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9E" w:rsidRDefault="009D26DE">
      <w:pPr>
        <w:pStyle w:val="a7"/>
        <w:jc w:val="center"/>
        <w:rPr>
          <w:rFonts w:ascii="宋体" w:eastAsia="宋体" w:hAnsi="宋体"/>
          <w:lang w:eastAsia="zh-CN"/>
        </w:rPr>
      </w:pPr>
      <w:r>
        <w:rPr>
          <w:rFonts w:ascii="宋体" w:eastAsia="宋体" w:hAnsi="宋体"/>
          <w:noProof/>
          <w:lang w:eastAsia="zh-CN"/>
        </w:rPr>
        <w:drawing>
          <wp:anchor distT="0" distB="0" distL="114300" distR="114300" simplePos="0" relativeHeight="251658240" behindDoc="0" locked="0" layoutInCell="1" allowOverlap="1">
            <wp:simplePos x="0" y="0"/>
            <wp:positionH relativeFrom="page">
              <wp:posOffset>12484100</wp:posOffset>
            </wp:positionH>
            <wp:positionV relativeFrom="topMargin">
              <wp:posOffset>11696700</wp:posOffset>
            </wp:positionV>
            <wp:extent cx="393700" cy="292100"/>
            <wp:effectExtent l="0" t="0" r="0" b="0"/>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07456" name=""/>
                    <pic:cNvPicPr>
                      <a:picLocks noChangeAspect="1"/>
                    </pic:cNvPicPr>
                  </pic:nvPicPr>
                  <pic:blipFill>
                    <a:blip r:embed="rId9"/>
                    <a:stretch>
                      <a:fillRect/>
                    </a:stretch>
                  </pic:blipFill>
                  <pic:spPr>
                    <a:xfrm>
                      <a:off x="0" y="0"/>
                      <a:ext cx="393700" cy="292100"/>
                    </a:xfrm>
                    <a:prstGeom prst="rect">
                      <a:avLst/>
                    </a:prstGeom>
                  </pic:spPr>
                </pic:pic>
              </a:graphicData>
            </a:graphic>
          </wp:anchor>
        </w:drawing>
      </w:r>
      <w:bookmarkStart w:id="0" w:name="_GoBack"/>
      <w:bookmarkEnd w:id="0"/>
      <w:r>
        <w:rPr>
          <w:rFonts w:ascii="宋体" w:eastAsia="宋体" w:hAnsi="宋体"/>
          <w:lang w:eastAsia="zh-CN"/>
        </w:rPr>
        <w:t>2021</w:t>
      </w:r>
      <w:r>
        <w:rPr>
          <w:rFonts w:ascii="宋体" w:eastAsia="宋体" w:hAnsi="宋体"/>
          <w:lang w:eastAsia="zh-CN"/>
        </w:rPr>
        <w:t>学年第一学期杭州市高三年级教学质量检测</w:t>
      </w:r>
    </w:p>
    <w:p w:rsidR="00FC219E" w:rsidRDefault="009D26DE">
      <w:pPr>
        <w:pStyle w:val="a7"/>
        <w:jc w:val="center"/>
        <w:rPr>
          <w:rFonts w:ascii="宋体" w:eastAsia="宋体" w:hAnsi="宋体"/>
          <w:lang w:eastAsia="zh-CN"/>
        </w:rPr>
      </w:pPr>
      <w:r>
        <w:rPr>
          <w:rFonts w:ascii="宋体" w:eastAsia="宋体" w:hAnsi="宋体"/>
          <w:lang w:eastAsia="zh-CN"/>
        </w:rPr>
        <w:t>语文试题卷</w:t>
      </w:r>
    </w:p>
    <w:p w:rsidR="00FC219E" w:rsidRDefault="009D26DE">
      <w:pPr>
        <w:pStyle w:val="a7"/>
        <w:rPr>
          <w:rFonts w:ascii="宋体" w:eastAsia="宋体" w:hAnsi="宋体"/>
          <w:lang w:eastAsia="zh-CN"/>
        </w:rPr>
      </w:pPr>
      <w:r>
        <w:rPr>
          <w:rFonts w:ascii="宋体" w:eastAsia="宋体" w:hAnsi="宋体"/>
          <w:lang w:eastAsia="zh-CN"/>
        </w:rPr>
        <w:t>一、语言文字运用（共</w:t>
      </w:r>
      <w:r>
        <w:rPr>
          <w:rFonts w:ascii="宋体" w:eastAsia="宋体" w:hAnsi="宋体"/>
          <w:lang w:eastAsia="zh-CN"/>
        </w:rPr>
        <w:t>20</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1.</w:t>
      </w:r>
      <w:r>
        <w:rPr>
          <w:rFonts w:ascii="宋体" w:eastAsia="宋体" w:hAnsi="宋体"/>
          <w:lang w:eastAsia="zh-CN"/>
        </w:rPr>
        <w:t>下列各句中，没有错别字且加点字的注音全都正确的一项是（）（</w:t>
      </w:r>
      <w:r>
        <w:rPr>
          <w:rFonts w:ascii="宋体" w:eastAsia="宋体" w:hAnsi="宋体"/>
          <w:lang w:eastAsia="zh-CN"/>
        </w:rPr>
        <w:t>3</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针对流量裹</w:t>
      </w:r>
      <w:r>
        <w:rPr>
          <w:rFonts w:ascii="宋体" w:eastAsia="宋体" w:hAnsi="宋体"/>
          <w:em w:val="dot"/>
          <w:lang w:eastAsia="zh-CN"/>
        </w:rPr>
        <w:t>挟</w:t>
      </w:r>
      <w:r>
        <w:rPr>
          <w:rFonts w:ascii="宋体" w:eastAsia="宋体" w:hAnsi="宋体"/>
          <w:lang w:eastAsia="zh-CN"/>
        </w:rPr>
        <w:t>（</w:t>
      </w:r>
      <w:proofErr w:type="spellStart"/>
      <w:r>
        <w:rPr>
          <w:rFonts w:ascii="宋体" w:eastAsia="宋体" w:hAnsi="宋体"/>
          <w:lang w:eastAsia="zh-CN"/>
        </w:rPr>
        <w:t>xié</w:t>
      </w:r>
      <w:proofErr w:type="spellEnd"/>
      <w:r>
        <w:rPr>
          <w:rFonts w:ascii="宋体" w:eastAsia="宋体" w:hAnsi="宋体"/>
          <w:lang w:eastAsia="zh-CN"/>
        </w:rPr>
        <w:t>)</w:t>
      </w:r>
      <w:r>
        <w:rPr>
          <w:rFonts w:ascii="宋体" w:eastAsia="宋体" w:hAnsi="宋体"/>
          <w:lang w:eastAsia="zh-CN"/>
        </w:rPr>
        <w:t>、资本操纵等沉</w:t>
      </w:r>
      <w:r>
        <w:rPr>
          <w:rFonts w:ascii="宋体" w:eastAsia="宋体" w:hAnsi="宋体"/>
          <w:em w:val="dot"/>
          <w:lang w:eastAsia="zh-CN"/>
        </w:rPr>
        <w:t>疴</w:t>
      </w:r>
      <w:r>
        <w:rPr>
          <w:rFonts w:ascii="宋体" w:eastAsia="宋体" w:hAnsi="宋体"/>
          <w:lang w:eastAsia="zh-CN"/>
        </w:rPr>
        <w:t>（</w:t>
      </w:r>
      <w:proofErr w:type="spellStart"/>
      <w:r>
        <w:rPr>
          <w:rFonts w:ascii="宋体" w:eastAsia="宋体" w:hAnsi="宋体"/>
          <w:lang w:eastAsia="zh-CN"/>
        </w:rPr>
        <w:t>kē</w:t>
      </w:r>
      <w:proofErr w:type="spellEnd"/>
      <w:r>
        <w:rPr>
          <w:rFonts w:ascii="宋体" w:eastAsia="宋体" w:hAnsi="宋体"/>
          <w:lang w:eastAsia="zh-CN"/>
        </w:rPr>
        <w:t>)</w:t>
      </w:r>
      <w:r>
        <w:rPr>
          <w:rFonts w:ascii="宋体" w:eastAsia="宋体" w:hAnsi="宋体"/>
          <w:lang w:eastAsia="zh-CN"/>
        </w:rPr>
        <w:t>顽疾，主管部门完善了制度，加强督查，并倡导文艺工作者弘扬时代精神，恪守主流价值观，慎独自律。</w:t>
      </w:r>
    </w:p>
    <w:p w:rsidR="00FC219E" w:rsidRDefault="009D26DE">
      <w:pPr>
        <w:pStyle w:val="a7"/>
        <w:rPr>
          <w:rFonts w:ascii="宋体" w:eastAsia="宋体" w:hAnsi="宋体"/>
          <w:lang w:eastAsia="zh-CN"/>
        </w:rPr>
      </w:pPr>
      <w:r>
        <w:rPr>
          <w:rFonts w:ascii="宋体" w:eastAsia="宋体" w:hAnsi="宋体"/>
          <w:lang w:eastAsia="zh-CN"/>
        </w:rPr>
        <w:t>B.</w:t>
      </w:r>
      <w:r>
        <w:rPr>
          <w:rFonts w:ascii="宋体" w:eastAsia="宋体" w:hAnsi="宋体"/>
          <w:lang w:eastAsia="zh-CN"/>
        </w:rPr>
        <w:t>窗子打通了跟自然的隔膜，把风和太阳逗引进来，一并进来的还有星辉雾</w:t>
      </w:r>
      <w:proofErr w:type="gramStart"/>
      <w:r>
        <w:rPr>
          <w:rFonts w:ascii="宋体" w:eastAsia="宋体" w:hAnsi="宋体"/>
          <w:lang w:eastAsia="zh-CN"/>
        </w:rPr>
        <w:t>岚</w:t>
      </w:r>
      <w:proofErr w:type="gramEnd"/>
      <w:r>
        <w:rPr>
          <w:rFonts w:ascii="宋体" w:eastAsia="宋体" w:hAnsi="宋体"/>
          <w:lang w:eastAsia="zh-CN"/>
        </w:rPr>
        <w:t>、暮鼓晨钟，朗月</w:t>
      </w:r>
      <w:r>
        <w:rPr>
          <w:rFonts w:ascii="宋体" w:eastAsia="宋体" w:hAnsi="宋体"/>
          <w:em w:val="dot"/>
          <w:lang w:eastAsia="zh-CN"/>
        </w:rPr>
        <w:t>载</w:t>
      </w:r>
      <w:r>
        <w:rPr>
          <w:rFonts w:ascii="宋体" w:eastAsia="宋体" w:hAnsi="宋体"/>
          <w:lang w:eastAsia="zh-CN"/>
        </w:rPr>
        <w:t>（</w:t>
      </w:r>
      <w:proofErr w:type="spellStart"/>
      <w:r>
        <w:rPr>
          <w:rFonts w:ascii="宋体" w:eastAsia="宋体" w:hAnsi="宋体"/>
          <w:lang w:eastAsia="zh-CN"/>
        </w:rPr>
        <w:t>zài</w:t>
      </w:r>
      <w:proofErr w:type="spellEnd"/>
      <w:r>
        <w:rPr>
          <w:rFonts w:ascii="宋体" w:eastAsia="宋体" w:hAnsi="宋体"/>
          <w:lang w:eastAsia="zh-CN"/>
        </w:rPr>
        <w:t>)</w:t>
      </w:r>
      <w:r>
        <w:rPr>
          <w:rFonts w:ascii="宋体" w:eastAsia="宋体" w:hAnsi="宋体"/>
          <w:lang w:eastAsia="zh-CN"/>
        </w:rPr>
        <w:t>来的皎洁，</w:t>
      </w:r>
      <w:proofErr w:type="gramStart"/>
      <w:r>
        <w:rPr>
          <w:rFonts w:ascii="宋体" w:eastAsia="宋体" w:hAnsi="宋体"/>
          <w:lang w:eastAsia="zh-CN"/>
        </w:rPr>
        <w:t>庭树婆娑</w:t>
      </w:r>
      <w:proofErr w:type="gramEnd"/>
      <w:r>
        <w:rPr>
          <w:rFonts w:ascii="宋体" w:eastAsia="宋体" w:hAnsi="宋体"/>
          <w:lang w:eastAsia="zh-CN"/>
        </w:rPr>
        <w:t>的细影，夜歌的</w:t>
      </w:r>
      <w:proofErr w:type="gramStart"/>
      <w:r>
        <w:rPr>
          <w:rFonts w:ascii="宋体" w:eastAsia="宋体" w:hAnsi="宋体"/>
          <w:em w:val="dot"/>
          <w:lang w:eastAsia="zh-CN"/>
        </w:rPr>
        <w:t>恣</w:t>
      </w:r>
      <w:proofErr w:type="gramEnd"/>
      <w:r>
        <w:rPr>
          <w:rFonts w:ascii="宋体" w:eastAsia="宋体" w:hAnsi="宋体"/>
          <w:lang w:eastAsia="zh-CN"/>
        </w:rPr>
        <w:t>（</w:t>
      </w:r>
      <w:proofErr w:type="spellStart"/>
      <w:r>
        <w:rPr>
          <w:rFonts w:ascii="宋体" w:eastAsia="宋体" w:hAnsi="宋体"/>
          <w:lang w:eastAsia="zh-CN"/>
        </w:rPr>
        <w:t>sì</w:t>
      </w:r>
      <w:proofErr w:type="spellEnd"/>
      <w:r>
        <w:rPr>
          <w:rFonts w:ascii="宋体" w:eastAsia="宋体" w:hAnsi="宋体"/>
          <w:lang w:eastAsia="zh-CN"/>
        </w:rPr>
        <w:t>)</w:t>
      </w:r>
      <w:r>
        <w:rPr>
          <w:rFonts w:ascii="宋体" w:eastAsia="宋体" w:hAnsi="宋体"/>
          <w:lang w:eastAsia="zh-CN"/>
        </w:rPr>
        <w:t>意与悠扬。</w:t>
      </w:r>
    </w:p>
    <w:p w:rsidR="00FC219E" w:rsidRDefault="009D26DE">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接踵而至的意外使该单位深陷泥</w:t>
      </w:r>
      <w:r>
        <w:rPr>
          <w:rFonts w:ascii="宋体" w:eastAsia="宋体" w:hAnsi="宋体"/>
          <w:em w:val="dot"/>
          <w:lang w:eastAsia="zh-CN"/>
        </w:rPr>
        <w:t>淖</w:t>
      </w:r>
      <w:r>
        <w:rPr>
          <w:rFonts w:ascii="宋体" w:eastAsia="宋体" w:hAnsi="宋体"/>
          <w:lang w:eastAsia="zh-CN"/>
        </w:rPr>
        <w:t>（</w:t>
      </w:r>
      <w:proofErr w:type="spellStart"/>
      <w:r>
        <w:rPr>
          <w:rFonts w:ascii="宋体" w:eastAsia="宋体" w:hAnsi="宋体"/>
          <w:lang w:eastAsia="zh-CN"/>
        </w:rPr>
        <w:t>nào</w:t>
      </w:r>
      <w:proofErr w:type="spellEnd"/>
      <w:r>
        <w:rPr>
          <w:rFonts w:ascii="宋体" w:eastAsia="宋体" w:hAnsi="宋体"/>
          <w:lang w:eastAsia="zh-CN"/>
        </w:rPr>
        <w:t>),</w:t>
      </w:r>
      <w:r>
        <w:rPr>
          <w:rFonts w:ascii="宋体" w:eastAsia="宋体" w:hAnsi="宋体"/>
          <w:lang w:eastAsia="zh-CN"/>
        </w:rPr>
        <w:t>一蹶不振，她迎难而上，果断</w:t>
      </w:r>
      <w:r>
        <w:rPr>
          <w:rFonts w:ascii="宋体" w:eastAsia="宋体" w:hAnsi="宋体"/>
          <w:em w:val="dot"/>
          <w:lang w:eastAsia="zh-CN"/>
        </w:rPr>
        <w:t>处</w:t>
      </w:r>
      <w:r>
        <w:rPr>
          <w:rFonts w:ascii="宋体" w:eastAsia="宋体" w:hAnsi="宋体"/>
          <w:lang w:eastAsia="zh-CN"/>
        </w:rPr>
        <w:t>（</w:t>
      </w:r>
      <w:proofErr w:type="spellStart"/>
      <w:r>
        <w:rPr>
          <w:rFonts w:ascii="宋体" w:eastAsia="宋体" w:hAnsi="宋体"/>
          <w:lang w:eastAsia="zh-CN"/>
        </w:rPr>
        <w:t>chù</w:t>
      </w:r>
      <w:proofErr w:type="spellEnd"/>
      <w:r>
        <w:rPr>
          <w:rFonts w:ascii="宋体" w:eastAsia="宋体" w:hAnsi="宋体"/>
          <w:lang w:eastAsia="zh-CN"/>
        </w:rPr>
        <w:t>)</w:t>
      </w:r>
      <w:r>
        <w:rPr>
          <w:rFonts w:ascii="宋体" w:eastAsia="宋体" w:hAnsi="宋体"/>
          <w:lang w:eastAsia="zh-CN"/>
        </w:rPr>
        <w:t>理危机，精简机构，裁减冗员，短时间实现了盈利的目标。</w:t>
      </w:r>
    </w:p>
    <w:p w:rsidR="00FC219E" w:rsidRDefault="009D26DE">
      <w:pPr>
        <w:pStyle w:val="a7"/>
        <w:rPr>
          <w:rFonts w:ascii="宋体" w:eastAsia="宋体" w:hAnsi="宋体"/>
          <w:lang w:eastAsia="zh-CN"/>
        </w:rPr>
      </w:pPr>
      <w:r>
        <w:rPr>
          <w:rFonts w:ascii="宋体" w:eastAsia="宋体" w:hAnsi="宋体"/>
          <w:lang w:eastAsia="zh-CN"/>
        </w:rPr>
        <w:t>D.</w:t>
      </w:r>
      <w:proofErr w:type="gramStart"/>
      <w:r>
        <w:rPr>
          <w:rFonts w:ascii="宋体" w:eastAsia="宋体" w:hAnsi="宋体"/>
          <w:lang w:eastAsia="zh-CN"/>
        </w:rPr>
        <w:t>一</w:t>
      </w:r>
      <w:proofErr w:type="gramEnd"/>
      <w:r>
        <w:rPr>
          <w:rFonts w:ascii="宋体" w:eastAsia="宋体" w:hAnsi="宋体"/>
          <w:lang w:eastAsia="zh-CN"/>
        </w:rPr>
        <w:t>场面向洋品牌的</w:t>
      </w:r>
      <w:r>
        <w:rPr>
          <w:rFonts w:ascii="宋体" w:eastAsia="宋体" w:hAnsi="宋体"/>
          <w:em w:val="dot"/>
          <w:lang w:eastAsia="zh-CN"/>
        </w:rPr>
        <w:t>祛</w:t>
      </w:r>
      <w:r>
        <w:rPr>
          <w:rFonts w:ascii="宋体" w:eastAsia="宋体" w:hAnsi="宋体"/>
          <w:lang w:eastAsia="zh-CN"/>
        </w:rPr>
        <w:t>（</w:t>
      </w:r>
      <w:proofErr w:type="spellStart"/>
      <w:r>
        <w:rPr>
          <w:rFonts w:ascii="宋体" w:eastAsia="宋体" w:hAnsi="宋体"/>
          <w:lang w:eastAsia="zh-CN"/>
        </w:rPr>
        <w:t>qū</w:t>
      </w:r>
      <w:proofErr w:type="spellEnd"/>
      <w:r>
        <w:rPr>
          <w:rFonts w:ascii="宋体" w:eastAsia="宋体" w:hAnsi="宋体"/>
          <w:lang w:eastAsia="zh-CN"/>
        </w:rPr>
        <w:t>)</w:t>
      </w:r>
      <w:proofErr w:type="gramStart"/>
      <w:r>
        <w:rPr>
          <w:rFonts w:ascii="宋体" w:eastAsia="宋体" w:hAnsi="宋体"/>
          <w:lang w:eastAsia="zh-CN"/>
        </w:rPr>
        <w:t>魅</w:t>
      </w:r>
      <w:proofErr w:type="gramEnd"/>
      <w:r>
        <w:rPr>
          <w:rFonts w:ascii="宋体" w:eastAsia="宋体" w:hAnsi="宋体"/>
          <w:lang w:eastAsia="zh-CN"/>
        </w:rPr>
        <w:t>正悄然在年轻人中展开，新国货赢得了他们的青睐，其崛起之势锐不可</w:t>
      </w:r>
      <w:r>
        <w:rPr>
          <w:rFonts w:ascii="宋体" w:eastAsia="宋体" w:hAnsi="宋体"/>
          <w:em w:val="dot"/>
          <w:lang w:eastAsia="zh-CN"/>
        </w:rPr>
        <w:t>当</w:t>
      </w:r>
      <w:r>
        <w:rPr>
          <w:rFonts w:ascii="宋体" w:eastAsia="宋体" w:hAnsi="宋体"/>
          <w:lang w:eastAsia="zh-CN"/>
        </w:rPr>
        <w:t>（</w:t>
      </w:r>
      <w:proofErr w:type="spellStart"/>
      <w:r>
        <w:rPr>
          <w:rFonts w:ascii="宋体" w:eastAsia="宋体" w:hAnsi="宋体"/>
          <w:lang w:eastAsia="zh-CN"/>
        </w:rPr>
        <w:t>dāng</w:t>
      </w:r>
      <w:proofErr w:type="spellEnd"/>
      <w:r>
        <w:rPr>
          <w:rFonts w:ascii="宋体" w:eastAsia="宋体" w:hAnsi="宋体"/>
          <w:lang w:eastAsia="zh-CN"/>
        </w:rPr>
        <w:t>),</w:t>
      </w:r>
      <w:r>
        <w:rPr>
          <w:rFonts w:ascii="宋体" w:eastAsia="宋体" w:hAnsi="宋体"/>
          <w:lang w:eastAsia="zh-CN"/>
        </w:rPr>
        <w:t>这</w:t>
      </w:r>
      <w:proofErr w:type="gramStart"/>
      <w:r>
        <w:rPr>
          <w:rFonts w:ascii="宋体" w:eastAsia="宋体" w:hAnsi="宋体"/>
          <w:lang w:eastAsia="zh-CN"/>
        </w:rPr>
        <w:t>跟不断</w:t>
      </w:r>
      <w:proofErr w:type="gramEnd"/>
      <w:r>
        <w:rPr>
          <w:rFonts w:ascii="宋体" w:eastAsia="宋体" w:hAnsi="宋体"/>
          <w:lang w:eastAsia="zh-CN"/>
        </w:rPr>
        <w:t>增强的国力和民族自信心同频共震。</w:t>
      </w:r>
    </w:p>
    <w:p w:rsidR="00FC219E" w:rsidRDefault="009D26DE">
      <w:pPr>
        <w:pStyle w:val="a7"/>
        <w:rPr>
          <w:rFonts w:ascii="宋体" w:eastAsia="宋体" w:hAnsi="宋体"/>
          <w:lang w:eastAsia="zh-CN"/>
        </w:rPr>
      </w:pPr>
      <w:r>
        <w:rPr>
          <w:rFonts w:ascii="宋体" w:eastAsia="宋体" w:hAnsi="宋体"/>
          <w:lang w:eastAsia="zh-CN"/>
        </w:rPr>
        <w:t>阅读下面的文字，完成</w:t>
      </w:r>
      <w:r>
        <w:rPr>
          <w:rFonts w:ascii="宋体" w:eastAsia="宋体" w:hAnsi="宋体"/>
          <w:lang w:eastAsia="zh-CN"/>
        </w:rPr>
        <w:t>2-3</w:t>
      </w:r>
      <w:r>
        <w:rPr>
          <w:rFonts w:ascii="宋体" w:eastAsia="宋体" w:hAnsi="宋体"/>
          <w:lang w:eastAsia="zh-CN"/>
        </w:rPr>
        <w:t>题。</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茶馆堪称一个</w:t>
      </w:r>
      <w:proofErr w:type="gramStart"/>
      <w:r>
        <w:rPr>
          <w:rFonts w:ascii="宋体" w:eastAsia="宋体" w:hAnsi="宋体"/>
          <w:lang w:eastAsia="zh-CN"/>
        </w:rPr>
        <w:t>微缩版</w:t>
      </w:r>
      <w:proofErr w:type="gramEnd"/>
      <w:r>
        <w:rPr>
          <w:rFonts w:ascii="宋体" w:eastAsia="宋体" w:hAnsi="宋体"/>
          <w:lang w:eastAsia="zh-CN"/>
        </w:rPr>
        <w:t>的成都，折射出地方文化的诸多特征。</w:t>
      </w:r>
      <w:r>
        <w:rPr>
          <w:rFonts w:ascii="宋体" w:eastAsia="宋体" w:hAnsi="宋体"/>
          <w:u w:val="single"/>
          <w:lang w:eastAsia="zh-CN"/>
        </w:rPr>
        <w:t>【甲】比如：与巴黎、爱丁堡等城市普遍遵循</w:t>
      </w:r>
      <w:r>
        <w:rPr>
          <w:rFonts w:ascii="宋体" w:eastAsia="宋体" w:hAnsi="宋体"/>
          <w:u w:val="single"/>
          <w:lang w:eastAsia="zh-CN"/>
        </w:rPr>
        <w:t>“</w:t>
      </w:r>
      <w:r>
        <w:rPr>
          <w:rFonts w:ascii="宋体" w:eastAsia="宋体" w:hAnsi="宋体"/>
          <w:u w:val="single"/>
          <w:lang w:eastAsia="zh-CN"/>
        </w:rPr>
        <w:t>垂直发展</w:t>
      </w:r>
      <w:r>
        <w:rPr>
          <w:rFonts w:ascii="宋体" w:eastAsia="宋体" w:hAnsi="宋体"/>
          <w:u w:val="single"/>
          <w:lang w:eastAsia="zh-CN"/>
        </w:rPr>
        <w:t>”</w:t>
      </w:r>
      <w:r>
        <w:rPr>
          <w:rFonts w:ascii="宋体" w:eastAsia="宋体" w:hAnsi="宋体"/>
          <w:u w:val="single"/>
          <w:lang w:eastAsia="zh-CN"/>
        </w:rPr>
        <w:t>的规律不同，历史上成都街头的建筑</w:t>
      </w:r>
      <w:r>
        <w:rPr>
          <w:rFonts w:ascii="宋体" w:eastAsia="宋体" w:hAnsi="宋体"/>
          <w:u w:val="single"/>
          <w:em w:val="dot"/>
          <w:lang w:eastAsia="zh-CN"/>
        </w:rPr>
        <w:t>通常</w:t>
      </w:r>
      <w:r>
        <w:rPr>
          <w:rFonts w:ascii="宋体" w:eastAsia="宋体" w:hAnsi="宋体"/>
          <w:u w:val="single"/>
          <w:lang w:eastAsia="zh-CN"/>
        </w:rPr>
        <w:t>呈水平方向铺展，这使得小店铺、居民区距离较近，为茶馆的繁盛提供了配套的服务和</w:t>
      </w:r>
      <w:r>
        <w:rPr>
          <w:rFonts w:ascii="宋体" w:eastAsia="宋体" w:hAnsi="宋体"/>
          <w:u w:val="single"/>
          <w:em w:val="dot"/>
          <w:lang w:eastAsia="zh-CN"/>
        </w:rPr>
        <w:t>源源不断</w:t>
      </w:r>
      <w:r>
        <w:rPr>
          <w:rFonts w:ascii="宋体" w:eastAsia="宋体" w:hAnsi="宋体"/>
          <w:u w:val="single"/>
          <w:lang w:eastAsia="zh-CN"/>
        </w:rPr>
        <w:t>的人流。</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坐</w:t>
      </w:r>
      <w:r>
        <w:rPr>
          <w:rFonts w:ascii="宋体" w:eastAsia="宋体" w:hAnsi="宋体"/>
          <w:lang w:eastAsia="zh-CN"/>
        </w:rPr>
        <w:t>在茶馆里的人也有着浓厚的地方特色。</w:t>
      </w:r>
      <w:r>
        <w:rPr>
          <w:rFonts w:ascii="宋体" w:eastAsia="宋体" w:hAnsi="宋体"/>
          <w:u w:val="single"/>
          <w:lang w:eastAsia="zh-CN"/>
        </w:rPr>
        <w:t>【乙】由于贴近街头，茶馆中可谓云集</w:t>
      </w:r>
      <w:r>
        <w:rPr>
          <w:rFonts w:ascii="宋体" w:eastAsia="宋体" w:hAnsi="宋体"/>
          <w:u w:val="single"/>
          <w:lang w:eastAsia="zh-CN"/>
        </w:rPr>
        <w:t>“</w:t>
      </w:r>
      <w:r>
        <w:rPr>
          <w:rFonts w:ascii="宋体" w:eastAsia="宋体" w:hAnsi="宋体"/>
          <w:u w:val="single"/>
          <w:lang w:eastAsia="zh-CN"/>
        </w:rPr>
        <w:t>三教九流</w:t>
      </w:r>
      <w:r>
        <w:rPr>
          <w:rFonts w:ascii="宋体" w:eastAsia="宋体" w:hAnsi="宋体"/>
          <w:u w:val="single"/>
          <w:lang w:eastAsia="zh-CN"/>
        </w:rPr>
        <w:t>”</w:t>
      </w:r>
      <w:r>
        <w:rPr>
          <w:rFonts w:ascii="宋体" w:eastAsia="宋体" w:hAnsi="宋体"/>
          <w:u w:val="single"/>
          <w:lang w:eastAsia="zh-CN"/>
        </w:rPr>
        <w:t>，除了老成都、赶来谋生的外省人，还有一类不时地在桌上摆起</w:t>
      </w:r>
      <w:r>
        <w:rPr>
          <w:rFonts w:ascii="宋体" w:eastAsia="宋体" w:hAnsi="宋体"/>
          <w:u w:val="single"/>
          <w:lang w:eastAsia="zh-CN"/>
        </w:rPr>
        <w:t>“</w:t>
      </w:r>
      <w:r>
        <w:rPr>
          <w:rFonts w:ascii="宋体" w:eastAsia="宋体" w:hAnsi="宋体"/>
          <w:u w:val="single"/>
          <w:lang w:eastAsia="zh-CN"/>
        </w:rPr>
        <w:t>茶碗阵</w:t>
      </w:r>
      <w:r>
        <w:rPr>
          <w:rFonts w:ascii="宋体" w:eastAsia="宋体" w:hAnsi="宋体"/>
          <w:u w:val="single"/>
          <w:lang w:eastAsia="zh-CN"/>
        </w:rPr>
        <w:t>”</w:t>
      </w:r>
      <w:r>
        <w:rPr>
          <w:rFonts w:ascii="宋体" w:eastAsia="宋体" w:hAnsi="宋体"/>
          <w:u w:val="single"/>
          <w:lang w:eastAsia="zh-CN"/>
        </w:rPr>
        <w:t>的人。【丙】懂行的人会知道，那是成都当地的哥老会组织－</w:t>
      </w:r>
      <w:r>
        <w:rPr>
          <w:rFonts w:ascii="宋体" w:eastAsia="宋体" w:hAnsi="宋体"/>
          <w:u w:val="single"/>
          <w:lang w:eastAsia="zh-CN"/>
        </w:rPr>
        <w:t>“</w:t>
      </w:r>
      <w:r>
        <w:rPr>
          <w:rFonts w:ascii="宋体" w:eastAsia="宋体" w:hAnsi="宋体"/>
          <w:u w:val="single"/>
          <w:lang w:eastAsia="zh-CN"/>
        </w:rPr>
        <w:t>袍哥</w:t>
      </w:r>
      <w:r>
        <w:rPr>
          <w:rFonts w:ascii="宋体" w:eastAsia="宋体" w:hAnsi="宋体"/>
          <w:u w:val="single"/>
          <w:lang w:eastAsia="zh-CN"/>
        </w:rPr>
        <w:t>”</w:t>
      </w:r>
      <w:r>
        <w:rPr>
          <w:rFonts w:ascii="宋体" w:eastAsia="宋体" w:hAnsi="宋体"/>
          <w:u w:val="single"/>
          <w:lang w:eastAsia="zh-CN"/>
        </w:rPr>
        <w:t>－的接头暗号。</w:t>
      </w:r>
      <w:proofErr w:type="gramStart"/>
      <w:r>
        <w:rPr>
          <w:rFonts w:ascii="宋体" w:eastAsia="宋体" w:hAnsi="宋体"/>
          <w:lang w:eastAsia="zh-CN"/>
        </w:rPr>
        <w:t>袍</w:t>
      </w:r>
      <w:proofErr w:type="gramEnd"/>
      <w:r>
        <w:rPr>
          <w:rFonts w:ascii="宋体" w:eastAsia="宋体" w:hAnsi="宋体"/>
          <w:lang w:eastAsia="zh-CN"/>
        </w:rPr>
        <w:t>哥们喜欢以茶馆为据点碰面，用</w:t>
      </w:r>
      <w:r>
        <w:rPr>
          <w:rFonts w:ascii="宋体" w:eastAsia="宋体" w:hAnsi="宋体"/>
          <w:lang w:eastAsia="zh-CN"/>
        </w:rPr>
        <w:t>“</w:t>
      </w:r>
      <w:r>
        <w:rPr>
          <w:rFonts w:ascii="宋体" w:eastAsia="宋体" w:hAnsi="宋体"/>
          <w:lang w:eastAsia="zh-CN"/>
        </w:rPr>
        <w:t>吃讲茶</w:t>
      </w:r>
      <w:r>
        <w:rPr>
          <w:rFonts w:ascii="宋体" w:eastAsia="宋体" w:hAnsi="宋体"/>
          <w:lang w:eastAsia="zh-CN"/>
        </w:rPr>
        <w:t>”</w:t>
      </w:r>
      <w:r>
        <w:rPr>
          <w:rFonts w:ascii="宋体" w:eastAsia="宋体" w:hAnsi="宋体"/>
          <w:lang w:eastAsia="zh-CN"/>
        </w:rPr>
        <w:t>的方式对民间纠纷作</w:t>
      </w:r>
      <w:r>
        <w:rPr>
          <w:rFonts w:ascii="宋体" w:eastAsia="宋体" w:hAnsi="宋体"/>
          <w:em w:val="dot"/>
          <w:lang w:eastAsia="zh-CN"/>
        </w:rPr>
        <w:t>了断</w:t>
      </w:r>
      <w:r>
        <w:rPr>
          <w:rFonts w:ascii="宋体" w:eastAsia="宋体" w:hAnsi="宋体"/>
          <w:lang w:eastAsia="zh-CN"/>
        </w:rPr>
        <w:t>。这几乎成了一段历史时期内，成都地方社会民事调解独出</w:t>
      </w:r>
      <w:r>
        <w:rPr>
          <w:rFonts w:ascii="宋体" w:eastAsia="宋体" w:hAnsi="宋体"/>
          <w:em w:val="dot"/>
          <w:lang w:eastAsia="zh-CN"/>
        </w:rPr>
        <w:t>机杼</w:t>
      </w:r>
      <w:r>
        <w:rPr>
          <w:rFonts w:ascii="宋体" w:eastAsia="宋体" w:hAnsi="宋体"/>
          <w:lang w:eastAsia="zh-CN"/>
        </w:rPr>
        <w:t>的形式。</w:t>
      </w:r>
    </w:p>
    <w:p w:rsidR="00FC219E" w:rsidRDefault="009D26DE">
      <w:pPr>
        <w:pStyle w:val="a7"/>
        <w:rPr>
          <w:rFonts w:ascii="宋体" w:eastAsia="宋体" w:hAnsi="宋体"/>
          <w:lang w:eastAsia="zh-CN"/>
        </w:rPr>
      </w:pPr>
      <w:r>
        <w:rPr>
          <w:rFonts w:ascii="宋体" w:eastAsia="宋体" w:hAnsi="宋体"/>
          <w:lang w:eastAsia="zh-CN"/>
        </w:rPr>
        <w:t>2.</w:t>
      </w:r>
      <w:r>
        <w:rPr>
          <w:rFonts w:ascii="宋体" w:eastAsia="宋体" w:hAnsi="宋体"/>
          <w:lang w:eastAsia="zh-CN"/>
        </w:rPr>
        <w:t>文段中的加点词语，运用不正确的一项是（）（</w:t>
      </w:r>
      <w:r>
        <w:rPr>
          <w:rFonts w:ascii="宋体" w:eastAsia="宋体" w:hAnsi="宋体"/>
          <w:lang w:eastAsia="zh-CN"/>
        </w:rPr>
        <w:t>3</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通常</w:t>
      </w:r>
      <w:r>
        <w:rPr>
          <w:rFonts w:ascii="宋体" w:eastAsia="宋体" w:hAnsi="宋体"/>
          <w:lang w:eastAsia="zh-CN"/>
        </w:rPr>
        <w:t>B.</w:t>
      </w:r>
      <w:r>
        <w:rPr>
          <w:rFonts w:ascii="宋体" w:eastAsia="宋体" w:hAnsi="宋体"/>
          <w:lang w:eastAsia="zh-CN"/>
        </w:rPr>
        <w:t>源源不断</w:t>
      </w:r>
      <w:r>
        <w:rPr>
          <w:rFonts w:ascii="宋体" w:eastAsia="宋体" w:hAnsi="宋体"/>
          <w:lang w:eastAsia="zh-CN"/>
        </w:rPr>
        <w:t>C.</w:t>
      </w:r>
      <w:r>
        <w:rPr>
          <w:rFonts w:ascii="宋体" w:eastAsia="宋体" w:hAnsi="宋体"/>
          <w:lang w:eastAsia="zh-CN"/>
        </w:rPr>
        <w:t>了断</w:t>
      </w:r>
      <w:r>
        <w:rPr>
          <w:rFonts w:ascii="宋体" w:eastAsia="宋体" w:hAnsi="宋体"/>
          <w:lang w:eastAsia="zh-CN"/>
        </w:rPr>
        <w:t>D.</w:t>
      </w:r>
      <w:r>
        <w:rPr>
          <w:rFonts w:ascii="宋体" w:eastAsia="宋体" w:hAnsi="宋体"/>
          <w:lang w:eastAsia="zh-CN"/>
        </w:rPr>
        <w:t>独出机杼</w:t>
      </w:r>
    </w:p>
    <w:p w:rsidR="00FC219E" w:rsidRDefault="009D26DE">
      <w:pPr>
        <w:pStyle w:val="a7"/>
        <w:rPr>
          <w:rFonts w:ascii="宋体" w:eastAsia="宋体" w:hAnsi="宋体"/>
          <w:lang w:eastAsia="zh-CN"/>
        </w:rPr>
      </w:pPr>
      <w:r>
        <w:rPr>
          <w:rFonts w:ascii="宋体" w:eastAsia="宋体" w:hAnsi="宋体"/>
          <w:lang w:eastAsia="zh-CN"/>
        </w:rPr>
        <w:t>3.</w:t>
      </w:r>
      <w:r>
        <w:rPr>
          <w:rFonts w:ascii="宋体" w:eastAsia="宋体" w:hAnsi="宋体"/>
          <w:lang w:eastAsia="zh-CN"/>
        </w:rPr>
        <w:t>文段中画线的甲、乙、丙句，标点有误的一项是（）（</w:t>
      </w:r>
      <w:r>
        <w:rPr>
          <w:rFonts w:ascii="宋体" w:eastAsia="宋体" w:hAnsi="宋体"/>
          <w:lang w:eastAsia="zh-CN"/>
        </w:rPr>
        <w:t>2</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甲</w:t>
      </w:r>
      <w:r>
        <w:rPr>
          <w:rFonts w:ascii="宋体" w:eastAsia="宋体" w:hAnsi="宋体"/>
          <w:lang w:eastAsia="zh-CN"/>
        </w:rPr>
        <w:t>B.</w:t>
      </w:r>
      <w:r>
        <w:rPr>
          <w:rFonts w:ascii="宋体" w:eastAsia="宋体" w:hAnsi="宋体"/>
          <w:lang w:eastAsia="zh-CN"/>
        </w:rPr>
        <w:t>乙</w:t>
      </w:r>
      <w:r>
        <w:rPr>
          <w:rFonts w:ascii="宋体" w:eastAsia="宋体" w:hAnsi="宋体"/>
          <w:lang w:eastAsia="zh-CN"/>
        </w:rPr>
        <w:t>C.</w:t>
      </w:r>
      <w:r>
        <w:rPr>
          <w:rFonts w:ascii="宋体" w:eastAsia="宋体" w:hAnsi="宋体"/>
          <w:lang w:eastAsia="zh-CN"/>
        </w:rPr>
        <w:t>丙</w:t>
      </w:r>
    </w:p>
    <w:p w:rsidR="00FC219E" w:rsidRDefault="009D26DE">
      <w:pPr>
        <w:pStyle w:val="a7"/>
        <w:rPr>
          <w:rFonts w:ascii="宋体" w:eastAsia="宋体" w:hAnsi="宋体"/>
          <w:lang w:eastAsia="zh-CN"/>
        </w:rPr>
      </w:pPr>
      <w:r>
        <w:rPr>
          <w:rFonts w:ascii="宋体" w:eastAsia="宋体" w:hAnsi="宋体"/>
          <w:lang w:eastAsia="zh-CN"/>
        </w:rPr>
        <w:t>4.</w:t>
      </w:r>
      <w:r>
        <w:rPr>
          <w:rFonts w:ascii="宋体" w:eastAsia="宋体" w:hAnsi="宋体"/>
          <w:lang w:eastAsia="zh-CN"/>
        </w:rPr>
        <w:t>下列各句中，没有语病的一项是（）（</w:t>
      </w:r>
      <w:r>
        <w:rPr>
          <w:rFonts w:ascii="宋体" w:eastAsia="宋体" w:hAnsi="宋体"/>
          <w:lang w:eastAsia="zh-CN"/>
        </w:rPr>
        <w:t>3</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文创人员要坚持以社会效益放在首位，开发出兼具实用性和艺术性、适应现代生活、符合市场需求的产品，使之既有商业效应，又有良好的价值导向。</w:t>
      </w:r>
    </w:p>
    <w:p w:rsidR="00FC219E" w:rsidRDefault="009D26DE">
      <w:pPr>
        <w:pStyle w:val="a7"/>
        <w:rPr>
          <w:rFonts w:ascii="宋体" w:eastAsia="宋体" w:hAnsi="宋体"/>
          <w:lang w:eastAsia="zh-CN"/>
        </w:rPr>
      </w:pPr>
      <w:r>
        <w:rPr>
          <w:rFonts w:ascii="宋体" w:eastAsia="宋体" w:hAnsi="宋体"/>
          <w:lang w:eastAsia="zh-CN"/>
        </w:rPr>
        <w:t>B.</w:t>
      </w:r>
      <w:r>
        <w:rPr>
          <w:rFonts w:ascii="宋体" w:eastAsia="宋体" w:hAnsi="宋体"/>
          <w:lang w:eastAsia="zh-CN"/>
        </w:rPr>
        <w:t>电影《长津湖》以抗美援朝为背景，讲述了中国人民志愿军部队凭着钢铁意志和英勇无畏的战斗精神，扭转战场态势，为长津湖战役胜利</w:t>
      </w:r>
      <w:proofErr w:type="gramStart"/>
      <w:r>
        <w:rPr>
          <w:rFonts w:ascii="宋体" w:eastAsia="宋体" w:hAnsi="宋体"/>
          <w:lang w:eastAsia="zh-CN"/>
        </w:rPr>
        <w:t>作出</w:t>
      </w:r>
      <w:proofErr w:type="gramEnd"/>
      <w:r>
        <w:rPr>
          <w:rFonts w:ascii="宋体" w:eastAsia="宋体" w:hAnsi="宋体"/>
          <w:lang w:eastAsia="zh-CN"/>
        </w:rPr>
        <w:t>了重要贡献。</w:t>
      </w:r>
    </w:p>
    <w:p w:rsidR="00FC219E" w:rsidRDefault="009D26DE">
      <w:pPr>
        <w:pStyle w:val="a7"/>
        <w:rPr>
          <w:rFonts w:ascii="宋体" w:eastAsia="宋体" w:hAnsi="宋体"/>
          <w:lang w:eastAsia="zh-CN"/>
        </w:rPr>
      </w:pPr>
      <w:r>
        <w:rPr>
          <w:rFonts w:ascii="宋体" w:eastAsia="宋体" w:hAnsi="宋体"/>
          <w:lang w:eastAsia="zh-CN"/>
        </w:rPr>
        <w:lastRenderedPageBreak/>
        <w:t>C.</w:t>
      </w:r>
      <w:r>
        <w:rPr>
          <w:rFonts w:ascii="宋体" w:eastAsia="宋体" w:hAnsi="宋体"/>
          <w:lang w:eastAsia="zh-CN"/>
        </w:rPr>
        <w:t>自称</w:t>
      </w:r>
      <w:r>
        <w:rPr>
          <w:rFonts w:ascii="宋体" w:eastAsia="宋体" w:hAnsi="宋体"/>
          <w:lang w:eastAsia="zh-CN"/>
        </w:rPr>
        <w:t>“</w:t>
      </w:r>
      <w:r>
        <w:rPr>
          <w:rFonts w:ascii="宋体" w:eastAsia="宋体" w:hAnsi="宋体"/>
          <w:lang w:eastAsia="zh-CN"/>
        </w:rPr>
        <w:t>无人健身房</w:t>
      </w:r>
      <w:r>
        <w:rPr>
          <w:rFonts w:ascii="宋体" w:eastAsia="宋体" w:hAnsi="宋体"/>
          <w:lang w:eastAsia="zh-CN"/>
        </w:rPr>
        <w:t>”</w:t>
      </w:r>
      <w:r>
        <w:rPr>
          <w:rFonts w:ascii="宋体" w:eastAsia="宋体" w:hAnsi="宋体"/>
          <w:lang w:eastAsia="zh-CN"/>
        </w:rPr>
        <w:t>或者</w:t>
      </w:r>
      <w:r>
        <w:rPr>
          <w:rFonts w:ascii="宋体" w:eastAsia="宋体" w:hAnsi="宋体"/>
          <w:lang w:eastAsia="zh-CN"/>
        </w:rPr>
        <w:t>“</w:t>
      </w:r>
      <w:r>
        <w:rPr>
          <w:rFonts w:ascii="宋体" w:eastAsia="宋体" w:hAnsi="宋体"/>
          <w:lang w:eastAsia="zh-CN"/>
        </w:rPr>
        <w:t>智能健身空间</w:t>
      </w:r>
      <w:r>
        <w:rPr>
          <w:rFonts w:ascii="宋体" w:eastAsia="宋体" w:hAnsi="宋体"/>
          <w:lang w:eastAsia="zh-CN"/>
        </w:rPr>
        <w:t>”</w:t>
      </w:r>
      <w:r>
        <w:rPr>
          <w:rFonts w:ascii="宋体" w:eastAsia="宋体" w:hAnsi="宋体"/>
          <w:lang w:eastAsia="zh-CN"/>
        </w:rPr>
        <w:t>的机构，如果不能够彻底解决消费者健身入门和持续坚持这两大问题，那么就必然处于一个极度尴尬的位置。</w:t>
      </w:r>
    </w:p>
    <w:p w:rsidR="00FC219E" w:rsidRDefault="009D26DE">
      <w:pPr>
        <w:pStyle w:val="a7"/>
        <w:rPr>
          <w:rFonts w:ascii="宋体" w:eastAsia="宋体" w:hAnsi="宋体"/>
          <w:lang w:eastAsia="zh-CN"/>
        </w:rPr>
      </w:pPr>
      <w:r>
        <w:rPr>
          <w:rFonts w:ascii="宋体" w:eastAsia="宋体" w:hAnsi="宋体"/>
          <w:lang w:eastAsia="zh-CN"/>
        </w:rPr>
        <w:t>D.</w:t>
      </w:r>
      <w:r>
        <w:rPr>
          <w:rFonts w:ascii="宋体" w:eastAsia="宋体" w:hAnsi="宋体"/>
          <w:lang w:eastAsia="zh-CN"/>
        </w:rPr>
        <w:t>在城市化快速推进的今天，深入</w:t>
      </w:r>
      <w:r>
        <w:rPr>
          <w:rFonts w:ascii="宋体" w:eastAsia="宋体" w:hAnsi="宋体"/>
          <w:lang w:eastAsia="zh-CN"/>
        </w:rPr>
        <w:t>挖掘并传承优秀乡土文化，人们不仅能提升文化生活上的满足感和幸福感，还能为乡村振兴提供更丰饶的精神滋养。</w:t>
      </w:r>
    </w:p>
    <w:p w:rsidR="00FC219E" w:rsidRDefault="009D26DE">
      <w:pPr>
        <w:pStyle w:val="a7"/>
        <w:rPr>
          <w:rFonts w:ascii="宋体" w:eastAsia="宋体" w:hAnsi="宋体"/>
          <w:lang w:eastAsia="zh-CN"/>
        </w:rPr>
      </w:pPr>
      <w:r>
        <w:rPr>
          <w:rFonts w:ascii="宋体" w:eastAsia="宋体" w:hAnsi="宋体"/>
          <w:lang w:eastAsia="zh-CN"/>
        </w:rPr>
        <w:t>5.</w:t>
      </w:r>
      <w:r>
        <w:rPr>
          <w:rFonts w:ascii="宋体" w:eastAsia="宋体" w:hAnsi="宋体"/>
          <w:lang w:eastAsia="zh-CN"/>
        </w:rPr>
        <w:t>下列对联内容与行业相匹配的一项是（）（</w:t>
      </w:r>
      <w:r>
        <w:rPr>
          <w:rFonts w:ascii="宋体" w:eastAsia="宋体" w:hAnsi="宋体"/>
          <w:lang w:eastAsia="zh-CN"/>
        </w:rPr>
        <w:t>3</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A.</w:t>
      </w:r>
      <w:proofErr w:type="gramStart"/>
      <w:r>
        <w:rPr>
          <w:rFonts w:ascii="宋体" w:eastAsia="宋体" w:hAnsi="宋体"/>
          <w:lang w:eastAsia="zh-CN"/>
        </w:rPr>
        <w:t>剪绿裁</w:t>
      </w:r>
      <w:proofErr w:type="gramEnd"/>
      <w:r>
        <w:rPr>
          <w:rFonts w:ascii="宋体" w:eastAsia="宋体" w:hAnsi="宋体"/>
          <w:lang w:eastAsia="zh-CN"/>
        </w:rPr>
        <w:t>红妆丽色</w:t>
      </w:r>
      <w:r>
        <w:rPr>
          <w:rFonts w:ascii="宋体" w:eastAsia="宋体" w:hAnsi="宋体"/>
          <w:lang w:eastAsia="zh-CN"/>
        </w:rPr>
        <w:t xml:space="preserve"> </w:t>
      </w:r>
      <w:r>
        <w:rPr>
          <w:rFonts w:ascii="宋体" w:eastAsia="宋体" w:hAnsi="宋体"/>
          <w:lang w:eastAsia="zh-CN"/>
        </w:rPr>
        <w:t>挑花绣</w:t>
      </w:r>
      <w:proofErr w:type="gramStart"/>
      <w:r>
        <w:rPr>
          <w:rFonts w:ascii="宋体" w:eastAsia="宋体" w:hAnsi="宋体"/>
          <w:lang w:eastAsia="zh-CN"/>
        </w:rPr>
        <w:t>蕊</w:t>
      </w:r>
      <w:proofErr w:type="gramEnd"/>
      <w:r>
        <w:rPr>
          <w:rFonts w:ascii="宋体" w:eastAsia="宋体" w:hAnsi="宋体"/>
          <w:lang w:eastAsia="zh-CN"/>
        </w:rPr>
        <w:t>美仪容－美容店</w:t>
      </w:r>
    </w:p>
    <w:p w:rsidR="00FC219E" w:rsidRDefault="009D26DE">
      <w:pPr>
        <w:pStyle w:val="a7"/>
        <w:rPr>
          <w:rFonts w:ascii="宋体" w:eastAsia="宋体" w:hAnsi="宋体"/>
          <w:lang w:eastAsia="zh-CN"/>
        </w:rPr>
      </w:pPr>
      <w:r>
        <w:rPr>
          <w:rFonts w:ascii="宋体" w:eastAsia="宋体" w:hAnsi="宋体"/>
          <w:lang w:eastAsia="zh-CN"/>
        </w:rPr>
        <w:t>B.</w:t>
      </w:r>
      <w:proofErr w:type="gramStart"/>
      <w:r>
        <w:rPr>
          <w:rFonts w:ascii="宋体" w:eastAsia="宋体" w:hAnsi="宋体"/>
          <w:lang w:eastAsia="zh-CN"/>
        </w:rPr>
        <w:t>架上丹丸能济世</w:t>
      </w:r>
      <w:proofErr w:type="gramEnd"/>
      <w:r>
        <w:rPr>
          <w:rFonts w:ascii="宋体" w:eastAsia="宋体" w:hAnsi="宋体"/>
          <w:lang w:eastAsia="zh-CN"/>
        </w:rPr>
        <w:t xml:space="preserve"> </w:t>
      </w:r>
      <w:r>
        <w:rPr>
          <w:rFonts w:ascii="宋体" w:eastAsia="宋体" w:hAnsi="宋体"/>
          <w:lang w:eastAsia="zh-CN"/>
        </w:rPr>
        <w:t>壶中日月可回春－酒行</w:t>
      </w:r>
    </w:p>
    <w:p w:rsidR="00FC219E" w:rsidRDefault="009D26DE">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莫笑我们</w:t>
      </w:r>
      <w:proofErr w:type="gramStart"/>
      <w:r>
        <w:rPr>
          <w:rFonts w:ascii="宋体" w:eastAsia="宋体" w:hAnsi="宋体"/>
          <w:lang w:eastAsia="zh-CN"/>
        </w:rPr>
        <w:t>涂面挂须</w:t>
      </w:r>
      <w:proofErr w:type="gramEnd"/>
      <w:r>
        <w:rPr>
          <w:rFonts w:ascii="宋体" w:eastAsia="宋体" w:hAnsi="宋体"/>
          <w:lang w:eastAsia="zh-CN"/>
        </w:rPr>
        <w:t xml:space="preserve"> </w:t>
      </w:r>
      <w:r>
        <w:rPr>
          <w:rFonts w:ascii="宋体" w:eastAsia="宋体" w:hAnsi="宋体"/>
          <w:lang w:eastAsia="zh-CN"/>
        </w:rPr>
        <w:t>请看此辈装模作样－理发店</w:t>
      </w:r>
    </w:p>
    <w:p w:rsidR="00FC219E" w:rsidRDefault="009D26DE">
      <w:pPr>
        <w:pStyle w:val="a7"/>
        <w:rPr>
          <w:rFonts w:ascii="宋体" w:eastAsia="宋体" w:hAnsi="宋体"/>
          <w:lang w:eastAsia="zh-CN"/>
        </w:rPr>
      </w:pPr>
      <w:r>
        <w:rPr>
          <w:rFonts w:ascii="宋体" w:eastAsia="宋体" w:hAnsi="宋体"/>
          <w:lang w:eastAsia="zh-CN"/>
        </w:rPr>
        <w:t>D.</w:t>
      </w:r>
      <w:r>
        <w:rPr>
          <w:rFonts w:ascii="宋体" w:eastAsia="宋体" w:hAnsi="宋体"/>
          <w:lang w:eastAsia="zh-CN"/>
        </w:rPr>
        <w:t>端容貌贵有自知之妙</w:t>
      </w:r>
      <w:r>
        <w:rPr>
          <w:rFonts w:ascii="宋体" w:eastAsia="宋体" w:hAnsi="宋体"/>
          <w:lang w:eastAsia="zh-CN"/>
        </w:rPr>
        <w:t xml:space="preserve"> </w:t>
      </w:r>
      <w:r>
        <w:rPr>
          <w:rFonts w:ascii="宋体" w:eastAsia="宋体" w:hAnsi="宋体"/>
          <w:lang w:eastAsia="zh-CN"/>
        </w:rPr>
        <w:t>正衣冠意存旁观者清－镜子店</w:t>
      </w:r>
    </w:p>
    <w:p w:rsidR="00FC219E" w:rsidRDefault="009D26DE">
      <w:pPr>
        <w:pStyle w:val="a7"/>
        <w:rPr>
          <w:rFonts w:ascii="宋体" w:eastAsia="宋体" w:hAnsi="宋体"/>
          <w:lang w:eastAsia="zh-CN"/>
        </w:rPr>
      </w:pPr>
      <w:r>
        <w:rPr>
          <w:rFonts w:ascii="宋体" w:eastAsia="宋体" w:hAnsi="宋体"/>
          <w:lang w:eastAsia="zh-CN"/>
        </w:rPr>
        <w:t>6.</w:t>
      </w:r>
      <w:r>
        <w:rPr>
          <w:rFonts w:ascii="宋体" w:eastAsia="宋体" w:hAnsi="宋体"/>
          <w:lang w:eastAsia="zh-CN"/>
        </w:rPr>
        <w:t>阅读下面的文字，完成（</w:t>
      </w:r>
      <w:r>
        <w:rPr>
          <w:rFonts w:ascii="宋体" w:eastAsia="宋体" w:hAnsi="宋体"/>
          <w:lang w:eastAsia="zh-CN"/>
        </w:rPr>
        <w:t>1)(2)</w:t>
      </w:r>
      <w:r>
        <w:rPr>
          <w:rFonts w:ascii="宋体" w:eastAsia="宋体" w:hAnsi="宋体"/>
          <w:lang w:eastAsia="zh-CN"/>
        </w:rPr>
        <w:t>题。（</w:t>
      </w:r>
      <w:r>
        <w:rPr>
          <w:rFonts w:ascii="宋体" w:eastAsia="宋体" w:hAnsi="宋体"/>
          <w:lang w:eastAsia="zh-CN"/>
        </w:rPr>
        <w:t>6</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近年来直播带货很火，促进了经济，但也出现了不少乱象。</w:t>
      </w:r>
    </w:p>
    <w:p w:rsidR="00FC219E" w:rsidRDefault="009D26DE">
      <w:pPr>
        <w:pStyle w:val="a7"/>
        <w:rPr>
          <w:rFonts w:ascii="宋体" w:eastAsia="宋体" w:hAnsi="宋体"/>
          <w:lang w:eastAsia="zh-CN"/>
        </w:rPr>
      </w:pPr>
      <w:r>
        <w:rPr>
          <w:rFonts w:ascii="宋体" w:eastAsia="宋体" w:hAnsi="宋体"/>
          <w:lang w:eastAsia="zh-CN"/>
        </w:rPr>
        <w:t>套路</w:t>
      </w:r>
      <w:proofErr w:type="gramStart"/>
      <w:r>
        <w:rPr>
          <w:rFonts w:ascii="宋体" w:eastAsia="宋体" w:hAnsi="宋体"/>
          <w:lang w:eastAsia="zh-CN"/>
        </w:rPr>
        <w:t>一</w:t>
      </w:r>
      <w:proofErr w:type="gramEnd"/>
      <w:r>
        <w:rPr>
          <w:rFonts w:ascii="宋体" w:eastAsia="宋体" w:hAnsi="宋体"/>
          <w:lang w:eastAsia="zh-CN"/>
        </w:rPr>
        <w:t>：</w:t>
      </w:r>
      <w:r>
        <w:rPr>
          <w:rFonts w:ascii="宋体" w:eastAsia="宋体" w:hAnsi="宋体"/>
          <w:lang w:eastAsia="zh-CN"/>
        </w:rPr>
        <w:t>①________</w:t>
      </w:r>
      <w:r>
        <w:rPr>
          <w:rFonts w:ascii="宋体" w:eastAsia="宋体" w:hAnsi="宋体"/>
          <w:lang w:eastAsia="zh-CN"/>
        </w:rPr>
        <w:t>。张女士说：</w:t>
      </w:r>
      <w:r>
        <w:rPr>
          <w:rFonts w:ascii="宋体" w:eastAsia="宋体" w:hAnsi="宋体"/>
          <w:lang w:eastAsia="zh-CN"/>
        </w:rPr>
        <w:t>“</w:t>
      </w:r>
      <w:r>
        <w:rPr>
          <w:rFonts w:ascii="宋体" w:eastAsia="宋体" w:hAnsi="宋体"/>
          <w:lang w:eastAsia="zh-CN"/>
        </w:rPr>
        <w:t>一开始主播说优惠商品马上上架，但随后主播开始介绍其他商品，接着又介绍直播间的各种活动，</w:t>
      </w:r>
      <w:r>
        <w:rPr>
          <w:rFonts w:ascii="宋体" w:eastAsia="宋体" w:hAnsi="宋体"/>
          <w:lang w:eastAsia="zh-CN"/>
        </w:rPr>
        <w:t>20</w:t>
      </w:r>
      <w:r>
        <w:rPr>
          <w:rFonts w:ascii="宋体" w:eastAsia="宋体" w:hAnsi="宋体"/>
          <w:lang w:eastAsia="zh-CN"/>
        </w:rPr>
        <w:t>多分钟后我想要的商品才上架。</w:t>
      </w:r>
      <w:r>
        <w:rPr>
          <w:rFonts w:ascii="宋体" w:eastAsia="宋体" w:hAnsi="宋体"/>
          <w:lang w:eastAsia="zh-CN"/>
        </w:rPr>
        <w:t>”</w:t>
      </w:r>
      <w:r>
        <w:rPr>
          <w:rFonts w:ascii="宋体" w:eastAsia="宋体" w:hAnsi="宋体"/>
          <w:lang w:eastAsia="zh-CN"/>
        </w:rPr>
        <w:t>几乎每个主播都会用这种话术延长消费者的购物时间。</w:t>
      </w:r>
    </w:p>
    <w:p w:rsidR="00FC219E" w:rsidRDefault="009D26DE">
      <w:pPr>
        <w:pStyle w:val="a7"/>
        <w:rPr>
          <w:rFonts w:ascii="宋体" w:eastAsia="宋体" w:hAnsi="宋体"/>
          <w:lang w:eastAsia="zh-CN"/>
        </w:rPr>
      </w:pPr>
      <w:r>
        <w:rPr>
          <w:rFonts w:ascii="宋体" w:eastAsia="宋体" w:hAnsi="宋体"/>
          <w:lang w:eastAsia="zh-CN"/>
        </w:rPr>
        <w:t>套路二：依靠</w:t>
      </w:r>
      <w:r>
        <w:rPr>
          <w:rFonts w:ascii="宋体" w:eastAsia="宋体" w:hAnsi="宋体"/>
          <w:lang w:eastAsia="zh-CN"/>
        </w:rPr>
        <w:t>“</w:t>
      </w:r>
      <w:r>
        <w:rPr>
          <w:rFonts w:ascii="宋体" w:eastAsia="宋体" w:hAnsi="宋体"/>
          <w:lang w:eastAsia="zh-CN"/>
        </w:rPr>
        <w:t>演技</w:t>
      </w:r>
      <w:r>
        <w:rPr>
          <w:rFonts w:ascii="宋体" w:eastAsia="宋体" w:hAnsi="宋体"/>
          <w:lang w:eastAsia="zh-CN"/>
        </w:rPr>
        <w:t>”</w:t>
      </w:r>
      <w:r>
        <w:rPr>
          <w:rFonts w:ascii="宋体" w:eastAsia="宋体" w:hAnsi="宋体"/>
          <w:lang w:eastAsia="zh-CN"/>
        </w:rPr>
        <w:t>吸引消费者关注。</w:t>
      </w:r>
      <w:r>
        <w:rPr>
          <w:rFonts w:ascii="宋体" w:eastAsia="宋体" w:hAnsi="宋体"/>
          <w:lang w:eastAsia="zh-CN"/>
        </w:rPr>
        <w:t>“</w:t>
      </w:r>
      <w:r>
        <w:rPr>
          <w:rFonts w:ascii="宋体" w:eastAsia="宋体" w:hAnsi="宋体"/>
          <w:lang w:eastAsia="zh-CN"/>
        </w:rPr>
        <w:t>不要再贴了！</w:t>
      </w:r>
      <w:r>
        <w:rPr>
          <w:rFonts w:ascii="宋体" w:eastAsia="宋体" w:hAnsi="宋体"/>
          <w:lang w:eastAsia="zh-CN"/>
        </w:rPr>
        <w:t>”</w:t>
      </w:r>
      <w:r>
        <w:rPr>
          <w:rFonts w:ascii="宋体" w:eastAsia="宋体" w:hAnsi="宋体"/>
          <w:lang w:eastAsia="zh-CN"/>
        </w:rPr>
        <w:t>在一场直播带货中，女主播在直播间大声嘶吼，试图阻止男主播</w:t>
      </w:r>
      <w:r>
        <w:rPr>
          <w:rFonts w:ascii="宋体" w:eastAsia="宋体" w:hAnsi="宋体"/>
          <w:lang w:eastAsia="zh-CN"/>
        </w:rPr>
        <w:t>“</w:t>
      </w:r>
      <w:r>
        <w:rPr>
          <w:rFonts w:ascii="宋体" w:eastAsia="宋体" w:hAnsi="宋体"/>
          <w:lang w:eastAsia="zh-CN"/>
        </w:rPr>
        <w:t>降价倒贴</w:t>
      </w:r>
      <w:r>
        <w:rPr>
          <w:rFonts w:ascii="宋体" w:eastAsia="宋体" w:hAnsi="宋体"/>
          <w:lang w:eastAsia="zh-CN"/>
        </w:rPr>
        <w:t>”</w:t>
      </w:r>
      <w:r>
        <w:rPr>
          <w:rFonts w:ascii="宋体" w:eastAsia="宋体" w:hAnsi="宋体"/>
          <w:lang w:eastAsia="zh-CN"/>
        </w:rPr>
        <w:t>的行为，而男主播自称为了粉丝，甘愿赔本补贴。他们因此互相推搡，甚至摔话筒。</w:t>
      </w:r>
      <w:r>
        <w:rPr>
          <w:rFonts w:ascii="宋体" w:eastAsia="宋体" w:hAnsi="宋体"/>
          <w:lang w:eastAsia="zh-CN"/>
        </w:rPr>
        <w:t>②_______</w:t>
      </w:r>
      <w:r>
        <w:rPr>
          <w:rFonts w:ascii="宋体" w:eastAsia="宋体" w:hAnsi="宋体"/>
          <w:lang w:eastAsia="zh-CN"/>
        </w:rPr>
        <w:t>。这些商品的价格相比其他电商平台，并没有太大优惠，有时甚至比别的平台贵。</w:t>
      </w:r>
    </w:p>
    <w:p w:rsidR="00FC219E" w:rsidRDefault="009D26DE">
      <w:pPr>
        <w:pStyle w:val="a7"/>
        <w:rPr>
          <w:rFonts w:ascii="宋体" w:eastAsia="宋体" w:hAnsi="宋体"/>
          <w:lang w:eastAsia="zh-CN"/>
        </w:rPr>
      </w:pPr>
      <w:r>
        <w:rPr>
          <w:rFonts w:ascii="宋体" w:eastAsia="宋体" w:hAnsi="宋体"/>
          <w:lang w:eastAsia="zh-CN"/>
        </w:rPr>
        <w:t>套路三：</w:t>
      </w:r>
      <w:r>
        <w:rPr>
          <w:rFonts w:ascii="宋体" w:eastAsia="宋体" w:hAnsi="宋体"/>
          <w:lang w:eastAsia="zh-CN"/>
        </w:rPr>
        <w:t>③________</w:t>
      </w:r>
      <w:r>
        <w:rPr>
          <w:rFonts w:ascii="宋体" w:eastAsia="宋体" w:hAnsi="宋体"/>
          <w:lang w:eastAsia="zh-CN"/>
        </w:rPr>
        <w:t>有消费者指出，</w:t>
      </w:r>
      <w:r>
        <w:rPr>
          <w:rFonts w:ascii="宋体" w:eastAsia="宋体" w:hAnsi="宋体"/>
          <w:lang w:eastAsia="zh-CN"/>
        </w:rPr>
        <w:t>“</w:t>
      </w:r>
      <w:r>
        <w:rPr>
          <w:rFonts w:ascii="宋体" w:eastAsia="宋体" w:hAnsi="宋体"/>
          <w:lang w:eastAsia="zh-CN"/>
        </w:rPr>
        <w:t>有的直播间观众人</w:t>
      </w:r>
      <w:r>
        <w:rPr>
          <w:rFonts w:ascii="宋体" w:eastAsia="宋体" w:hAnsi="宋体"/>
          <w:lang w:eastAsia="zh-CN"/>
        </w:rPr>
        <w:t>数有几千，但上架的商品少有人购买；而有的直播间观看人数只有几十，上架的商品却频频被</w:t>
      </w:r>
      <w:r>
        <w:rPr>
          <w:rFonts w:ascii="宋体" w:eastAsia="宋体" w:hAnsi="宋体"/>
          <w:lang w:eastAsia="zh-CN"/>
        </w:rPr>
        <w:t>“</w:t>
      </w:r>
      <w:r>
        <w:rPr>
          <w:rFonts w:ascii="宋体" w:eastAsia="宋体" w:hAnsi="宋体"/>
          <w:lang w:eastAsia="zh-CN"/>
        </w:rPr>
        <w:t>秒杀＇</w:t>
      </w:r>
      <w:r>
        <w:rPr>
          <w:rFonts w:ascii="宋体" w:eastAsia="宋体" w:hAnsi="宋体"/>
          <w:lang w:eastAsia="zh-CN"/>
        </w:rPr>
        <w:t>”</w:t>
      </w:r>
      <w:r>
        <w:rPr>
          <w:rFonts w:ascii="宋体" w:eastAsia="宋体" w:hAnsi="宋体"/>
          <w:lang w:eastAsia="zh-CN"/>
        </w:rPr>
        <w:t>。从业者张先生解释道：为提高直播间热度，很多直播间使用机器人刷人气，事后再退款。这几乎已成行业</w:t>
      </w:r>
      <w:r>
        <w:rPr>
          <w:rFonts w:ascii="宋体" w:eastAsia="宋体" w:hAnsi="宋体"/>
          <w:lang w:eastAsia="zh-CN"/>
        </w:rPr>
        <w:t>“</w:t>
      </w:r>
      <w:r>
        <w:rPr>
          <w:rFonts w:ascii="宋体" w:eastAsia="宋体" w:hAnsi="宋体"/>
          <w:lang w:eastAsia="zh-CN"/>
        </w:rPr>
        <w:t>潜规则</w:t>
      </w:r>
      <w:r>
        <w:rPr>
          <w:rFonts w:ascii="宋体" w:eastAsia="宋体" w:hAnsi="宋体"/>
          <w:lang w:eastAsia="zh-CN"/>
        </w:rPr>
        <w:t>”</w:t>
      </w:r>
      <w:r>
        <w:rPr>
          <w:rFonts w:ascii="宋体" w:eastAsia="宋体" w:hAnsi="宋体"/>
          <w:lang w:eastAsia="zh-CN"/>
        </w:rPr>
        <w:t>。</w:t>
      </w:r>
    </w:p>
    <w:p w:rsidR="00FC219E" w:rsidRDefault="009D26DE">
      <w:pPr>
        <w:pStyle w:val="a7"/>
        <w:rPr>
          <w:rFonts w:ascii="宋体" w:eastAsia="宋体" w:hAnsi="宋体"/>
          <w:lang w:eastAsia="zh-CN"/>
        </w:rPr>
      </w:pPr>
      <w:r>
        <w:rPr>
          <w:rFonts w:ascii="宋体" w:eastAsia="宋体" w:hAnsi="宋体"/>
          <w:lang w:eastAsia="zh-CN"/>
        </w:rPr>
        <w:t>（摘编自《直播带货还有哪些猫腻？》）</w:t>
      </w:r>
    </w:p>
    <w:p w:rsidR="00FC219E" w:rsidRDefault="009D26DE">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1)</w:t>
      </w:r>
      <w:r>
        <w:rPr>
          <w:rFonts w:ascii="宋体" w:eastAsia="宋体" w:hAnsi="宋体"/>
          <w:lang w:eastAsia="zh-CN"/>
        </w:rPr>
        <w:t>在材料画横线处填上恰当的语句。每处不超过</w:t>
      </w:r>
      <w:r>
        <w:rPr>
          <w:rFonts w:ascii="宋体" w:eastAsia="宋体" w:hAnsi="宋体"/>
          <w:lang w:eastAsia="zh-CN"/>
        </w:rPr>
        <w:t>15</w:t>
      </w:r>
      <w:r>
        <w:rPr>
          <w:rFonts w:ascii="宋体" w:eastAsia="宋体" w:hAnsi="宋体"/>
          <w:lang w:eastAsia="zh-CN"/>
        </w:rPr>
        <w:t>字。（</w:t>
      </w:r>
      <w:r>
        <w:rPr>
          <w:rFonts w:ascii="宋体" w:eastAsia="宋体" w:hAnsi="宋体"/>
          <w:lang w:eastAsia="zh-CN"/>
        </w:rPr>
        <w:t>3</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2)</w:t>
      </w:r>
      <w:r>
        <w:rPr>
          <w:rFonts w:ascii="宋体" w:eastAsia="宋体" w:hAnsi="宋体"/>
          <w:lang w:eastAsia="zh-CN"/>
        </w:rPr>
        <w:t>针对材料中的某种套路，拟写一条消费警示语。要求表达鲜明，至少运用一种修辞手法，不超过</w:t>
      </w:r>
      <w:r>
        <w:rPr>
          <w:rFonts w:ascii="宋体" w:eastAsia="宋体" w:hAnsi="宋体"/>
          <w:lang w:eastAsia="zh-CN"/>
        </w:rPr>
        <w:t>18</w:t>
      </w:r>
      <w:r>
        <w:rPr>
          <w:rFonts w:ascii="宋体" w:eastAsia="宋体" w:hAnsi="宋体"/>
          <w:lang w:eastAsia="zh-CN"/>
        </w:rPr>
        <w:t>字。（</w:t>
      </w:r>
      <w:r>
        <w:rPr>
          <w:rFonts w:ascii="宋体" w:eastAsia="宋体" w:hAnsi="宋体"/>
          <w:lang w:eastAsia="zh-CN"/>
        </w:rPr>
        <w:t>3</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二、现代文阅读（共</w:t>
      </w:r>
      <w:r>
        <w:rPr>
          <w:rFonts w:ascii="宋体" w:eastAsia="宋体" w:hAnsi="宋体"/>
          <w:lang w:eastAsia="zh-CN"/>
        </w:rPr>
        <w:t>30</w:t>
      </w:r>
      <w:r>
        <w:rPr>
          <w:rFonts w:ascii="宋体" w:eastAsia="宋体" w:hAnsi="宋体"/>
          <w:lang w:eastAsia="zh-CN"/>
        </w:rPr>
        <w:t>分，其中选择题每小题</w:t>
      </w:r>
      <w:r>
        <w:rPr>
          <w:rFonts w:ascii="宋体" w:eastAsia="宋体" w:hAnsi="宋体"/>
          <w:lang w:eastAsia="zh-CN"/>
        </w:rPr>
        <w:t>3</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（一）阅读下面的文字，完成</w:t>
      </w:r>
      <w:r>
        <w:rPr>
          <w:rFonts w:ascii="宋体" w:eastAsia="宋体" w:hAnsi="宋体"/>
          <w:lang w:eastAsia="zh-CN"/>
        </w:rPr>
        <w:t>7-9</w:t>
      </w:r>
      <w:r>
        <w:rPr>
          <w:rFonts w:ascii="宋体" w:eastAsia="宋体" w:hAnsi="宋体"/>
          <w:lang w:eastAsia="zh-CN"/>
        </w:rPr>
        <w:t>题。（</w:t>
      </w:r>
      <w:r>
        <w:rPr>
          <w:rFonts w:ascii="宋体" w:eastAsia="宋体" w:hAnsi="宋体"/>
          <w:lang w:eastAsia="zh-CN"/>
        </w:rPr>
        <w:t>10</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材料</w:t>
      </w:r>
      <w:r>
        <w:rPr>
          <w:rFonts w:ascii="宋体" w:eastAsia="宋体" w:hAnsi="宋体"/>
          <w:lang w:eastAsia="zh-CN"/>
        </w:rPr>
        <w:t>一</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11</w:t>
      </w:r>
      <w:r>
        <w:rPr>
          <w:rFonts w:ascii="宋体" w:eastAsia="宋体" w:hAnsi="宋体"/>
          <w:lang w:eastAsia="zh-CN"/>
        </w:rPr>
        <w:t>月</w:t>
      </w:r>
      <w:r>
        <w:rPr>
          <w:rFonts w:ascii="宋体" w:eastAsia="宋体" w:hAnsi="宋体"/>
          <w:lang w:eastAsia="zh-CN"/>
        </w:rPr>
        <w:t>7</w:t>
      </w:r>
      <w:r>
        <w:rPr>
          <w:rFonts w:ascii="宋体" w:eastAsia="宋体" w:hAnsi="宋体"/>
          <w:lang w:eastAsia="zh-CN"/>
        </w:rPr>
        <w:t>日凌晨，中韩两支</w:t>
      </w:r>
      <w:proofErr w:type="gramStart"/>
      <w:r>
        <w:rPr>
          <w:rFonts w:ascii="宋体" w:eastAsia="宋体" w:hAnsi="宋体"/>
          <w:lang w:eastAsia="zh-CN"/>
        </w:rPr>
        <w:t>顶级战</w:t>
      </w:r>
      <w:proofErr w:type="gramEnd"/>
      <w:r>
        <w:rPr>
          <w:rFonts w:ascii="宋体" w:eastAsia="宋体" w:hAnsi="宋体"/>
          <w:lang w:eastAsia="zh-CN"/>
        </w:rPr>
        <w:t>队</w:t>
      </w:r>
      <w:r>
        <w:rPr>
          <w:rFonts w:ascii="宋体" w:eastAsia="宋体" w:hAnsi="宋体"/>
          <w:lang w:eastAsia="zh-CN"/>
        </w:rPr>
        <w:t>EDG</w:t>
      </w:r>
      <w:r>
        <w:rPr>
          <w:rFonts w:ascii="宋体" w:eastAsia="宋体" w:hAnsi="宋体"/>
          <w:lang w:eastAsia="zh-CN"/>
        </w:rPr>
        <w:t>和</w:t>
      </w:r>
      <w:r>
        <w:rPr>
          <w:rFonts w:ascii="宋体" w:eastAsia="宋体" w:hAnsi="宋体"/>
          <w:lang w:eastAsia="zh-CN"/>
        </w:rPr>
        <w:t>DK</w:t>
      </w:r>
      <w:r>
        <w:rPr>
          <w:rFonts w:ascii="宋体" w:eastAsia="宋体" w:hAnsi="宋体"/>
          <w:lang w:eastAsia="zh-CN"/>
        </w:rPr>
        <w:t>在冰岛雷克雅未克温泉</w:t>
      </w:r>
      <w:proofErr w:type="gramStart"/>
      <w:r>
        <w:rPr>
          <w:rFonts w:ascii="宋体" w:eastAsia="宋体" w:hAnsi="宋体"/>
          <w:lang w:eastAsia="zh-CN"/>
        </w:rPr>
        <w:t>谷体育</w:t>
      </w:r>
      <w:proofErr w:type="gramEnd"/>
      <w:r>
        <w:rPr>
          <w:rFonts w:ascii="宋体" w:eastAsia="宋体" w:hAnsi="宋体"/>
          <w:lang w:eastAsia="zh-CN"/>
        </w:rPr>
        <w:t>大厅角逐英雄联盟</w:t>
      </w:r>
      <w:r>
        <w:rPr>
          <w:rFonts w:ascii="宋体" w:eastAsia="宋体" w:hAnsi="宋体"/>
          <w:lang w:eastAsia="zh-CN"/>
        </w:rPr>
        <w:t>S</w:t>
      </w:r>
      <w:proofErr w:type="gramStart"/>
      <w:r>
        <w:rPr>
          <w:rFonts w:ascii="宋体" w:eastAsia="宋体" w:hAnsi="宋体"/>
          <w:lang w:eastAsia="zh-CN"/>
        </w:rPr>
        <w:t>11</w:t>
      </w:r>
      <w:proofErr w:type="gramEnd"/>
      <w:r>
        <w:rPr>
          <w:rFonts w:ascii="宋体" w:eastAsia="宋体" w:hAnsi="宋体"/>
          <w:lang w:eastAsia="zh-CN"/>
        </w:rPr>
        <w:t>年度总决赛的冠军。</w:t>
      </w:r>
      <w:r>
        <w:rPr>
          <w:rFonts w:ascii="宋体" w:eastAsia="宋体" w:hAnsi="宋体"/>
          <w:lang w:eastAsia="zh-CN"/>
        </w:rPr>
        <w:t>EDG</w:t>
      </w:r>
      <w:r>
        <w:rPr>
          <w:rFonts w:ascii="宋体" w:eastAsia="宋体" w:hAnsi="宋体"/>
          <w:lang w:eastAsia="zh-CN"/>
        </w:rPr>
        <w:t>最终以</w:t>
      </w:r>
      <w:r>
        <w:rPr>
          <w:rFonts w:ascii="宋体" w:eastAsia="宋体" w:hAnsi="宋体"/>
          <w:lang w:eastAsia="zh-CN"/>
        </w:rPr>
        <w:t>3:2</w:t>
      </w:r>
      <w:r>
        <w:rPr>
          <w:rFonts w:ascii="宋体" w:eastAsia="宋体" w:hAnsi="宋体"/>
          <w:lang w:eastAsia="zh-CN"/>
        </w:rPr>
        <w:t>的成绩取得胜利，斩获全球总冠军的殊荣。</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lastRenderedPageBreak/>
        <w:t>11</w:t>
      </w:r>
      <w:r>
        <w:rPr>
          <w:rFonts w:ascii="宋体" w:eastAsia="宋体" w:hAnsi="宋体"/>
          <w:lang w:eastAsia="zh-CN"/>
        </w:rPr>
        <w:t>月</w:t>
      </w:r>
      <w:r>
        <w:rPr>
          <w:rFonts w:ascii="宋体" w:eastAsia="宋体" w:hAnsi="宋体"/>
          <w:lang w:eastAsia="zh-CN"/>
        </w:rPr>
        <w:t>5</w:t>
      </w:r>
      <w:r>
        <w:rPr>
          <w:rFonts w:ascii="宋体" w:eastAsia="宋体" w:hAnsi="宋体"/>
          <w:lang w:eastAsia="zh-CN"/>
        </w:rPr>
        <w:t>日，杭州亚组委宣布的竞赛项目中，电子竞技赫然在列。早在</w:t>
      </w:r>
      <w:r>
        <w:rPr>
          <w:rFonts w:ascii="宋体" w:eastAsia="宋体" w:hAnsi="宋体"/>
          <w:lang w:eastAsia="zh-CN"/>
        </w:rPr>
        <w:t>2013</w:t>
      </w:r>
      <w:r>
        <w:rPr>
          <w:rFonts w:ascii="宋体" w:eastAsia="宋体" w:hAnsi="宋体"/>
          <w:lang w:eastAsia="zh-CN"/>
        </w:rPr>
        <w:t>年，国家体育总局组建电子竞技国家队。当前，有不少于</w:t>
      </w:r>
      <w:r>
        <w:rPr>
          <w:rFonts w:ascii="宋体" w:eastAsia="宋体" w:hAnsi="宋体"/>
          <w:lang w:eastAsia="zh-CN"/>
        </w:rPr>
        <w:t>20</w:t>
      </w:r>
      <w:r>
        <w:rPr>
          <w:rFonts w:ascii="宋体" w:eastAsia="宋体" w:hAnsi="宋体"/>
          <w:lang w:eastAsia="zh-CN"/>
        </w:rPr>
        <w:t>所高校开设电子竞技专业。</w:t>
      </w:r>
    </w:p>
    <w:p w:rsidR="00FC219E" w:rsidRDefault="009D26DE">
      <w:pPr>
        <w:pStyle w:val="a7"/>
        <w:rPr>
          <w:rFonts w:ascii="宋体" w:eastAsia="宋体" w:hAnsi="宋体"/>
          <w:lang w:eastAsia="zh-CN"/>
        </w:rPr>
      </w:pPr>
      <w:r>
        <w:rPr>
          <w:rFonts w:ascii="宋体" w:eastAsia="宋体" w:hAnsi="宋体"/>
          <w:lang w:eastAsia="zh-CN"/>
        </w:rPr>
        <w:t>（根据相关报道整合）</w:t>
      </w:r>
    </w:p>
    <w:p w:rsidR="00FC219E" w:rsidRDefault="009D26DE">
      <w:pPr>
        <w:pStyle w:val="a7"/>
        <w:rPr>
          <w:rFonts w:ascii="宋体" w:eastAsia="宋体" w:hAnsi="宋体"/>
          <w:lang w:eastAsia="zh-CN"/>
        </w:rPr>
      </w:pPr>
      <w:r>
        <w:rPr>
          <w:rFonts w:ascii="宋体" w:eastAsia="宋体" w:hAnsi="宋体"/>
          <w:lang w:eastAsia="zh-CN"/>
        </w:rPr>
        <w:t>材料二</w:t>
      </w:r>
    </w:p>
    <w:p w:rsidR="00FC219E" w:rsidRDefault="009D26DE">
      <w:pPr>
        <w:pStyle w:val="a7"/>
        <w:jc w:val="center"/>
        <w:rPr>
          <w:rFonts w:ascii="宋体" w:eastAsia="宋体" w:hAnsi="宋体"/>
          <w:lang w:eastAsia="zh-CN"/>
        </w:rPr>
      </w:pPr>
      <w:r>
        <w:rPr>
          <w:noProof/>
          <w:lang w:eastAsia="zh-CN"/>
        </w:rPr>
        <w:drawing>
          <wp:inline distT="0" distB="0" distL="0" distR="0">
            <wp:extent cx="5486400" cy="1644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96761" name="图片 1"/>
                    <pic:cNvPicPr>
                      <a:picLocks noChangeAspect="1"/>
                    </pic:cNvPicPr>
                  </pic:nvPicPr>
                  <pic:blipFill>
                    <a:blip r:embed="rId10"/>
                    <a:stretch>
                      <a:fillRect/>
                    </a:stretch>
                  </pic:blipFill>
                  <pic:spPr>
                    <a:xfrm>
                      <a:off x="0" y="0"/>
                      <a:ext cx="5486400" cy="1644650"/>
                    </a:xfrm>
                    <a:prstGeom prst="rect">
                      <a:avLst/>
                    </a:prstGeom>
                  </pic:spPr>
                </pic:pic>
              </a:graphicData>
            </a:graphic>
          </wp:inline>
        </w:drawing>
      </w:r>
    </w:p>
    <w:p w:rsidR="00FC219E" w:rsidRDefault="009D26DE">
      <w:pPr>
        <w:pStyle w:val="a7"/>
        <w:rPr>
          <w:rFonts w:ascii="宋体" w:eastAsia="宋体" w:hAnsi="宋体"/>
          <w:lang w:eastAsia="zh-CN"/>
        </w:rPr>
      </w:pPr>
      <w:r>
        <w:rPr>
          <w:rFonts w:ascii="宋体" w:eastAsia="宋体" w:hAnsi="宋体"/>
          <w:lang w:eastAsia="zh-CN"/>
        </w:rPr>
        <w:t>材料三</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近年来的游戏发展趋势对未成年人的危害，除了常规性的危害，比如沉迷外，还出现了对未成年人玩游戏的数据绑架和社交绑架的趋势。</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所谓数据绑架，主要是互联网</w:t>
      </w:r>
      <w:r>
        <w:rPr>
          <w:rFonts w:ascii="宋体" w:eastAsia="宋体" w:hAnsi="宋体"/>
          <w:lang w:eastAsia="zh-CN"/>
        </w:rPr>
        <w:t>游戏服务提供商利用对未成年人年龄特点、上网规律和玩游戏过程中所展现的些特点，结合后台，包括游戏服务之外的其他服务平台掌握的数据，利用专业化的设计、制作团队，投入大量的资金和人力成本，专门针对未成年人设计各类网络游戏产品。</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网络游戏对未成年人的社交绑架，主要体现在</w:t>
      </w:r>
      <w:proofErr w:type="gramStart"/>
      <w:r>
        <w:rPr>
          <w:rFonts w:ascii="宋体" w:eastAsia="宋体" w:hAnsi="宋体"/>
          <w:lang w:eastAsia="zh-CN"/>
        </w:rPr>
        <w:t>开放商</w:t>
      </w:r>
      <w:proofErr w:type="gramEnd"/>
      <w:r>
        <w:rPr>
          <w:rFonts w:ascii="宋体" w:eastAsia="宋体" w:hAnsi="宋体"/>
          <w:lang w:eastAsia="zh-CN"/>
        </w:rPr>
        <w:t>开发的许多游戏，越来越注重游戏的社交功能的开发，或与平台上的其他社交应用相互导流，让其他应用的用户到网络游戏中来，使游戏带有更强的社交功能，游戏中的主题、情节、装备等就会成为同学们的社交语言并主导相互间的社交行为和社会关系的形成。</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网络游戏的这</w:t>
      </w:r>
      <w:r>
        <w:rPr>
          <w:rFonts w:ascii="宋体" w:eastAsia="宋体" w:hAnsi="宋体"/>
          <w:lang w:eastAsia="zh-CN"/>
        </w:rPr>
        <w:t>种数据绑架，平台和游戏的运营者对未成年人了解的越清楚，对未成年人数据掌握的越全面，在监管无法到位的情况下，或无法形成有效监管合力的情况下，就越有利于平台对未成年人的算计。而社交绑架，即不断扩大的社交功能，除了让更多的未成年人卷入到游戏中来之外，还容易对未成年人形成精神绑架，迫使更多的未成年人被动卷入到各种各样的网络游戏当中。平台收获了用户、收获了流量，也获得了巨大的经济利益回报，未成年人和家庭却容易受到不同程度的伤害。</w:t>
      </w:r>
    </w:p>
    <w:p w:rsidR="00FC219E" w:rsidRDefault="009D26DE">
      <w:pPr>
        <w:pStyle w:val="a7"/>
        <w:rPr>
          <w:rFonts w:ascii="宋体" w:eastAsia="宋体" w:hAnsi="宋体"/>
          <w:lang w:eastAsia="zh-CN"/>
        </w:rPr>
      </w:pPr>
      <w:r>
        <w:rPr>
          <w:rFonts w:ascii="宋体" w:eastAsia="宋体" w:hAnsi="宋体"/>
          <w:lang w:eastAsia="zh-CN"/>
        </w:rPr>
        <w:t>（中国传媒大学《短视频、网络游戏、网络直播与未成年人健康成长研究报告》）</w:t>
      </w:r>
    </w:p>
    <w:p w:rsidR="00FC219E" w:rsidRDefault="009D26DE">
      <w:pPr>
        <w:pStyle w:val="a7"/>
        <w:rPr>
          <w:rFonts w:ascii="宋体" w:eastAsia="宋体" w:hAnsi="宋体"/>
          <w:lang w:eastAsia="zh-CN"/>
        </w:rPr>
      </w:pPr>
      <w:r>
        <w:rPr>
          <w:rFonts w:ascii="宋体" w:eastAsia="宋体" w:hAnsi="宋体"/>
          <w:lang w:eastAsia="zh-CN"/>
        </w:rPr>
        <w:t>材料四</w:t>
      </w:r>
    </w:p>
    <w:p w:rsidR="00FC219E" w:rsidRDefault="009D26DE">
      <w:pPr>
        <w:pStyle w:val="a7"/>
        <w:rPr>
          <w:rFonts w:ascii="宋体" w:eastAsia="宋体" w:hAnsi="宋体"/>
          <w:lang w:eastAsia="zh-CN"/>
        </w:rPr>
      </w:pPr>
      <w:r>
        <w:rPr>
          <w:rFonts w:ascii="宋体" w:eastAsia="宋体" w:hAnsi="宋体"/>
          <w:lang w:eastAsia="zh-CN"/>
        </w:rPr>
        <w:t>如果对</w:t>
      </w:r>
      <w:r>
        <w:rPr>
          <w:rFonts w:ascii="宋体" w:eastAsia="宋体" w:hAnsi="宋体"/>
          <w:lang w:eastAsia="zh-CN"/>
        </w:rPr>
        <w:t>一家刚开始做游戏的企业来说，缺乏防沉迷系统还可以理解，</w:t>
      </w:r>
      <w:proofErr w:type="gramStart"/>
      <w:r>
        <w:rPr>
          <w:rFonts w:ascii="宋体" w:eastAsia="宋体" w:hAnsi="宋体"/>
          <w:lang w:eastAsia="zh-CN"/>
        </w:rPr>
        <w:t>但腾讯不是</w:t>
      </w:r>
      <w:proofErr w:type="gramEnd"/>
      <w:r>
        <w:rPr>
          <w:rFonts w:ascii="宋体" w:eastAsia="宋体" w:hAnsi="宋体"/>
          <w:lang w:eastAsia="zh-CN"/>
        </w:rPr>
        <w:t>第一次做游戏了，甚至很大一部分收入都源于游戏（有一种说法</w:t>
      </w:r>
      <w:proofErr w:type="gramStart"/>
      <w:r>
        <w:rPr>
          <w:rFonts w:ascii="宋体" w:eastAsia="宋体" w:hAnsi="宋体"/>
          <w:lang w:eastAsia="zh-CN"/>
        </w:rPr>
        <w:t>称腾讯</w:t>
      </w:r>
      <w:proofErr w:type="gramEnd"/>
      <w:r>
        <w:rPr>
          <w:rFonts w:ascii="宋体" w:eastAsia="宋体" w:hAnsi="宋体"/>
          <w:lang w:eastAsia="zh-CN"/>
        </w:rPr>
        <w:t>是全球最赚钱的游戏公司），以前也曾有游戏因类似问题受到过批评。能开发出那么多赚钱的游戏，有那么多碾压竞争</w:t>
      </w:r>
      <w:r>
        <w:rPr>
          <w:rFonts w:ascii="宋体" w:eastAsia="宋体" w:hAnsi="宋体"/>
          <w:lang w:eastAsia="zh-CN"/>
        </w:rPr>
        <w:lastRenderedPageBreak/>
        <w:t>对手的技术创新，为什么谈到游戏的防沉迷系统时就不行了？是缺技术，缺资金，还是缺道德、缺良善之心、</w:t>
      </w:r>
      <w:proofErr w:type="gramStart"/>
      <w:r>
        <w:rPr>
          <w:rFonts w:ascii="宋体" w:eastAsia="宋体" w:hAnsi="宋体"/>
          <w:lang w:eastAsia="zh-CN"/>
        </w:rPr>
        <w:t>缺社会</w:t>
      </w:r>
      <w:proofErr w:type="gramEnd"/>
      <w:r>
        <w:rPr>
          <w:rFonts w:ascii="宋体" w:eastAsia="宋体" w:hAnsi="宋体"/>
          <w:lang w:eastAsia="zh-CN"/>
        </w:rPr>
        <w:t>责任感？</w:t>
      </w:r>
    </w:p>
    <w:p w:rsidR="00FC219E" w:rsidRDefault="009D26DE">
      <w:pPr>
        <w:pStyle w:val="a7"/>
        <w:rPr>
          <w:rFonts w:ascii="宋体" w:eastAsia="宋体" w:hAnsi="宋体"/>
          <w:lang w:eastAsia="zh-CN"/>
        </w:rPr>
      </w:pPr>
      <w:r>
        <w:rPr>
          <w:rFonts w:ascii="宋体" w:eastAsia="宋体" w:hAnsi="宋体"/>
          <w:lang w:eastAsia="zh-CN"/>
        </w:rPr>
        <w:t>相关企业</w:t>
      </w:r>
      <w:proofErr w:type="gramStart"/>
      <w:r>
        <w:rPr>
          <w:rFonts w:ascii="宋体" w:eastAsia="宋体" w:hAnsi="宋体"/>
          <w:lang w:eastAsia="zh-CN"/>
        </w:rPr>
        <w:t>回应称</w:t>
      </w:r>
      <w:proofErr w:type="gramEnd"/>
      <w:r>
        <w:rPr>
          <w:rFonts w:ascii="宋体" w:eastAsia="宋体" w:hAnsi="宋体"/>
          <w:lang w:eastAsia="zh-CN"/>
        </w:rPr>
        <w:t>这款游戏</w:t>
      </w:r>
      <w:r>
        <w:rPr>
          <w:rFonts w:ascii="宋体" w:eastAsia="宋体" w:hAnsi="宋体"/>
          <w:lang w:eastAsia="zh-CN"/>
        </w:rPr>
        <w:t>“</w:t>
      </w:r>
      <w:r>
        <w:rPr>
          <w:rFonts w:ascii="宋体" w:eastAsia="宋体" w:hAnsi="宋体"/>
          <w:lang w:eastAsia="zh-CN"/>
        </w:rPr>
        <w:t>完全符合国家规定</w:t>
      </w:r>
      <w:r>
        <w:rPr>
          <w:rFonts w:ascii="宋体" w:eastAsia="宋体" w:hAnsi="宋体"/>
          <w:lang w:eastAsia="zh-CN"/>
        </w:rPr>
        <w:t>”</w:t>
      </w:r>
      <w:r>
        <w:rPr>
          <w:rFonts w:ascii="宋体" w:eastAsia="宋体" w:hAnsi="宋体"/>
          <w:lang w:eastAsia="zh-CN"/>
        </w:rPr>
        <w:t>。引发这些看得见的社会问题，不是一句</w:t>
      </w:r>
      <w:r>
        <w:rPr>
          <w:rFonts w:ascii="宋体" w:eastAsia="宋体" w:hAnsi="宋体"/>
          <w:lang w:eastAsia="zh-CN"/>
        </w:rPr>
        <w:t>“</w:t>
      </w:r>
      <w:r>
        <w:rPr>
          <w:rFonts w:ascii="宋体" w:eastAsia="宋体" w:hAnsi="宋体"/>
          <w:lang w:eastAsia="zh-CN"/>
        </w:rPr>
        <w:t>完全符合国家规定</w:t>
      </w:r>
      <w:r>
        <w:rPr>
          <w:rFonts w:ascii="宋体" w:eastAsia="宋体" w:hAnsi="宋体"/>
          <w:lang w:eastAsia="zh-CN"/>
        </w:rPr>
        <w:t>”</w:t>
      </w:r>
      <w:r>
        <w:rPr>
          <w:rFonts w:ascii="宋体" w:eastAsia="宋体" w:hAnsi="宋体"/>
          <w:lang w:eastAsia="zh-CN"/>
        </w:rPr>
        <w:t>可以推诿的，即使在法律上没有任何问题，可国家规定</w:t>
      </w:r>
      <w:proofErr w:type="gramStart"/>
      <w:r>
        <w:rPr>
          <w:rFonts w:ascii="宋体" w:eastAsia="宋体" w:hAnsi="宋体"/>
          <w:lang w:eastAsia="zh-CN"/>
        </w:rPr>
        <w:t>之上还</w:t>
      </w:r>
      <w:proofErr w:type="gramEnd"/>
      <w:r>
        <w:rPr>
          <w:rFonts w:ascii="宋体" w:eastAsia="宋体" w:hAnsi="宋体"/>
          <w:lang w:eastAsia="zh-CN"/>
        </w:rPr>
        <w:t>应有企业社会责任。</w:t>
      </w:r>
      <w:r>
        <w:rPr>
          <w:rFonts w:ascii="宋体" w:eastAsia="宋体" w:hAnsi="宋体"/>
          <w:lang w:eastAsia="zh-CN"/>
        </w:rPr>
        <w:t>面对很多父母的控诉，很多老师的痛斥，还有孩子痛哭流涕</w:t>
      </w:r>
      <w:r>
        <w:rPr>
          <w:rFonts w:ascii="宋体" w:eastAsia="宋体" w:hAnsi="宋体"/>
          <w:lang w:eastAsia="zh-CN"/>
        </w:rPr>
        <w:t>“</w:t>
      </w:r>
      <w:r>
        <w:rPr>
          <w:rFonts w:ascii="宋体" w:eastAsia="宋体" w:hAnsi="宋体"/>
          <w:lang w:eastAsia="zh-CN"/>
        </w:rPr>
        <w:t>我控制不住自己</w:t>
      </w:r>
      <w:r>
        <w:rPr>
          <w:rFonts w:ascii="宋体" w:eastAsia="宋体" w:hAnsi="宋体"/>
          <w:lang w:eastAsia="zh-CN"/>
        </w:rPr>
        <w:t>”</w:t>
      </w:r>
      <w:r>
        <w:rPr>
          <w:rFonts w:ascii="宋体" w:eastAsia="宋体" w:hAnsi="宋体"/>
          <w:lang w:eastAsia="zh-CN"/>
        </w:rPr>
        <w:t>，不觉得一句</w:t>
      </w:r>
      <w:r>
        <w:rPr>
          <w:rFonts w:ascii="宋体" w:eastAsia="宋体" w:hAnsi="宋体"/>
          <w:lang w:eastAsia="zh-CN"/>
        </w:rPr>
        <w:t>“</w:t>
      </w:r>
      <w:r>
        <w:rPr>
          <w:rFonts w:ascii="宋体" w:eastAsia="宋体" w:hAnsi="宋体"/>
          <w:lang w:eastAsia="zh-CN"/>
        </w:rPr>
        <w:t>符合国家规定</w:t>
      </w:r>
      <w:r>
        <w:rPr>
          <w:rFonts w:ascii="宋体" w:eastAsia="宋体" w:hAnsi="宋体"/>
          <w:lang w:eastAsia="zh-CN"/>
        </w:rPr>
        <w:t>”</w:t>
      </w:r>
      <w:r>
        <w:rPr>
          <w:rFonts w:ascii="宋体" w:eastAsia="宋体" w:hAnsi="宋体"/>
          <w:lang w:eastAsia="zh-CN"/>
        </w:rPr>
        <w:t>很轻飘很没有责任担当吗？我看到还有一些相关辩护，把责任全都推给监管者，推给家长，推给孩子，诡辩</w:t>
      </w:r>
      <w:r>
        <w:rPr>
          <w:rFonts w:ascii="宋体" w:eastAsia="宋体" w:hAnsi="宋体"/>
          <w:lang w:eastAsia="zh-CN"/>
        </w:rPr>
        <w:t>“</w:t>
      </w:r>
      <w:r>
        <w:rPr>
          <w:rFonts w:ascii="宋体" w:eastAsia="宋体" w:hAnsi="宋体"/>
          <w:lang w:eastAsia="zh-CN"/>
        </w:rPr>
        <w:t>又没有强迫谁打这个游戏</w:t>
      </w:r>
      <w:r>
        <w:rPr>
          <w:rFonts w:ascii="宋体" w:eastAsia="宋体" w:hAnsi="宋体"/>
          <w:lang w:eastAsia="zh-CN"/>
        </w:rPr>
        <w:t>”</w:t>
      </w:r>
      <w:r>
        <w:rPr>
          <w:rFonts w:ascii="宋体" w:eastAsia="宋体" w:hAnsi="宋体"/>
          <w:lang w:eastAsia="zh-CN"/>
        </w:rPr>
        <w:t>，都是不负责任的。孩子本身就缺乏自制力，家长也不可能整天盯着孩子，智能手机的普及加剧了游戏沉迷的可能</w:t>
      </w:r>
      <w:r>
        <w:rPr>
          <w:rFonts w:ascii="宋体" w:eastAsia="宋体" w:hAnsi="宋体" w:hint="eastAsia"/>
          <w:lang w:eastAsia="zh-CN"/>
        </w:rPr>
        <w:t>。</w:t>
      </w:r>
    </w:p>
    <w:p w:rsidR="00FC219E" w:rsidRDefault="009D26DE">
      <w:pPr>
        <w:pStyle w:val="a7"/>
        <w:rPr>
          <w:rFonts w:ascii="宋体" w:eastAsia="宋体" w:hAnsi="宋体"/>
          <w:lang w:eastAsia="zh-CN"/>
        </w:rPr>
      </w:pPr>
      <w:r>
        <w:rPr>
          <w:rFonts w:ascii="宋体" w:eastAsia="宋体" w:hAnsi="宋体"/>
          <w:lang w:eastAsia="zh-CN"/>
        </w:rPr>
        <w:t>（新华社《再评</w:t>
      </w:r>
      <w:r>
        <w:rPr>
          <w:rFonts w:ascii="宋体" w:eastAsia="宋体" w:hAnsi="宋体"/>
          <w:lang w:eastAsia="zh-CN"/>
        </w:rPr>
        <w:t>“</w:t>
      </w:r>
      <w:r>
        <w:rPr>
          <w:rFonts w:ascii="宋体" w:eastAsia="宋体" w:hAnsi="宋体"/>
          <w:lang w:eastAsia="zh-CN"/>
        </w:rPr>
        <w:t>王者荣耀</w:t>
      </w:r>
      <w:r>
        <w:rPr>
          <w:rFonts w:ascii="宋体" w:eastAsia="宋体" w:hAnsi="宋体"/>
          <w:lang w:eastAsia="zh-CN"/>
        </w:rPr>
        <w:t>”</w:t>
      </w:r>
      <w:r>
        <w:rPr>
          <w:rFonts w:ascii="宋体" w:eastAsia="宋体" w:hAnsi="宋体"/>
          <w:lang w:eastAsia="zh-CN"/>
        </w:rPr>
        <w:t>没有责任血液的游戏注定走不远》）</w:t>
      </w:r>
    </w:p>
    <w:p w:rsidR="00FC219E" w:rsidRDefault="009D26DE">
      <w:pPr>
        <w:pStyle w:val="a7"/>
        <w:rPr>
          <w:rFonts w:ascii="宋体" w:eastAsia="宋体" w:hAnsi="宋体"/>
          <w:lang w:eastAsia="zh-CN"/>
        </w:rPr>
      </w:pPr>
      <w:r>
        <w:rPr>
          <w:rFonts w:ascii="宋体" w:eastAsia="宋体" w:hAnsi="宋体"/>
          <w:lang w:eastAsia="zh-CN"/>
        </w:rPr>
        <w:t>7.</w:t>
      </w:r>
      <w:r>
        <w:rPr>
          <w:rFonts w:ascii="宋体" w:eastAsia="宋体" w:hAnsi="宋体"/>
          <w:lang w:eastAsia="zh-CN"/>
        </w:rPr>
        <w:t>下列各项对材料中有关网络游戏的理解，正确的一项是（）（</w:t>
      </w:r>
      <w:r>
        <w:rPr>
          <w:rFonts w:ascii="宋体" w:eastAsia="宋体" w:hAnsi="宋体"/>
          <w:lang w:eastAsia="zh-CN"/>
        </w:rPr>
        <w:t>3</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A.EDG</w:t>
      </w:r>
      <w:r>
        <w:rPr>
          <w:rFonts w:ascii="宋体" w:eastAsia="宋体" w:hAnsi="宋体"/>
          <w:lang w:eastAsia="zh-CN"/>
        </w:rPr>
        <w:t>在英雄联盟</w:t>
      </w:r>
      <w:r>
        <w:rPr>
          <w:rFonts w:ascii="宋体" w:eastAsia="宋体" w:hAnsi="宋体"/>
          <w:lang w:eastAsia="zh-CN"/>
        </w:rPr>
        <w:t>S</w:t>
      </w:r>
      <w:proofErr w:type="gramStart"/>
      <w:r>
        <w:rPr>
          <w:rFonts w:ascii="宋体" w:eastAsia="宋体" w:hAnsi="宋体"/>
          <w:lang w:eastAsia="zh-CN"/>
        </w:rPr>
        <w:t>11</w:t>
      </w:r>
      <w:proofErr w:type="gramEnd"/>
      <w:r>
        <w:rPr>
          <w:rFonts w:ascii="宋体" w:eastAsia="宋体" w:hAnsi="宋体"/>
          <w:lang w:eastAsia="zh-CN"/>
        </w:rPr>
        <w:t>年度总决赛中斩获全球总冠军的事实，以及</w:t>
      </w:r>
      <w:r>
        <w:rPr>
          <w:rFonts w:ascii="宋体" w:eastAsia="宋体" w:hAnsi="宋体"/>
          <w:lang w:eastAsia="zh-CN"/>
        </w:rPr>
        <w:t>比赛以</w:t>
      </w:r>
      <w:r>
        <w:rPr>
          <w:rFonts w:ascii="宋体" w:eastAsia="宋体" w:hAnsi="宋体"/>
          <w:lang w:eastAsia="zh-CN"/>
        </w:rPr>
        <w:t>“</w:t>
      </w:r>
      <w:r>
        <w:rPr>
          <w:rFonts w:ascii="宋体" w:eastAsia="宋体" w:hAnsi="宋体"/>
          <w:lang w:eastAsia="zh-CN"/>
        </w:rPr>
        <w:t>竞技</w:t>
      </w:r>
      <w:r>
        <w:rPr>
          <w:rFonts w:ascii="宋体" w:eastAsia="宋体" w:hAnsi="宋体"/>
          <w:lang w:eastAsia="zh-CN"/>
        </w:rPr>
        <w:t>”</w:t>
      </w:r>
      <w:r>
        <w:rPr>
          <w:rFonts w:ascii="宋体" w:eastAsia="宋体" w:hAnsi="宋体"/>
          <w:lang w:eastAsia="zh-CN"/>
        </w:rPr>
        <w:t>为名，会有助于改变人们对</w:t>
      </w:r>
      <w:r>
        <w:rPr>
          <w:rFonts w:ascii="宋体" w:eastAsia="宋体" w:hAnsi="宋体"/>
          <w:lang w:eastAsia="zh-CN"/>
        </w:rPr>
        <w:t>“</w:t>
      </w:r>
      <w:r>
        <w:rPr>
          <w:rFonts w:ascii="宋体" w:eastAsia="宋体" w:hAnsi="宋体"/>
          <w:lang w:eastAsia="zh-CN"/>
        </w:rPr>
        <w:t>网络游戏</w:t>
      </w:r>
      <w:r>
        <w:rPr>
          <w:rFonts w:ascii="宋体" w:eastAsia="宋体" w:hAnsi="宋体"/>
          <w:lang w:eastAsia="zh-CN"/>
        </w:rPr>
        <w:t>”</w:t>
      </w:r>
      <w:r>
        <w:rPr>
          <w:rFonts w:ascii="宋体" w:eastAsia="宋体" w:hAnsi="宋体"/>
          <w:lang w:eastAsia="zh-CN"/>
        </w:rPr>
        <w:t>的认知。</w:t>
      </w:r>
    </w:p>
    <w:p w:rsidR="00FC219E" w:rsidRDefault="009D26DE">
      <w:pPr>
        <w:pStyle w:val="a7"/>
        <w:rPr>
          <w:rFonts w:ascii="宋体" w:eastAsia="宋体" w:hAnsi="宋体"/>
          <w:lang w:eastAsia="zh-CN"/>
        </w:rPr>
      </w:pPr>
      <w:r>
        <w:rPr>
          <w:rFonts w:ascii="宋体" w:eastAsia="宋体" w:hAnsi="宋体"/>
          <w:lang w:eastAsia="zh-CN"/>
        </w:rPr>
        <w:t>B.2014</w:t>
      </w:r>
      <w:r>
        <w:rPr>
          <w:rFonts w:ascii="宋体" w:eastAsia="宋体" w:hAnsi="宋体"/>
          <w:lang w:eastAsia="zh-CN"/>
        </w:rPr>
        <w:t>年至</w:t>
      </w:r>
      <w:r>
        <w:rPr>
          <w:rFonts w:ascii="宋体" w:eastAsia="宋体" w:hAnsi="宋体"/>
          <w:lang w:eastAsia="zh-CN"/>
        </w:rPr>
        <w:t>2020</w:t>
      </w:r>
      <w:r>
        <w:rPr>
          <w:rFonts w:ascii="宋体" w:eastAsia="宋体" w:hAnsi="宋体"/>
          <w:lang w:eastAsia="zh-CN"/>
        </w:rPr>
        <w:t>年，中国游戏的国内市场和海外市场的销售实际收入均实现持续增长，增长率也保持持续增长，发展势头良好。</w:t>
      </w:r>
    </w:p>
    <w:p w:rsidR="00FC219E" w:rsidRDefault="009D26DE">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网络游戏产业在带来巨大经济效益的同时，也出现了平台和运营者对未成年人玩游戏进行数据绑架、社交绑架等常规性危害。</w:t>
      </w:r>
    </w:p>
    <w:p w:rsidR="00FC219E" w:rsidRDefault="009D26DE">
      <w:pPr>
        <w:pStyle w:val="a7"/>
        <w:rPr>
          <w:rFonts w:ascii="宋体" w:eastAsia="宋体" w:hAnsi="宋体"/>
          <w:lang w:eastAsia="zh-CN"/>
        </w:rPr>
      </w:pPr>
      <w:r>
        <w:rPr>
          <w:rFonts w:ascii="宋体" w:eastAsia="宋体" w:hAnsi="宋体"/>
          <w:lang w:eastAsia="zh-CN"/>
        </w:rPr>
        <w:t>D.</w:t>
      </w:r>
      <w:r>
        <w:rPr>
          <w:rFonts w:ascii="宋体" w:eastAsia="宋体" w:hAnsi="宋体"/>
          <w:lang w:eastAsia="zh-CN"/>
        </w:rPr>
        <w:t>相关企业之所以不能有效地设置防止网络游戏沉迷系统，既有缺乏技术和资金支持的原因，也与企业缺乏良知、道德、社会责任感密切相关。</w:t>
      </w:r>
    </w:p>
    <w:p w:rsidR="00FC219E" w:rsidRDefault="009D26DE">
      <w:pPr>
        <w:pStyle w:val="a7"/>
        <w:rPr>
          <w:rFonts w:ascii="宋体" w:eastAsia="宋体" w:hAnsi="宋体"/>
          <w:lang w:eastAsia="zh-CN"/>
        </w:rPr>
      </w:pPr>
      <w:r>
        <w:rPr>
          <w:rFonts w:ascii="宋体" w:eastAsia="宋体" w:hAnsi="宋体"/>
          <w:lang w:eastAsia="zh-CN"/>
        </w:rPr>
        <w:t>8.</w:t>
      </w:r>
      <w:r>
        <w:rPr>
          <w:rFonts w:ascii="宋体" w:eastAsia="宋体" w:hAnsi="宋体"/>
          <w:lang w:eastAsia="zh-CN"/>
        </w:rPr>
        <w:t>下列对材料相关内容的理解和分析，不正确的一项是（</w:t>
      </w:r>
      <w:r>
        <w:rPr>
          <w:rFonts w:ascii="宋体" w:eastAsia="宋体" w:hAnsi="宋体"/>
          <w:lang w:eastAsia="zh-CN"/>
        </w:rPr>
        <w:t xml:space="preserve"> )(3</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杭州亚组委宣布</w:t>
      </w:r>
      <w:proofErr w:type="gramStart"/>
      <w:r>
        <w:rPr>
          <w:rFonts w:ascii="宋体" w:eastAsia="宋体" w:hAnsi="宋体"/>
          <w:lang w:eastAsia="zh-CN"/>
        </w:rPr>
        <w:t>电竞为</w:t>
      </w:r>
      <w:proofErr w:type="gramEnd"/>
      <w:r>
        <w:rPr>
          <w:rFonts w:ascii="宋体" w:eastAsia="宋体" w:hAnsi="宋体"/>
          <w:lang w:eastAsia="zh-CN"/>
        </w:rPr>
        <w:t>比赛项目，国家体育总局</w:t>
      </w:r>
      <w:proofErr w:type="gramStart"/>
      <w:r>
        <w:rPr>
          <w:rFonts w:ascii="宋体" w:eastAsia="宋体" w:hAnsi="宋体"/>
          <w:lang w:eastAsia="zh-CN"/>
        </w:rPr>
        <w:t>组建电竞国家队</w:t>
      </w:r>
      <w:proofErr w:type="gramEnd"/>
      <w:r>
        <w:rPr>
          <w:rFonts w:ascii="宋体" w:eastAsia="宋体" w:hAnsi="宋体"/>
          <w:lang w:eastAsia="zh-CN"/>
        </w:rPr>
        <w:t>，高校开设电竞相关专业，都表明社会对网络游戏的看法正发生着改变。</w:t>
      </w:r>
    </w:p>
    <w:p w:rsidR="00FC219E" w:rsidRDefault="009D26DE">
      <w:pPr>
        <w:pStyle w:val="a7"/>
        <w:rPr>
          <w:rFonts w:ascii="宋体" w:eastAsia="宋体" w:hAnsi="宋体"/>
          <w:lang w:eastAsia="zh-CN"/>
        </w:rPr>
      </w:pPr>
      <w:r>
        <w:rPr>
          <w:rFonts w:ascii="宋体" w:eastAsia="宋体" w:hAnsi="宋体"/>
          <w:lang w:eastAsia="zh-CN"/>
        </w:rPr>
        <w:t>B.</w:t>
      </w:r>
      <w:r>
        <w:rPr>
          <w:rFonts w:ascii="宋体" w:eastAsia="宋体" w:hAnsi="宋体"/>
          <w:lang w:eastAsia="zh-CN"/>
        </w:rPr>
        <w:t>材料三介绍了游戏公司数据绑架和社交绑架形成的原因、方式和危害，两者都利用未成年人的特点来吸引更多未成年人卷入游戏之中。</w:t>
      </w:r>
    </w:p>
    <w:p w:rsidR="00FC219E" w:rsidRDefault="009D26DE">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材料</w:t>
      </w:r>
      <w:proofErr w:type="gramStart"/>
      <w:r>
        <w:rPr>
          <w:rFonts w:ascii="宋体" w:eastAsia="宋体" w:hAnsi="宋体"/>
          <w:lang w:eastAsia="zh-CN"/>
        </w:rPr>
        <w:t>三、四虽</w:t>
      </w:r>
      <w:proofErr w:type="gramEnd"/>
      <w:r>
        <w:rPr>
          <w:rFonts w:ascii="宋体" w:eastAsia="宋体" w:hAnsi="宋体"/>
          <w:lang w:eastAsia="zh-CN"/>
        </w:rPr>
        <w:t>侧重点不同，但均把矛头指向游戏公司，它们对未成年人进行数据和社交绑架以谋利，就是社会责任感缺失的表现。</w:t>
      </w:r>
    </w:p>
    <w:p w:rsidR="00FC219E" w:rsidRDefault="009D26DE">
      <w:pPr>
        <w:pStyle w:val="a7"/>
        <w:rPr>
          <w:rFonts w:ascii="宋体" w:eastAsia="宋体" w:hAnsi="宋体"/>
          <w:lang w:eastAsia="zh-CN"/>
        </w:rPr>
      </w:pPr>
      <w:r>
        <w:rPr>
          <w:rFonts w:ascii="宋体" w:eastAsia="宋体" w:hAnsi="宋体"/>
          <w:lang w:eastAsia="zh-CN"/>
        </w:rPr>
        <w:t>D.</w:t>
      </w:r>
      <w:r>
        <w:rPr>
          <w:rFonts w:ascii="宋体" w:eastAsia="宋体" w:hAnsi="宋体"/>
          <w:lang w:eastAsia="zh-CN"/>
        </w:rPr>
        <w:t>青少年沉迷网络游戏已</w:t>
      </w:r>
      <w:proofErr w:type="gramStart"/>
      <w:r>
        <w:rPr>
          <w:rFonts w:ascii="宋体" w:eastAsia="宋体" w:hAnsi="宋体"/>
          <w:lang w:eastAsia="zh-CN"/>
        </w:rPr>
        <w:t>成为严峻</w:t>
      </w:r>
      <w:proofErr w:type="gramEnd"/>
      <w:r>
        <w:rPr>
          <w:rFonts w:ascii="宋体" w:eastAsia="宋体" w:hAnsi="宋体"/>
          <w:lang w:eastAsia="zh-CN"/>
        </w:rPr>
        <w:t>的社会问题，原因与多方面因素有关，但游戏公司以</w:t>
      </w:r>
      <w:r>
        <w:rPr>
          <w:rFonts w:ascii="宋体" w:eastAsia="宋体" w:hAnsi="宋体"/>
          <w:lang w:eastAsia="zh-CN"/>
        </w:rPr>
        <w:t>“</w:t>
      </w:r>
      <w:r>
        <w:rPr>
          <w:rFonts w:ascii="宋体" w:eastAsia="宋体" w:hAnsi="宋体"/>
          <w:lang w:eastAsia="zh-CN"/>
        </w:rPr>
        <w:t>符合国家规定</w:t>
      </w:r>
      <w:r>
        <w:rPr>
          <w:rFonts w:ascii="宋体" w:eastAsia="宋体" w:hAnsi="宋体"/>
          <w:lang w:eastAsia="zh-CN"/>
        </w:rPr>
        <w:t>”</w:t>
      </w:r>
      <w:r>
        <w:rPr>
          <w:rFonts w:ascii="宋体" w:eastAsia="宋体" w:hAnsi="宋体"/>
          <w:lang w:eastAsia="zh-CN"/>
        </w:rPr>
        <w:t>回应，是明显缺乏说服力的。</w:t>
      </w:r>
    </w:p>
    <w:p w:rsidR="00FC219E" w:rsidRDefault="009D26DE">
      <w:pPr>
        <w:pStyle w:val="a7"/>
        <w:rPr>
          <w:rFonts w:ascii="宋体" w:eastAsia="宋体" w:hAnsi="宋体"/>
          <w:lang w:eastAsia="zh-CN"/>
        </w:rPr>
      </w:pPr>
      <w:r>
        <w:rPr>
          <w:rFonts w:ascii="宋体" w:eastAsia="宋体" w:hAnsi="宋体"/>
          <w:lang w:eastAsia="zh-CN"/>
        </w:rPr>
        <w:t>9.</w:t>
      </w:r>
      <w:r>
        <w:rPr>
          <w:rFonts w:ascii="宋体" w:eastAsia="宋体" w:hAnsi="宋体"/>
          <w:lang w:eastAsia="zh-CN"/>
        </w:rPr>
        <w:t>结合材料和你的认识，</w:t>
      </w:r>
      <w:r>
        <w:rPr>
          <w:rFonts w:ascii="宋体" w:eastAsia="宋体" w:hAnsi="宋体"/>
          <w:lang w:eastAsia="zh-CN"/>
        </w:rPr>
        <w:t>谈谈如何才能有效解决青少年沉迷网络游戏的问题。（</w:t>
      </w:r>
      <w:r>
        <w:rPr>
          <w:rFonts w:ascii="宋体" w:eastAsia="宋体" w:hAnsi="宋体"/>
          <w:lang w:eastAsia="zh-CN"/>
        </w:rPr>
        <w:t>4</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（二）阅读下面的文字，完成</w:t>
      </w:r>
      <w:r>
        <w:rPr>
          <w:rFonts w:ascii="宋体" w:eastAsia="宋体" w:hAnsi="宋体"/>
          <w:lang w:eastAsia="zh-CN"/>
        </w:rPr>
        <w:t>10-13</w:t>
      </w:r>
      <w:r>
        <w:rPr>
          <w:rFonts w:ascii="宋体" w:eastAsia="宋体" w:hAnsi="宋体"/>
          <w:lang w:eastAsia="zh-CN"/>
        </w:rPr>
        <w:t>题。（</w:t>
      </w:r>
      <w:r>
        <w:rPr>
          <w:rFonts w:ascii="宋体" w:eastAsia="宋体" w:hAnsi="宋体"/>
          <w:lang w:eastAsia="zh-CN"/>
        </w:rPr>
        <w:t>20</w:t>
      </w:r>
      <w:r>
        <w:rPr>
          <w:rFonts w:ascii="宋体" w:eastAsia="宋体" w:hAnsi="宋体"/>
          <w:lang w:eastAsia="zh-CN"/>
        </w:rPr>
        <w:t>分）</w:t>
      </w:r>
    </w:p>
    <w:p w:rsidR="00FC219E" w:rsidRDefault="009D26DE">
      <w:pPr>
        <w:pStyle w:val="a7"/>
        <w:jc w:val="center"/>
        <w:rPr>
          <w:rFonts w:ascii="宋体" w:eastAsia="宋体" w:hAnsi="宋体"/>
          <w:lang w:eastAsia="zh-CN"/>
        </w:rPr>
      </w:pPr>
      <w:r>
        <w:rPr>
          <w:rFonts w:ascii="宋体" w:eastAsia="宋体" w:hAnsi="宋体"/>
          <w:lang w:eastAsia="zh-CN"/>
        </w:rPr>
        <w:t>不散的筵席</w:t>
      </w:r>
      <w:r>
        <w:rPr>
          <w:rFonts w:ascii="宋体" w:eastAsia="宋体" w:hAnsi="宋体"/>
          <w:lang w:eastAsia="zh-CN"/>
        </w:rPr>
        <w:t>①</w:t>
      </w:r>
    </w:p>
    <w:p w:rsidR="00FC219E" w:rsidRDefault="009D26DE">
      <w:pPr>
        <w:pStyle w:val="a7"/>
        <w:jc w:val="center"/>
        <w:rPr>
          <w:rFonts w:ascii="宋体" w:eastAsia="宋体" w:hAnsi="宋体"/>
          <w:lang w:eastAsia="zh-CN"/>
        </w:rPr>
      </w:pPr>
      <w:r>
        <w:rPr>
          <w:rFonts w:ascii="宋体" w:eastAsia="宋体" w:hAnsi="宋体"/>
          <w:lang w:eastAsia="zh-CN"/>
        </w:rPr>
        <w:t>海明威</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lastRenderedPageBreak/>
        <w:t>秋天一过</w:t>
      </w:r>
      <w:proofErr w:type="gramStart"/>
      <w:r>
        <w:rPr>
          <w:rFonts w:ascii="宋体" w:eastAsia="宋体" w:hAnsi="宋体"/>
          <w:lang w:eastAsia="zh-CN"/>
        </w:rPr>
        <w:t>，</w:t>
      </w:r>
      <w:proofErr w:type="gramEnd"/>
      <w:r>
        <w:rPr>
          <w:rFonts w:ascii="宋体" w:eastAsia="宋体" w:hAnsi="宋体"/>
          <w:lang w:eastAsia="zh-CN"/>
        </w:rPr>
        <w:t>恶劣的天气就到来了。在夜间我们必须关上窗户以防备寒风苦雨。龚特加</w:t>
      </w:r>
      <w:proofErr w:type="gramStart"/>
      <w:r>
        <w:rPr>
          <w:rFonts w:ascii="宋体" w:eastAsia="宋体" w:hAnsi="宋体"/>
          <w:lang w:eastAsia="zh-CN"/>
        </w:rPr>
        <w:t>伯</w:t>
      </w:r>
      <w:proofErr w:type="gramEnd"/>
      <w:r>
        <w:rPr>
          <w:rFonts w:ascii="宋体" w:eastAsia="宋体" w:hAnsi="宋体"/>
          <w:lang w:eastAsia="zh-CN"/>
        </w:rPr>
        <w:t>广场树木上的叶儿在风雨中零落了，树叶躺在地上，浸泡在雨水中。风雨吹打着终点站上的绿色大型公共汽车。业余艺术家咖啡馆里挤满了人，窗户上因热气和烟蒙上一层雾。这是一个糟透了的经营不善的咖啡馆，这个地区的酒徒都聚在这里，我却躲开它，不愿闻那肮</w:t>
      </w:r>
      <w:r>
        <w:rPr>
          <w:rFonts w:ascii="宋体" w:eastAsia="宋体" w:hAnsi="宋体"/>
          <w:lang w:eastAsia="zh-CN"/>
        </w:rPr>
        <w:t>脏人体散发的气味和醉酒的酸味。常来这里的男女顾客畅饮终日，或者倾囊一醉。大多数人买半立升或一立升酒。</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穆斐达尔路的化粪池就在业余艺术家咖啡馆旁边，这是一条狭窄拥挤的商业街，通往龚特加</w:t>
      </w:r>
      <w:proofErr w:type="gramStart"/>
      <w:r>
        <w:rPr>
          <w:rFonts w:ascii="宋体" w:eastAsia="宋体" w:hAnsi="宋体"/>
          <w:lang w:eastAsia="zh-CN"/>
        </w:rPr>
        <w:t>伯</w:t>
      </w:r>
      <w:proofErr w:type="gramEnd"/>
      <w:r>
        <w:rPr>
          <w:rFonts w:ascii="宋体" w:eastAsia="宋体" w:hAnsi="宋体"/>
          <w:lang w:eastAsia="zh-CN"/>
        </w:rPr>
        <w:t>广场。化粪池的清除工作是在夜间进行的，用水泵把粪灌入马拉的罐车。在夏天，窗户大开着，我们会听到水泵的响声，闻到那股恶臭味。咖啡馆里张贴着禁止公众酗酒的告示，上面列出惩罚的法律条文，但顾客们却置若罔闻，照样饮酒作乐，发出难闻的气味。</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这座城市的一切愁惨景</w:t>
      </w:r>
      <w:proofErr w:type="gramStart"/>
      <w:r>
        <w:rPr>
          <w:rFonts w:ascii="宋体" w:eastAsia="宋体" w:hAnsi="宋体"/>
          <w:lang w:eastAsia="zh-CN"/>
        </w:rPr>
        <w:t>象</w:t>
      </w:r>
      <w:proofErr w:type="gramEnd"/>
      <w:r>
        <w:rPr>
          <w:rFonts w:ascii="宋体" w:eastAsia="宋体" w:hAnsi="宋体"/>
          <w:lang w:eastAsia="zh-CN"/>
        </w:rPr>
        <w:t>随着冬日冰凉的雨而突然来临，当你在街上行走时，再也看不到白色高楼的顶端，看</w:t>
      </w:r>
      <w:r>
        <w:rPr>
          <w:rFonts w:ascii="宋体" w:eastAsia="宋体" w:hAnsi="宋体"/>
          <w:lang w:eastAsia="zh-CN"/>
        </w:rPr>
        <w:t>到的只是漆黑的街道，关了门的小商店、药草店、文具店、报摊以及魏尔伦</w:t>
      </w:r>
      <w:r>
        <w:rPr>
          <w:rFonts w:ascii="宋体" w:eastAsia="宋体" w:hAnsi="宋体"/>
          <w:lang w:eastAsia="zh-CN"/>
        </w:rPr>
        <w:t>②</w:t>
      </w:r>
      <w:r>
        <w:rPr>
          <w:rFonts w:ascii="宋体" w:eastAsia="宋体" w:hAnsi="宋体"/>
          <w:lang w:eastAsia="zh-CN"/>
        </w:rPr>
        <w:t>在这里死去的旅馆，我在它的顶层租了一间房子，在其中工作。</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到达</w:t>
      </w:r>
      <w:proofErr w:type="gramStart"/>
      <w:r>
        <w:rPr>
          <w:rFonts w:ascii="宋体" w:eastAsia="宋体" w:hAnsi="宋体"/>
          <w:lang w:eastAsia="zh-CN"/>
        </w:rPr>
        <w:t>顶层要</w:t>
      </w:r>
      <w:proofErr w:type="gramEnd"/>
      <w:r>
        <w:rPr>
          <w:rFonts w:ascii="宋体" w:eastAsia="宋体" w:hAnsi="宋体"/>
          <w:lang w:eastAsia="zh-CN"/>
        </w:rPr>
        <w:t>经过六或八段阶梯。天气很冷，我知道一捆小树枝的价值，我必须买三包半根铅笔长的松树和一捆半干的硬木，用来劈柴、生火取暖。我走到这条街的远处一端，仰视雨中的屋顶，看看我的烟囱是否在冒烟。没有烟，我想到烟囱一定是冰冷的，它不能通风，房间里可能充满了烟，浪费了燃料和金钱，我这样想着，在雨中行走着，来到圣</w:t>
      </w:r>
      <w:r>
        <w:rPr>
          <w:rFonts w:ascii="宋体" w:eastAsia="宋体" w:hAnsi="宋体"/>
          <w:lang w:eastAsia="zh-CN"/>
        </w:rPr>
        <w:t>·</w:t>
      </w:r>
      <w:r>
        <w:rPr>
          <w:rFonts w:ascii="宋体" w:eastAsia="宋体" w:hAnsi="宋体"/>
          <w:lang w:eastAsia="zh-CN"/>
        </w:rPr>
        <w:t>米歇广场的一家上等咖啡馆。</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这是一家舒适的咖啡馆，温暖，干净，友好待客。我把我</w:t>
      </w:r>
      <w:r>
        <w:rPr>
          <w:rFonts w:ascii="宋体" w:eastAsia="宋体" w:hAnsi="宋体"/>
          <w:lang w:eastAsia="zh-CN"/>
        </w:rPr>
        <w:t>的旧雨衣挂在衣架上晾着，把旧绒帽也挂在衣架上，然后要了一杯牛奶咖啡。侍者把它送来后，我便从大衣口袋里掏出笔记本和一支铅笔开始写作。我现在写的是发生在密执安的事，故事中的天气也像现在这样，是一个暴风雨的寒冷的日子，从童年、少年和青年时代我就目睹了秋末的萧条气象，在这里写我会觉得比另一个地方写得更好。我想这或许可以</w:t>
      </w:r>
      <w:proofErr w:type="gramStart"/>
      <w:r>
        <w:rPr>
          <w:rFonts w:ascii="宋体" w:eastAsia="宋体" w:hAnsi="宋体"/>
          <w:lang w:eastAsia="zh-CN"/>
        </w:rPr>
        <w:t>叫作</w:t>
      </w:r>
      <w:proofErr w:type="gramEnd"/>
      <w:r>
        <w:rPr>
          <w:rFonts w:ascii="宋体" w:eastAsia="宋体" w:hAnsi="宋体"/>
          <w:lang w:eastAsia="zh-CN"/>
        </w:rPr>
        <w:t>移植自己，它对人和其他生物是同样需要的。在故事里面，男孩们正在酣饮，这使我也渴了，便要了一杯</w:t>
      </w:r>
      <w:r>
        <w:rPr>
          <w:rFonts w:ascii="宋体" w:eastAsia="宋体" w:hAnsi="宋体"/>
          <w:em w:val="dot"/>
          <w:lang w:eastAsia="zh-CN"/>
        </w:rPr>
        <w:t>圣</w:t>
      </w:r>
      <w:r>
        <w:rPr>
          <w:rFonts w:ascii="宋体" w:eastAsia="宋体" w:hAnsi="宋体" w:hint="eastAsia"/>
          <w:em w:val="dot"/>
          <w:lang w:eastAsia="zh-CN"/>
        </w:rPr>
        <w:t>·</w:t>
      </w:r>
      <w:r>
        <w:rPr>
          <w:rFonts w:ascii="宋体" w:eastAsia="宋体" w:hAnsi="宋体"/>
          <w:em w:val="dot"/>
          <w:lang w:eastAsia="zh-CN"/>
        </w:rPr>
        <w:t>詹姆士甜酒</w:t>
      </w:r>
      <w:r>
        <w:rPr>
          <w:rFonts w:ascii="宋体" w:eastAsia="宋体" w:hAnsi="宋体"/>
          <w:lang w:eastAsia="zh-CN"/>
        </w:rPr>
        <w:t>，在寒冷的日子里，它的味道好极了，我继续写作，感觉良好，甜酒温暖了我的全身和我的精神。</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一</w:t>
      </w:r>
      <w:r>
        <w:rPr>
          <w:rFonts w:ascii="宋体" w:eastAsia="宋体" w:hAnsi="宋体"/>
          <w:lang w:eastAsia="zh-CN"/>
        </w:rPr>
        <w:t>个姑娘走进咖啡馆，坐在临窗的一张桌子旁。她非常漂亮，脸蛋鲜嫩，她的头发黑得像乌鸦的翅膀，剪成锐角斜掠在两颊。</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我瞧着她，她使我心神不宁，十分激动，我打算把她写入故事中，但她却坐在门口注视着街道，我知道她是在等人，于是我继续写作。</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我又要了一杯</w:t>
      </w:r>
      <w:r>
        <w:rPr>
          <w:rFonts w:ascii="宋体" w:eastAsia="宋体" w:hAnsi="宋体"/>
          <w:em w:val="dot"/>
          <w:lang w:eastAsia="zh-CN"/>
        </w:rPr>
        <w:t>圣</w:t>
      </w:r>
      <w:r>
        <w:rPr>
          <w:rFonts w:ascii="宋体" w:eastAsia="宋体" w:hAnsi="宋体" w:hint="eastAsia"/>
          <w:em w:val="dot"/>
          <w:lang w:eastAsia="zh-CN"/>
        </w:rPr>
        <w:t>·</w:t>
      </w:r>
      <w:r>
        <w:rPr>
          <w:rFonts w:ascii="宋体" w:eastAsia="宋体" w:hAnsi="宋体"/>
          <w:em w:val="dot"/>
          <w:lang w:eastAsia="zh-CN"/>
        </w:rPr>
        <w:t>詹姆士甜酒</w:t>
      </w:r>
      <w:r>
        <w:rPr>
          <w:rFonts w:ascii="宋体" w:eastAsia="宋体" w:hAnsi="宋体"/>
          <w:lang w:eastAsia="zh-CN"/>
        </w:rPr>
        <w:t>，当我抬起头来，或者当我用铅笔刀削铅笔，卷曲</w:t>
      </w:r>
      <w:proofErr w:type="gramStart"/>
      <w:r>
        <w:rPr>
          <w:rFonts w:ascii="宋体" w:eastAsia="宋体" w:hAnsi="宋体"/>
          <w:lang w:eastAsia="zh-CN"/>
        </w:rPr>
        <w:t>的削屑落入</w:t>
      </w:r>
      <w:proofErr w:type="gramEnd"/>
      <w:r>
        <w:rPr>
          <w:rFonts w:ascii="宋体" w:eastAsia="宋体" w:hAnsi="宋体"/>
          <w:lang w:eastAsia="zh-CN"/>
        </w:rPr>
        <w:t>茶托，我便注视着她。</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我见到你了，美人，现在你属于我，不论你在等候谁，而且即使我再也见不到你，你属于我，整个巴黎属于我，我属于这个笔记本和这支铅笔。</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lastRenderedPageBreak/>
        <w:t>我继续写作，进入故事，神迷其中。我头也不抬，既不知道</w:t>
      </w:r>
      <w:r>
        <w:rPr>
          <w:rFonts w:ascii="宋体" w:eastAsia="宋体" w:hAnsi="宋体"/>
          <w:lang w:eastAsia="zh-CN"/>
        </w:rPr>
        <w:t>什么时间，也不知道我身在何方，也不再要更多的</w:t>
      </w:r>
      <w:r>
        <w:rPr>
          <w:rFonts w:ascii="宋体" w:eastAsia="宋体" w:hAnsi="宋体"/>
          <w:em w:val="dot"/>
          <w:lang w:eastAsia="zh-CN"/>
        </w:rPr>
        <w:t>圣</w:t>
      </w:r>
      <w:r>
        <w:rPr>
          <w:rFonts w:ascii="宋体" w:eastAsia="宋体" w:hAnsi="宋体" w:hint="eastAsia"/>
          <w:em w:val="dot"/>
          <w:lang w:eastAsia="zh-CN"/>
        </w:rPr>
        <w:t>·</w:t>
      </w:r>
      <w:r>
        <w:rPr>
          <w:rFonts w:ascii="宋体" w:eastAsia="宋体" w:hAnsi="宋体"/>
          <w:em w:val="dot"/>
          <w:lang w:eastAsia="zh-CN"/>
        </w:rPr>
        <w:t>詹姆士甜酒</w:t>
      </w:r>
      <w:r>
        <w:rPr>
          <w:rFonts w:ascii="宋体" w:eastAsia="宋体" w:hAnsi="宋体"/>
          <w:lang w:eastAsia="zh-CN"/>
        </w:rPr>
        <w:t>。我已厌倦了圣</w:t>
      </w:r>
      <w:r>
        <w:rPr>
          <w:rFonts w:ascii="宋体" w:eastAsia="宋体" w:hAnsi="宋体"/>
          <w:lang w:eastAsia="zh-CN"/>
        </w:rPr>
        <w:t>·</w:t>
      </w:r>
      <w:r>
        <w:rPr>
          <w:rFonts w:ascii="宋体" w:eastAsia="宋体" w:hAnsi="宋体"/>
          <w:lang w:eastAsia="zh-CN"/>
        </w:rPr>
        <w:t>詹姆士甜酒，不再想到它。故事写完了，我非常疲倦。我读着最后一章，然后抬起头来寻找那个姑娘，她已经走了，我希望她是同一位英俊的男子汉走的，但我感到一阵惆怅。</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我把故事合在笔记本里，放进内衣口袋，向侍者要了一盘牡蛎和半瓶白干酒。在写完一个故事后我总是感到空虚。既忧愁又幸福，我相信这是一个很好的故事，虽然在明天读完它以前我不知道它是否真正好。</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我吃着海味浓烈的牡蛎，它那淡淡的金属味被冰凉的白酒冲洗掉了，只留下海味和多液汁的肌肉，我吮吸着每个</w:t>
      </w:r>
      <w:r>
        <w:rPr>
          <w:rFonts w:ascii="宋体" w:eastAsia="宋体" w:hAnsi="宋体"/>
          <w:lang w:eastAsia="zh-CN"/>
        </w:rPr>
        <w:t>贝壳里的凉汁，用酒的烈味</w:t>
      </w:r>
      <w:proofErr w:type="gramStart"/>
      <w:r>
        <w:rPr>
          <w:rFonts w:ascii="宋体" w:eastAsia="宋体" w:hAnsi="宋体"/>
          <w:lang w:eastAsia="zh-CN"/>
        </w:rPr>
        <w:t>冲洗着</w:t>
      </w:r>
      <w:proofErr w:type="gramEnd"/>
      <w:r>
        <w:rPr>
          <w:rFonts w:ascii="宋体" w:eastAsia="宋体" w:hAnsi="宋体"/>
          <w:lang w:eastAsia="zh-CN"/>
        </w:rPr>
        <w:t>它。我失去了空虚的感觉，开始感到幸福。我筹划着</w:t>
      </w:r>
      <w:r>
        <w:rPr>
          <w:rFonts w:ascii="宋体" w:eastAsia="宋体" w:hAnsi="宋体"/>
          <w:lang w:eastAsia="zh-CN"/>
        </w:rPr>
        <w:t>……</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巴黎恶劣的天气现在已经来临，我想与妻子一起短暂离开巴黎到外地去。</w:t>
      </w:r>
      <w:r>
        <w:rPr>
          <w:rFonts w:ascii="宋体" w:eastAsia="宋体" w:hAnsi="宋体"/>
          <w:u w:val="wave"/>
          <w:lang w:eastAsia="zh-CN"/>
        </w:rPr>
        <w:t>那里不是下雨而是下雪，雪花穿过松林，铺满道路和高高的山坡，每当夜晚信步回家，我们可以听到它的吱吱声。在勒</w:t>
      </w:r>
      <w:proofErr w:type="gramStart"/>
      <w:r>
        <w:rPr>
          <w:rFonts w:ascii="宋体" w:eastAsia="宋体" w:hAnsi="宋体"/>
          <w:u w:val="wave"/>
          <w:lang w:eastAsia="zh-CN"/>
        </w:rPr>
        <w:t>萨</w:t>
      </w:r>
      <w:proofErr w:type="gramEnd"/>
      <w:r>
        <w:rPr>
          <w:rFonts w:ascii="宋体" w:eastAsia="宋体" w:hAnsi="宋体"/>
          <w:u w:val="wave"/>
          <w:lang w:eastAsia="zh-CN"/>
        </w:rPr>
        <w:t>旺山下有一家租金便宜的农舍，在那里我们可以一起读书，夜间一块躺在温暖的床上，打开窗户眺望明亮的星星。</w:t>
      </w:r>
      <w:r>
        <w:rPr>
          <w:rFonts w:ascii="宋体" w:eastAsia="宋体" w:hAnsi="宋体"/>
          <w:lang w:eastAsia="zh-CN"/>
        </w:rPr>
        <w:t>这就是我们能去的地方。坐三等车旅行并不昂贵。房租比巴黎贵不了多少。</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我想退掉旅馆中那间进行写作的房子，在雷蒙红衣主教大街</w:t>
      </w:r>
      <w:r>
        <w:rPr>
          <w:rFonts w:ascii="宋体" w:eastAsia="宋体" w:hAnsi="宋体"/>
          <w:lang w:eastAsia="zh-CN"/>
        </w:rPr>
        <w:t>74</w:t>
      </w:r>
      <w:r>
        <w:rPr>
          <w:rFonts w:ascii="宋体" w:eastAsia="宋体" w:hAnsi="宋体"/>
          <w:lang w:eastAsia="zh-CN"/>
        </w:rPr>
        <w:t>号只要付极少的一点房租。我为多伦多写</w:t>
      </w:r>
      <w:r>
        <w:rPr>
          <w:rFonts w:ascii="宋体" w:eastAsia="宋体" w:hAnsi="宋体"/>
          <w:lang w:eastAsia="zh-CN"/>
        </w:rPr>
        <w:t>了一些新闻报道，所得的稿酬已经来了。</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离开巴黎就可以写巴黎，正如我在巴黎</w:t>
      </w:r>
      <w:proofErr w:type="gramStart"/>
      <w:r>
        <w:rPr>
          <w:rFonts w:ascii="宋体" w:eastAsia="宋体" w:hAnsi="宋体"/>
          <w:lang w:eastAsia="zh-CN"/>
        </w:rPr>
        <w:t>可以写密执</w:t>
      </w:r>
      <w:proofErr w:type="gramEnd"/>
      <w:r>
        <w:rPr>
          <w:rFonts w:ascii="宋体" w:eastAsia="宋体" w:hAnsi="宋体"/>
          <w:lang w:eastAsia="zh-CN"/>
        </w:rPr>
        <w:t>安。不过，我不知道现在</w:t>
      </w:r>
      <w:proofErr w:type="gramStart"/>
      <w:r>
        <w:rPr>
          <w:rFonts w:ascii="宋体" w:eastAsia="宋体" w:hAnsi="宋体"/>
          <w:lang w:eastAsia="zh-CN"/>
        </w:rPr>
        <w:t>写是否</w:t>
      </w:r>
      <w:proofErr w:type="gramEnd"/>
      <w:r>
        <w:rPr>
          <w:rFonts w:ascii="宋体" w:eastAsia="宋体" w:hAnsi="宋体"/>
          <w:lang w:eastAsia="zh-CN"/>
        </w:rPr>
        <w:t>为时太早，因为我对巴黎还不太熟悉。但最后还是写出来了。如果我的妻子想到外地去，那么，无论如何我们得走。</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我在咖啡馆付清了账，便冒雨走捷径上圣</w:t>
      </w:r>
      <w:r>
        <w:rPr>
          <w:rFonts w:ascii="宋体" w:eastAsia="宋体" w:hAnsi="宋体"/>
          <w:lang w:eastAsia="zh-CN"/>
        </w:rPr>
        <w:t>·</w:t>
      </w:r>
      <w:r>
        <w:rPr>
          <w:rFonts w:ascii="宋体" w:eastAsia="宋体" w:hAnsi="宋体"/>
          <w:lang w:eastAsia="zh-CN"/>
        </w:rPr>
        <w:t>日内维弗山，回到山顶的住室。</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我认为它妙极了。</w:t>
      </w:r>
      <w:r>
        <w:rPr>
          <w:rFonts w:ascii="宋体" w:eastAsia="宋体" w:hAnsi="宋体"/>
          <w:lang w:eastAsia="zh-CN"/>
        </w:rPr>
        <w:t>”</w:t>
      </w:r>
      <w:r>
        <w:rPr>
          <w:rFonts w:ascii="宋体" w:eastAsia="宋体" w:hAnsi="宋体"/>
          <w:lang w:eastAsia="zh-CN"/>
        </w:rPr>
        <w:t>我的妻子说道。她有一副美丽的模特儿面孔，她的眼睛和微笑照亮了我即将</w:t>
      </w:r>
      <w:proofErr w:type="gramStart"/>
      <w:r>
        <w:rPr>
          <w:rFonts w:ascii="宋体" w:eastAsia="宋体" w:hAnsi="宋体"/>
          <w:lang w:eastAsia="zh-CN"/>
        </w:rPr>
        <w:t>作出</w:t>
      </w:r>
      <w:proofErr w:type="gramEnd"/>
      <w:r>
        <w:rPr>
          <w:rFonts w:ascii="宋体" w:eastAsia="宋体" w:hAnsi="宋体"/>
          <w:lang w:eastAsia="zh-CN"/>
        </w:rPr>
        <w:t>的决断，如同一份厚礼。</w:t>
      </w:r>
      <w:r>
        <w:rPr>
          <w:rFonts w:ascii="宋体" w:eastAsia="宋体" w:hAnsi="宋体"/>
          <w:lang w:eastAsia="zh-CN"/>
        </w:rPr>
        <w:t>“</w:t>
      </w:r>
      <w:r>
        <w:rPr>
          <w:rFonts w:ascii="宋体" w:eastAsia="宋体" w:hAnsi="宋体"/>
          <w:lang w:eastAsia="zh-CN"/>
        </w:rPr>
        <w:t>我们什么时候离开？</w:t>
      </w:r>
      <w:r>
        <w:rPr>
          <w:rFonts w:ascii="宋体" w:eastAsia="宋体" w:hAnsi="宋体"/>
          <w:lang w:eastAsia="zh-CN"/>
        </w:rPr>
        <w:t>”</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你想什么时候离开，就什么时候离开。</w:t>
      </w:r>
      <w:r>
        <w:rPr>
          <w:rFonts w:ascii="宋体" w:eastAsia="宋体" w:hAnsi="宋体"/>
          <w:lang w:eastAsia="zh-CN"/>
        </w:rPr>
        <w:t>”</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呵，我想马上走，你不知道吗？</w:t>
      </w:r>
      <w:r>
        <w:rPr>
          <w:rFonts w:ascii="宋体" w:eastAsia="宋体" w:hAnsi="宋体"/>
          <w:lang w:eastAsia="zh-CN"/>
        </w:rPr>
        <w:t>”</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我们回来时天气可能晴了，晴朗而寒冷，那多么好。</w:t>
      </w:r>
      <w:r>
        <w:rPr>
          <w:rFonts w:ascii="宋体" w:eastAsia="宋体" w:hAnsi="宋体"/>
          <w:lang w:eastAsia="zh-CN"/>
        </w:rPr>
        <w:t>”</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我相信它会这样，</w:t>
      </w:r>
      <w:r>
        <w:rPr>
          <w:rFonts w:ascii="宋体" w:eastAsia="宋体" w:hAnsi="宋体"/>
          <w:lang w:eastAsia="zh-CN"/>
        </w:rPr>
        <w:t>”</w:t>
      </w:r>
      <w:r>
        <w:rPr>
          <w:rFonts w:ascii="宋体" w:eastAsia="宋体" w:hAnsi="宋体"/>
          <w:lang w:eastAsia="zh-CN"/>
        </w:rPr>
        <w:t>她说道，</w:t>
      </w:r>
      <w:r>
        <w:rPr>
          <w:rFonts w:ascii="宋体" w:eastAsia="宋体" w:hAnsi="宋体"/>
          <w:lang w:eastAsia="zh-CN"/>
        </w:rPr>
        <w:t>“</w:t>
      </w:r>
      <w:r>
        <w:rPr>
          <w:rFonts w:ascii="宋体" w:eastAsia="宋体" w:hAnsi="宋体"/>
          <w:lang w:eastAsia="zh-CN"/>
        </w:rPr>
        <w:t>你不是也正在想走吗？</w:t>
      </w:r>
      <w:r>
        <w:rPr>
          <w:rFonts w:ascii="宋体" w:eastAsia="宋体" w:hAnsi="宋体"/>
          <w:lang w:eastAsia="zh-CN"/>
        </w:rPr>
        <w:t>”</w:t>
      </w:r>
    </w:p>
    <w:p w:rsidR="00FC219E" w:rsidRDefault="009D26DE">
      <w:pPr>
        <w:pStyle w:val="a7"/>
        <w:rPr>
          <w:rFonts w:ascii="宋体" w:eastAsia="宋体" w:hAnsi="宋体"/>
          <w:lang w:eastAsia="zh-CN"/>
        </w:rPr>
      </w:pPr>
      <w:r>
        <w:rPr>
          <w:rFonts w:ascii="宋体" w:eastAsia="宋体" w:hAnsi="宋体"/>
          <w:lang w:eastAsia="zh-CN"/>
        </w:rPr>
        <w:t>（有删节）</w:t>
      </w:r>
    </w:p>
    <w:p w:rsidR="00FC219E" w:rsidRDefault="009D26DE">
      <w:pPr>
        <w:pStyle w:val="a7"/>
        <w:rPr>
          <w:rFonts w:ascii="宋体" w:eastAsia="宋体" w:hAnsi="宋体"/>
          <w:lang w:eastAsia="zh-CN"/>
        </w:rPr>
      </w:pPr>
      <w:r>
        <w:rPr>
          <w:rFonts w:ascii="宋体" w:eastAsia="宋体" w:hAnsi="宋体"/>
          <w:lang w:eastAsia="zh-CN"/>
        </w:rPr>
        <w:t>【注】</w:t>
      </w:r>
      <w:r>
        <w:rPr>
          <w:rFonts w:ascii="宋体" w:eastAsia="宋体" w:hAnsi="宋体"/>
          <w:lang w:eastAsia="zh-CN"/>
        </w:rPr>
        <w:t>①</w:t>
      </w:r>
      <w:r>
        <w:rPr>
          <w:rFonts w:ascii="宋体" w:eastAsia="宋体" w:hAnsi="宋体"/>
          <w:lang w:eastAsia="zh-CN"/>
        </w:rPr>
        <w:t>《不散的筵席》是海明威的一篇回忆录，追忆了</w:t>
      </w:r>
      <w:r>
        <w:rPr>
          <w:rFonts w:ascii="宋体" w:eastAsia="宋体" w:hAnsi="宋体"/>
          <w:lang w:eastAsia="zh-CN"/>
        </w:rPr>
        <w:t>20</w:t>
      </w:r>
      <w:r>
        <w:rPr>
          <w:rFonts w:ascii="宋体" w:eastAsia="宋体" w:hAnsi="宋体"/>
          <w:lang w:eastAsia="zh-CN"/>
        </w:rPr>
        <w:t>世纪</w:t>
      </w:r>
      <w:r>
        <w:rPr>
          <w:rFonts w:ascii="宋体" w:eastAsia="宋体" w:hAnsi="宋体"/>
          <w:lang w:eastAsia="zh-CN"/>
        </w:rPr>
        <w:t>20</w:t>
      </w:r>
      <w:r>
        <w:rPr>
          <w:rFonts w:ascii="宋体" w:eastAsia="宋体" w:hAnsi="宋体"/>
          <w:lang w:eastAsia="zh-CN"/>
        </w:rPr>
        <w:t>年代他在巴黎的写作生活。文中</w:t>
      </w:r>
      <w:r>
        <w:rPr>
          <w:rFonts w:ascii="宋体" w:eastAsia="宋体" w:hAnsi="宋体"/>
          <w:lang w:eastAsia="zh-CN"/>
        </w:rPr>
        <w:t>“</w:t>
      </w:r>
      <w:r>
        <w:rPr>
          <w:rFonts w:ascii="宋体" w:eastAsia="宋体" w:hAnsi="宋体"/>
          <w:lang w:eastAsia="zh-CN"/>
        </w:rPr>
        <w:t>妻子</w:t>
      </w:r>
      <w:r>
        <w:rPr>
          <w:rFonts w:ascii="宋体" w:eastAsia="宋体" w:hAnsi="宋体"/>
          <w:lang w:eastAsia="zh-CN"/>
        </w:rPr>
        <w:t>”</w:t>
      </w:r>
      <w:r>
        <w:rPr>
          <w:rFonts w:ascii="宋体" w:eastAsia="宋体" w:hAnsi="宋体"/>
          <w:lang w:eastAsia="zh-CN"/>
        </w:rPr>
        <w:t>指其第一任妻子哈德莉，海明威晚年在回忆文章中多次提及她。</w:t>
      </w:r>
      <w:r>
        <w:rPr>
          <w:rFonts w:ascii="宋体" w:eastAsia="宋体" w:hAnsi="宋体"/>
          <w:lang w:eastAsia="zh-CN"/>
        </w:rPr>
        <w:t>②</w:t>
      </w:r>
      <w:r>
        <w:rPr>
          <w:rFonts w:ascii="宋体" w:eastAsia="宋体" w:hAnsi="宋体"/>
          <w:lang w:eastAsia="zh-CN"/>
        </w:rPr>
        <w:t>魏尔伦（</w:t>
      </w:r>
      <w:r>
        <w:rPr>
          <w:rFonts w:ascii="宋体" w:eastAsia="宋体" w:hAnsi="宋体"/>
          <w:lang w:eastAsia="zh-CN"/>
        </w:rPr>
        <w:t>1844-1896),</w:t>
      </w:r>
      <w:r>
        <w:rPr>
          <w:rFonts w:ascii="宋体" w:eastAsia="宋体" w:hAnsi="宋体"/>
          <w:lang w:eastAsia="zh-CN"/>
        </w:rPr>
        <w:t>法国诗人。</w:t>
      </w:r>
    </w:p>
    <w:p w:rsidR="00FC219E" w:rsidRDefault="009D26DE">
      <w:pPr>
        <w:pStyle w:val="a7"/>
        <w:rPr>
          <w:rFonts w:ascii="宋体" w:eastAsia="宋体" w:hAnsi="宋体"/>
          <w:lang w:eastAsia="zh-CN"/>
        </w:rPr>
      </w:pPr>
      <w:r>
        <w:rPr>
          <w:rFonts w:ascii="宋体" w:eastAsia="宋体" w:hAnsi="宋体"/>
          <w:lang w:eastAsia="zh-CN"/>
        </w:rPr>
        <w:t>10.</w:t>
      </w:r>
      <w:r>
        <w:rPr>
          <w:rFonts w:ascii="宋体" w:eastAsia="宋体" w:hAnsi="宋体"/>
          <w:lang w:eastAsia="zh-CN"/>
        </w:rPr>
        <w:t>文章开头两段为什么花不少笔墨描写业余艺术家咖啡馆及其周边环境？（</w:t>
      </w:r>
      <w:r>
        <w:rPr>
          <w:rFonts w:ascii="宋体" w:eastAsia="宋体" w:hAnsi="宋体"/>
          <w:lang w:eastAsia="zh-CN"/>
        </w:rPr>
        <w:t>4</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11.</w:t>
      </w:r>
      <w:r>
        <w:rPr>
          <w:rFonts w:ascii="宋体" w:eastAsia="宋体" w:hAnsi="宋体"/>
          <w:lang w:eastAsia="zh-CN"/>
        </w:rPr>
        <w:t>结合文中三次写到圣</w:t>
      </w:r>
      <w:r>
        <w:rPr>
          <w:rFonts w:ascii="宋体" w:eastAsia="宋体" w:hAnsi="宋体"/>
          <w:lang w:eastAsia="zh-CN"/>
        </w:rPr>
        <w:t>·</w:t>
      </w:r>
      <w:r>
        <w:rPr>
          <w:rFonts w:ascii="宋体" w:eastAsia="宋体" w:hAnsi="宋体"/>
          <w:lang w:eastAsia="zh-CN"/>
        </w:rPr>
        <w:t>詹姆士甜酒，分析作者写作时经历的心理变化。（</w:t>
      </w:r>
      <w:r>
        <w:rPr>
          <w:rFonts w:ascii="宋体" w:eastAsia="宋体" w:hAnsi="宋体"/>
          <w:lang w:eastAsia="zh-CN"/>
        </w:rPr>
        <w:t>6</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lastRenderedPageBreak/>
        <w:t>12.</w:t>
      </w:r>
      <w:r>
        <w:rPr>
          <w:rFonts w:ascii="宋体" w:eastAsia="宋体" w:hAnsi="宋体"/>
          <w:lang w:eastAsia="zh-CN"/>
        </w:rPr>
        <w:t>画波浪线句子是怎样表现作者对</w:t>
      </w:r>
      <w:r>
        <w:rPr>
          <w:rFonts w:ascii="宋体" w:eastAsia="宋体" w:hAnsi="宋体"/>
          <w:lang w:eastAsia="zh-CN"/>
        </w:rPr>
        <w:t>“</w:t>
      </w:r>
      <w:r>
        <w:rPr>
          <w:rFonts w:ascii="宋体" w:eastAsia="宋体" w:hAnsi="宋体"/>
          <w:lang w:eastAsia="zh-CN"/>
        </w:rPr>
        <w:t>外地</w:t>
      </w:r>
      <w:r>
        <w:rPr>
          <w:rFonts w:ascii="宋体" w:eastAsia="宋体" w:hAnsi="宋体"/>
          <w:lang w:eastAsia="zh-CN"/>
        </w:rPr>
        <w:t>”</w:t>
      </w:r>
      <w:r>
        <w:rPr>
          <w:rFonts w:ascii="宋体" w:eastAsia="宋体" w:hAnsi="宋体"/>
          <w:lang w:eastAsia="zh-CN"/>
        </w:rPr>
        <w:t>生活的向往的？请加以分析。（</w:t>
      </w:r>
      <w:r>
        <w:rPr>
          <w:rFonts w:ascii="宋体" w:eastAsia="宋体" w:hAnsi="宋体"/>
          <w:lang w:eastAsia="zh-CN"/>
        </w:rPr>
        <w:t>4</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13.</w:t>
      </w:r>
      <w:r>
        <w:rPr>
          <w:rFonts w:ascii="宋体" w:eastAsia="宋体" w:hAnsi="宋体"/>
          <w:lang w:eastAsia="zh-CN"/>
        </w:rPr>
        <w:t>文章以作者与妻子的对话结尾，请探究其中的妙处。（</w:t>
      </w:r>
      <w:r>
        <w:rPr>
          <w:rFonts w:ascii="宋体" w:eastAsia="宋体" w:hAnsi="宋体"/>
          <w:lang w:eastAsia="zh-CN"/>
        </w:rPr>
        <w:t>6</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三、古代诗文阅读（共</w:t>
      </w:r>
      <w:r>
        <w:rPr>
          <w:rFonts w:ascii="宋体" w:eastAsia="宋体" w:hAnsi="宋体"/>
          <w:lang w:eastAsia="zh-CN"/>
        </w:rPr>
        <w:t>40</w:t>
      </w:r>
      <w:r>
        <w:rPr>
          <w:rFonts w:ascii="宋体" w:eastAsia="宋体" w:hAnsi="宋体"/>
          <w:lang w:eastAsia="zh-CN"/>
        </w:rPr>
        <w:t>分，其中选择题每小题</w:t>
      </w:r>
      <w:r>
        <w:rPr>
          <w:rFonts w:ascii="宋体" w:eastAsia="宋体" w:hAnsi="宋体"/>
          <w:lang w:eastAsia="zh-CN"/>
        </w:rPr>
        <w:t>3</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（一）阅读下面的文言文，完成</w:t>
      </w:r>
      <w:r>
        <w:rPr>
          <w:rFonts w:ascii="宋体" w:eastAsia="宋体" w:hAnsi="宋体"/>
          <w:lang w:eastAsia="zh-CN"/>
        </w:rPr>
        <w:t>14-18</w:t>
      </w:r>
      <w:r>
        <w:rPr>
          <w:rFonts w:ascii="宋体" w:eastAsia="宋体" w:hAnsi="宋体"/>
          <w:lang w:eastAsia="zh-CN"/>
        </w:rPr>
        <w:t>题。（</w:t>
      </w:r>
      <w:r>
        <w:rPr>
          <w:rFonts w:ascii="宋体" w:eastAsia="宋体" w:hAnsi="宋体"/>
          <w:lang w:eastAsia="zh-CN"/>
        </w:rPr>
        <w:t>20</w:t>
      </w:r>
      <w:r>
        <w:rPr>
          <w:rFonts w:ascii="宋体" w:eastAsia="宋体" w:hAnsi="宋体"/>
          <w:lang w:eastAsia="zh-CN"/>
        </w:rPr>
        <w:t>分）</w:t>
      </w:r>
    </w:p>
    <w:p w:rsidR="00FC219E" w:rsidRDefault="009D26DE">
      <w:pPr>
        <w:pStyle w:val="a7"/>
        <w:jc w:val="center"/>
        <w:rPr>
          <w:rFonts w:ascii="宋体" w:eastAsia="宋体" w:hAnsi="宋体"/>
          <w:lang w:eastAsia="zh-CN"/>
        </w:rPr>
      </w:pPr>
      <w:proofErr w:type="gramStart"/>
      <w:r>
        <w:rPr>
          <w:rFonts w:ascii="宋体" w:eastAsia="宋体" w:hAnsi="宋体"/>
          <w:lang w:eastAsia="zh-CN"/>
        </w:rPr>
        <w:t>准诏言事</w:t>
      </w:r>
      <w:proofErr w:type="gramEnd"/>
      <w:r>
        <w:rPr>
          <w:rFonts w:ascii="宋体" w:eastAsia="宋体" w:hAnsi="宋体"/>
          <w:lang w:eastAsia="zh-CN"/>
        </w:rPr>
        <w:t>上书</w:t>
      </w:r>
    </w:p>
    <w:p w:rsidR="00FC219E" w:rsidRDefault="009D26DE">
      <w:pPr>
        <w:pStyle w:val="a7"/>
        <w:jc w:val="center"/>
        <w:rPr>
          <w:rFonts w:ascii="宋体" w:eastAsia="宋体" w:hAnsi="宋体"/>
          <w:lang w:eastAsia="zh-CN"/>
        </w:rPr>
      </w:pPr>
      <w:r>
        <w:rPr>
          <w:rFonts w:ascii="宋体" w:eastAsia="宋体" w:hAnsi="宋体"/>
          <w:lang w:eastAsia="zh-CN"/>
        </w:rPr>
        <w:t>（宋）欧阳修</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臣闻自古王者之治天下，虽有忧勤之心而不知致治之要，则心愈</w:t>
      </w:r>
      <w:proofErr w:type="gramStart"/>
      <w:r>
        <w:rPr>
          <w:rFonts w:ascii="宋体" w:eastAsia="宋体" w:hAnsi="宋体"/>
          <w:lang w:eastAsia="zh-CN"/>
        </w:rPr>
        <w:t>劳</w:t>
      </w:r>
      <w:proofErr w:type="gramEnd"/>
      <w:r>
        <w:rPr>
          <w:rFonts w:ascii="宋体" w:eastAsia="宋体" w:hAnsi="宋体"/>
          <w:lang w:eastAsia="zh-CN"/>
        </w:rPr>
        <w:t>而事愈</w:t>
      </w:r>
      <w:r>
        <w:rPr>
          <w:rFonts w:ascii="宋体" w:eastAsia="宋体" w:hAnsi="宋体"/>
          <w:em w:val="dot"/>
          <w:lang w:eastAsia="zh-CN"/>
        </w:rPr>
        <w:t>乖</w:t>
      </w:r>
      <w:r>
        <w:rPr>
          <w:rFonts w:ascii="宋体" w:eastAsia="宋体" w:hAnsi="宋体"/>
          <w:lang w:eastAsia="zh-CN"/>
        </w:rPr>
        <w:t>；虽有纳谏之明而无力行之果断，则言愈多而听愈惑。</w:t>
      </w:r>
      <w:r>
        <w:rPr>
          <w:rFonts w:ascii="宋体" w:eastAsia="宋体" w:hAnsi="宋体"/>
          <w:u w:val="single"/>
          <w:lang w:eastAsia="zh-CN"/>
        </w:rPr>
        <w:t>故为人君者，以细务而责人，专大事而独断，此致治之要术也</w:t>
      </w:r>
      <w:r>
        <w:rPr>
          <w:rFonts w:ascii="宋体" w:eastAsia="宋体" w:hAnsi="宋体"/>
          <w:lang w:eastAsia="zh-CN"/>
        </w:rPr>
        <w:t>；纳一言而可用，虽众说不得以</w:t>
      </w:r>
      <w:proofErr w:type="gramStart"/>
      <w:r>
        <w:rPr>
          <w:rFonts w:ascii="宋体" w:eastAsia="宋体" w:hAnsi="宋体"/>
          <w:em w:val="dot"/>
          <w:lang w:eastAsia="zh-CN"/>
        </w:rPr>
        <w:t>沮</w:t>
      </w:r>
      <w:proofErr w:type="gramEnd"/>
      <w:r>
        <w:rPr>
          <w:rFonts w:ascii="宋体" w:eastAsia="宋体" w:hAnsi="宋体"/>
          <w:lang w:eastAsia="zh-CN"/>
        </w:rPr>
        <w:t>之，此力行之果断也。知此二者，天下无难治矣。</w:t>
      </w:r>
    </w:p>
    <w:p w:rsidR="00FC219E" w:rsidRDefault="009D26DE">
      <w:pPr>
        <w:pStyle w:val="a7"/>
        <w:ind w:firstLineChars="200" w:firstLine="440"/>
        <w:jc w:val="both"/>
        <w:rPr>
          <w:rFonts w:ascii="宋体" w:eastAsia="宋体" w:hAnsi="宋体"/>
          <w:lang w:eastAsia="zh-CN"/>
        </w:rPr>
      </w:pPr>
      <w:proofErr w:type="gramStart"/>
      <w:r>
        <w:rPr>
          <w:rFonts w:ascii="宋体" w:eastAsia="宋体" w:hAnsi="宋体"/>
          <w:lang w:eastAsia="zh-CN"/>
        </w:rPr>
        <w:t>伏见国家</w:t>
      </w:r>
      <w:proofErr w:type="gramEnd"/>
      <w:r>
        <w:rPr>
          <w:rFonts w:ascii="宋体" w:eastAsia="宋体" w:hAnsi="宋体"/>
          <w:lang w:eastAsia="zh-CN"/>
        </w:rPr>
        <w:t>自大兵一动，中外</w:t>
      </w:r>
      <w:r>
        <w:rPr>
          <w:rFonts w:ascii="宋体" w:eastAsia="宋体" w:hAnsi="宋体"/>
          <w:em w:val="dot"/>
          <w:lang w:eastAsia="zh-CN"/>
        </w:rPr>
        <w:t>骚然</w:t>
      </w:r>
      <w:r>
        <w:rPr>
          <w:rFonts w:ascii="宋体" w:eastAsia="宋体" w:hAnsi="宋体"/>
          <w:lang w:eastAsia="zh-CN"/>
        </w:rPr>
        <w:t>，陛下思社稷之安危，念</w:t>
      </w:r>
      <w:proofErr w:type="gramStart"/>
      <w:r>
        <w:rPr>
          <w:rFonts w:ascii="宋体" w:eastAsia="宋体" w:hAnsi="宋体"/>
          <w:lang w:eastAsia="zh-CN"/>
        </w:rPr>
        <w:t>兵民之疲弊</w:t>
      </w:r>
      <w:proofErr w:type="gramEnd"/>
      <w:r>
        <w:rPr>
          <w:rFonts w:ascii="宋体" w:eastAsia="宋体" w:hAnsi="宋体"/>
          <w:lang w:eastAsia="zh-CN"/>
        </w:rPr>
        <w:t>，四五年来，圣心忧劳，可谓至矣。然而</w:t>
      </w:r>
      <w:proofErr w:type="gramStart"/>
      <w:r>
        <w:rPr>
          <w:rFonts w:ascii="宋体" w:eastAsia="宋体" w:hAnsi="宋体"/>
          <w:lang w:eastAsia="zh-CN"/>
        </w:rPr>
        <w:t>兵日益</w:t>
      </w:r>
      <w:proofErr w:type="gramEnd"/>
      <w:r>
        <w:rPr>
          <w:rFonts w:ascii="宋体" w:eastAsia="宋体" w:hAnsi="宋体"/>
          <w:lang w:eastAsia="zh-CN"/>
        </w:rPr>
        <w:t>老，</w:t>
      </w:r>
      <w:proofErr w:type="gramStart"/>
      <w:r>
        <w:rPr>
          <w:rFonts w:ascii="宋体" w:eastAsia="宋体" w:hAnsi="宋体"/>
          <w:lang w:eastAsia="zh-CN"/>
        </w:rPr>
        <w:t>贼日益</w:t>
      </w:r>
      <w:proofErr w:type="gramEnd"/>
      <w:r>
        <w:rPr>
          <w:rFonts w:ascii="宋体" w:eastAsia="宋体" w:hAnsi="宋体"/>
          <w:lang w:eastAsia="zh-CN"/>
        </w:rPr>
        <w:t>强，并九州之力讨</w:t>
      </w:r>
      <w:proofErr w:type="gramStart"/>
      <w:r>
        <w:rPr>
          <w:rFonts w:ascii="宋体" w:eastAsia="宋体" w:hAnsi="宋体"/>
          <w:lang w:eastAsia="zh-CN"/>
        </w:rPr>
        <w:t>一</w:t>
      </w:r>
      <w:proofErr w:type="gramEnd"/>
      <w:r>
        <w:rPr>
          <w:rFonts w:ascii="宋体" w:eastAsia="宋体" w:hAnsi="宋体"/>
          <w:lang w:eastAsia="zh-CN"/>
        </w:rPr>
        <w:t>西戎小者，尚无一人敢前，今又北</w:t>
      </w:r>
      <w:proofErr w:type="gramStart"/>
      <w:r>
        <w:rPr>
          <w:rFonts w:ascii="宋体" w:eastAsia="宋体" w:hAnsi="宋体"/>
          <w:lang w:eastAsia="zh-CN"/>
        </w:rPr>
        <w:t>戎大者违盟而</w:t>
      </w:r>
      <w:proofErr w:type="gramEnd"/>
      <w:r>
        <w:rPr>
          <w:rFonts w:ascii="宋体" w:eastAsia="宋体" w:hAnsi="宋体"/>
          <w:lang w:eastAsia="zh-CN"/>
        </w:rPr>
        <w:t>动，其将何以御之？从来所患者夷</w:t>
      </w:r>
      <w:proofErr w:type="gramStart"/>
      <w:r>
        <w:rPr>
          <w:rFonts w:ascii="宋体" w:eastAsia="宋体" w:hAnsi="宋体"/>
          <w:lang w:eastAsia="zh-CN"/>
        </w:rPr>
        <w:t>狄</w:t>
      </w:r>
      <w:proofErr w:type="gramEnd"/>
      <w:r>
        <w:rPr>
          <w:rFonts w:ascii="宋体" w:eastAsia="宋体" w:hAnsi="宋体"/>
          <w:lang w:eastAsia="zh-CN"/>
        </w:rPr>
        <w:t>，今夷</w:t>
      </w:r>
      <w:proofErr w:type="gramStart"/>
      <w:r>
        <w:rPr>
          <w:rFonts w:ascii="宋体" w:eastAsia="宋体" w:hAnsi="宋体"/>
          <w:lang w:eastAsia="zh-CN"/>
        </w:rPr>
        <w:t>狄叛</w:t>
      </w:r>
      <w:proofErr w:type="gramEnd"/>
      <w:r>
        <w:rPr>
          <w:rFonts w:ascii="宋体" w:eastAsia="宋体" w:hAnsi="宋体"/>
          <w:lang w:eastAsia="zh-CN"/>
        </w:rPr>
        <w:t>矣；所恶者盗贼，今盗贼起矣；所忧者水旱，今水旱作矣；所赖者民力，今民力困矣；所须者财用，</w:t>
      </w:r>
      <w:proofErr w:type="gramStart"/>
      <w:r>
        <w:rPr>
          <w:rFonts w:ascii="宋体" w:eastAsia="宋体" w:hAnsi="宋体"/>
          <w:lang w:eastAsia="zh-CN"/>
        </w:rPr>
        <w:t>今财用乏</w:t>
      </w:r>
      <w:proofErr w:type="gramEnd"/>
      <w:r>
        <w:rPr>
          <w:rFonts w:ascii="宋体" w:eastAsia="宋体" w:hAnsi="宋体"/>
          <w:lang w:eastAsia="zh-CN"/>
        </w:rPr>
        <w:t>矣。陛下之心，</w:t>
      </w:r>
      <w:proofErr w:type="gramStart"/>
      <w:r>
        <w:rPr>
          <w:rFonts w:ascii="宋体" w:eastAsia="宋体" w:hAnsi="宋体"/>
          <w:lang w:eastAsia="zh-CN"/>
        </w:rPr>
        <w:t>日忧于</w:t>
      </w:r>
      <w:proofErr w:type="gramEnd"/>
      <w:r>
        <w:rPr>
          <w:rFonts w:ascii="宋体" w:eastAsia="宋体" w:hAnsi="宋体"/>
          <w:lang w:eastAsia="zh-CN"/>
        </w:rPr>
        <w:t>一日；天下之势，</w:t>
      </w:r>
      <w:proofErr w:type="gramStart"/>
      <w:r>
        <w:rPr>
          <w:rFonts w:ascii="宋体" w:eastAsia="宋体" w:hAnsi="宋体"/>
          <w:lang w:eastAsia="zh-CN"/>
        </w:rPr>
        <w:t>岁危</w:t>
      </w:r>
      <w:r>
        <w:rPr>
          <w:rFonts w:ascii="宋体" w:eastAsia="宋体" w:hAnsi="宋体"/>
          <w:em w:val="dot"/>
          <w:lang w:eastAsia="zh-CN"/>
        </w:rPr>
        <w:t>于</w:t>
      </w:r>
      <w:proofErr w:type="gramEnd"/>
      <w:r>
        <w:rPr>
          <w:rFonts w:ascii="宋体" w:eastAsia="宋体" w:hAnsi="宋体"/>
          <w:lang w:eastAsia="zh-CN"/>
        </w:rPr>
        <w:t>一岁。此</w:t>
      </w:r>
      <w:proofErr w:type="gramStart"/>
      <w:r>
        <w:rPr>
          <w:rFonts w:ascii="宋体" w:eastAsia="宋体" w:hAnsi="宋体"/>
          <w:lang w:eastAsia="zh-CN"/>
        </w:rPr>
        <w:t>臣所谓</w:t>
      </w:r>
      <w:proofErr w:type="gramEnd"/>
      <w:r>
        <w:rPr>
          <w:rFonts w:ascii="宋体" w:eastAsia="宋体" w:hAnsi="宋体"/>
          <w:lang w:eastAsia="zh-CN"/>
        </w:rPr>
        <w:t>用心虽</w:t>
      </w:r>
      <w:proofErr w:type="gramStart"/>
      <w:r>
        <w:rPr>
          <w:rFonts w:ascii="宋体" w:eastAsia="宋体" w:hAnsi="宋体"/>
          <w:lang w:eastAsia="zh-CN"/>
        </w:rPr>
        <w:t>劳</w:t>
      </w:r>
      <w:proofErr w:type="gramEnd"/>
      <w:r>
        <w:rPr>
          <w:rFonts w:ascii="宋体" w:eastAsia="宋体" w:hAnsi="宋体"/>
          <w:lang w:eastAsia="zh-CN"/>
        </w:rPr>
        <w:t>，不知求致治之要者也。近年朝廷开发言路，献计之士不下数千，然而事</w:t>
      </w:r>
      <w:proofErr w:type="gramStart"/>
      <w:r>
        <w:rPr>
          <w:rFonts w:ascii="宋体" w:eastAsia="宋体" w:hAnsi="宋体"/>
          <w:lang w:eastAsia="zh-CN"/>
        </w:rPr>
        <w:t>绪</w:t>
      </w:r>
      <w:proofErr w:type="gramEnd"/>
      <w:r>
        <w:rPr>
          <w:rFonts w:ascii="宋体" w:eastAsia="宋体" w:hAnsi="宋体"/>
          <w:lang w:eastAsia="zh-CN"/>
        </w:rPr>
        <w:t>转多，枝</w:t>
      </w:r>
      <w:proofErr w:type="gramStart"/>
      <w:r>
        <w:rPr>
          <w:rFonts w:ascii="宋体" w:eastAsia="宋体" w:hAnsi="宋体"/>
          <w:lang w:eastAsia="zh-CN"/>
        </w:rPr>
        <w:t>梧</w:t>
      </w:r>
      <w:proofErr w:type="gramEnd"/>
      <w:r>
        <w:rPr>
          <w:rFonts w:ascii="宋体" w:eastAsia="宋体" w:hAnsi="宋体"/>
          <w:lang w:eastAsia="zh-CN"/>
        </w:rPr>
        <w:t>不暇。从前所采，众议纷纭，至于临事，</w:t>
      </w:r>
      <w:proofErr w:type="gramStart"/>
      <w:r>
        <w:rPr>
          <w:rFonts w:ascii="宋体" w:eastAsia="宋体" w:hAnsi="宋体"/>
          <w:lang w:eastAsia="zh-CN"/>
        </w:rPr>
        <w:t>谁策可用</w:t>
      </w:r>
      <w:proofErr w:type="gramEnd"/>
      <w:r>
        <w:rPr>
          <w:rFonts w:ascii="宋体" w:eastAsia="宋体" w:hAnsi="宋体"/>
          <w:lang w:eastAsia="zh-CN"/>
        </w:rPr>
        <w:t>？此</w:t>
      </w:r>
      <w:proofErr w:type="gramStart"/>
      <w:r>
        <w:rPr>
          <w:rFonts w:ascii="宋体" w:eastAsia="宋体" w:hAnsi="宋体"/>
          <w:lang w:eastAsia="zh-CN"/>
        </w:rPr>
        <w:t>臣所谓</w:t>
      </w:r>
      <w:proofErr w:type="gramEnd"/>
      <w:r>
        <w:rPr>
          <w:rFonts w:ascii="宋体" w:eastAsia="宋体" w:hAnsi="宋体"/>
          <w:lang w:eastAsia="zh-CN"/>
        </w:rPr>
        <w:t>听言虽多，不如力行之果断者也。</w:t>
      </w:r>
    </w:p>
    <w:p w:rsidR="00FC219E" w:rsidRDefault="009D26DE">
      <w:pPr>
        <w:pStyle w:val="a7"/>
        <w:ind w:firstLineChars="200" w:firstLine="440"/>
        <w:jc w:val="both"/>
        <w:rPr>
          <w:rFonts w:ascii="宋体" w:eastAsia="宋体" w:hAnsi="宋体"/>
          <w:lang w:eastAsia="zh-CN"/>
        </w:rPr>
      </w:pPr>
      <w:proofErr w:type="gramStart"/>
      <w:r>
        <w:rPr>
          <w:rFonts w:ascii="宋体" w:eastAsia="宋体" w:hAnsi="宋体"/>
          <w:lang w:eastAsia="zh-CN"/>
        </w:rPr>
        <w:t>伏思</w:t>
      </w:r>
      <w:r>
        <w:rPr>
          <w:rFonts w:ascii="宋体" w:eastAsia="宋体" w:hAnsi="宋体"/>
          <w:lang w:eastAsia="zh-CN"/>
        </w:rPr>
        <w:t>圣</w:t>
      </w:r>
      <w:proofErr w:type="gramEnd"/>
      <w:r>
        <w:rPr>
          <w:rFonts w:ascii="宋体" w:eastAsia="宋体" w:hAnsi="宋体"/>
          <w:lang w:eastAsia="zh-CN"/>
        </w:rPr>
        <w:t>心所甚忧而当今所尚阙者，不过曰无兵也，无将也，无财用也，无御</w:t>
      </w:r>
      <w:proofErr w:type="gramStart"/>
      <w:r>
        <w:rPr>
          <w:rFonts w:ascii="宋体" w:eastAsia="宋体" w:hAnsi="宋体"/>
          <w:lang w:eastAsia="zh-CN"/>
        </w:rPr>
        <w:t>戎</w:t>
      </w:r>
      <w:proofErr w:type="gramEnd"/>
      <w:r>
        <w:rPr>
          <w:rFonts w:ascii="宋体" w:eastAsia="宋体" w:hAnsi="宋体"/>
          <w:lang w:eastAsia="zh-CN"/>
        </w:rPr>
        <w:t>之策也，无可任之臣也。此五者，陛下忧其未有，</w:t>
      </w:r>
      <w:r>
        <w:rPr>
          <w:rFonts w:ascii="宋体" w:eastAsia="宋体" w:hAnsi="宋体"/>
          <w:em w:val="dot"/>
          <w:lang w:eastAsia="zh-CN"/>
        </w:rPr>
        <w:t>而</w:t>
      </w:r>
      <w:r>
        <w:rPr>
          <w:rFonts w:ascii="宋体" w:eastAsia="宋体" w:hAnsi="宋体"/>
          <w:lang w:eastAsia="zh-CN"/>
        </w:rPr>
        <w:t>臣谓今皆有之，然陛下求得而用者，未思其术也。国家创业之初，四方割据，中国地狭，兵民不多，然尚能南取荆楚，</w:t>
      </w:r>
      <w:proofErr w:type="gramStart"/>
      <w:r>
        <w:rPr>
          <w:rFonts w:ascii="宋体" w:eastAsia="宋体" w:hAnsi="宋体"/>
          <w:lang w:eastAsia="zh-CN"/>
        </w:rPr>
        <w:t>收伪唐</w:t>
      </w:r>
      <w:proofErr w:type="gramEnd"/>
      <w:r>
        <w:rPr>
          <w:rFonts w:ascii="宋体" w:eastAsia="宋体" w:hAnsi="宋体"/>
          <w:lang w:eastAsia="zh-CN"/>
        </w:rPr>
        <w:t>，</w:t>
      </w:r>
      <w:proofErr w:type="gramStart"/>
      <w:r>
        <w:rPr>
          <w:rFonts w:ascii="宋体" w:eastAsia="宋体" w:hAnsi="宋体"/>
          <w:lang w:eastAsia="zh-CN"/>
        </w:rPr>
        <w:t>定闽岭</w:t>
      </w:r>
      <w:proofErr w:type="gramEnd"/>
      <w:r>
        <w:rPr>
          <w:rFonts w:ascii="宋体" w:eastAsia="宋体" w:hAnsi="宋体"/>
          <w:lang w:eastAsia="zh-CN"/>
        </w:rPr>
        <w:t>，西平两蜀，东下并、</w:t>
      </w:r>
      <w:proofErr w:type="gramStart"/>
      <w:r>
        <w:rPr>
          <w:rFonts w:ascii="宋体" w:eastAsia="宋体" w:hAnsi="宋体"/>
          <w:lang w:eastAsia="zh-CN"/>
        </w:rPr>
        <w:t>潞</w:t>
      </w:r>
      <w:proofErr w:type="gramEnd"/>
      <w:r>
        <w:rPr>
          <w:rFonts w:ascii="宋体" w:eastAsia="宋体" w:hAnsi="宋体"/>
          <w:lang w:eastAsia="zh-CN"/>
        </w:rPr>
        <w:t>，北窥幽、燕。</w:t>
      </w:r>
      <w:r>
        <w:rPr>
          <w:rFonts w:ascii="宋体" w:eastAsia="宋体" w:hAnsi="宋体"/>
          <w:u w:val="wave"/>
          <w:lang w:eastAsia="zh-CN"/>
        </w:rPr>
        <w:t>当时所用兵财将吏其数几何</w:t>
      </w:r>
      <w:proofErr w:type="gramStart"/>
      <w:r>
        <w:rPr>
          <w:rFonts w:ascii="宋体" w:eastAsia="宋体" w:hAnsi="宋体"/>
          <w:u w:val="wave"/>
          <w:lang w:eastAsia="zh-CN"/>
        </w:rPr>
        <w:t>惟</w:t>
      </w:r>
      <w:proofErr w:type="gramEnd"/>
      <w:r>
        <w:rPr>
          <w:rFonts w:ascii="宋体" w:eastAsia="宋体" w:hAnsi="宋体"/>
          <w:u w:val="wave"/>
          <w:lang w:eastAsia="zh-CN"/>
        </w:rPr>
        <w:t>善用之故不觉其少何况今日承百年祖宗之业尽有天下之富强</w:t>
      </w:r>
      <w:proofErr w:type="gramStart"/>
      <w:r>
        <w:rPr>
          <w:rFonts w:ascii="宋体" w:eastAsia="宋体" w:hAnsi="宋体"/>
          <w:u w:val="wave"/>
          <w:lang w:eastAsia="zh-CN"/>
        </w:rPr>
        <w:t>人众物盛十倍国</w:t>
      </w:r>
      <w:proofErr w:type="gramEnd"/>
      <w:r>
        <w:rPr>
          <w:rFonts w:ascii="宋体" w:eastAsia="宋体" w:hAnsi="宋体"/>
          <w:u w:val="wave"/>
          <w:lang w:eastAsia="zh-CN"/>
        </w:rPr>
        <w:t>初。</w:t>
      </w:r>
      <w:r>
        <w:rPr>
          <w:rFonts w:ascii="宋体" w:eastAsia="宋体" w:hAnsi="宋体"/>
          <w:lang w:eastAsia="zh-CN"/>
        </w:rPr>
        <w:t>故臣敢言有兵、有将、有财用、有御</w:t>
      </w:r>
      <w:proofErr w:type="gramStart"/>
      <w:r>
        <w:rPr>
          <w:rFonts w:ascii="宋体" w:eastAsia="宋体" w:hAnsi="宋体"/>
          <w:lang w:eastAsia="zh-CN"/>
        </w:rPr>
        <w:t>戎</w:t>
      </w:r>
      <w:proofErr w:type="gramEnd"/>
      <w:r>
        <w:rPr>
          <w:rFonts w:ascii="宋体" w:eastAsia="宋体" w:hAnsi="宋体"/>
          <w:lang w:eastAsia="zh-CN"/>
        </w:rPr>
        <w:t>之策、有可任之臣。然陛下皆不得而用者，其故何哉？由朝廷有三大弊故也。</w:t>
      </w:r>
    </w:p>
    <w:p w:rsidR="00FC219E" w:rsidRDefault="009D26DE">
      <w:pPr>
        <w:pStyle w:val="a7"/>
        <w:ind w:firstLineChars="200" w:firstLine="440"/>
        <w:jc w:val="both"/>
        <w:rPr>
          <w:rFonts w:ascii="宋体" w:eastAsia="宋体" w:hAnsi="宋体"/>
          <w:lang w:eastAsia="zh-CN"/>
        </w:rPr>
      </w:pPr>
      <w:r>
        <w:rPr>
          <w:rFonts w:ascii="宋体" w:eastAsia="宋体" w:hAnsi="宋体"/>
          <w:lang w:eastAsia="zh-CN"/>
        </w:rPr>
        <w:t>何谓三大弊？一曰不慎号令，二曰不明赏罚，三曰</w:t>
      </w:r>
      <w:proofErr w:type="gramStart"/>
      <w:r>
        <w:rPr>
          <w:rFonts w:ascii="宋体" w:eastAsia="宋体" w:hAnsi="宋体"/>
          <w:lang w:eastAsia="zh-CN"/>
        </w:rPr>
        <w:t>不责</w:t>
      </w:r>
      <w:r>
        <w:rPr>
          <w:rFonts w:ascii="宋体" w:eastAsia="宋体" w:hAnsi="宋体"/>
          <w:lang w:eastAsia="zh-CN"/>
        </w:rPr>
        <w:t>功</w:t>
      </w:r>
      <w:proofErr w:type="gramEnd"/>
      <w:r>
        <w:rPr>
          <w:rFonts w:ascii="宋体" w:eastAsia="宋体" w:hAnsi="宋体"/>
          <w:lang w:eastAsia="zh-CN"/>
        </w:rPr>
        <w:t>实。此三弊因循于上，则万事</w:t>
      </w:r>
      <w:proofErr w:type="gramStart"/>
      <w:r>
        <w:rPr>
          <w:rFonts w:ascii="宋体" w:eastAsia="宋体" w:hAnsi="宋体"/>
          <w:lang w:eastAsia="zh-CN"/>
        </w:rPr>
        <w:t>弛慢废坏于</w:t>
      </w:r>
      <w:proofErr w:type="gramEnd"/>
      <w:r>
        <w:rPr>
          <w:rFonts w:ascii="宋体" w:eastAsia="宋体" w:hAnsi="宋体"/>
          <w:lang w:eastAsia="zh-CN"/>
        </w:rPr>
        <w:t>下。臣闻号令者，天子之威也；赏罚者，天子之权</w:t>
      </w:r>
      <w:r>
        <w:rPr>
          <w:rFonts w:ascii="宋体" w:eastAsia="宋体" w:hAnsi="宋体"/>
          <w:em w:val="dot"/>
          <w:lang w:eastAsia="zh-CN"/>
        </w:rPr>
        <w:t>也</w:t>
      </w:r>
      <w:r>
        <w:rPr>
          <w:rFonts w:ascii="宋体" w:eastAsia="宋体" w:hAnsi="宋体"/>
          <w:lang w:eastAsia="zh-CN"/>
        </w:rPr>
        <w:t>。若号令不信，赏罚不当，则天下不服；故</w:t>
      </w:r>
      <w:proofErr w:type="gramStart"/>
      <w:r>
        <w:rPr>
          <w:rFonts w:ascii="宋体" w:eastAsia="宋体" w:hAnsi="宋体"/>
          <w:lang w:eastAsia="zh-CN"/>
        </w:rPr>
        <w:t>又须责臣下</w:t>
      </w:r>
      <w:proofErr w:type="gramEnd"/>
      <w:r>
        <w:rPr>
          <w:rFonts w:ascii="宋体" w:eastAsia="宋体" w:hAnsi="宋体"/>
          <w:lang w:eastAsia="zh-CN"/>
        </w:rPr>
        <w:t>以功实，然后号令不虚出而赏罚不滥行。是以慎号令、明赏罚、</w:t>
      </w:r>
      <w:proofErr w:type="gramStart"/>
      <w:r>
        <w:rPr>
          <w:rFonts w:ascii="宋体" w:eastAsia="宋体" w:hAnsi="宋体"/>
          <w:lang w:eastAsia="zh-CN"/>
        </w:rPr>
        <w:t>责功实</w:t>
      </w:r>
      <w:proofErr w:type="gramEnd"/>
      <w:r>
        <w:rPr>
          <w:rFonts w:ascii="宋体" w:eastAsia="宋体" w:hAnsi="宋体"/>
          <w:lang w:eastAsia="zh-CN"/>
        </w:rPr>
        <w:t>，三者帝王之奇术也。自古人君，英雄如汉武帝，聪明如唐太宗，皆知用此三术而自执威权之柄，故所求无不得，所欲皆如意。</w:t>
      </w:r>
    </w:p>
    <w:p w:rsidR="00FC219E" w:rsidRDefault="009D26DE">
      <w:pPr>
        <w:pStyle w:val="a7"/>
        <w:ind w:firstLineChars="200" w:firstLine="440"/>
        <w:jc w:val="both"/>
        <w:rPr>
          <w:rFonts w:ascii="宋体" w:eastAsia="宋体" w:hAnsi="宋体"/>
          <w:u w:val="single"/>
          <w:lang w:eastAsia="zh-CN"/>
        </w:rPr>
      </w:pPr>
      <w:proofErr w:type="gramStart"/>
      <w:r>
        <w:rPr>
          <w:rFonts w:ascii="宋体" w:eastAsia="宋体" w:hAnsi="宋体"/>
          <w:lang w:eastAsia="zh-CN"/>
        </w:rPr>
        <w:t>伏惟陛下</w:t>
      </w:r>
      <w:proofErr w:type="gramEnd"/>
      <w:r>
        <w:rPr>
          <w:rFonts w:ascii="宋体" w:eastAsia="宋体" w:hAnsi="宋体"/>
          <w:lang w:eastAsia="zh-CN"/>
        </w:rPr>
        <w:t>以圣明之姿，超出二帝，以尽有汉、唐之天下。然而欲御边则常患无兵，欲破贼则常患无将，欲</w:t>
      </w:r>
      <w:proofErr w:type="gramStart"/>
      <w:r>
        <w:rPr>
          <w:rFonts w:ascii="宋体" w:eastAsia="宋体" w:hAnsi="宋体"/>
          <w:em w:val="dot"/>
          <w:lang w:eastAsia="zh-CN"/>
        </w:rPr>
        <w:t>赡</w:t>
      </w:r>
      <w:proofErr w:type="gramEnd"/>
      <w:r>
        <w:rPr>
          <w:rFonts w:ascii="宋体" w:eastAsia="宋体" w:hAnsi="宋体"/>
          <w:lang w:eastAsia="zh-CN"/>
        </w:rPr>
        <w:t>军则常患无财用，</w:t>
      </w:r>
      <w:proofErr w:type="gramStart"/>
      <w:r>
        <w:rPr>
          <w:rFonts w:ascii="宋体" w:eastAsia="宋体" w:hAnsi="宋体"/>
          <w:lang w:eastAsia="zh-CN"/>
        </w:rPr>
        <w:t>欲威服</w:t>
      </w:r>
      <w:proofErr w:type="gramEnd"/>
      <w:r>
        <w:rPr>
          <w:rFonts w:ascii="宋体" w:eastAsia="宋体" w:hAnsi="宋体"/>
          <w:lang w:eastAsia="zh-CN"/>
        </w:rPr>
        <w:t>四夷则常患无策，欲任使贤材则常患无人。是所求皆不得，</w:t>
      </w:r>
      <w:r>
        <w:rPr>
          <w:rFonts w:ascii="宋体" w:eastAsia="宋体" w:hAnsi="宋体"/>
          <w:em w:val="dot"/>
          <w:lang w:eastAsia="zh-CN"/>
        </w:rPr>
        <w:t>所</w:t>
      </w:r>
      <w:r>
        <w:rPr>
          <w:rFonts w:ascii="宋体" w:eastAsia="宋体" w:hAnsi="宋体"/>
          <w:lang w:eastAsia="zh-CN"/>
        </w:rPr>
        <w:t>欲皆不如意。其故无他，由不用威权之</w:t>
      </w:r>
      <w:r>
        <w:rPr>
          <w:rFonts w:ascii="宋体" w:eastAsia="宋体" w:hAnsi="宋体"/>
          <w:lang w:eastAsia="zh-CN"/>
        </w:rPr>
        <w:t>术也。自古帝王，或为强臣所制，或为小人所惑，则威权</w:t>
      </w:r>
      <w:proofErr w:type="gramStart"/>
      <w:r>
        <w:rPr>
          <w:rFonts w:ascii="宋体" w:eastAsia="宋体" w:hAnsi="宋体"/>
          <w:lang w:eastAsia="zh-CN"/>
        </w:rPr>
        <w:t>不</w:t>
      </w:r>
      <w:proofErr w:type="gramEnd"/>
      <w:r>
        <w:rPr>
          <w:rFonts w:ascii="宋体" w:eastAsia="宋体" w:hAnsi="宋体"/>
          <w:lang w:eastAsia="zh-CN"/>
        </w:rPr>
        <w:t>出于己。今朝无强臣之患，旁无小人</w:t>
      </w:r>
      <w:proofErr w:type="gramStart"/>
      <w:r>
        <w:rPr>
          <w:rFonts w:ascii="宋体" w:eastAsia="宋体" w:hAnsi="宋体"/>
          <w:lang w:eastAsia="zh-CN"/>
        </w:rPr>
        <w:t>偏任之溺</w:t>
      </w:r>
      <w:proofErr w:type="gramEnd"/>
      <w:r>
        <w:rPr>
          <w:rFonts w:ascii="宋体" w:eastAsia="宋体" w:hAnsi="宋体"/>
          <w:lang w:eastAsia="zh-CN"/>
        </w:rPr>
        <w:t>，内外臣</w:t>
      </w:r>
      <w:proofErr w:type="gramStart"/>
      <w:r>
        <w:rPr>
          <w:rFonts w:ascii="宋体" w:eastAsia="宋体" w:hAnsi="宋体"/>
          <w:lang w:eastAsia="zh-CN"/>
        </w:rPr>
        <w:t>庶</w:t>
      </w:r>
      <w:proofErr w:type="gramEnd"/>
      <w:r>
        <w:rPr>
          <w:rFonts w:ascii="宋体" w:eastAsia="宋体" w:hAnsi="宋体"/>
          <w:lang w:eastAsia="zh-CN"/>
        </w:rPr>
        <w:t>，尊陛下如天，爱陛下如父，倾耳延首，愿听陛下之所为，然何所</w:t>
      </w:r>
      <w:proofErr w:type="gramStart"/>
      <w:r>
        <w:rPr>
          <w:rFonts w:ascii="宋体" w:eastAsia="宋体" w:hAnsi="宋体"/>
          <w:lang w:eastAsia="zh-CN"/>
        </w:rPr>
        <w:t>惮</w:t>
      </w:r>
      <w:proofErr w:type="gramEnd"/>
      <w:r>
        <w:rPr>
          <w:rFonts w:ascii="宋体" w:eastAsia="宋体" w:hAnsi="宋体"/>
          <w:lang w:eastAsia="zh-CN"/>
        </w:rPr>
        <w:t>而不为乎？</w:t>
      </w:r>
      <w:r>
        <w:rPr>
          <w:rFonts w:ascii="宋体" w:eastAsia="宋体" w:hAnsi="宋体"/>
          <w:u w:val="single"/>
          <w:lang w:eastAsia="zh-CN"/>
        </w:rPr>
        <w:t>若一日赫然执威权以临之，则万事皆办，何患五者之无？</w:t>
      </w:r>
    </w:p>
    <w:p w:rsidR="00FC219E" w:rsidRDefault="009D26DE">
      <w:pPr>
        <w:pStyle w:val="a7"/>
        <w:rPr>
          <w:rFonts w:ascii="宋体" w:eastAsia="宋体" w:hAnsi="宋体"/>
          <w:lang w:eastAsia="zh-CN"/>
        </w:rPr>
      </w:pPr>
      <w:r>
        <w:rPr>
          <w:rFonts w:ascii="宋体" w:eastAsia="宋体" w:hAnsi="宋体"/>
          <w:lang w:eastAsia="zh-CN"/>
        </w:rPr>
        <w:lastRenderedPageBreak/>
        <w:t>（有删减）</w:t>
      </w:r>
    </w:p>
    <w:p w:rsidR="00FC219E" w:rsidRDefault="009D26DE">
      <w:pPr>
        <w:pStyle w:val="a7"/>
        <w:rPr>
          <w:rFonts w:ascii="宋体" w:eastAsia="宋体" w:hAnsi="宋体"/>
          <w:lang w:eastAsia="zh-CN"/>
        </w:rPr>
      </w:pPr>
      <w:r>
        <w:rPr>
          <w:rFonts w:ascii="宋体" w:eastAsia="宋体" w:hAnsi="宋体"/>
          <w:lang w:eastAsia="zh-CN"/>
        </w:rPr>
        <w:t>14.</w:t>
      </w:r>
      <w:r>
        <w:rPr>
          <w:rFonts w:ascii="宋体" w:eastAsia="宋体" w:hAnsi="宋体"/>
          <w:lang w:eastAsia="zh-CN"/>
        </w:rPr>
        <w:t>下列句子中加点词的解释，不正确的一项是（</w:t>
      </w:r>
      <w:r>
        <w:rPr>
          <w:rFonts w:ascii="宋体" w:eastAsia="宋体" w:hAnsi="宋体"/>
          <w:lang w:eastAsia="zh-CN"/>
        </w:rPr>
        <w:t>3</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则心愈</w:t>
      </w:r>
      <w:proofErr w:type="gramStart"/>
      <w:r>
        <w:rPr>
          <w:rFonts w:ascii="宋体" w:eastAsia="宋体" w:hAnsi="宋体"/>
          <w:lang w:eastAsia="zh-CN"/>
        </w:rPr>
        <w:t>劳</w:t>
      </w:r>
      <w:proofErr w:type="gramEnd"/>
      <w:r>
        <w:rPr>
          <w:rFonts w:ascii="宋体" w:eastAsia="宋体" w:hAnsi="宋体"/>
          <w:lang w:eastAsia="zh-CN"/>
        </w:rPr>
        <w:t>而事愈</w:t>
      </w:r>
      <w:r>
        <w:rPr>
          <w:rFonts w:ascii="宋体" w:eastAsia="宋体" w:hAnsi="宋体"/>
          <w:em w:val="dot"/>
          <w:lang w:eastAsia="zh-CN"/>
        </w:rPr>
        <w:t>乖</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乖：违背。</w:t>
      </w:r>
    </w:p>
    <w:p w:rsidR="00FC219E" w:rsidRDefault="009D26DE">
      <w:pPr>
        <w:pStyle w:val="a7"/>
        <w:rPr>
          <w:rFonts w:ascii="宋体" w:eastAsia="宋体" w:hAnsi="宋体"/>
          <w:lang w:eastAsia="zh-CN"/>
        </w:rPr>
      </w:pPr>
      <w:r>
        <w:rPr>
          <w:rFonts w:ascii="宋体" w:eastAsia="宋体" w:hAnsi="宋体"/>
          <w:lang w:eastAsia="zh-CN"/>
        </w:rPr>
        <w:t>B.</w:t>
      </w:r>
      <w:r>
        <w:rPr>
          <w:rFonts w:ascii="宋体" w:eastAsia="宋体" w:hAnsi="宋体"/>
          <w:lang w:eastAsia="zh-CN"/>
        </w:rPr>
        <w:t>虽众说不得以</w:t>
      </w:r>
      <w:proofErr w:type="gramStart"/>
      <w:r>
        <w:rPr>
          <w:rFonts w:ascii="宋体" w:eastAsia="宋体" w:hAnsi="宋体"/>
          <w:em w:val="dot"/>
          <w:lang w:eastAsia="zh-CN"/>
        </w:rPr>
        <w:t>沮</w:t>
      </w:r>
      <w:proofErr w:type="gramEnd"/>
      <w:r>
        <w:rPr>
          <w:rFonts w:ascii="宋体" w:eastAsia="宋体" w:hAnsi="宋体"/>
          <w:lang w:eastAsia="zh-CN"/>
        </w:rPr>
        <w:t>之</w:t>
      </w:r>
      <w:r>
        <w:rPr>
          <w:rFonts w:ascii="宋体" w:eastAsia="宋体" w:hAnsi="宋体" w:hint="eastAsia"/>
          <w:lang w:eastAsia="zh-CN"/>
        </w:rPr>
        <w:t xml:space="preserve"> </w:t>
      </w:r>
      <w:r>
        <w:rPr>
          <w:rFonts w:ascii="宋体" w:eastAsia="宋体" w:hAnsi="宋体"/>
          <w:lang w:eastAsia="zh-CN"/>
        </w:rPr>
        <w:t xml:space="preserve">   </w:t>
      </w:r>
      <w:proofErr w:type="gramStart"/>
      <w:r>
        <w:rPr>
          <w:rFonts w:ascii="宋体" w:eastAsia="宋体" w:hAnsi="宋体"/>
          <w:lang w:eastAsia="zh-CN"/>
        </w:rPr>
        <w:t>沮</w:t>
      </w:r>
      <w:proofErr w:type="gramEnd"/>
      <w:r>
        <w:rPr>
          <w:rFonts w:ascii="宋体" w:eastAsia="宋体" w:hAnsi="宋体"/>
          <w:lang w:eastAsia="zh-CN"/>
        </w:rPr>
        <w:t>：诋毁。</w:t>
      </w:r>
    </w:p>
    <w:p w:rsidR="00FC219E" w:rsidRDefault="009D26DE">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中外</w:t>
      </w:r>
      <w:r>
        <w:rPr>
          <w:rFonts w:ascii="宋体" w:eastAsia="宋体" w:hAnsi="宋体"/>
          <w:em w:val="dot"/>
          <w:lang w:eastAsia="zh-CN"/>
        </w:rPr>
        <w:t>骚然</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骚然：混乱的样子。</w:t>
      </w:r>
    </w:p>
    <w:p w:rsidR="00FC219E" w:rsidRDefault="009D26DE">
      <w:pPr>
        <w:pStyle w:val="a7"/>
        <w:rPr>
          <w:rFonts w:ascii="宋体" w:eastAsia="宋体" w:hAnsi="宋体"/>
          <w:lang w:eastAsia="zh-CN"/>
        </w:rPr>
      </w:pPr>
      <w:r>
        <w:rPr>
          <w:rFonts w:ascii="宋体" w:eastAsia="宋体" w:hAnsi="宋体"/>
          <w:lang w:eastAsia="zh-CN"/>
        </w:rPr>
        <w:t>D.</w:t>
      </w:r>
      <w:r>
        <w:rPr>
          <w:rFonts w:ascii="宋体" w:eastAsia="宋体" w:hAnsi="宋体"/>
          <w:lang w:eastAsia="zh-CN"/>
        </w:rPr>
        <w:t>欲</w:t>
      </w:r>
      <w:proofErr w:type="gramStart"/>
      <w:r>
        <w:rPr>
          <w:rFonts w:ascii="宋体" w:eastAsia="宋体" w:hAnsi="宋体"/>
          <w:em w:val="dot"/>
          <w:lang w:eastAsia="zh-CN"/>
        </w:rPr>
        <w:t>赡</w:t>
      </w:r>
      <w:proofErr w:type="gramEnd"/>
      <w:r>
        <w:rPr>
          <w:rFonts w:ascii="宋体" w:eastAsia="宋体" w:hAnsi="宋体"/>
          <w:lang w:eastAsia="zh-CN"/>
        </w:rPr>
        <w:t>军则常患无财用</w:t>
      </w:r>
      <w:r>
        <w:rPr>
          <w:rFonts w:ascii="宋体" w:eastAsia="宋体" w:hAnsi="宋体" w:hint="eastAsia"/>
          <w:lang w:eastAsia="zh-CN"/>
        </w:rPr>
        <w:t xml:space="preserve"> </w:t>
      </w:r>
      <w:r>
        <w:rPr>
          <w:rFonts w:ascii="宋体" w:eastAsia="宋体" w:hAnsi="宋体"/>
          <w:lang w:eastAsia="zh-CN"/>
        </w:rPr>
        <w:t xml:space="preserve"> </w:t>
      </w:r>
      <w:proofErr w:type="gramStart"/>
      <w:r>
        <w:rPr>
          <w:rFonts w:ascii="宋体" w:eastAsia="宋体" w:hAnsi="宋体"/>
          <w:lang w:eastAsia="zh-CN"/>
        </w:rPr>
        <w:t>赡</w:t>
      </w:r>
      <w:proofErr w:type="gramEnd"/>
      <w:r>
        <w:rPr>
          <w:rFonts w:ascii="宋体" w:eastAsia="宋体" w:hAnsi="宋体"/>
          <w:lang w:eastAsia="zh-CN"/>
        </w:rPr>
        <w:t>：供养，供给。</w:t>
      </w:r>
    </w:p>
    <w:p w:rsidR="00FC219E" w:rsidRDefault="009D26DE">
      <w:pPr>
        <w:pStyle w:val="a7"/>
        <w:rPr>
          <w:rFonts w:ascii="宋体" w:eastAsia="宋体" w:hAnsi="宋体"/>
          <w:lang w:eastAsia="zh-CN"/>
        </w:rPr>
      </w:pPr>
      <w:r>
        <w:rPr>
          <w:rFonts w:ascii="宋体" w:eastAsia="宋体" w:hAnsi="宋体"/>
          <w:lang w:eastAsia="zh-CN"/>
        </w:rPr>
        <w:t>15.</w:t>
      </w:r>
      <w:r>
        <w:rPr>
          <w:rFonts w:ascii="宋体" w:eastAsia="宋体" w:hAnsi="宋体"/>
          <w:lang w:eastAsia="zh-CN"/>
        </w:rPr>
        <w:t>下列各组句子中，加点词的意义和用法相</w:t>
      </w:r>
      <w:r>
        <w:rPr>
          <w:rFonts w:ascii="宋体" w:eastAsia="宋体" w:hAnsi="宋体"/>
          <w:lang w:eastAsia="zh-CN"/>
        </w:rPr>
        <w:t>同的一组是（</w:t>
      </w:r>
      <w:r>
        <w:rPr>
          <w:rFonts w:ascii="宋体" w:eastAsia="宋体" w:hAnsi="宋体"/>
          <w:lang w:eastAsia="zh-CN"/>
        </w:rPr>
        <w:t>3</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A.</w:t>
      </w:r>
      <w:proofErr w:type="gramStart"/>
      <w:r>
        <w:rPr>
          <w:rFonts w:ascii="宋体" w:eastAsia="宋体" w:hAnsi="宋体"/>
          <w:lang w:eastAsia="zh-CN"/>
        </w:rPr>
        <w:t>岁危</w:t>
      </w:r>
      <w:r>
        <w:rPr>
          <w:rFonts w:ascii="宋体" w:eastAsia="宋体" w:hAnsi="宋体"/>
          <w:em w:val="dot"/>
          <w:lang w:eastAsia="zh-CN"/>
        </w:rPr>
        <w:t>于</w:t>
      </w:r>
      <w:proofErr w:type="gramEnd"/>
      <w:r>
        <w:rPr>
          <w:rFonts w:ascii="宋体" w:eastAsia="宋体" w:hAnsi="宋体"/>
          <w:lang w:eastAsia="zh-CN"/>
        </w:rPr>
        <w:t>一岁</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赵尝五战</w:t>
      </w:r>
      <w:r>
        <w:rPr>
          <w:rFonts w:ascii="宋体" w:eastAsia="宋体" w:hAnsi="宋体"/>
          <w:em w:val="dot"/>
          <w:lang w:eastAsia="zh-CN"/>
        </w:rPr>
        <w:t>于</w:t>
      </w:r>
      <w:r>
        <w:rPr>
          <w:rFonts w:ascii="宋体" w:eastAsia="宋体" w:hAnsi="宋体"/>
          <w:lang w:eastAsia="zh-CN"/>
        </w:rPr>
        <w:t>秦</w:t>
      </w:r>
    </w:p>
    <w:p w:rsidR="00FC219E" w:rsidRDefault="009D26DE">
      <w:pPr>
        <w:pStyle w:val="a7"/>
        <w:rPr>
          <w:rFonts w:ascii="宋体" w:eastAsia="宋体" w:hAnsi="宋体"/>
          <w:lang w:eastAsia="zh-CN"/>
        </w:rPr>
      </w:pPr>
      <w:r>
        <w:rPr>
          <w:rFonts w:ascii="宋体" w:eastAsia="宋体" w:hAnsi="宋体"/>
          <w:lang w:eastAsia="zh-CN"/>
        </w:rPr>
        <w:t>B.</w:t>
      </w:r>
      <w:r>
        <w:rPr>
          <w:rFonts w:ascii="宋体" w:eastAsia="宋体" w:hAnsi="宋体"/>
          <w:em w:val="dot"/>
          <w:lang w:eastAsia="zh-CN"/>
        </w:rPr>
        <w:t>而</w:t>
      </w:r>
      <w:r>
        <w:rPr>
          <w:rFonts w:ascii="宋体" w:eastAsia="宋体" w:hAnsi="宋体"/>
          <w:lang w:eastAsia="zh-CN"/>
        </w:rPr>
        <w:t>臣谓今皆有之</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简能</w:t>
      </w:r>
      <w:r>
        <w:rPr>
          <w:rFonts w:ascii="宋体" w:eastAsia="宋体" w:hAnsi="宋体"/>
          <w:em w:val="dot"/>
          <w:lang w:eastAsia="zh-CN"/>
        </w:rPr>
        <w:t>而</w:t>
      </w:r>
      <w:r>
        <w:rPr>
          <w:rFonts w:ascii="宋体" w:eastAsia="宋体" w:hAnsi="宋体"/>
          <w:lang w:eastAsia="zh-CN"/>
        </w:rPr>
        <w:t>任之</w:t>
      </w:r>
    </w:p>
    <w:p w:rsidR="00FC219E" w:rsidRDefault="009D26DE">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赏罚者，天子之权</w:t>
      </w:r>
      <w:r>
        <w:rPr>
          <w:rFonts w:ascii="宋体" w:eastAsia="宋体" w:hAnsi="宋体"/>
          <w:em w:val="dot"/>
          <w:lang w:eastAsia="zh-CN"/>
        </w:rPr>
        <w:t>也</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古人之所以重施刑于大夫者，</w:t>
      </w:r>
      <w:proofErr w:type="gramStart"/>
      <w:r>
        <w:rPr>
          <w:rFonts w:ascii="宋体" w:eastAsia="宋体" w:hAnsi="宋体"/>
          <w:lang w:eastAsia="zh-CN"/>
        </w:rPr>
        <w:t>殆</w:t>
      </w:r>
      <w:proofErr w:type="gramEnd"/>
      <w:r>
        <w:rPr>
          <w:rFonts w:ascii="宋体" w:eastAsia="宋体" w:hAnsi="宋体"/>
          <w:lang w:eastAsia="zh-CN"/>
        </w:rPr>
        <w:t>为此</w:t>
      </w:r>
      <w:r>
        <w:rPr>
          <w:rFonts w:ascii="宋体" w:eastAsia="宋体" w:hAnsi="宋体"/>
          <w:em w:val="dot"/>
          <w:lang w:eastAsia="zh-CN"/>
        </w:rPr>
        <w:t>也</w:t>
      </w:r>
    </w:p>
    <w:p w:rsidR="00FC219E" w:rsidRDefault="009D26DE">
      <w:pPr>
        <w:pStyle w:val="a7"/>
        <w:rPr>
          <w:rFonts w:ascii="宋体" w:eastAsia="宋体" w:hAnsi="宋体"/>
          <w:lang w:eastAsia="zh-CN"/>
        </w:rPr>
      </w:pPr>
      <w:r>
        <w:rPr>
          <w:rFonts w:ascii="宋体" w:eastAsia="宋体" w:hAnsi="宋体"/>
          <w:lang w:eastAsia="zh-CN"/>
        </w:rPr>
        <w:t>D.</w:t>
      </w:r>
      <w:r>
        <w:rPr>
          <w:rFonts w:ascii="宋体" w:eastAsia="宋体" w:hAnsi="宋体"/>
          <w:em w:val="dot"/>
          <w:lang w:eastAsia="zh-CN"/>
        </w:rPr>
        <w:t>所</w:t>
      </w:r>
      <w:r>
        <w:rPr>
          <w:rFonts w:ascii="宋体" w:eastAsia="宋体" w:hAnsi="宋体"/>
          <w:lang w:eastAsia="zh-CN"/>
        </w:rPr>
        <w:t>欲皆不如意</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而吾与子之</w:t>
      </w:r>
      <w:r>
        <w:rPr>
          <w:rFonts w:ascii="宋体" w:eastAsia="宋体" w:hAnsi="宋体"/>
          <w:em w:val="dot"/>
          <w:lang w:eastAsia="zh-CN"/>
        </w:rPr>
        <w:t>所</w:t>
      </w:r>
      <w:r>
        <w:rPr>
          <w:rFonts w:ascii="宋体" w:eastAsia="宋体" w:hAnsi="宋体"/>
          <w:lang w:eastAsia="zh-CN"/>
        </w:rPr>
        <w:t>共食</w:t>
      </w:r>
    </w:p>
    <w:p w:rsidR="00FC219E" w:rsidRDefault="009D26DE">
      <w:pPr>
        <w:pStyle w:val="a7"/>
        <w:rPr>
          <w:rFonts w:ascii="宋体" w:eastAsia="宋体" w:hAnsi="宋体"/>
          <w:lang w:eastAsia="zh-CN"/>
        </w:rPr>
      </w:pPr>
      <w:r>
        <w:rPr>
          <w:rFonts w:ascii="宋体" w:eastAsia="宋体" w:hAnsi="宋体"/>
          <w:lang w:eastAsia="zh-CN"/>
        </w:rPr>
        <w:t>16.</w:t>
      </w:r>
      <w:r>
        <w:rPr>
          <w:rFonts w:ascii="宋体" w:eastAsia="宋体" w:hAnsi="宋体"/>
          <w:lang w:eastAsia="zh-CN"/>
        </w:rPr>
        <w:t>下列对原文有关内容的概括与分析，不正确的一项是（</w:t>
      </w:r>
      <w:r>
        <w:rPr>
          <w:rFonts w:ascii="宋体" w:eastAsia="宋体" w:hAnsi="宋体"/>
          <w:lang w:eastAsia="zh-CN"/>
        </w:rPr>
        <w:t>3</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作者认为，帝王治理天下光有忧勤之心是不够的，还需要懂得治理的关键，现今国家出现内忧外患，与皇帝不知这一点是有关的。</w:t>
      </w:r>
    </w:p>
    <w:p w:rsidR="00FC219E" w:rsidRDefault="009D26DE">
      <w:pPr>
        <w:pStyle w:val="a7"/>
        <w:rPr>
          <w:rFonts w:ascii="宋体" w:eastAsia="宋体" w:hAnsi="宋体"/>
          <w:lang w:eastAsia="zh-CN"/>
        </w:rPr>
      </w:pPr>
      <w:r>
        <w:rPr>
          <w:rFonts w:ascii="宋体" w:eastAsia="宋体" w:hAnsi="宋体"/>
          <w:lang w:eastAsia="zh-CN"/>
        </w:rPr>
        <w:t>B.</w:t>
      </w:r>
      <w:r>
        <w:rPr>
          <w:rFonts w:ascii="宋体" w:eastAsia="宋体" w:hAnsi="宋体"/>
          <w:lang w:eastAsia="zh-CN"/>
        </w:rPr>
        <w:t>作者指出国家创业之初虽地狭兵少却屡战屡胜，现在国家富强、人多物丰却不得而用，是因为有不慎号令、不明赏罚、</w:t>
      </w:r>
      <w:proofErr w:type="gramStart"/>
      <w:r>
        <w:rPr>
          <w:rFonts w:ascii="宋体" w:eastAsia="宋体" w:hAnsi="宋体"/>
          <w:lang w:eastAsia="zh-CN"/>
        </w:rPr>
        <w:t>不责功</w:t>
      </w:r>
      <w:proofErr w:type="gramEnd"/>
      <w:r>
        <w:rPr>
          <w:rFonts w:ascii="宋体" w:eastAsia="宋体" w:hAnsi="宋体"/>
          <w:lang w:eastAsia="zh-CN"/>
        </w:rPr>
        <w:t>实等弊病。</w:t>
      </w:r>
    </w:p>
    <w:p w:rsidR="00FC219E" w:rsidRDefault="009D26DE">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作者看到当朝皇帝被强臣所制、小人所惑，因此举汉武帝、唐太宗成功的例子，告诫他即便拥有圣明之姿和天下之大，也应自执威权。</w:t>
      </w:r>
    </w:p>
    <w:p w:rsidR="00FC219E" w:rsidRDefault="009D26DE">
      <w:pPr>
        <w:pStyle w:val="a7"/>
        <w:rPr>
          <w:rFonts w:ascii="宋体" w:eastAsia="宋体" w:hAnsi="宋体"/>
          <w:lang w:eastAsia="zh-CN"/>
        </w:rPr>
      </w:pPr>
      <w:r>
        <w:rPr>
          <w:rFonts w:ascii="宋体" w:eastAsia="宋体" w:hAnsi="宋体"/>
          <w:lang w:eastAsia="zh-CN"/>
        </w:rPr>
        <w:t>D.</w:t>
      </w:r>
      <w:r>
        <w:rPr>
          <w:rFonts w:ascii="宋体" w:eastAsia="宋体" w:hAnsi="宋体"/>
          <w:lang w:eastAsia="zh-CN"/>
        </w:rPr>
        <w:t>本文言辞恳切犀利，分析有理有据，多采用对比、排比等手法增强文章的感染力和说服力，体现出作者的忧国之心及政治、文学才能。</w:t>
      </w:r>
    </w:p>
    <w:p w:rsidR="00FC219E" w:rsidRDefault="009D26DE">
      <w:pPr>
        <w:pStyle w:val="a7"/>
        <w:rPr>
          <w:rFonts w:ascii="宋体" w:eastAsia="宋体" w:hAnsi="宋体"/>
          <w:lang w:eastAsia="zh-CN"/>
        </w:rPr>
      </w:pPr>
      <w:r>
        <w:rPr>
          <w:rFonts w:ascii="宋体" w:eastAsia="宋体" w:hAnsi="宋体"/>
          <w:lang w:eastAsia="zh-CN"/>
        </w:rPr>
        <w:t>17.</w:t>
      </w:r>
      <w:r>
        <w:rPr>
          <w:rFonts w:ascii="宋体" w:eastAsia="宋体" w:hAnsi="宋体"/>
          <w:lang w:eastAsia="zh-CN"/>
        </w:rPr>
        <w:t>用</w:t>
      </w:r>
      <w:r>
        <w:rPr>
          <w:rFonts w:ascii="宋体" w:eastAsia="宋体" w:hAnsi="宋体"/>
          <w:lang w:eastAsia="zh-CN"/>
        </w:rPr>
        <w:t>“</w:t>
      </w:r>
      <w:r>
        <w:rPr>
          <w:rFonts w:ascii="宋体" w:eastAsia="宋体" w:hAnsi="宋体"/>
          <w:lang w:eastAsia="zh-CN"/>
        </w:rPr>
        <w:t>／</w:t>
      </w:r>
      <w:r>
        <w:rPr>
          <w:rFonts w:ascii="宋体" w:eastAsia="宋体" w:hAnsi="宋体"/>
          <w:lang w:eastAsia="zh-CN"/>
        </w:rPr>
        <w:t>”</w:t>
      </w:r>
      <w:r>
        <w:rPr>
          <w:rFonts w:ascii="宋体" w:eastAsia="宋体" w:hAnsi="宋体"/>
          <w:lang w:eastAsia="zh-CN"/>
        </w:rPr>
        <w:t>给文中画波浪线的部分断句。（</w:t>
      </w:r>
      <w:r>
        <w:rPr>
          <w:rFonts w:ascii="宋体" w:eastAsia="宋体" w:hAnsi="宋体"/>
          <w:lang w:eastAsia="zh-CN"/>
        </w:rPr>
        <w:t>3</w:t>
      </w:r>
      <w:r>
        <w:rPr>
          <w:rFonts w:ascii="宋体" w:eastAsia="宋体" w:hAnsi="宋体"/>
          <w:lang w:eastAsia="zh-CN"/>
        </w:rPr>
        <w:t>分）</w:t>
      </w:r>
    </w:p>
    <w:p w:rsidR="00FC219E" w:rsidRDefault="009D26DE">
      <w:pPr>
        <w:pStyle w:val="a7"/>
        <w:jc w:val="both"/>
        <w:rPr>
          <w:rFonts w:ascii="楷体" w:eastAsia="楷体" w:hAnsi="楷体"/>
          <w:lang w:eastAsia="zh-CN"/>
        </w:rPr>
      </w:pPr>
      <w:r>
        <w:rPr>
          <w:rFonts w:ascii="楷体" w:eastAsia="楷体" w:hAnsi="楷体"/>
          <w:lang w:eastAsia="zh-CN"/>
        </w:rPr>
        <w:t>当</w:t>
      </w:r>
      <w:r>
        <w:rPr>
          <w:rFonts w:ascii="楷体" w:eastAsia="楷体" w:hAnsi="楷体" w:hint="eastAsia"/>
          <w:lang w:eastAsia="zh-CN"/>
        </w:rPr>
        <w:t xml:space="preserve"> </w:t>
      </w:r>
      <w:r>
        <w:rPr>
          <w:rFonts w:ascii="楷体" w:eastAsia="楷体" w:hAnsi="楷体"/>
          <w:lang w:eastAsia="zh-CN"/>
        </w:rPr>
        <w:t>时</w:t>
      </w:r>
      <w:r>
        <w:rPr>
          <w:rFonts w:ascii="楷体" w:eastAsia="楷体" w:hAnsi="楷体" w:hint="eastAsia"/>
          <w:lang w:eastAsia="zh-CN"/>
        </w:rPr>
        <w:t xml:space="preserve"> </w:t>
      </w:r>
      <w:r>
        <w:rPr>
          <w:rFonts w:ascii="楷体" w:eastAsia="楷体" w:hAnsi="楷体"/>
          <w:lang w:eastAsia="zh-CN"/>
        </w:rPr>
        <w:t>所</w:t>
      </w:r>
      <w:r>
        <w:rPr>
          <w:rFonts w:ascii="楷体" w:eastAsia="楷体" w:hAnsi="楷体" w:hint="eastAsia"/>
          <w:lang w:eastAsia="zh-CN"/>
        </w:rPr>
        <w:t xml:space="preserve"> </w:t>
      </w:r>
      <w:r>
        <w:rPr>
          <w:rFonts w:ascii="楷体" w:eastAsia="楷体" w:hAnsi="楷体"/>
          <w:lang w:eastAsia="zh-CN"/>
        </w:rPr>
        <w:t>用</w:t>
      </w:r>
      <w:r>
        <w:rPr>
          <w:rFonts w:ascii="楷体" w:eastAsia="楷体" w:hAnsi="楷体" w:hint="eastAsia"/>
          <w:lang w:eastAsia="zh-CN"/>
        </w:rPr>
        <w:t xml:space="preserve"> </w:t>
      </w:r>
      <w:r>
        <w:rPr>
          <w:rFonts w:ascii="楷体" w:eastAsia="楷体" w:hAnsi="楷体"/>
          <w:lang w:eastAsia="zh-CN"/>
        </w:rPr>
        <w:t>兵</w:t>
      </w:r>
      <w:r>
        <w:rPr>
          <w:rFonts w:ascii="楷体" w:eastAsia="楷体" w:hAnsi="楷体" w:hint="eastAsia"/>
          <w:lang w:eastAsia="zh-CN"/>
        </w:rPr>
        <w:t xml:space="preserve"> </w:t>
      </w:r>
      <w:r>
        <w:rPr>
          <w:rFonts w:ascii="楷体" w:eastAsia="楷体" w:hAnsi="楷体"/>
          <w:lang w:eastAsia="zh-CN"/>
        </w:rPr>
        <w:t>财</w:t>
      </w:r>
      <w:r>
        <w:rPr>
          <w:rFonts w:ascii="楷体" w:eastAsia="楷体" w:hAnsi="楷体" w:hint="eastAsia"/>
          <w:lang w:eastAsia="zh-CN"/>
        </w:rPr>
        <w:t xml:space="preserve"> </w:t>
      </w:r>
      <w:r>
        <w:rPr>
          <w:rFonts w:ascii="楷体" w:eastAsia="楷体" w:hAnsi="楷体"/>
          <w:lang w:eastAsia="zh-CN"/>
        </w:rPr>
        <w:t>将</w:t>
      </w:r>
      <w:r>
        <w:rPr>
          <w:rFonts w:ascii="楷体" w:eastAsia="楷体" w:hAnsi="楷体" w:hint="eastAsia"/>
          <w:lang w:eastAsia="zh-CN"/>
        </w:rPr>
        <w:t xml:space="preserve"> </w:t>
      </w:r>
      <w:r>
        <w:rPr>
          <w:rFonts w:ascii="楷体" w:eastAsia="楷体" w:hAnsi="楷体"/>
          <w:lang w:eastAsia="zh-CN"/>
        </w:rPr>
        <w:t>吏</w:t>
      </w:r>
      <w:r>
        <w:rPr>
          <w:rFonts w:ascii="楷体" w:eastAsia="楷体" w:hAnsi="楷体" w:hint="eastAsia"/>
          <w:lang w:eastAsia="zh-CN"/>
        </w:rPr>
        <w:t xml:space="preserve"> </w:t>
      </w:r>
      <w:r>
        <w:rPr>
          <w:rFonts w:ascii="楷体" w:eastAsia="楷体" w:hAnsi="楷体"/>
          <w:lang w:eastAsia="zh-CN"/>
        </w:rPr>
        <w:t>其</w:t>
      </w:r>
      <w:r>
        <w:rPr>
          <w:rFonts w:ascii="楷体" w:eastAsia="楷体" w:hAnsi="楷体" w:hint="eastAsia"/>
          <w:lang w:eastAsia="zh-CN"/>
        </w:rPr>
        <w:t xml:space="preserve"> </w:t>
      </w:r>
      <w:r>
        <w:rPr>
          <w:rFonts w:ascii="楷体" w:eastAsia="楷体" w:hAnsi="楷体"/>
          <w:lang w:eastAsia="zh-CN"/>
        </w:rPr>
        <w:t>数</w:t>
      </w:r>
      <w:r>
        <w:rPr>
          <w:rFonts w:ascii="楷体" w:eastAsia="楷体" w:hAnsi="楷体" w:hint="eastAsia"/>
          <w:lang w:eastAsia="zh-CN"/>
        </w:rPr>
        <w:t xml:space="preserve"> </w:t>
      </w:r>
      <w:r>
        <w:rPr>
          <w:rFonts w:ascii="楷体" w:eastAsia="楷体" w:hAnsi="楷体"/>
          <w:lang w:eastAsia="zh-CN"/>
        </w:rPr>
        <w:t>几</w:t>
      </w:r>
      <w:r>
        <w:rPr>
          <w:rFonts w:ascii="楷体" w:eastAsia="楷体" w:hAnsi="楷体" w:hint="eastAsia"/>
          <w:lang w:eastAsia="zh-CN"/>
        </w:rPr>
        <w:t xml:space="preserve"> </w:t>
      </w:r>
      <w:r>
        <w:rPr>
          <w:rFonts w:ascii="楷体" w:eastAsia="楷体" w:hAnsi="楷体"/>
          <w:lang w:eastAsia="zh-CN"/>
        </w:rPr>
        <w:t>何</w:t>
      </w:r>
      <w:r>
        <w:rPr>
          <w:rFonts w:ascii="楷体" w:eastAsia="楷体" w:hAnsi="楷体" w:hint="eastAsia"/>
          <w:lang w:eastAsia="zh-CN"/>
        </w:rPr>
        <w:t xml:space="preserve"> </w:t>
      </w:r>
      <w:r>
        <w:rPr>
          <w:rFonts w:ascii="楷体" w:eastAsia="楷体" w:hAnsi="楷体"/>
          <w:lang w:eastAsia="zh-CN"/>
        </w:rPr>
        <w:t>惟</w:t>
      </w:r>
      <w:r>
        <w:rPr>
          <w:rFonts w:ascii="楷体" w:eastAsia="楷体" w:hAnsi="楷体" w:hint="eastAsia"/>
          <w:lang w:eastAsia="zh-CN"/>
        </w:rPr>
        <w:t xml:space="preserve"> </w:t>
      </w:r>
      <w:r>
        <w:rPr>
          <w:rFonts w:ascii="楷体" w:eastAsia="楷体" w:hAnsi="楷体"/>
          <w:lang w:eastAsia="zh-CN"/>
        </w:rPr>
        <w:t>善</w:t>
      </w:r>
      <w:r>
        <w:rPr>
          <w:rFonts w:ascii="楷体" w:eastAsia="楷体" w:hAnsi="楷体" w:hint="eastAsia"/>
          <w:lang w:eastAsia="zh-CN"/>
        </w:rPr>
        <w:t xml:space="preserve"> </w:t>
      </w:r>
      <w:r>
        <w:rPr>
          <w:rFonts w:ascii="楷体" w:eastAsia="楷体" w:hAnsi="楷体"/>
          <w:lang w:eastAsia="zh-CN"/>
        </w:rPr>
        <w:t>用</w:t>
      </w:r>
      <w:r>
        <w:rPr>
          <w:rFonts w:ascii="楷体" w:eastAsia="楷体" w:hAnsi="楷体" w:hint="eastAsia"/>
          <w:lang w:eastAsia="zh-CN"/>
        </w:rPr>
        <w:t xml:space="preserve"> </w:t>
      </w:r>
      <w:r>
        <w:rPr>
          <w:rFonts w:ascii="楷体" w:eastAsia="楷体" w:hAnsi="楷体"/>
          <w:lang w:eastAsia="zh-CN"/>
        </w:rPr>
        <w:t>之</w:t>
      </w:r>
      <w:r>
        <w:rPr>
          <w:rFonts w:ascii="楷体" w:eastAsia="楷体" w:hAnsi="楷体" w:hint="eastAsia"/>
          <w:lang w:eastAsia="zh-CN"/>
        </w:rPr>
        <w:t xml:space="preserve"> </w:t>
      </w:r>
      <w:r>
        <w:rPr>
          <w:rFonts w:ascii="楷体" w:eastAsia="楷体" w:hAnsi="楷体"/>
          <w:lang w:eastAsia="zh-CN"/>
        </w:rPr>
        <w:t>故</w:t>
      </w:r>
      <w:r>
        <w:rPr>
          <w:rFonts w:ascii="楷体" w:eastAsia="楷体" w:hAnsi="楷体" w:hint="eastAsia"/>
          <w:lang w:eastAsia="zh-CN"/>
        </w:rPr>
        <w:t xml:space="preserve"> </w:t>
      </w:r>
      <w:r>
        <w:rPr>
          <w:rFonts w:ascii="楷体" w:eastAsia="楷体" w:hAnsi="楷体"/>
          <w:lang w:eastAsia="zh-CN"/>
        </w:rPr>
        <w:t>不</w:t>
      </w:r>
      <w:r>
        <w:rPr>
          <w:rFonts w:ascii="楷体" w:eastAsia="楷体" w:hAnsi="楷体" w:hint="eastAsia"/>
          <w:lang w:eastAsia="zh-CN"/>
        </w:rPr>
        <w:t xml:space="preserve"> </w:t>
      </w:r>
      <w:r>
        <w:rPr>
          <w:rFonts w:ascii="楷体" w:eastAsia="楷体" w:hAnsi="楷体"/>
          <w:lang w:eastAsia="zh-CN"/>
        </w:rPr>
        <w:t>觉</w:t>
      </w:r>
      <w:r>
        <w:rPr>
          <w:rFonts w:ascii="楷体" w:eastAsia="楷体" w:hAnsi="楷体" w:hint="eastAsia"/>
          <w:lang w:eastAsia="zh-CN"/>
        </w:rPr>
        <w:t xml:space="preserve"> </w:t>
      </w:r>
      <w:r>
        <w:rPr>
          <w:rFonts w:ascii="楷体" w:eastAsia="楷体" w:hAnsi="楷体"/>
          <w:lang w:eastAsia="zh-CN"/>
        </w:rPr>
        <w:t>其</w:t>
      </w:r>
      <w:r>
        <w:rPr>
          <w:rFonts w:ascii="楷体" w:eastAsia="楷体" w:hAnsi="楷体" w:hint="eastAsia"/>
          <w:lang w:eastAsia="zh-CN"/>
        </w:rPr>
        <w:t xml:space="preserve"> </w:t>
      </w:r>
      <w:r>
        <w:rPr>
          <w:rFonts w:ascii="楷体" w:eastAsia="楷体" w:hAnsi="楷体"/>
          <w:lang w:eastAsia="zh-CN"/>
        </w:rPr>
        <w:t>少</w:t>
      </w:r>
      <w:r>
        <w:rPr>
          <w:rFonts w:ascii="楷体" w:eastAsia="楷体" w:hAnsi="楷体" w:hint="eastAsia"/>
          <w:lang w:eastAsia="zh-CN"/>
        </w:rPr>
        <w:t xml:space="preserve"> </w:t>
      </w:r>
      <w:r>
        <w:rPr>
          <w:rFonts w:ascii="楷体" w:eastAsia="楷体" w:hAnsi="楷体"/>
          <w:lang w:eastAsia="zh-CN"/>
        </w:rPr>
        <w:t>何</w:t>
      </w:r>
      <w:r>
        <w:rPr>
          <w:rFonts w:ascii="楷体" w:eastAsia="楷体" w:hAnsi="楷体" w:hint="eastAsia"/>
          <w:lang w:eastAsia="zh-CN"/>
        </w:rPr>
        <w:t xml:space="preserve"> </w:t>
      </w:r>
      <w:proofErr w:type="gramStart"/>
      <w:r>
        <w:rPr>
          <w:rFonts w:ascii="楷体" w:eastAsia="楷体" w:hAnsi="楷体"/>
          <w:lang w:eastAsia="zh-CN"/>
        </w:rPr>
        <w:t>况</w:t>
      </w:r>
      <w:proofErr w:type="gramEnd"/>
      <w:r>
        <w:rPr>
          <w:rFonts w:ascii="楷体" w:eastAsia="楷体" w:hAnsi="楷体" w:hint="eastAsia"/>
          <w:lang w:eastAsia="zh-CN"/>
        </w:rPr>
        <w:t xml:space="preserve"> </w:t>
      </w:r>
      <w:r>
        <w:rPr>
          <w:rFonts w:ascii="楷体" w:eastAsia="楷体" w:hAnsi="楷体"/>
          <w:lang w:eastAsia="zh-CN"/>
        </w:rPr>
        <w:t>今</w:t>
      </w:r>
      <w:r>
        <w:rPr>
          <w:rFonts w:ascii="楷体" w:eastAsia="楷体" w:hAnsi="楷体" w:hint="eastAsia"/>
          <w:lang w:eastAsia="zh-CN"/>
        </w:rPr>
        <w:t xml:space="preserve"> </w:t>
      </w:r>
      <w:r>
        <w:rPr>
          <w:rFonts w:ascii="楷体" w:eastAsia="楷体" w:hAnsi="楷体"/>
          <w:lang w:eastAsia="zh-CN"/>
        </w:rPr>
        <w:t>日</w:t>
      </w:r>
      <w:r>
        <w:rPr>
          <w:rFonts w:ascii="楷体" w:eastAsia="楷体" w:hAnsi="楷体" w:hint="eastAsia"/>
          <w:lang w:eastAsia="zh-CN"/>
        </w:rPr>
        <w:t xml:space="preserve"> </w:t>
      </w:r>
      <w:proofErr w:type="gramStart"/>
      <w:r>
        <w:rPr>
          <w:rFonts w:ascii="楷体" w:eastAsia="楷体" w:hAnsi="楷体"/>
          <w:lang w:eastAsia="zh-CN"/>
        </w:rPr>
        <w:t>承百</w:t>
      </w:r>
      <w:proofErr w:type="gramEnd"/>
      <w:r>
        <w:rPr>
          <w:rFonts w:ascii="楷体" w:eastAsia="楷体" w:hAnsi="楷体" w:hint="eastAsia"/>
          <w:lang w:eastAsia="zh-CN"/>
        </w:rPr>
        <w:t xml:space="preserve"> </w:t>
      </w:r>
      <w:r>
        <w:rPr>
          <w:rFonts w:ascii="楷体" w:eastAsia="楷体" w:hAnsi="楷体"/>
          <w:lang w:eastAsia="zh-CN"/>
        </w:rPr>
        <w:t>年</w:t>
      </w:r>
      <w:r>
        <w:rPr>
          <w:rFonts w:ascii="楷体" w:eastAsia="楷体" w:hAnsi="楷体" w:hint="eastAsia"/>
          <w:lang w:eastAsia="zh-CN"/>
        </w:rPr>
        <w:t xml:space="preserve"> </w:t>
      </w:r>
      <w:r>
        <w:rPr>
          <w:rFonts w:ascii="楷体" w:eastAsia="楷体" w:hAnsi="楷体"/>
          <w:lang w:eastAsia="zh-CN"/>
        </w:rPr>
        <w:t>祖</w:t>
      </w:r>
      <w:r>
        <w:rPr>
          <w:rFonts w:ascii="楷体" w:eastAsia="楷体" w:hAnsi="楷体" w:hint="eastAsia"/>
          <w:lang w:eastAsia="zh-CN"/>
        </w:rPr>
        <w:t xml:space="preserve"> </w:t>
      </w:r>
      <w:r>
        <w:rPr>
          <w:rFonts w:ascii="楷体" w:eastAsia="楷体" w:hAnsi="楷体"/>
          <w:lang w:eastAsia="zh-CN"/>
        </w:rPr>
        <w:t>宗</w:t>
      </w:r>
      <w:r>
        <w:rPr>
          <w:rFonts w:ascii="楷体" w:eastAsia="楷体" w:hAnsi="楷体" w:hint="eastAsia"/>
          <w:lang w:eastAsia="zh-CN"/>
        </w:rPr>
        <w:t xml:space="preserve"> </w:t>
      </w:r>
      <w:r>
        <w:rPr>
          <w:rFonts w:ascii="楷体" w:eastAsia="楷体" w:hAnsi="楷体"/>
          <w:lang w:eastAsia="zh-CN"/>
        </w:rPr>
        <w:t>之</w:t>
      </w:r>
      <w:r>
        <w:rPr>
          <w:rFonts w:ascii="楷体" w:eastAsia="楷体" w:hAnsi="楷体" w:hint="eastAsia"/>
          <w:lang w:eastAsia="zh-CN"/>
        </w:rPr>
        <w:t xml:space="preserve"> </w:t>
      </w:r>
      <w:r>
        <w:rPr>
          <w:rFonts w:ascii="楷体" w:eastAsia="楷体" w:hAnsi="楷体"/>
          <w:lang w:eastAsia="zh-CN"/>
        </w:rPr>
        <w:t>业</w:t>
      </w:r>
      <w:r>
        <w:rPr>
          <w:rFonts w:ascii="楷体" w:eastAsia="楷体" w:hAnsi="楷体" w:hint="eastAsia"/>
          <w:lang w:eastAsia="zh-CN"/>
        </w:rPr>
        <w:t xml:space="preserve"> </w:t>
      </w:r>
      <w:r>
        <w:rPr>
          <w:rFonts w:ascii="楷体" w:eastAsia="楷体" w:hAnsi="楷体"/>
          <w:lang w:eastAsia="zh-CN"/>
        </w:rPr>
        <w:t>尽</w:t>
      </w:r>
      <w:r>
        <w:rPr>
          <w:rFonts w:ascii="楷体" w:eastAsia="楷体" w:hAnsi="楷体" w:hint="eastAsia"/>
          <w:lang w:eastAsia="zh-CN"/>
        </w:rPr>
        <w:t xml:space="preserve"> </w:t>
      </w:r>
      <w:r>
        <w:rPr>
          <w:rFonts w:ascii="楷体" w:eastAsia="楷体" w:hAnsi="楷体"/>
          <w:lang w:eastAsia="zh-CN"/>
        </w:rPr>
        <w:t>有</w:t>
      </w:r>
      <w:r>
        <w:rPr>
          <w:rFonts w:ascii="楷体" w:eastAsia="楷体" w:hAnsi="楷体" w:hint="eastAsia"/>
          <w:lang w:eastAsia="zh-CN"/>
        </w:rPr>
        <w:t xml:space="preserve"> </w:t>
      </w:r>
      <w:r>
        <w:rPr>
          <w:rFonts w:ascii="楷体" w:eastAsia="楷体" w:hAnsi="楷体"/>
          <w:lang w:eastAsia="zh-CN"/>
        </w:rPr>
        <w:t>天</w:t>
      </w:r>
      <w:r>
        <w:rPr>
          <w:rFonts w:ascii="楷体" w:eastAsia="楷体" w:hAnsi="楷体" w:hint="eastAsia"/>
          <w:lang w:eastAsia="zh-CN"/>
        </w:rPr>
        <w:t xml:space="preserve"> </w:t>
      </w:r>
      <w:r>
        <w:rPr>
          <w:rFonts w:ascii="楷体" w:eastAsia="楷体" w:hAnsi="楷体"/>
          <w:lang w:eastAsia="zh-CN"/>
        </w:rPr>
        <w:t>下</w:t>
      </w:r>
      <w:r>
        <w:rPr>
          <w:rFonts w:ascii="楷体" w:eastAsia="楷体" w:hAnsi="楷体" w:hint="eastAsia"/>
          <w:lang w:eastAsia="zh-CN"/>
        </w:rPr>
        <w:t xml:space="preserve"> </w:t>
      </w:r>
      <w:r>
        <w:rPr>
          <w:rFonts w:ascii="楷体" w:eastAsia="楷体" w:hAnsi="楷体"/>
          <w:lang w:eastAsia="zh-CN"/>
        </w:rPr>
        <w:t>之</w:t>
      </w:r>
      <w:r>
        <w:rPr>
          <w:rFonts w:ascii="楷体" w:eastAsia="楷体" w:hAnsi="楷体" w:hint="eastAsia"/>
          <w:lang w:eastAsia="zh-CN"/>
        </w:rPr>
        <w:t xml:space="preserve"> </w:t>
      </w:r>
      <w:r>
        <w:rPr>
          <w:rFonts w:ascii="楷体" w:eastAsia="楷体" w:hAnsi="楷体"/>
          <w:lang w:eastAsia="zh-CN"/>
        </w:rPr>
        <w:t>富</w:t>
      </w:r>
      <w:r>
        <w:rPr>
          <w:rFonts w:ascii="楷体" w:eastAsia="楷体" w:hAnsi="楷体" w:hint="eastAsia"/>
          <w:lang w:eastAsia="zh-CN"/>
        </w:rPr>
        <w:t xml:space="preserve"> </w:t>
      </w:r>
      <w:r>
        <w:rPr>
          <w:rFonts w:ascii="楷体" w:eastAsia="楷体" w:hAnsi="楷体"/>
          <w:lang w:eastAsia="zh-CN"/>
        </w:rPr>
        <w:t>强</w:t>
      </w:r>
      <w:r>
        <w:rPr>
          <w:rFonts w:ascii="楷体" w:eastAsia="楷体" w:hAnsi="楷体" w:hint="eastAsia"/>
          <w:lang w:eastAsia="zh-CN"/>
        </w:rPr>
        <w:t xml:space="preserve"> </w:t>
      </w:r>
      <w:r>
        <w:rPr>
          <w:rFonts w:ascii="楷体" w:eastAsia="楷体" w:hAnsi="楷体"/>
          <w:lang w:eastAsia="zh-CN"/>
        </w:rPr>
        <w:t>人</w:t>
      </w:r>
      <w:r>
        <w:rPr>
          <w:rFonts w:ascii="楷体" w:eastAsia="楷体" w:hAnsi="楷体" w:hint="eastAsia"/>
          <w:lang w:eastAsia="zh-CN"/>
        </w:rPr>
        <w:t xml:space="preserve"> </w:t>
      </w:r>
      <w:r>
        <w:rPr>
          <w:rFonts w:ascii="楷体" w:eastAsia="楷体" w:hAnsi="楷体"/>
          <w:lang w:eastAsia="zh-CN"/>
        </w:rPr>
        <w:t>众</w:t>
      </w:r>
      <w:r>
        <w:rPr>
          <w:rFonts w:ascii="楷体" w:eastAsia="楷体" w:hAnsi="楷体" w:hint="eastAsia"/>
          <w:lang w:eastAsia="zh-CN"/>
        </w:rPr>
        <w:t xml:space="preserve"> </w:t>
      </w:r>
      <w:r>
        <w:rPr>
          <w:rFonts w:ascii="楷体" w:eastAsia="楷体" w:hAnsi="楷体"/>
          <w:lang w:eastAsia="zh-CN"/>
        </w:rPr>
        <w:t>物</w:t>
      </w:r>
      <w:r>
        <w:rPr>
          <w:rFonts w:ascii="楷体" w:eastAsia="楷体" w:hAnsi="楷体" w:hint="eastAsia"/>
          <w:lang w:eastAsia="zh-CN"/>
        </w:rPr>
        <w:t xml:space="preserve"> </w:t>
      </w:r>
      <w:r>
        <w:rPr>
          <w:rFonts w:ascii="楷体" w:eastAsia="楷体" w:hAnsi="楷体"/>
          <w:lang w:eastAsia="zh-CN"/>
        </w:rPr>
        <w:t>盛</w:t>
      </w:r>
      <w:r>
        <w:rPr>
          <w:rFonts w:ascii="楷体" w:eastAsia="楷体" w:hAnsi="楷体" w:hint="eastAsia"/>
          <w:lang w:eastAsia="zh-CN"/>
        </w:rPr>
        <w:t xml:space="preserve"> </w:t>
      </w:r>
      <w:r>
        <w:rPr>
          <w:rFonts w:ascii="楷体" w:eastAsia="楷体" w:hAnsi="楷体"/>
          <w:lang w:eastAsia="zh-CN"/>
        </w:rPr>
        <w:t>十</w:t>
      </w:r>
      <w:r>
        <w:rPr>
          <w:rFonts w:ascii="楷体" w:eastAsia="楷体" w:hAnsi="楷体" w:hint="eastAsia"/>
          <w:lang w:eastAsia="zh-CN"/>
        </w:rPr>
        <w:t xml:space="preserve"> </w:t>
      </w:r>
      <w:proofErr w:type="gramStart"/>
      <w:r>
        <w:rPr>
          <w:rFonts w:ascii="楷体" w:eastAsia="楷体" w:hAnsi="楷体"/>
          <w:lang w:eastAsia="zh-CN"/>
        </w:rPr>
        <w:t>倍</w:t>
      </w:r>
      <w:proofErr w:type="gramEnd"/>
      <w:r>
        <w:rPr>
          <w:rFonts w:ascii="楷体" w:eastAsia="楷体" w:hAnsi="楷体" w:hint="eastAsia"/>
          <w:lang w:eastAsia="zh-CN"/>
        </w:rPr>
        <w:t xml:space="preserve"> </w:t>
      </w:r>
      <w:r>
        <w:rPr>
          <w:rFonts w:ascii="楷体" w:eastAsia="楷体" w:hAnsi="楷体"/>
          <w:lang w:eastAsia="zh-CN"/>
        </w:rPr>
        <w:t>国</w:t>
      </w:r>
      <w:r>
        <w:rPr>
          <w:rFonts w:ascii="楷体" w:eastAsia="楷体" w:hAnsi="楷体" w:hint="eastAsia"/>
          <w:lang w:eastAsia="zh-CN"/>
        </w:rPr>
        <w:t xml:space="preserve"> </w:t>
      </w:r>
      <w:r>
        <w:rPr>
          <w:rFonts w:ascii="楷体" w:eastAsia="楷体" w:hAnsi="楷体"/>
          <w:lang w:eastAsia="zh-CN"/>
        </w:rPr>
        <w:t>初</w:t>
      </w:r>
    </w:p>
    <w:p w:rsidR="00FC219E" w:rsidRDefault="009D26DE">
      <w:pPr>
        <w:pStyle w:val="a7"/>
        <w:rPr>
          <w:rFonts w:ascii="宋体" w:eastAsia="宋体" w:hAnsi="宋体"/>
          <w:lang w:eastAsia="zh-CN"/>
        </w:rPr>
      </w:pPr>
      <w:r>
        <w:rPr>
          <w:rFonts w:ascii="宋体" w:eastAsia="宋体" w:hAnsi="宋体"/>
          <w:lang w:eastAsia="zh-CN"/>
        </w:rPr>
        <w:t>18.</w:t>
      </w:r>
      <w:r>
        <w:rPr>
          <w:rFonts w:ascii="宋体" w:eastAsia="宋体" w:hAnsi="宋体"/>
          <w:lang w:eastAsia="zh-CN"/>
        </w:rPr>
        <w:t>把文中画横线的句子翻译成现代汉语。（</w:t>
      </w:r>
      <w:r>
        <w:rPr>
          <w:rFonts w:ascii="宋体" w:eastAsia="宋体" w:hAnsi="宋体"/>
          <w:lang w:eastAsia="zh-CN"/>
        </w:rPr>
        <w:t>8</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1)</w:t>
      </w:r>
      <w:r>
        <w:rPr>
          <w:rFonts w:ascii="宋体" w:eastAsia="宋体" w:hAnsi="宋体"/>
          <w:lang w:eastAsia="zh-CN"/>
        </w:rPr>
        <w:t>故为人君者，以细务而责人，专大事而独断，此致治之要术也。</w:t>
      </w:r>
    </w:p>
    <w:p w:rsidR="00FC219E" w:rsidRDefault="009D26DE">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2)</w:t>
      </w:r>
      <w:r>
        <w:rPr>
          <w:rFonts w:ascii="宋体" w:eastAsia="宋体" w:hAnsi="宋体"/>
          <w:lang w:eastAsia="zh-CN"/>
        </w:rPr>
        <w:t>若一日赫然执威权以临之，则万事皆办，何患五者之无？</w:t>
      </w:r>
    </w:p>
    <w:p w:rsidR="00FC219E" w:rsidRDefault="009D26DE">
      <w:pPr>
        <w:pStyle w:val="a7"/>
        <w:rPr>
          <w:rFonts w:ascii="宋体" w:eastAsia="宋体" w:hAnsi="宋体"/>
          <w:lang w:eastAsia="zh-CN"/>
        </w:rPr>
      </w:pPr>
      <w:r>
        <w:rPr>
          <w:rFonts w:ascii="宋体" w:eastAsia="宋体" w:hAnsi="宋体"/>
          <w:lang w:eastAsia="zh-CN"/>
        </w:rPr>
        <w:t>（二）阅读下面这首古诗，完成</w:t>
      </w:r>
      <w:r>
        <w:rPr>
          <w:rFonts w:ascii="宋体" w:eastAsia="宋体" w:hAnsi="宋体"/>
          <w:lang w:eastAsia="zh-CN"/>
        </w:rPr>
        <w:t>19-20</w:t>
      </w:r>
      <w:r>
        <w:rPr>
          <w:rFonts w:ascii="宋体" w:eastAsia="宋体" w:hAnsi="宋体"/>
          <w:lang w:eastAsia="zh-CN"/>
        </w:rPr>
        <w:t>题。（</w:t>
      </w:r>
      <w:r>
        <w:rPr>
          <w:rFonts w:ascii="宋体" w:eastAsia="宋体" w:hAnsi="宋体"/>
          <w:lang w:eastAsia="zh-CN"/>
        </w:rPr>
        <w:t>8</w:t>
      </w:r>
      <w:r>
        <w:rPr>
          <w:rFonts w:ascii="宋体" w:eastAsia="宋体" w:hAnsi="宋体"/>
          <w:lang w:eastAsia="zh-CN"/>
        </w:rPr>
        <w:t>分）</w:t>
      </w:r>
    </w:p>
    <w:p w:rsidR="00FC219E" w:rsidRDefault="009D26DE">
      <w:pPr>
        <w:pStyle w:val="a7"/>
        <w:jc w:val="center"/>
        <w:rPr>
          <w:rFonts w:ascii="宋体" w:eastAsia="宋体" w:hAnsi="宋体"/>
          <w:lang w:eastAsia="zh-CN"/>
        </w:rPr>
      </w:pPr>
      <w:r>
        <w:rPr>
          <w:rFonts w:ascii="宋体" w:eastAsia="宋体" w:hAnsi="宋体"/>
          <w:lang w:eastAsia="zh-CN"/>
        </w:rPr>
        <w:t>石龛</w:t>
      </w:r>
    </w:p>
    <w:p w:rsidR="00FC219E" w:rsidRDefault="009D26DE">
      <w:pPr>
        <w:pStyle w:val="a7"/>
        <w:jc w:val="center"/>
        <w:rPr>
          <w:rFonts w:ascii="宋体" w:eastAsia="宋体" w:hAnsi="宋体"/>
          <w:lang w:eastAsia="zh-CN"/>
        </w:rPr>
      </w:pPr>
      <w:r>
        <w:rPr>
          <w:rFonts w:ascii="宋体" w:eastAsia="宋体" w:hAnsi="宋体"/>
          <w:lang w:eastAsia="zh-CN"/>
        </w:rPr>
        <w:t>（唐）杜甫</w:t>
      </w:r>
    </w:p>
    <w:p w:rsidR="00FC219E" w:rsidRDefault="009D26DE">
      <w:pPr>
        <w:pStyle w:val="a7"/>
        <w:jc w:val="center"/>
        <w:rPr>
          <w:rFonts w:ascii="宋体" w:eastAsia="宋体" w:hAnsi="宋体"/>
          <w:lang w:eastAsia="zh-CN"/>
        </w:rPr>
      </w:pPr>
      <w:r>
        <w:rPr>
          <w:rFonts w:ascii="宋体" w:eastAsia="宋体" w:hAnsi="宋体"/>
          <w:lang w:eastAsia="zh-CN"/>
        </w:rPr>
        <w:lastRenderedPageBreak/>
        <w:t>熊</w:t>
      </w:r>
      <w:proofErr w:type="gramStart"/>
      <w:r>
        <w:rPr>
          <w:rFonts w:ascii="宋体" w:eastAsia="宋体" w:hAnsi="宋体"/>
          <w:lang w:eastAsia="zh-CN"/>
        </w:rPr>
        <w:t>罴咆</w:t>
      </w:r>
      <w:proofErr w:type="gramEnd"/>
      <w:r>
        <w:rPr>
          <w:rFonts w:ascii="宋体" w:eastAsia="宋体" w:hAnsi="宋体"/>
          <w:lang w:eastAsia="zh-CN"/>
        </w:rPr>
        <w:t>我东，虎豹号我西。我后鬼长啸，我前</w:t>
      </w:r>
      <w:proofErr w:type="gramStart"/>
      <w:r>
        <w:rPr>
          <w:rFonts w:ascii="宋体" w:eastAsia="宋体" w:hAnsi="宋体"/>
          <w:lang w:eastAsia="zh-CN"/>
        </w:rPr>
        <w:t>狨</w:t>
      </w:r>
      <w:proofErr w:type="gramEnd"/>
      <w:r>
        <w:rPr>
          <w:rFonts w:ascii="宋体" w:eastAsia="宋体" w:hAnsi="宋体"/>
          <w:lang w:eastAsia="zh-CN"/>
        </w:rPr>
        <w:t>又啼。</w:t>
      </w:r>
    </w:p>
    <w:p w:rsidR="00FC219E" w:rsidRDefault="009D26DE">
      <w:pPr>
        <w:pStyle w:val="a7"/>
        <w:jc w:val="center"/>
        <w:rPr>
          <w:rFonts w:ascii="宋体" w:eastAsia="宋体" w:hAnsi="宋体"/>
          <w:lang w:eastAsia="zh-CN"/>
        </w:rPr>
      </w:pPr>
      <w:r>
        <w:rPr>
          <w:rFonts w:ascii="宋体" w:eastAsia="宋体" w:hAnsi="宋体"/>
          <w:lang w:eastAsia="zh-CN"/>
        </w:rPr>
        <w:t>天寒</w:t>
      </w:r>
      <w:proofErr w:type="gramStart"/>
      <w:r>
        <w:rPr>
          <w:rFonts w:ascii="宋体" w:eastAsia="宋体" w:hAnsi="宋体"/>
          <w:lang w:eastAsia="zh-CN"/>
        </w:rPr>
        <w:t>昏</w:t>
      </w:r>
      <w:proofErr w:type="gramEnd"/>
      <w:r>
        <w:rPr>
          <w:rFonts w:ascii="宋体" w:eastAsia="宋体" w:hAnsi="宋体"/>
          <w:lang w:eastAsia="zh-CN"/>
        </w:rPr>
        <w:t>无日，山远道路迷。驱车石龛下，仲冬见虹</w:t>
      </w:r>
      <w:proofErr w:type="gramStart"/>
      <w:r>
        <w:rPr>
          <w:rFonts w:ascii="宋体" w:eastAsia="宋体" w:hAnsi="宋体"/>
          <w:lang w:eastAsia="zh-CN"/>
        </w:rPr>
        <w:t>霓</w:t>
      </w:r>
      <w:proofErr w:type="gramEnd"/>
      <w:r>
        <w:rPr>
          <w:rFonts w:ascii="宋体" w:eastAsia="宋体" w:hAnsi="宋体"/>
          <w:lang w:eastAsia="zh-CN"/>
        </w:rPr>
        <w:t>。</w:t>
      </w:r>
    </w:p>
    <w:p w:rsidR="00FC219E" w:rsidRDefault="009D26DE">
      <w:pPr>
        <w:pStyle w:val="a7"/>
        <w:jc w:val="center"/>
        <w:rPr>
          <w:rFonts w:ascii="宋体" w:eastAsia="宋体" w:hAnsi="宋体"/>
          <w:lang w:eastAsia="zh-CN"/>
        </w:rPr>
      </w:pPr>
      <w:r>
        <w:rPr>
          <w:rFonts w:ascii="宋体" w:eastAsia="宋体" w:hAnsi="宋体"/>
          <w:lang w:eastAsia="zh-CN"/>
        </w:rPr>
        <w:t>“</w:t>
      </w:r>
      <w:r>
        <w:rPr>
          <w:rFonts w:ascii="宋体" w:eastAsia="宋体" w:hAnsi="宋体"/>
          <w:lang w:eastAsia="zh-CN"/>
        </w:rPr>
        <w:t>伐竹者谁子，悲歌上云梯。</w:t>
      </w:r>
      <w:r>
        <w:rPr>
          <w:rFonts w:ascii="宋体" w:eastAsia="宋体" w:hAnsi="宋体"/>
          <w:lang w:eastAsia="zh-CN"/>
        </w:rPr>
        <w:t>”“</w:t>
      </w:r>
      <w:r>
        <w:rPr>
          <w:rFonts w:ascii="宋体" w:eastAsia="宋体" w:hAnsi="宋体"/>
          <w:lang w:eastAsia="zh-CN"/>
        </w:rPr>
        <w:t>为官采美箭，五岁供梁齐</w:t>
      </w:r>
      <w:r>
        <w:rPr>
          <w:rFonts w:ascii="宋体" w:eastAsia="宋体" w:hAnsi="宋体"/>
          <w:lang w:eastAsia="zh-CN"/>
        </w:rPr>
        <w:t>①.”</w:t>
      </w:r>
    </w:p>
    <w:p w:rsidR="00FC219E" w:rsidRDefault="009D26DE">
      <w:pPr>
        <w:pStyle w:val="a7"/>
        <w:jc w:val="center"/>
        <w:rPr>
          <w:rFonts w:ascii="宋体" w:eastAsia="宋体" w:hAnsi="宋体"/>
          <w:lang w:eastAsia="zh-CN"/>
        </w:rPr>
      </w:pPr>
      <w:r>
        <w:rPr>
          <w:rFonts w:ascii="宋体" w:eastAsia="宋体" w:hAnsi="宋体"/>
          <w:lang w:eastAsia="zh-CN"/>
        </w:rPr>
        <w:t>苦云</w:t>
      </w:r>
      <w:r>
        <w:rPr>
          <w:rFonts w:ascii="宋体" w:eastAsia="宋体" w:hAnsi="宋体"/>
          <w:lang w:eastAsia="zh-CN"/>
        </w:rPr>
        <w:t>“</w:t>
      </w:r>
      <w:r>
        <w:rPr>
          <w:rFonts w:ascii="宋体" w:eastAsia="宋体" w:hAnsi="宋体"/>
          <w:lang w:eastAsia="zh-CN"/>
        </w:rPr>
        <w:t>直簳</w:t>
      </w:r>
      <w:r>
        <w:rPr>
          <w:rFonts w:ascii="宋体" w:eastAsia="宋体" w:hAnsi="宋体"/>
          <w:lang w:eastAsia="zh-CN"/>
        </w:rPr>
        <w:t>②</w:t>
      </w:r>
      <w:r>
        <w:rPr>
          <w:rFonts w:ascii="宋体" w:eastAsia="宋体" w:hAnsi="宋体"/>
          <w:lang w:eastAsia="zh-CN"/>
        </w:rPr>
        <w:t>尽，</w:t>
      </w:r>
      <w:r>
        <w:rPr>
          <w:rFonts w:ascii="宋体" w:eastAsia="宋体" w:hAnsi="宋体"/>
          <w:lang w:eastAsia="zh-CN"/>
        </w:rPr>
        <w:t>无以充提携。</w:t>
      </w:r>
      <w:r>
        <w:rPr>
          <w:rFonts w:ascii="宋体" w:eastAsia="宋体" w:hAnsi="宋体"/>
          <w:lang w:eastAsia="zh-CN"/>
        </w:rPr>
        <w:t>”</w:t>
      </w:r>
      <w:r>
        <w:rPr>
          <w:rFonts w:ascii="宋体" w:eastAsia="宋体" w:hAnsi="宋体"/>
          <w:lang w:eastAsia="zh-CN"/>
        </w:rPr>
        <w:t>奈何渔阳骑</w:t>
      </w:r>
      <w:r>
        <w:rPr>
          <w:rFonts w:ascii="宋体" w:eastAsia="宋体" w:hAnsi="宋体"/>
          <w:lang w:eastAsia="zh-CN"/>
        </w:rPr>
        <w:t>③,</w:t>
      </w:r>
      <w:proofErr w:type="gramStart"/>
      <w:r>
        <w:rPr>
          <w:rFonts w:ascii="宋体" w:eastAsia="宋体" w:hAnsi="宋体"/>
          <w:lang w:eastAsia="zh-CN"/>
        </w:rPr>
        <w:t>飒飒惊蒸黎</w:t>
      </w:r>
      <w:proofErr w:type="gramEnd"/>
      <w:r>
        <w:rPr>
          <w:rFonts w:ascii="宋体" w:eastAsia="宋体" w:hAnsi="宋体"/>
          <w:lang w:eastAsia="zh-CN"/>
        </w:rPr>
        <w:t>④.</w:t>
      </w:r>
    </w:p>
    <w:p w:rsidR="00FC219E" w:rsidRDefault="009D26DE">
      <w:pPr>
        <w:pStyle w:val="a7"/>
        <w:rPr>
          <w:rFonts w:ascii="宋体" w:eastAsia="宋体" w:hAnsi="宋体"/>
          <w:lang w:eastAsia="zh-CN"/>
        </w:rPr>
      </w:pPr>
      <w:r>
        <w:rPr>
          <w:rFonts w:ascii="宋体" w:eastAsia="宋体" w:hAnsi="宋体"/>
          <w:lang w:eastAsia="zh-CN"/>
        </w:rPr>
        <w:t>【注】</w:t>
      </w:r>
      <w:r>
        <w:rPr>
          <w:rFonts w:ascii="宋体" w:eastAsia="宋体" w:hAnsi="宋体"/>
          <w:lang w:eastAsia="zh-CN"/>
        </w:rPr>
        <w:t>①</w:t>
      </w:r>
      <w:r>
        <w:rPr>
          <w:rFonts w:ascii="宋体" w:eastAsia="宋体" w:hAnsi="宋体"/>
          <w:lang w:eastAsia="zh-CN"/>
        </w:rPr>
        <w:t>梁齐：指今河南、山东一带，当时与叛军作战的主要地区。</w:t>
      </w:r>
      <w:r>
        <w:rPr>
          <w:rFonts w:ascii="宋体" w:eastAsia="宋体" w:hAnsi="宋体"/>
          <w:lang w:eastAsia="zh-CN"/>
        </w:rPr>
        <w:t>②</w:t>
      </w:r>
      <w:r>
        <w:rPr>
          <w:rFonts w:ascii="宋体" w:eastAsia="宋体" w:hAnsi="宋体"/>
          <w:lang w:eastAsia="zh-CN"/>
        </w:rPr>
        <w:t>直算：</w:t>
      </w:r>
      <w:proofErr w:type="gramStart"/>
      <w:r>
        <w:rPr>
          <w:rFonts w:ascii="宋体" w:eastAsia="宋体" w:hAnsi="宋体"/>
          <w:lang w:eastAsia="zh-CN"/>
        </w:rPr>
        <w:t>可作箭干的</w:t>
      </w:r>
      <w:proofErr w:type="gramEnd"/>
      <w:r>
        <w:rPr>
          <w:rFonts w:ascii="宋体" w:eastAsia="宋体" w:hAnsi="宋体"/>
          <w:lang w:eastAsia="zh-CN"/>
        </w:rPr>
        <w:t>竹子。</w:t>
      </w:r>
      <w:r>
        <w:rPr>
          <w:rFonts w:ascii="宋体" w:eastAsia="宋体" w:hAnsi="宋体"/>
          <w:lang w:eastAsia="zh-CN"/>
        </w:rPr>
        <w:t>③</w:t>
      </w:r>
      <w:r>
        <w:rPr>
          <w:rFonts w:ascii="宋体" w:eastAsia="宋体" w:hAnsi="宋体"/>
          <w:lang w:eastAsia="zh-CN"/>
        </w:rPr>
        <w:t>渔阳骑：指安、史叛军，其部属皆渔阳突骑。</w:t>
      </w:r>
      <w:r>
        <w:rPr>
          <w:rFonts w:ascii="宋体" w:eastAsia="宋体" w:hAnsi="宋体"/>
          <w:lang w:eastAsia="zh-CN"/>
        </w:rPr>
        <w:t>④</w:t>
      </w:r>
      <w:r>
        <w:rPr>
          <w:rFonts w:ascii="宋体" w:eastAsia="宋体" w:hAnsi="宋体"/>
          <w:lang w:eastAsia="zh-CN"/>
        </w:rPr>
        <w:t>蒸黎：指百姓。</w:t>
      </w:r>
    </w:p>
    <w:p w:rsidR="00FC219E" w:rsidRDefault="009D26DE">
      <w:pPr>
        <w:pStyle w:val="a7"/>
        <w:rPr>
          <w:rFonts w:ascii="宋体" w:eastAsia="宋体" w:hAnsi="宋体"/>
          <w:lang w:eastAsia="zh-CN"/>
        </w:rPr>
      </w:pPr>
      <w:r>
        <w:rPr>
          <w:rFonts w:ascii="宋体" w:eastAsia="宋体" w:hAnsi="宋体"/>
          <w:lang w:eastAsia="zh-CN"/>
        </w:rPr>
        <w:t>19.</w:t>
      </w:r>
      <w:r>
        <w:rPr>
          <w:rFonts w:ascii="宋体" w:eastAsia="宋体" w:hAnsi="宋体"/>
          <w:lang w:eastAsia="zh-CN"/>
        </w:rPr>
        <w:t>起首四句，诗人借熊羆、虎豹、鬼、</w:t>
      </w:r>
      <w:proofErr w:type="gramStart"/>
      <w:r>
        <w:rPr>
          <w:rFonts w:ascii="宋体" w:eastAsia="宋体" w:hAnsi="宋体"/>
          <w:lang w:eastAsia="zh-CN"/>
        </w:rPr>
        <w:t>狨</w:t>
      </w:r>
      <w:proofErr w:type="gramEnd"/>
      <w:r>
        <w:rPr>
          <w:rFonts w:ascii="宋体" w:eastAsia="宋体" w:hAnsi="宋体"/>
          <w:lang w:eastAsia="zh-CN"/>
        </w:rPr>
        <w:t>的声音烘托山路的</w:t>
      </w:r>
      <w:r>
        <w:rPr>
          <w:rFonts w:ascii="宋体" w:eastAsia="宋体" w:hAnsi="宋体" w:hint="eastAsia"/>
          <w:lang w:eastAsia="zh-CN"/>
        </w:rPr>
        <w:t>_</w:t>
      </w:r>
      <w:r>
        <w:rPr>
          <w:rFonts w:ascii="宋体" w:eastAsia="宋体" w:hAnsi="宋体"/>
          <w:lang w:eastAsia="zh-CN"/>
        </w:rPr>
        <w:t>____</w:t>
      </w:r>
      <w:r>
        <w:rPr>
          <w:rFonts w:ascii="宋体" w:eastAsia="宋体" w:hAnsi="宋体"/>
          <w:lang w:eastAsia="zh-CN"/>
        </w:rPr>
        <w:t>；接下来四句，则描写天气的</w:t>
      </w:r>
      <w:r>
        <w:rPr>
          <w:rFonts w:ascii="宋体" w:eastAsia="宋体" w:hAnsi="宋体" w:hint="eastAsia"/>
          <w:lang w:eastAsia="zh-CN"/>
        </w:rPr>
        <w:t>_</w:t>
      </w:r>
      <w:r>
        <w:rPr>
          <w:rFonts w:ascii="宋体" w:eastAsia="宋体" w:hAnsi="宋体"/>
          <w:lang w:eastAsia="zh-CN"/>
        </w:rPr>
        <w:t>_____</w:t>
      </w:r>
      <w:r>
        <w:rPr>
          <w:rFonts w:ascii="宋体" w:eastAsia="宋体" w:hAnsi="宋体"/>
          <w:lang w:eastAsia="zh-CN"/>
        </w:rPr>
        <w:t>与异常。（</w:t>
      </w:r>
      <w:r>
        <w:rPr>
          <w:rFonts w:ascii="宋体" w:eastAsia="宋体" w:hAnsi="宋体"/>
          <w:lang w:eastAsia="zh-CN"/>
        </w:rPr>
        <w:t>2</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20.</w:t>
      </w:r>
      <w:r>
        <w:rPr>
          <w:rFonts w:ascii="宋体" w:eastAsia="宋体" w:hAnsi="宋体"/>
          <w:lang w:eastAsia="zh-CN"/>
        </w:rPr>
        <w:t>有人认为此诗看似两截诗，其实浑然一体。请结合全诗谈谈你的理解。（</w:t>
      </w:r>
      <w:r>
        <w:rPr>
          <w:rFonts w:ascii="宋体" w:eastAsia="宋体" w:hAnsi="宋体"/>
          <w:lang w:eastAsia="zh-CN"/>
        </w:rPr>
        <w:t>6</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（三）阅读下面的材料，完成</w:t>
      </w:r>
      <w:r>
        <w:rPr>
          <w:rFonts w:ascii="宋体" w:eastAsia="宋体" w:hAnsi="宋体"/>
          <w:lang w:eastAsia="zh-CN"/>
        </w:rPr>
        <w:t>21-22</w:t>
      </w:r>
      <w:r>
        <w:rPr>
          <w:rFonts w:ascii="宋体" w:eastAsia="宋体" w:hAnsi="宋体"/>
          <w:lang w:eastAsia="zh-CN"/>
        </w:rPr>
        <w:t>题。（</w:t>
      </w:r>
      <w:r>
        <w:rPr>
          <w:rFonts w:ascii="宋体" w:eastAsia="宋体" w:hAnsi="宋体"/>
          <w:lang w:eastAsia="zh-CN"/>
        </w:rPr>
        <w:t>6</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材料</w:t>
      </w:r>
      <w:proofErr w:type="gramStart"/>
      <w:r>
        <w:rPr>
          <w:rFonts w:ascii="宋体" w:eastAsia="宋体" w:hAnsi="宋体"/>
          <w:lang w:eastAsia="zh-CN"/>
        </w:rPr>
        <w:t>一</w:t>
      </w:r>
      <w:proofErr w:type="gramEnd"/>
      <w:r>
        <w:rPr>
          <w:rFonts w:ascii="宋体" w:eastAsia="宋体" w:hAnsi="宋体"/>
          <w:lang w:eastAsia="zh-CN"/>
        </w:rPr>
        <w:t>：子曰：</w:t>
      </w:r>
      <w:r>
        <w:rPr>
          <w:rFonts w:ascii="宋体" w:eastAsia="宋体" w:hAnsi="宋体"/>
          <w:lang w:eastAsia="zh-CN"/>
        </w:rPr>
        <w:t>“</w:t>
      </w:r>
      <w:r>
        <w:rPr>
          <w:rFonts w:ascii="宋体" w:eastAsia="宋体" w:hAnsi="宋体"/>
          <w:lang w:eastAsia="zh-CN"/>
        </w:rPr>
        <w:t>君子道者三，我无能焉：仁者不忧，知者不惑，勇者不惧。</w:t>
      </w:r>
      <w:r>
        <w:rPr>
          <w:rFonts w:ascii="宋体" w:eastAsia="宋体" w:hAnsi="宋体"/>
          <w:lang w:eastAsia="zh-CN"/>
        </w:rPr>
        <w:t>”</w:t>
      </w:r>
      <w:r>
        <w:rPr>
          <w:rFonts w:ascii="宋体" w:eastAsia="宋体" w:hAnsi="宋体"/>
          <w:lang w:eastAsia="zh-CN"/>
        </w:rPr>
        <w:t>子贡曰：</w:t>
      </w:r>
      <w:r>
        <w:rPr>
          <w:rFonts w:ascii="宋体" w:eastAsia="宋体" w:hAnsi="宋体"/>
          <w:lang w:eastAsia="zh-CN"/>
        </w:rPr>
        <w:t>“</w:t>
      </w:r>
      <w:r>
        <w:rPr>
          <w:rFonts w:ascii="宋体" w:eastAsia="宋体" w:hAnsi="宋体"/>
          <w:lang w:eastAsia="zh-CN"/>
        </w:rPr>
        <w:t>夫子自道也。</w:t>
      </w:r>
      <w:r>
        <w:rPr>
          <w:rFonts w:ascii="宋体" w:eastAsia="宋体" w:hAnsi="宋体"/>
          <w:lang w:eastAsia="zh-CN"/>
        </w:rPr>
        <w:t>”</w:t>
      </w:r>
      <w:r>
        <w:rPr>
          <w:rFonts w:ascii="宋体" w:eastAsia="宋体" w:hAnsi="宋体"/>
          <w:lang w:eastAsia="zh-CN"/>
        </w:rPr>
        <w:t>（《宪问》）</w:t>
      </w:r>
    </w:p>
    <w:p w:rsidR="00FC219E" w:rsidRDefault="009D26DE">
      <w:pPr>
        <w:pStyle w:val="a7"/>
        <w:rPr>
          <w:rFonts w:ascii="宋体" w:eastAsia="宋体" w:hAnsi="宋体"/>
          <w:lang w:eastAsia="zh-CN"/>
        </w:rPr>
      </w:pPr>
      <w:r>
        <w:rPr>
          <w:rFonts w:ascii="宋体" w:eastAsia="宋体" w:hAnsi="宋体"/>
          <w:lang w:eastAsia="zh-CN"/>
        </w:rPr>
        <w:t>材料二：司马牛问君子。子曰：</w:t>
      </w:r>
      <w:r>
        <w:rPr>
          <w:rFonts w:ascii="宋体" w:eastAsia="宋体" w:hAnsi="宋体"/>
          <w:lang w:eastAsia="zh-CN"/>
        </w:rPr>
        <w:t>“</w:t>
      </w:r>
      <w:r>
        <w:rPr>
          <w:rFonts w:ascii="宋体" w:eastAsia="宋体" w:hAnsi="宋体"/>
          <w:lang w:eastAsia="zh-CN"/>
        </w:rPr>
        <w:t>君子不忧不惧。</w:t>
      </w:r>
      <w:r>
        <w:rPr>
          <w:rFonts w:ascii="宋体" w:eastAsia="宋体" w:hAnsi="宋体"/>
          <w:lang w:eastAsia="zh-CN"/>
        </w:rPr>
        <w:t>”</w:t>
      </w:r>
      <w:r>
        <w:rPr>
          <w:rFonts w:ascii="宋体" w:eastAsia="宋体" w:hAnsi="宋体"/>
          <w:lang w:eastAsia="zh-CN"/>
        </w:rPr>
        <w:t>曰：</w:t>
      </w:r>
      <w:r>
        <w:rPr>
          <w:rFonts w:ascii="宋体" w:eastAsia="宋体" w:hAnsi="宋体"/>
          <w:lang w:eastAsia="zh-CN"/>
        </w:rPr>
        <w:t>“</w:t>
      </w:r>
      <w:r>
        <w:rPr>
          <w:rFonts w:ascii="宋体" w:eastAsia="宋体" w:hAnsi="宋体"/>
          <w:lang w:eastAsia="zh-CN"/>
        </w:rPr>
        <w:t>不忧不惧，斯谓之君子已乎？</w:t>
      </w:r>
      <w:r>
        <w:rPr>
          <w:rFonts w:ascii="宋体" w:eastAsia="宋体" w:hAnsi="宋体"/>
          <w:lang w:eastAsia="zh-CN"/>
        </w:rPr>
        <w:t>”</w:t>
      </w:r>
      <w:r>
        <w:rPr>
          <w:rFonts w:ascii="宋体" w:eastAsia="宋体" w:hAnsi="宋体"/>
          <w:lang w:eastAsia="zh-CN"/>
        </w:rPr>
        <w:t>子曰：</w:t>
      </w:r>
      <w:r>
        <w:rPr>
          <w:rFonts w:ascii="宋体" w:eastAsia="宋体" w:hAnsi="宋体"/>
          <w:lang w:eastAsia="zh-CN"/>
        </w:rPr>
        <w:t>“</w:t>
      </w:r>
      <w:r>
        <w:rPr>
          <w:rFonts w:ascii="宋体" w:eastAsia="宋体" w:hAnsi="宋体"/>
          <w:lang w:eastAsia="zh-CN"/>
        </w:rPr>
        <w:t>内省不</w:t>
      </w:r>
      <w:proofErr w:type="gramStart"/>
      <w:r>
        <w:rPr>
          <w:rFonts w:ascii="宋体" w:eastAsia="宋体" w:hAnsi="宋体"/>
          <w:lang w:eastAsia="zh-CN"/>
        </w:rPr>
        <w:t>疚</w:t>
      </w:r>
      <w:proofErr w:type="gramEnd"/>
      <w:r>
        <w:rPr>
          <w:rFonts w:ascii="宋体" w:eastAsia="宋体" w:hAnsi="宋体"/>
          <w:lang w:eastAsia="zh-CN"/>
        </w:rPr>
        <w:t>，夫何忧何惧？</w:t>
      </w:r>
      <w:r>
        <w:rPr>
          <w:rFonts w:ascii="宋体" w:eastAsia="宋体" w:hAnsi="宋体"/>
          <w:lang w:eastAsia="zh-CN"/>
        </w:rPr>
        <w:t>”</w:t>
      </w:r>
      <w:r>
        <w:rPr>
          <w:rFonts w:ascii="宋体" w:eastAsia="宋体" w:hAnsi="宋体"/>
          <w:lang w:eastAsia="zh-CN"/>
        </w:rPr>
        <w:t>（《颜渊》）</w:t>
      </w:r>
    </w:p>
    <w:p w:rsidR="00FC219E" w:rsidRDefault="009D26DE">
      <w:pPr>
        <w:pStyle w:val="a7"/>
        <w:rPr>
          <w:rFonts w:ascii="宋体" w:eastAsia="宋体" w:hAnsi="宋体"/>
          <w:lang w:eastAsia="zh-CN"/>
        </w:rPr>
      </w:pPr>
      <w:r>
        <w:rPr>
          <w:rFonts w:ascii="宋体" w:eastAsia="宋体" w:hAnsi="宋体"/>
          <w:lang w:eastAsia="zh-CN"/>
        </w:rPr>
        <w:t>材料三：子谓颜渊曰：</w:t>
      </w:r>
      <w:r>
        <w:rPr>
          <w:rFonts w:ascii="宋体" w:eastAsia="宋体" w:hAnsi="宋体"/>
          <w:lang w:eastAsia="zh-CN"/>
        </w:rPr>
        <w:t>“</w:t>
      </w:r>
      <w:r>
        <w:rPr>
          <w:rFonts w:ascii="宋体" w:eastAsia="宋体" w:hAnsi="宋体"/>
          <w:lang w:eastAsia="zh-CN"/>
        </w:rPr>
        <w:t>用之则行，舍之则藏，惟我与尔有是夫！</w:t>
      </w:r>
      <w:r>
        <w:rPr>
          <w:rFonts w:ascii="宋体" w:eastAsia="宋体" w:hAnsi="宋体"/>
          <w:lang w:eastAsia="zh-CN"/>
        </w:rPr>
        <w:t>”</w:t>
      </w:r>
      <w:r>
        <w:rPr>
          <w:rFonts w:ascii="宋体" w:eastAsia="宋体" w:hAnsi="宋体"/>
          <w:lang w:eastAsia="zh-CN"/>
        </w:rPr>
        <w:t>子路曰：</w:t>
      </w:r>
      <w:r>
        <w:rPr>
          <w:rFonts w:ascii="宋体" w:eastAsia="宋体" w:hAnsi="宋体"/>
          <w:lang w:eastAsia="zh-CN"/>
        </w:rPr>
        <w:t>“</w:t>
      </w:r>
      <w:r>
        <w:rPr>
          <w:rFonts w:ascii="宋体" w:eastAsia="宋体" w:hAnsi="宋体"/>
          <w:lang w:eastAsia="zh-CN"/>
        </w:rPr>
        <w:t>子行三军，则谁与？</w:t>
      </w:r>
      <w:r>
        <w:rPr>
          <w:rFonts w:ascii="宋体" w:eastAsia="宋体" w:hAnsi="宋体"/>
          <w:lang w:eastAsia="zh-CN"/>
        </w:rPr>
        <w:t>”</w:t>
      </w:r>
      <w:r>
        <w:rPr>
          <w:rFonts w:ascii="宋体" w:eastAsia="宋体" w:hAnsi="宋体"/>
          <w:lang w:eastAsia="zh-CN"/>
        </w:rPr>
        <w:t>子曰：</w:t>
      </w:r>
      <w:r>
        <w:rPr>
          <w:rFonts w:ascii="宋体" w:eastAsia="宋体" w:hAnsi="宋体"/>
          <w:lang w:eastAsia="zh-CN"/>
        </w:rPr>
        <w:t>“</w:t>
      </w:r>
      <w:r>
        <w:rPr>
          <w:rFonts w:ascii="宋体" w:eastAsia="宋体" w:hAnsi="宋体"/>
          <w:lang w:eastAsia="zh-CN"/>
        </w:rPr>
        <w:t>暴虎冯河，死而无悔者，吾不与也；必也临事而惧，好谋而成者也。</w:t>
      </w:r>
      <w:r>
        <w:rPr>
          <w:rFonts w:ascii="宋体" w:eastAsia="宋体" w:hAnsi="宋体"/>
          <w:lang w:eastAsia="zh-CN"/>
        </w:rPr>
        <w:t>”</w:t>
      </w:r>
      <w:r>
        <w:rPr>
          <w:rFonts w:ascii="宋体" w:eastAsia="宋体" w:hAnsi="宋体"/>
          <w:lang w:eastAsia="zh-CN"/>
        </w:rPr>
        <w:t>（《述而》）</w:t>
      </w:r>
    </w:p>
    <w:p w:rsidR="00FC219E" w:rsidRDefault="009D26DE">
      <w:pPr>
        <w:pStyle w:val="a7"/>
        <w:rPr>
          <w:rFonts w:ascii="宋体" w:eastAsia="宋体" w:hAnsi="宋体"/>
          <w:lang w:eastAsia="zh-CN"/>
        </w:rPr>
      </w:pPr>
      <w:r>
        <w:rPr>
          <w:rFonts w:ascii="宋体" w:eastAsia="宋体" w:hAnsi="宋体"/>
          <w:lang w:eastAsia="zh-CN"/>
        </w:rPr>
        <w:t>21.</w:t>
      </w:r>
      <w:r>
        <w:rPr>
          <w:rFonts w:ascii="宋体" w:eastAsia="宋体" w:hAnsi="宋体"/>
          <w:lang w:eastAsia="zh-CN"/>
        </w:rPr>
        <w:t>材料一中</w:t>
      </w:r>
      <w:r>
        <w:rPr>
          <w:rFonts w:ascii="宋体" w:eastAsia="宋体" w:hAnsi="宋体"/>
          <w:lang w:eastAsia="zh-CN"/>
        </w:rPr>
        <w:t>“</w:t>
      </w:r>
      <w:r>
        <w:rPr>
          <w:rFonts w:ascii="宋体" w:eastAsia="宋体" w:hAnsi="宋体"/>
          <w:lang w:eastAsia="zh-CN"/>
        </w:rPr>
        <w:t>我无能焉</w:t>
      </w:r>
      <w:r>
        <w:rPr>
          <w:rFonts w:ascii="宋体" w:eastAsia="宋体" w:hAnsi="宋体"/>
          <w:lang w:eastAsia="zh-CN"/>
        </w:rPr>
        <w:t>”</w:t>
      </w:r>
      <w:r>
        <w:rPr>
          <w:rFonts w:ascii="宋体" w:eastAsia="宋体" w:hAnsi="宋体"/>
          <w:lang w:eastAsia="zh-CN"/>
        </w:rPr>
        <w:t>体现了孔子的谦逊，试举一位孔子弟子</w:t>
      </w:r>
      <w:proofErr w:type="gramStart"/>
      <w:r>
        <w:rPr>
          <w:rFonts w:ascii="宋体" w:eastAsia="宋体" w:hAnsi="宋体"/>
          <w:lang w:eastAsia="zh-CN"/>
        </w:rPr>
        <w:t>谦逊好</w:t>
      </w:r>
      <w:proofErr w:type="gramEnd"/>
      <w:r>
        <w:rPr>
          <w:rFonts w:ascii="宋体" w:eastAsia="宋体" w:hAnsi="宋体"/>
          <w:lang w:eastAsia="zh-CN"/>
        </w:rPr>
        <w:t>礼的例子。（</w:t>
      </w:r>
      <w:r>
        <w:rPr>
          <w:rFonts w:ascii="宋体" w:eastAsia="宋体" w:hAnsi="宋体"/>
          <w:lang w:eastAsia="zh-CN"/>
        </w:rPr>
        <w:t>2</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22.</w:t>
      </w:r>
      <w:r>
        <w:rPr>
          <w:rFonts w:ascii="宋体" w:eastAsia="宋体" w:hAnsi="宋体"/>
          <w:lang w:eastAsia="zh-CN"/>
        </w:rPr>
        <w:t>结合三则材料，谈谈你对</w:t>
      </w:r>
      <w:r>
        <w:rPr>
          <w:rFonts w:ascii="宋体" w:eastAsia="宋体" w:hAnsi="宋体"/>
          <w:lang w:eastAsia="zh-CN"/>
        </w:rPr>
        <w:t>“</w:t>
      </w:r>
      <w:r>
        <w:rPr>
          <w:rFonts w:ascii="宋体" w:eastAsia="宋体" w:hAnsi="宋体"/>
          <w:lang w:eastAsia="zh-CN"/>
        </w:rPr>
        <w:t>勇者不惧</w:t>
      </w:r>
      <w:r>
        <w:rPr>
          <w:rFonts w:ascii="宋体" w:eastAsia="宋体" w:hAnsi="宋体"/>
          <w:lang w:eastAsia="zh-CN"/>
        </w:rPr>
        <w:t>”</w:t>
      </w:r>
      <w:r>
        <w:rPr>
          <w:rFonts w:ascii="宋体" w:eastAsia="宋体" w:hAnsi="宋体"/>
          <w:lang w:eastAsia="zh-CN"/>
        </w:rPr>
        <w:t>的理解。（</w:t>
      </w:r>
      <w:r>
        <w:rPr>
          <w:rFonts w:ascii="宋体" w:eastAsia="宋体" w:hAnsi="宋体"/>
          <w:lang w:eastAsia="zh-CN"/>
        </w:rPr>
        <w:t>4</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（四）古诗文默写。（</w:t>
      </w:r>
      <w:r>
        <w:rPr>
          <w:rFonts w:ascii="宋体" w:eastAsia="宋体" w:hAnsi="宋体"/>
          <w:lang w:eastAsia="zh-CN"/>
        </w:rPr>
        <w:t>6</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23.</w:t>
      </w:r>
      <w:r>
        <w:rPr>
          <w:rFonts w:ascii="宋体" w:eastAsia="宋体" w:hAnsi="宋体"/>
          <w:lang w:eastAsia="zh-CN"/>
        </w:rPr>
        <w:t>补写出下列名篇名句的空缺部分。（只选</w:t>
      </w:r>
      <w:r>
        <w:rPr>
          <w:rFonts w:ascii="宋体" w:eastAsia="宋体" w:hAnsi="宋体"/>
          <w:lang w:eastAsia="zh-CN"/>
        </w:rPr>
        <w:t>3</w:t>
      </w:r>
      <w:r>
        <w:rPr>
          <w:rFonts w:ascii="宋体" w:eastAsia="宋体" w:hAnsi="宋体"/>
          <w:lang w:eastAsia="zh-CN"/>
        </w:rPr>
        <w:t>小题）</w:t>
      </w:r>
    </w:p>
    <w:p w:rsidR="00FC219E" w:rsidRDefault="009D26DE">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1)</w:t>
      </w:r>
      <w:r>
        <w:rPr>
          <w:rFonts w:ascii="宋体" w:eastAsia="宋体" w:hAnsi="宋体"/>
          <w:lang w:eastAsia="zh-CN"/>
        </w:rPr>
        <w:t>子曰：</w:t>
      </w:r>
      <w:r>
        <w:rPr>
          <w:rFonts w:ascii="宋体" w:eastAsia="宋体" w:hAnsi="宋体"/>
          <w:lang w:eastAsia="zh-CN"/>
        </w:rPr>
        <w:t>“</w:t>
      </w:r>
      <w:r>
        <w:rPr>
          <w:rFonts w:ascii="宋体" w:eastAsia="宋体" w:hAnsi="宋体"/>
          <w:lang w:eastAsia="zh-CN"/>
        </w:rPr>
        <w:t>不愤不启</w:t>
      </w:r>
      <w:r>
        <w:rPr>
          <w:rFonts w:ascii="宋体" w:eastAsia="宋体" w:hAnsi="宋体" w:hint="eastAsia"/>
          <w:lang w:eastAsia="zh-CN"/>
        </w:rPr>
        <w:t>,</w:t>
      </w:r>
      <w:r>
        <w:rPr>
          <w:rFonts w:ascii="宋体" w:eastAsia="宋体" w:hAnsi="宋体"/>
          <w:lang w:eastAsia="zh-CN"/>
        </w:rPr>
        <w:t>__________</w:t>
      </w:r>
      <w:r>
        <w:rPr>
          <w:rFonts w:ascii="宋体" w:eastAsia="宋体" w:hAnsi="宋体"/>
          <w:lang w:eastAsia="zh-CN"/>
        </w:rPr>
        <w:t>。</w:t>
      </w:r>
      <w:r>
        <w:rPr>
          <w:rFonts w:ascii="宋体" w:eastAsia="宋体" w:hAnsi="宋体" w:hint="eastAsia"/>
          <w:lang w:eastAsia="zh-CN"/>
        </w:rPr>
        <w:t>_</w:t>
      </w:r>
      <w:r>
        <w:rPr>
          <w:rFonts w:ascii="宋体" w:eastAsia="宋体" w:hAnsi="宋体"/>
          <w:lang w:eastAsia="zh-CN"/>
        </w:rPr>
        <w:t>_______</w:t>
      </w:r>
      <w:r>
        <w:rPr>
          <w:rFonts w:ascii="宋体" w:eastAsia="宋体" w:hAnsi="宋体"/>
          <w:lang w:eastAsia="zh-CN"/>
        </w:rPr>
        <w:t>，则不复也。</w:t>
      </w:r>
      <w:r>
        <w:rPr>
          <w:rFonts w:ascii="宋体" w:eastAsia="宋体" w:hAnsi="宋体"/>
          <w:lang w:eastAsia="zh-CN"/>
        </w:rPr>
        <w:t>”</w:t>
      </w:r>
      <w:r>
        <w:rPr>
          <w:rFonts w:ascii="宋体" w:eastAsia="宋体" w:hAnsi="宋体"/>
          <w:lang w:eastAsia="zh-CN"/>
        </w:rPr>
        <w:t>（《论语》）</w:t>
      </w:r>
    </w:p>
    <w:p w:rsidR="00FC219E" w:rsidRDefault="009D26DE">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2)</w:t>
      </w:r>
      <w:r>
        <w:rPr>
          <w:rFonts w:ascii="宋体" w:eastAsia="宋体" w:hAnsi="宋体"/>
          <w:lang w:eastAsia="zh-CN"/>
        </w:rPr>
        <w:t>故九万里，则风斯在下矣，</w:t>
      </w:r>
      <w:r>
        <w:rPr>
          <w:rFonts w:ascii="宋体" w:eastAsia="宋体" w:hAnsi="宋体" w:hint="eastAsia"/>
          <w:lang w:eastAsia="zh-CN"/>
        </w:rPr>
        <w:t>_</w:t>
      </w:r>
      <w:r>
        <w:rPr>
          <w:rFonts w:ascii="宋体" w:eastAsia="宋体" w:hAnsi="宋体"/>
          <w:lang w:eastAsia="zh-CN"/>
        </w:rPr>
        <w:t>_______</w:t>
      </w:r>
      <w:r>
        <w:rPr>
          <w:rFonts w:ascii="宋体" w:eastAsia="宋体" w:hAnsi="宋体"/>
          <w:lang w:eastAsia="zh-CN"/>
        </w:rPr>
        <w:t>；</w:t>
      </w:r>
      <w:r>
        <w:rPr>
          <w:rFonts w:ascii="宋体" w:eastAsia="宋体" w:hAnsi="宋体" w:hint="eastAsia"/>
          <w:lang w:eastAsia="zh-CN"/>
        </w:rPr>
        <w:t>_</w:t>
      </w:r>
      <w:r>
        <w:rPr>
          <w:rFonts w:ascii="宋体" w:eastAsia="宋体" w:hAnsi="宋体"/>
          <w:lang w:eastAsia="zh-CN"/>
        </w:rPr>
        <w:t>_______</w:t>
      </w:r>
      <w:r>
        <w:rPr>
          <w:rFonts w:ascii="宋体" w:eastAsia="宋体" w:hAnsi="宋体"/>
          <w:lang w:eastAsia="zh-CN"/>
        </w:rPr>
        <w:t>，而后乃今图南。（庄子《逍遥游》）</w:t>
      </w:r>
    </w:p>
    <w:p w:rsidR="00FC219E" w:rsidRDefault="009D26DE">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3)</w:t>
      </w:r>
      <w:proofErr w:type="gramStart"/>
      <w:r>
        <w:rPr>
          <w:rFonts w:ascii="宋体" w:eastAsia="宋体" w:hAnsi="宋体"/>
          <w:lang w:eastAsia="zh-CN"/>
        </w:rPr>
        <w:t>西当太白有鸟道</w:t>
      </w:r>
      <w:proofErr w:type="gramEnd"/>
      <w:r>
        <w:rPr>
          <w:rFonts w:ascii="宋体" w:eastAsia="宋体" w:hAnsi="宋体"/>
          <w:lang w:eastAsia="zh-CN"/>
        </w:rPr>
        <w:t>，</w:t>
      </w:r>
      <w:r>
        <w:rPr>
          <w:rFonts w:ascii="宋体" w:eastAsia="宋体" w:hAnsi="宋体" w:hint="eastAsia"/>
          <w:lang w:eastAsia="zh-CN"/>
        </w:rPr>
        <w:t>_</w:t>
      </w:r>
      <w:r>
        <w:rPr>
          <w:rFonts w:ascii="宋体" w:eastAsia="宋体" w:hAnsi="宋体"/>
          <w:lang w:eastAsia="zh-CN"/>
        </w:rPr>
        <w:t>_________</w:t>
      </w:r>
      <w:r>
        <w:rPr>
          <w:rFonts w:ascii="宋体" w:eastAsia="宋体" w:hAnsi="宋体"/>
          <w:lang w:eastAsia="zh-CN"/>
        </w:rPr>
        <w:t>。地崩山摧壮士死，</w:t>
      </w:r>
      <w:r>
        <w:rPr>
          <w:rFonts w:ascii="宋体" w:eastAsia="宋体" w:hAnsi="宋体" w:hint="eastAsia"/>
          <w:lang w:eastAsia="zh-CN"/>
        </w:rPr>
        <w:t>_</w:t>
      </w:r>
      <w:r>
        <w:rPr>
          <w:rFonts w:ascii="宋体" w:eastAsia="宋体" w:hAnsi="宋体"/>
          <w:lang w:eastAsia="zh-CN"/>
        </w:rPr>
        <w:t>_________</w:t>
      </w:r>
      <w:r>
        <w:rPr>
          <w:rFonts w:ascii="宋体" w:eastAsia="宋体" w:hAnsi="宋体"/>
          <w:lang w:eastAsia="zh-CN"/>
        </w:rPr>
        <w:t>。（李白《蜀道难》）</w:t>
      </w:r>
    </w:p>
    <w:p w:rsidR="00FC219E" w:rsidRDefault="009D26DE">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4)__________,</w:t>
      </w:r>
      <w:r>
        <w:rPr>
          <w:rFonts w:ascii="宋体" w:eastAsia="宋体" w:hAnsi="宋体"/>
          <w:lang w:eastAsia="zh-CN"/>
        </w:rPr>
        <w:t>暴秦之欲无厌，奉之弥繁，侵之愈急。</w:t>
      </w:r>
      <w:r>
        <w:rPr>
          <w:rFonts w:ascii="宋体" w:eastAsia="宋体" w:hAnsi="宋体" w:hint="eastAsia"/>
          <w:lang w:eastAsia="zh-CN"/>
        </w:rPr>
        <w:t>_</w:t>
      </w:r>
      <w:r>
        <w:rPr>
          <w:rFonts w:ascii="宋体" w:eastAsia="宋体" w:hAnsi="宋体"/>
          <w:lang w:eastAsia="zh-CN"/>
        </w:rPr>
        <w:t>________</w:t>
      </w:r>
      <w:r>
        <w:rPr>
          <w:rFonts w:ascii="宋体" w:eastAsia="宋体" w:hAnsi="宋体"/>
          <w:lang w:eastAsia="zh-CN"/>
        </w:rPr>
        <w:t>。（苏洵《六国论》）</w:t>
      </w:r>
    </w:p>
    <w:p w:rsidR="00FC219E" w:rsidRDefault="009D26DE">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5)</w:t>
      </w:r>
      <w:proofErr w:type="gramStart"/>
      <w:r>
        <w:rPr>
          <w:rFonts w:ascii="宋体" w:eastAsia="宋体" w:hAnsi="宋体"/>
          <w:lang w:eastAsia="zh-CN"/>
        </w:rPr>
        <w:t>而今听雨僧庐</w:t>
      </w:r>
      <w:proofErr w:type="gramEnd"/>
      <w:r>
        <w:rPr>
          <w:rFonts w:ascii="宋体" w:eastAsia="宋体" w:hAnsi="宋体"/>
          <w:lang w:eastAsia="zh-CN"/>
        </w:rPr>
        <w:t>下，</w:t>
      </w:r>
      <w:r>
        <w:rPr>
          <w:rFonts w:ascii="宋体" w:eastAsia="宋体" w:hAnsi="宋体" w:hint="eastAsia"/>
          <w:lang w:eastAsia="zh-CN"/>
        </w:rPr>
        <w:t>_</w:t>
      </w:r>
      <w:r>
        <w:rPr>
          <w:rFonts w:ascii="宋体" w:eastAsia="宋体" w:hAnsi="宋体"/>
          <w:lang w:eastAsia="zh-CN"/>
        </w:rPr>
        <w:t>______</w:t>
      </w:r>
      <w:r>
        <w:rPr>
          <w:rFonts w:ascii="宋体" w:eastAsia="宋体" w:hAnsi="宋体"/>
          <w:lang w:eastAsia="zh-CN"/>
        </w:rPr>
        <w:t>。悲欢离合总无情，</w:t>
      </w:r>
      <w:r>
        <w:rPr>
          <w:rFonts w:ascii="宋体" w:eastAsia="宋体" w:hAnsi="宋体" w:hint="eastAsia"/>
          <w:lang w:eastAsia="zh-CN"/>
        </w:rPr>
        <w:t>_</w:t>
      </w:r>
      <w:r>
        <w:rPr>
          <w:rFonts w:ascii="宋体" w:eastAsia="宋体" w:hAnsi="宋体"/>
          <w:lang w:eastAsia="zh-CN"/>
        </w:rPr>
        <w:t>_____</w:t>
      </w:r>
      <w:r>
        <w:rPr>
          <w:rFonts w:ascii="宋体" w:eastAsia="宋体" w:hAnsi="宋体"/>
          <w:lang w:eastAsia="zh-CN"/>
        </w:rPr>
        <w:t>__</w:t>
      </w:r>
      <w:r>
        <w:rPr>
          <w:rFonts w:ascii="宋体" w:eastAsia="宋体" w:hAnsi="宋体"/>
          <w:lang w:eastAsia="zh-CN"/>
        </w:rPr>
        <w:t>。（蒋捷《虞美人</w:t>
      </w:r>
      <w:r>
        <w:rPr>
          <w:rFonts w:ascii="宋体" w:eastAsia="宋体" w:hAnsi="宋体"/>
          <w:lang w:eastAsia="zh-CN"/>
        </w:rPr>
        <w:t>·</w:t>
      </w:r>
      <w:r>
        <w:rPr>
          <w:rFonts w:ascii="宋体" w:eastAsia="宋体" w:hAnsi="宋体"/>
          <w:lang w:eastAsia="zh-CN"/>
        </w:rPr>
        <w:t>听雨》）</w:t>
      </w:r>
    </w:p>
    <w:p w:rsidR="00FC219E" w:rsidRDefault="009D26DE">
      <w:pPr>
        <w:pStyle w:val="a7"/>
        <w:rPr>
          <w:rFonts w:ascii="宋体" w:eastAsia="宋体" w:hAnsi="宋体"/>
          <w:lang w:eastAsia="zh-CN"/>
        </w:rPr>
      </w:pPr>
      <w:r>
        <w:rPr>
          <w:rFonts w:ascii="宋体" w:eastAsia="宋体" w:hAnsi="宋体"/>
          <w:lang w:eastAsia="zh-CN"/>
        </w:rPr>
        <w:t>四、作文（</w:t>
      </w:r>
      <w:r>
        <w:rPr>
          <w:rFonts w:ascii="宋体" w:eastAsia="宋体" w:hAnsi="宋体"/>
          <w:lang w:eastAsia="zh-CN"/>
        </w:rPr>
        <w:t>60</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24.</w:t>
      </w:r>
      <w:r>
        <w:rPr>
          <w:rFonts w:ascii="宋体" w:eastAsia="宋体" w:hAnsi="宋体"/>
          <w:lang w:eastAsia="zh-CN"/>
        </w:rPr>
        <w:t>阅读下面文字，根据要求作文。（</w:t>
      </w:r>
      <w:r>
        <w:rPr>
          <w:rFonts w:ascii="宋体" w:eastAsia="宋体" w:hAnsi="宋体"/>
          <w:lang w:eastAsia="zh-CN"/>
        </w:rPr>
        <w:t>60</w:t>
      </w:r>
      <w:r>
        <w:rPr>
          <w:rFonts w:ascii="宋体" w:eastAsia="宋体" w:hAnsi="宋体"/>
          <w:lang w:eastAsia="zh-CN"/>
        </w:rPr>
        <w:t>分）</w:t>
      </w:r>
    </w:p>
    <w:p w:rsidR="00FC219E" w:rsidRDefault="009D26DE">
      <w:pPr>
        <w:pStyle w:val="a7"/>
        <w:rPr>
          <w:rFonts w:ascii="宋体" w:eastAsia="宋体" w:hAnsi="宋体"/>
          <w:lang w:eastAsia="zh-CN"/>
        </w:rPr>
      </w:pPr>
      <w:r>
        <w:rPr>
          <w:rFonts w:ascii="宋体" w:eastAsia="宋体" w:hAnsi="宋体"/>
          <w:lang w:eastAsia="zh-CN"/>
        </w:rPr>
        <w:t>在高三成人仪式上，有家长和教师代表发言。一位说，未来社会充满了不确定性，我们要具有解决复杂问题的能力，做一个灵活应变的人；一位说，面对这个丰富而纷扰的世界，我们要保持定力，有自己的信仰和坚守，做一个确定的人。</w:t>
      </w:r>
    </w:p>
    <w:p w:rsidR="00FC219E" w:rsidRDefault="009D26DE">
      <w:pPr>
        <w:pStyle w:val="a7"/>
        <w:rPr>
          <w:rFonts w:ascii="宋体" w:eastAsia="宋体" w:hAnsi="宋体"/>
          <w:lang w:eastAsia="zh-CN"/>
        </w:rPr>
      </w:pPr>
      <w:r>
        <w:rPr>
          <w:rFonts w:ascii="宋体" w:eastAsia="宋体" w:hAnsi="宋体"/>
          <w:lang w:eastAsia="zh-CN"/>
        </w:rPr>
        <w:lastRenderedPageBreak/>
        <w:t>对此，你有怎样的思考和体验？请结合材料写一篇文章，谈谈自己的看法。</w:t>
      </w:r>
    </w:p>
    <w:p w:rsidR="00FC219E" w:rsidRDefault="009D26DE">
      <w:pPr>
        <w:pStyle w:val="a7"/>
        <w:rPr>
          <w:rFonts w:ascii="宋体" w:eastAsia="宋体" w:hAnsi="宋体"/>
          <w:lang w:eastAsia="zh-CN"/>
        </w:rPr>
      </w:pPr>
      <w:r>
        <w:rPr>
          <w:rFonts w:ascii="宋体" w:eastAsia="宋体" w:hAnsi="宋体"/>
          <w:lang w:eastAsia="zh-CN"/>
        </w:rPr>
        <w:t>【注意】</w:t>
      </w:r>
      <w:r>
        <w:rPr>
          <w:rFonts w:ascii="宋体" w:eastAsia="宋体" w:hAnsi="宋体"/>
          <w:lang w:eastAsia="zh-CN"/>
        </w:rPr>
        <w:t>①</w:t>
      </w:r>
      <w:r>
        <w:rPr>
          <w:rFonts w:ascii="宋体" w:eastAsia="宋体" w:hAnsi="宋体"/>
          <w:lang w:eastAsia="zh-CN"/>
        </w:rPr>
        <w:t>角度自选，立意自定，题目自拟。</w:t>
      </w:r>
      <w:r>
        <w:rPr>
          <w:rFonts w:ascii="宋体" w:eastAsia="宋体" w:hAnsi="宋体"/>
          <w:lang w:eastAsia="zh-CN"/>
        </w:rPr>
        <w:t>②</w:t>
      </w:r>
      <w:r>
        <w:rPr>
          <w:rFonts w:ascii="宋体" w:eastAsia="宋体" w:hAnsi="宋体"/>
          <w:lang w:eastAsia="zh-CN"/>
        </w:rPr>
        <w:t>明确文体，不得写成诗歌。</w:t>
      </w:r>
      <w:r>
        <w:rPr>
          <w:rFonts w:ascii="宋体" w:eastAsia="宋体" w:hAnsi="宋体"/>
          <w:lang w:eastAsia="zh-CN"/>
        </w:rPr>
        <w:t>③</w:t>
      </w:r>
      <w:r>
        <w:rPr>
          <w:rFonts w:ascii="宋体" w:eastAsia="宋体" w:hAnsi="宋体"/>
          <w:lang w:eastAsia="zh-CN"/>
        </w:rPr>
        <w:t>不得少于</w:t>
      </w:r>
      <w:r>
        <w:rPr>
          <w:rFonts w:ascii="宋体" w:eastAsia="宋体" w:hAnsi="宋体"/>
          <w:lang w:eastAsia="zh-CN"/>
        </w:rPr>
        <w:t>800</w:t>
      </w:r>
      <w:r>
        <w:rPr>
          <w:rFonts w:ascii="宋体" w:eastAsia="宋体" w:hAnsi="宋体"/>
          <w:lang w:eastAsia="zh-CN"/>
        </w:rPr>
        <w:t>字。</w:t>
      </w:r>
      <w:r>
        <w:rPr>
          <w:rFonts w:ascii="宋体" w:eastAsia="宋体" w:hAnsi="宋体"/>
          <w:lang w:eastAsia="zh-CN"/>
        </w:rPr>
        <w:t>④</w:t>
      </w:r>
      <w:r>
        <w:rPr>
          <w:rFonts w:ascii="宋体" w:eastAsia="宋体" w:hAnsi="宋体"/>
          <w:lang w:eastAsia="zh-CN"/>
        </w:rPr>
        <w:t>不得抄袭、套作。</w:t>
      </w:r>
    </w:p>
    <w:p w:rsidR="00FC219E" w:rsidRDefault="009D26DE">
      <w:pPr>
        <w:pStyle w:val="a7"/>
      </w:pPr>
      <w:r>
        <w:rPr>
          <w:noProof/>
          <w:lang w:eastAsia="zh-CN"/>
        </w:rPr>
        <w:drawing>
          <wp:inline distT="0" distB="0" distL="114300" distR="114300">
            <wp:extent cx="5288280" cy="6706870"/>
            <wp:effectExtent l="0" t="0" r="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52233" name="图片 1"/>
                    <pic:cNvPicPr>
                      <a:picLocks noChangeAspect="1"/>
                    </pic:cNvPicPr>
                  </pic:nvPicPr>
                  <pic:blipFill>
                    <a:blip r:embed="rId11"/>
                    <a:stretch>
                      <a:fillRect/>
                    </a:stretch>
                  </pic:blipFill>
                  <pic:spPr>
                    <a:xfrm>
                      <a:off x="0" y="0"/>
                      <a:ext cx="5288280" cy="6706870"/>
                    </a:xfrm>
                    <a:prstGeom prst="rect">
                      <a:avLst/>
                    </a:prstGeom>
                    <a:noFill/>
                    <a:ln>
                      <a:noFill/>
                    </a:ln>
                  </pic:spPr>
                </pic:pic>
              </a:graphicData>
            </a:graphic>
          </wp:inline>
        </w:drawing>
      </w:r>
    </w:p>
    <w:p w:rsidR="00FC219E" w:rsidRDefault="009D26DE">
      <w:r>
        <w:br w:type="page"/>
      </w:r>
    </w:p>
    <w:p w:rsidR="00FC219E" w:rsidRDefault="009D26DE">
      <w:pPr>
        <w:pStyle w:val="a7"/>
        <w:rPr>
          <w:lang w:eastAsia="zh-CN"/>
        </w:rPr>
        <w:sectPr w:rsidR="00FC219E">
          <w:pgSz w:w="12240" w:h="15840"/>
          <w:pgMar w:top="1440" w:right="1800" w:bottom="1440" w:left="1800" w:header="720" w:footer="720" w:gutter="0"/>
          <w:cols w:space="720"/>
          <w:docGrid w:linePitch="360"/>
        </w:sectPr>
      </w:pPr>
      <w:r>
        <w:rPr>
          <w:noProof/>
          <w:lang w:eastAsia="zh-CN"/>
        </w:rPr>
        <w:lastRenderedPageBreak/>
        <w:drawing>
          <wp:inline distT="0" distB="0" distL="114300" distR="114300">
            <wp:extent cx="5259705" cy="7698740"/>
            <wp:effectExtent l="0" t="0" r="1333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75671" name="图片 2"/>
                    <pic:cNvPicPr>
                      <a:picLocks noChangeAspect="1"/>
                    </pic:cNvPicPr>
                  </pic:nvPicPr>
                  <pic:blipFill>
                    <a:blip r:embed="rId12"/>
                    <a:stretch>
                      <a:fillRect/>
                    </a:stretch>
                  </pic:blipFill>
                  <pic:spPr>
                    <a:xfrm>
                      <a:off x="0" y="0"/>
                      <a:ext cx="5259705" cy="7698740"/>
                    </a:xfrm>
                    <a:prstGeom prst="rect">
                      <a:avLst/>
                    </a:prstGeom>
                    <a:noFill/>
                    <a:ln>
                      <a:noFill/>
                    </a:ln>
                  </pic:spPr>
                </pic:pic>
              </a:graphicData>
            </a:graphic>
          </wp:inline>
        </w:drawing>
      </w:r>
    </w:p>
    <w:p w:rsidR="00C52E49" w:rsidRDefault="00C52E49"/>
    <w:sectPr w:rsidR="00C52E49" w:rsidSect="00C52E49">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6DE" w:rsidRDefault="009D26DE" w:rsidP="00C31FFF">
      <w:pPr>
        <w:spacing w:after="0" w:line="240" w:lineRule="auto"/>
      </w:pPr>
      <w:r>
        <w:separator/>
      </w:r>
    </w:p>
  </w:endnote>
  <w:endnote w:type="continuationSeparator" w:id="0">
    <w:p w:rsidR="009D26DE" w:rsidRDefault="009D26DE" w:rsidP="00C31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6DE" w:rsidRDefault="009D26DE" w:rsidP="00C31FFF">
      <w:pPr>
        <w:spacing w:after="0" w:line="240" w:lineRule="auto"/>
      </w:pPr>
      <w:r>
        <w:separator/>
      </w:r>
    </w:p>
  </w:footnote>
  <w:footnote w:type="continuationSeparator" w:id="0">
    <w:p w:rsidR="009D26DE" w:rsidRDefault="009D26DE" w:rsidP="00C31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nsid w:val="FFFFFF7F"/>
    <w:multiLevelType w:val="singleLevel"/>
    <w:tmpl w:val="FFFFFF7F"/>
    <w:lvl w:ilvl="0">
      <w:start w:val="1"/>
      <w:numFmt w:val="decimal"/>
      <w:pStyle w:val="2"/>
      <w:lvlText w:val="%1."/>
      <w:lvlJc w:val="left"/>
      <w:pPr>
        <w:tabs>
          <w:tab w:val="left" w:pos="720"/>
        </w:tabs>
        <w:ind w:left="720" w:hanging="360"/>
      </w:pPr>
    </w:lvl>
  </w:abstractNum>
  <w:abstractNum w:abstractNumId="2">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nsid w:val="FFFFFF88"/>
    <w:multiLevelType w:val="singleLevel"/>
    <w:tmpl w:val="FFFFFF88"/>
    <w:lvl w:ilvl="0">
      <w:start w:val="1"/>
      <w:numFmt w:val="decimal"/>
      <w:pStyle w:val="a"/>
      <w:lvlText w:val="%1."/>
      <w:lvlJc w:val="left"/>
      <w:pPr>
        <w:tabs>
          <w:tab w:val="left" w:pos="360"/>
        </w:tabs>
        <w:ind w:left="360" w:hanging="360"/>
      </w:pPr>
    </w:lvl>
  </w:abstractNum>
  <w:abstractNum w:abstractNumId="5">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B47730"/>
    <w:rsid w:val="00034616"/>
    <w:rsid w:val="0006063C"/>
    <w:rsid w:val="00124D89"/>
    <w:rsid w:val="0015074B"/>
    <w:rsid w:val="0017430F"/>
    <w:rsid w:val="001A555F"/>
    <w:rsid w:val="001C6730"/>
    <w:rsid w:val="00266142"/>
    <w:rsid w:val="0029639D"/>
    <w:rsid w:val="00326F90"/>
    <w:rsid w:val="00366FEE"/>
    <w:rsid w:val="00475013"/>
    <w:rsid w:val="004830A3"/>
    <w:rsid w:val="00566B6E"/>
    <w:rsid w:val="005E6186"/>
    <w:rsid w:val="0061532F"/>
    <w:rsid w:val="00696D6F"/>
    <w:rsid w:val="00824614"/>
    <w:rsid w:val="008E34DB"/>
    <w:rsid w:val="009328F2"/>
    <w:rsid w:val="009D26DE"/>
    <w:rsid w:val="00A33E46"/>
    <w:rsid w:val="00A43ACD"/>
    <w:rsid w:val="00A94A86"/>
    <w:rsid w:val="00AA1D8D"/>
    <w:rsid w:val="00B47730"/>
    <w:rsid w:val="00B6020B"/>
    <w:rsid w:val="00BF35EF"/>
    <w:rsid w:val="00C2121F"/>
    <w:rsid w:val="00C31FFF"/>
    <w:rsid w:val="00C52E49"/>
    <w:rsid w:val="00CB0664"/>
    <w:rsid w:val="00CB540E"/>
    <w:rsid w:val="00D33791"/>
    <w:rsid w:val="00D93B00"/>
    <w:rsid w:val="00DB14E3"/>
    <w:rsid w:val="00DB2EC6"/>
    <w:rsid w:val="00DE0F63"/>
    <w:rsid w:val="00DF46DB"/>
    <w:rsid w:val="00E1429B"/>
    <w:rsid w:val="00F803B9"/>
    <w:rsid w:val="00F84ED6"/>
    <w:rsid w:val="00F946EF"/>
    <w:rsid w:val="00FC219E"/>
    <w:rsid w:val="00FC693F"/>
    <w:rsid w:val="05236DDC"/>
    <w:rsid w:val="36AE2DCA"/>
    <w:rsid w:val="4EE76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macro" w:semiHidden="0"/>
    <w:lsdException w:name="List" w:semiHidden="0"/>
    <w:lsdException w:name="List Bullet" w:semiHidden="0"/>
    <w:lsdException w:name="List Number" w:semiHidden="0"/>
    <w:lsdException w:name="List 2" w:semiHidden="0"/>
    <w:lsdException w:name="List 3" w:semiHidden="0"/>
    <w:lsdException w:name="List Bullet 2" w:semiHidden="0"/>
    <w:lsdException w:name="List Bullet 3" w:semiHidden="0"/>
    <w:lsdException w:name="List Number 2" w:semiHidden="0"/>
    <w:lsdException w:name="List Number 3" w:semiHidden="0"/>
    <w:lsdException w:name="Title" w:semiHidden="0" w:uiPriority="10" w:unhideWhenUsed="0" w:qFormat="1"/>
    <w:lsdException w:name="Default Paragraph Font" w:uiPriority="1"/>
    <w:lsdException w:name="Body Text" w:semiHidden="0"/>
    <w:lsdException w:name="List Continue" w:semiHidden="0"/>
    <w:lsdException w:name="List Continue 2" w:semiHidden="0"/>
    <w:lsdException w:name="List Continue 3" w:semiHidden="0" w:qFormat="1"/>
    <w:lsdException w:name="Subtitle" w:semiHidden="0" w:uiPriority="11" w:unhideWhenUsed="0" w:qFormat="1"/>
    <w:lsdException w:name="Body Text 2" w:semiHidden="0" w:qFormat="1"/>
    <w:lsdException w:name="Body Text 3" w:semiHidden="0"/>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qFormat="1"/>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qFormat="1"/>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qFormat="1"/>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1"/>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qFormat="1"/>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qFormat="1"/>
    <w:lsdException w:name="Medium List 2 Accent 4" w:semiHidden="0" w:uiPriority="66" w:unhideWhenUsed="0"/>
    <w:lsdException w:name="Medium Grid 1 Accent 4" w:semiHidden="0" w:uiPriority="67" w:unhideWhenUsed="0" w:qFormat="1"/>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qFormat="1"/>
    <w:lsdException w:name="Medium Shading 1 Accent 6" w:semiHidden="0" w:uiPriority="63" w:unhideWhenUsed="0"/>
    <w:lsdException w:name="Medium Shading 2 Accent 6" w:semiHidden="0" w:uiPriority="64" w:unhideWhenUsed="0" w:qFormat="1"/>
    <w:lsdException w:name="Medium List 1 Accent 6" w:semiHidden="0" w:uiPriority="65" w:unhideWhenUsed="0"/>
    <w:lsdException w:name="Medium List 2 Accent 6" w:semiHidden="0" w:uiPriority="66" w:unhideWhenUsed="0"/>
    <w:lsdException w:name="Medium Grid 1 Accent 6" w:semiHidden="0" w:uiPriority="67" w:unhideWhenUsed="0" w:qFormat="1"/>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52E49"/>
    <w:pPr>
      <w:spacing w:after="200" w:line="276" w:lineRule="auto"/>
    </w:pPr>
    <w:rPr>
      <w:rFonts w:ascii="微软雅黑" w:eastAsia="微软雅黑" w:hAnsi="微软雅黑"/>
      <w:sz w:val="22"/>
      <w:szCs w:val="22"/>
      <w:lang w:eastAsia="en-US"/>
    </w:rPr>
  </w:style>
  <w:style w:type="paragraph" w:styleId="1">
    <w:name w:val="heading 1"/>
    <w:basedOn w:val="a1"/>
    <w:next w:val="a1"/>
    <w:link w:val="1Char"/>
    <w:uiPriority w:val="9"/>
    <w:qFormat/>
    <w:rsid w:val="00C52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C52E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C52E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C52E4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C52E49"/>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Char"/>
    <w:uiPriority w:val="9"/>
    <w:semiHidden/>
    <w:unhideWhenUsed/>
    <w:qFormat/>
    <w:rsid w:val="00C52E49"/>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Char"/>
    <w:uiPriority w:val="9"/>
    <w:semiHidden/>
    <w:unhideWhenUsed/>
    <w:qFormat/>
    <w:rsid w:val="00C52E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C52E4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C52E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unhideWhenUsed/>
    <w:rsid w:val="00C52E49"/>
    <w:pPr>
      <w:tabs>
        <w:tab w:val="left" w:pos="576"/>
        <w:tab w:val="left" w:pos="1152"/>
        <w:tab w:val="left" w:pos="1728"/>
        <w:tab w:val="left" w:pos="2304"/>
        <w:tab w:val="left" w:pos="2880"/>
        <w:tab w:val="left" w:pos="3456"/>
        <w:tab w:val="left" w:pos="4032"/>
      </w:tabs>
      <w:spacing w:after="200" w:line="276" w:lineRule="auto"/>
    </w:pPr>
    <w:rPr>
      <w:rFonts w:ascii="Courier" w:hAnsi="Courier"/>
      <w:lang w:eastAsia="en-US"/>
    </w:rPr>
  </w:style>
  <w:style w:type="paragraph" w:styleId="32">
    <w:name w:val="List 3"/>
    <w:basedOn w:val="a1"/>
    <w:uiPriority w:val="99"/>
    <w:unhideWhenUsed/>
    <w:rsid w:val="00C52E49"/>
    <w:pPr>
      <w:ind w:left="1080" w:hanging="360"/>
      <w:contextualSpacing/>
    </w:pPr>
  </w:style>
  <w:style w:type="paragraph" w:styleId="2">
    <w:name w:val="List Number 2"/>
    <w:basedOn w:val="a1"/>
    <w:uiPriority w:val="99"/>
    <w:unhideWhenUsed/>
    <w:rsid w:val="00C52E49"/>
    <w:pPr>
      <w:numPr>
        <w:numId w:val="1"/>
      </w:numPr>
      <w:contextualSpacing/>
    </w:pPr>
  </w:style>
  <w:style w:type="paragraph" w:styleId="a">
    <w:name w:val="List Number"/>
    <w:basedOn w:val="a1"/>
    <w:uiPriority w:val="99"/>
    <w:unhideWhenUsed/>
    <w:rsid w:val="00C52E49"/>
    <w:pPr>
      <w:numPr>
        <w:numId w:val="2"/>
      </w:numPr>
      <w:contextualSpacing/>
    </w:pPr>
  </w:style>
  <w:style w:type="paragraph" w:styleId="a6">
    <w:name w:val="caption"/>
    <w:basedOn w:val="a1"/>
    <w:next w:val="a1"/>
    <w:uiPriority w:val="35"/>
    <w:semiHidden/>
    <w:unhideWhenUsed/>
    <w:qFormat/>
    <w:rsid w:val="00C52E49"/>
    <w:pPr>
      <w:spacing w:line="240" w:lineRule="auto"/>
    </w:pPr>
    <w:rPr>
      <w:b/>
      <w:bCs/>
      <w:color w:val="4F81BD" w:themeColor="accent1"/>
      <w:sz w:val="18"/>
      <w:szCs w:val="18"/>
    </w:rPr>
  </w:style>
  <w:style w:type="paragraph" w:styleId="a0">
    <w:name w:val="List Bullet"/>
    <w:basedOn w:val="a1"/>
    <w:uiPriority w:val="99"/>
    <w:unhideWhenUsed/>
    <w:rsid w:val="00C52E49"/>
    <w:pPr>
      <w:numPr>
        <w:numId w:val="3"/>
      </w:numPr>
      <w:contextualSpacing/>
    </w:pPr>
  </w:style>
  <w:style w:type="paragraph" w:styleId="33">
    <w:name w:val="Body Text 3"/>
    <w:basedOn w:val="a1"/>
    <w:link w:val="3Char0"/>
    <w:uiPriority w:val="99"/>
    <w:unhideWhenUsed/>
    <w:rsid w:val="00C52E49"/>
    <w:pPr>
      <w:spacing w:after="120"/>
    </w:pPr>
    <w:rPr>
      <w:sz w:val="16"/>
      <w:szCs w:val="16"/>
    </w:rPr>
  </w:style>
  <w:style w:type="paragraph" w:styleId="30">
    <w:name w:val="List Bullet 3"/>
    <w:basedOn w:val="a1"/>
    <w:uiPriority w:val="99"/>
    <w:unhideWhenUsed/>
    <w:rsid w:val="00C52E49"/>
    <w:pPr>
      <w:numPr>
        <w:numId w:val="4"/>
      </w:numPr>
      <w:contextualSpacing/>
    </w:pPr>
  </w:style>
  <w:style w:type="paragraph" w:styleId="a7">
    <w:name w:val="Body Text"/>
    <w:basedOn w:val="a1"/>
    <w:link w:val="Char0"/>
    <w:uiPriority w:val="99"/>
    <w:unhideWhenUsed/>
    <w:rsid w:val="00C52E49"/>
    <w:pPr>
      <w:spacing w:after="120"/>
    </w:pPr>
  </w:style>
  <w:style w:type="paragraph" w:styleId="3">
    <w:name w:val="List Number 3"/>
    <w:basedOn w:val="a1"/>
    <w:uiPriority w:val="99"/>
    <w:unhideWhenUsed/>
    <w:rsid w:val="00C52E49"/>
    <w:pPr>
      <w:numPr>
        <w:numId w:val="5"/>
      </w:numPr>
      <w:contextualSpacing/>
    </w:pPr>
  </w:style>
  <w:style w:type="paragraph" w:styleId="22">
    <w:name w:val="List 2"/>
    <w:basedOn w:val="a1"/>
    <w:uiPriority w:val="99"/>
    <w:unhideWhenUsed/>
    <w:rsid w:val="00C52E49"/>
    <w:pPr>
      <w:ind w:left="720" w:hanging="360"/>
      <w:contextualSpacing/>
    </w:pPr>
  </w:style>
  <w:style w:type="paragraph" w:styleId="a8">
    <w:name w:val="List Continue"/>
    <w:basedOn w:val="a1"/>
    <w:uiPriority w:val="99"/>
    <w:unhideWhenUsed/>
    <w:rsid w:val="00C52E49"/>
    <w:pPr>
      <w:spacing w:after="120"/>
      <w:ind w:left="360"/>
      <w:contextualSpacing/>
    </w:pPr>
  </w:style>
  <w:style w:type="paragraph" w:styleId="20">
    <w:name w:val="List Bullet 2"/>
    <w:basedOn w:val="a1"/>
    <w:uiPriority w:val="99"/>
    <w:unhideWhenUsed/>
    <w:rsid w:val="00C52E49"/>
    <w:pPr>
      <w:numPr>
        <w:numId w:val="6"/>
      </w:numPr>
      <w:contextualSpacing/>
    </w:pPr>
  </w:style>
  <w:style w:type="paragraph" w:styleId="a9">
    <w:name w:val="footer"/>
    <w:basedOn w:val="a1"/>
    <w:link w:val="Char1"/>
    <w:uiPriority w:val="99"/>
    <w:unhideWhenUsed/>
    <w:rsid w:val="00C52E49"/>
    <w:pPr>
      <w:tabs>
        <w:tab w:val="center" w:pos="4680"/>
        <w:tab w:val="right" w:pos="9360"/>
      </w:tabs>
      <w:spacing w:after="0" w:line="240" w:lineRule="auto"/>
    </w:pPr>
  </w:style>
  <w:style w:type="paragraph" w:styleId="aa">
    <w:name w:val="header"/>
    <w:basedOn w:val="a1"/>
    <w:link w:val="Char2"/>
    <w:uiPriority w:val="99"/>
    <w:unhideWhenUsed/>
    <w:rsid w:val="00C52E49"/>
    <w:pPr>
      <w:tabs>
        <w:tab w:val="center" w:pos="4680"/>
        <w:tab w:val="right" w:pos="9360"/>
      </w:tabs>
      <w:spacing w:after="0" w:line="240" w:lineRule="auto"/>
    </w:pPr>
  </w:style>
  <w:style w:type="paragraph" w:styleId="ab">
    <w:name w:val="Subtitle"/>
    <w:basedOn w:val="a1"/>
    <w:next w:val="a1"/>
    <w:link w:val="Char3"/>
    <w:uiPriority w:val="11"/>
    <w:qFormat/>
    <w:rsid w:val="00C52E49"/>
    <w:rPr>
      <w:rFonts w:asciiTheme="majorHAnsi" w:eastAsiaTheme="majorEastAsia" w:hAnsiTheme="majorHAnsi" w:cstheme="majorBidi"/>
      <w:i/>
      <w:iCs/>
      <w:color w:val="4F81BD" w:themeColor="accent1"/>
      <w:spacing w:val="15"/>
      <w:sz w:val="24"/>
      <w:szCs w:val="24"/>
    </w:rPr>
  </w:style>
  <w:style w:type="paragraph" w:styleId="ac">
    <w:name w:val="List"/>
    <w:basedOn w:val="a1"/>
    <w:uiPriority w:val="99"/>
    <w:unhideWhenUsed/>
    <w:rsid w:val="00C52E49"/>
    <w:pPr>
      <w:ind w:left="360" w:hanging="360"/>
      <w:contextualSpacing/>
    </w:pPr>
  </w:style>
  <w:style w:type="paragraph" w:styleId="23">
    <w:name w:val="Body Text 2"/>
    <w:basedOn w:val="a1"/>
    <w:link w:val="2Char0"/>
    <w:uiPriority w:val="99"/>
    <w:unhideWhenUsed/>
    <w:qFormat/>
    <w:rsid w:val="00C52E49"/>
    <w:pPr>
      <w:spacing w:after="120" w:line="480" w:lineRule="auto"/>
    </w:pPr>
  </w:style>
  <w:style w:type="paragraph" w:styleId="24">
    <w:name w:val="List Continue 2"/>
    <w:basedOn w:val="a1"/>
    <w:uiPriority w:val="99"/>
    <w:unhideWhenUsed/>
    <w:rsid w:val="00C52E49"/>
    <w:pPr>
      <w:spacing w:after="120"/>
      <w:ind w:left="720"/>
      <w:contextualSpacing/>
    </w:pPr>
  </w:style>
  <w:style w:type="paragraph" w:styleId="34">
    <w:name w:val="List Continue 3"/>
    <w:basedOn w:val="a1"/>
    <w:uiPriority w:val="99"/>
    <w:unhideWhenUsed/>
    <w:qFormat/>
    <w:rsid w:val="00C52E49"/>
    <w:pPr>
      <w:spacing w:after="120"/>
      <w:ind w:left="1080"/>
      <w:contextualSpacing/>
    </w:pPr>
  </w:style>
  <w:style w:type="paragraph" w:styleId="ad">
    <w:name w:val="Title"/>
    <w:basedOn w:val="a1"/>
    <w:next w:val="a1"/>
    <w:link w:val="Char4"/>
    <w:uiPriority w:val="10"/>
    <w:qFormat/>
    <w:rsid w:val="00C52E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e">
    <w:name w:val="Table Grid"/>
    <w:basedOn w:val="a3"/>
    <w:uiPriority w:val="59"/>
    <w:qFormat/>
    <w:rsid w:val="00C52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Light Shading"/>
    <w:basedOn w:val="a3"/>
    <w:uiPriority w:val="60"/>
    <w:qFormat/>
    <w:rsid w:val="00C52E49"/>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C52E49"/>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C52E49"/>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C52E49"/>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qFormat/>
    <w:rsid w:val="00C52E49"/>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qFormat/>
    <w:rsid w:val="00C52E49"/>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qFormat/>
    <w:rsid w:val="00C52E49"/>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0">
    <w:name w:val="Light List"/>
    <w:basedOn w:val="a3"/>
    <w:uiPriority w:val="61"/>
    <w:qFormat/>
    <w:rsid w:val="00C52E49"/>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C52E49"/>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52E49"/>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52E49"/>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qFormat/>
    <w:rsid w:val="00C52E49"/>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52E49"/>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52E49"/>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1">
    <w:name w:val="Light Grid"/>
    <w:basedOn w:val="a3"/>
    <w:uiPriority w:val="62"/>
    <w:rsid w:val="00C52E49"/>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rsid w:val="00C52E49"/>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rsid w:val="00C52E49"/>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qFormat/>
    <w:rsid w:val="00C52E49"/>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rsid w:val="00C52E49"/>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rsid w:val="00C52E49"/>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qFormat/>
    <w:rsid w:val="00C52E49"/>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0">
    <w:name w:val="Medium Shading 1"/>
    <w:basedOn w:val="a3"/>
    <w:uiPriority w:val="63"/>
    <w:rsid w:val="00C52E49"/>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52E49"/>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qFormat/>
    <w:rsid w:val="00C52E49"/>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52E49"/>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52E49"/>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52E49"/>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52E49"/>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52E49"/>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52E49"/>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52E49"/>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52E49"/>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52E49"/>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qFormat/>
    <w:rsid w:val="00C52E49"/>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qFormat/>
    <w:rsid w:val="00C52E49"/>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qFormat/>
    <w:rsid w:val="00C52E49"/>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qFormat/>
    <w:rsid w:val="00C52E49"/>
    <w:rPr>
      <w:color w:val="000000" w:themeColor="text1"/>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52E49"/>
    <w:rPr>
      <w:color w:val="000000" w:themeColor="text1"/>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52E49"/>
    <w:rPr>
      <w:color w:val="000000" w:themeColor="text1"/>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qFormat/>
    <w:rsid w:val="00C52E49"/>
    <w:rPr>
      <w:color w:val="000000" w:themeColor="text1"/>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qFormat/>
    <w:rsid w:val="00C52E49"/>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52E49"/>
    <w:rPr>
      <w:color w:val="000000" w:themeColor="text1"/>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qFormat/>
    <w:rsid w:val="00C52E49"/>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52E49"/>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52E49"/>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52E49"/>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52E49"/>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52E49"/>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52E49"/>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52E49"/>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52E49"/>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52E49"/>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qFormat/>
    <w:rsid w:val="00C52E49"/>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qFormat/>
    <w:rsid w:val="00C52E49"/>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52E49"/>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qFormat/>
    <w:rsid w:val="00C52E49"/>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52E49"/>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52E49"/>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52E49"/>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52E49"/>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52E49"/>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52E49"/>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52E49"/>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52E4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rsid w:val="00C52E4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rsid w:val="00C52E4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rsid w:val="00C52E4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rsid w:val="00C52E4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rsid w:val="00C52E4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rsid w:val="00C52E49"/>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2">
    <w:name w:val="Dark List"/>
    <w:basedOn w:val="a3"/>
    <w:uiPriority w:val="70"/>
    <w:rsid w:val="00C52E4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52E4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52E4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52E4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52E4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52E4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52E4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3">
    <w:name w:val="Colorful Shading"/>
    <w:basedOn w:val="a3"/>
    <w:uiPriority w:val="71"/>
    <w:rsid w:val="00C52E49"/>
    <w:rPr>
      <w:color w:val="000000" w:themeColor="text1"/>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52E49"/>
    <w:rPr>
      <w:color w:val="000000" w:themeColor="text1"/>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52E49"/>
    <w:rPr>
      <w:color w:val="000000" w:themeColor="text1"/>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52E49"/>
    <w:rPr>
      <w:color w:val="000000" w:themeColor="text1"/>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52E49"/>
    <w:rPr>
      <w:color w:val="000000" w:themeColor="text1"/>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52E49"/>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52E49"/>
    <w:rPr>
      <w:color w:val="000000" w:themeColor="text1"/>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4">
    <w:name w:val="Colorful List"/>
    <w:basedOn w:val="a3"/>
    <w:uiPriority w:val="72"/>
    <w:rsid w:val="00C52E4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52E4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52E4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52E4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52E4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52E4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52E4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5">
    <w:name w:val="Colorful Grid"/>
    <w:basedOn w:val="a3"/>
    <w:uiPriority w:val="73"/>
    <w:rsid w:val="00C52E49"/>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52E49"/>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52E49"/>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52E49"/>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52E49"/>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52E49"/>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52E49"/>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6">
    <w:name w:val="Strong"/>
    <w:basedOn w:val="a2"/>
    <w:uiPriority w:val="22"/>
    <w:qFormat/>
    <w:rsid w:val="00C52E49"/>
    <w:rPr>
      <w:b/>
      <w:bCs/>
    </w:rPr>
  </w:style>
  <w:style w:type="character" w:styleId="af7">
    <w:name w:val="Emphasis"/>
    <w:basedOn w:val="a2"/>
    <w:uiPriority w:val="20"/>
    <w:qFormat/>
    <w:rsid w:val="00C52E49"/>
    <w:rPr>
      <w:i/>
      <w:iCs/>
    </w:rPr>
  </w:style>
  <w:style w:type="character" w:customStyle="1" w:styleId="Char2">
    <w:name w:val="页眉 Char"/>
    <w:basedOn w:val="a2"/>
    <w:link w:val="aa"/>
    <w:uiPriority w:val="99"/>
    <w:rsid w:val="00C52E49"/>
  </w:style>
  <w:style w:type="character" w:customStyle="1" w:styleId="Char1">
    <w:name w:val="页脚 Char"/>
    <w:basedOn w:val="a2"/>
    <w:link w:val="a9"/>
    <w:uiPriority w:val="99"/>
    <w:rsid w:val="00C52E49"/>
  </w:style>
  <w:style w:type="paragraph" w:styleId="af8">
    <w:name w:val="No Spacing"/>
    <w:uiPriority w:val="1"/>
    <w:qFormat/>
    <w:rsid w:val="00C52E49"/>
    <w:rPr>
      <w:sz w:val="22"/>
      <w:szCs w:val="22"/>
      <w:lang w:eastAsia="en-US"/>
    </w:rPr>
  </w:style>
  <w:style w:type="character" w:customStyle="1" w:styleId="1Char">
    <w:name w:val="标题 1 Char"/>
    <w:basedOn w:val="a2"/>
    <w:link w:val="1"/>
    <w:uiPriority w:val="9"/>
    <w:rsid w:val="00C52E4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C52E49"/>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C52E49"/>
    <w:rPr>
      <w:rFonts w:asciiTheme="majorHAnsi" w:eastAsiaTheme="majorEastAsia" w:hAnsiTheme="majorHAnsi" w:cstheme="majorBidi"/>
      <w:b/>
      <w:bCs/>
      <w:color w:val="4F81BD" w:themeColor="accent1"/>
    </w:rPr>
  </w:style>
  <w:style w:type="character" w:customStyle="1" w:styleId="Char4">
    <w:name w:val="标题 Char"/>
    <w:basedOn w:val="a2"/>
    <w:link w:val="ad"/>
    <w:uiPriority w:val="10"/>
    <w:rsid w:val="00C52E49"/>
    <w:rPr>
      <w:rFonts w:asciiTheme="majorHAnsi" w:eastAsiaTheme="majorEastAsia" w:hAnsiTheme="majorHAnsi" w:cstheme="majorBidi"/>
      <w:color w:val="17365D" w:themeColor="text2" w:themeShade="BF"/>
      <w:spacing w:val="5"/>
      <w:kern w:val="28"/>
      <w:sz w:val="52"/>
      <w:szCs w:val="52"/>
    </w:rPr>
  </w:style>
  <w:style w:type="character" w:customStyle="1" w:styleId="Char3">
    <w:name w:val="副标题 Char"/>
    <w:basedOn w:val="a2"/>
    <w:link w:val="ab"/>
    <w:uiPriority w:val="11"/>
    <w:rsid w:val="00C52E49"/>
    <w:rPr>
      <w:rFonts w:asciiTheme="majorHAnsi" w:eastAsiaTheme="majorEastAsia" w:hAnsiTheme="majorHAnsi" w:cstheme="majorBidi"/>
      <w:i/>
      <w:iCs/>
      <w:color w:val="4F81BD" w:themeColor="accent1"/>
      <w:spacing w:val="15"/>
      <w:sz w:val="24"/>
      <w:szCs w:val="24"/>
    </w:rPr>
  </w:style>
  <w:style w:type="paragraph" w:styleId="af9">
    <w:name w:val="List Paragraph"/>
    <w:basedOn w:val="a1"/>
    <w:uiPriority w:val="34"/>
    <w:qFormat/>
    <w:rsid w:val="00C52E49"/>
    <w:pPr>
      <w:ind w:left="720"/>
      <w:contextualSpacing/>
    </w:pPr>
  </w:style>
  <w:style w:type="character" w:customStyle="1" w:styleId="Char0">
    <w:name w:val="正文文本 Char"/>
    <w:basedOn w:val="a2"/>
    <w:link w:val="a7"/>
    <w:uiPriority w:val="99"/>
    <w:rsid w:val="00C52E49"/>
  </w:style>
  <w:style w:type="character" w:customStyle="1" w:styleId="2Char0">
    <w:name w:val="正文文本 2 Char"/>
    <w:basedOn w:val="a2"/>
    <w:link w:val="23"/>
    <w:uiPriority w:val="99"/>
    <w:rsid w:val="00C52E49"/>
  </w:style>
  <w:style w:type="character" w:customStyle="1" w:styleId="3Char0">
    <w:name w:val="正文文本 3 Char"/>
    <w:basedOn w:val="a2"/>
    <w:link w:val="33"/>
    <w:uiPriority w:val="99"/>
    <w:rsid w:val="00C52E49"/>
    <w:rPr>
      <w:sz w:val="16"/>
      <w:szCs w:val="16"/>
    </w:rPr>
  </w:style>
  <w:style w:type="character" w:customStyle="1" w:styleId="Char">
    <w:name w:val="宏文本 Char"/>
    <w:basedOn w:val="a2"/>
    <w:link w:val="a5"/>
    <w:uiPriority w:val="99"/>
    <w:rsid w:val="00C52E49"/>
    <w:rPr>
      <w:rFonts w:ascii="Courier" w:hAnsi="Courier"/>
      <w:sz w:val="20"/>
      <w:szCs w:val="20"/>
    </w:rPr>
  </w:style>
  <w:style w:type="paragraph" w:styleId="afa">
    <w:name w:val="Quote"/>
    <w:basedOn w:val="a1"/>
    <w:next w:val="a1"/>
    <w:link w:val="Char5"/>
    <w:uiPriority w:val="29"/>
    <w:qFormat/>
    <w:rsid w:val="00C52E49"/>
    <w:rPr>
      <w:i/>
      <w:iCs/>
      <w:color w:val="000000" w:themeColor="text1"/>
    </w:rPr>
  </w:style>
  <w:style w:type="character" w:customStyle="1" w:styleId="Char5">
    <w:name w:val="引用 Char"/>
    <w:basedOn w:val="a2"/>
    <w:link w:val="afa"/>
    <w:uiPriority w:val="29"/>
    <w:rsid w:val="00C52E49"/>
    <w:rPr>
      <w:i/>
      <w:iCs/>
      <w:color w:val="000000" w:themeColor="text1"/>
    </w:rPr>
  </w:style>
  <w:style w:type="character" w:customStyle="1" w:styleId="4Char">
    <w:name w:val="标题 4 Char"/>
    <w:basedOn w:val="a2"/>
    <w:link w:val="4"/>
    <w:uiPriority w:val="9"/>
    <w:semiHidden/>
    <w:rsid w:val="00C52E49"/>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C52E49"/>
    <w:rPr>
      <w:rFonts w:asciiTheme="majorHAnsi" w:eastAsiaTheme="majorEastAsia" w:hAnsiTheme="majorHAnsi" w:cstheme="majorBidi"/>
      <w:color w:val="244061" w:themeColor="accent1" w:themeShade="80"/>
    </w:rPr>
  </w:style>
  <w:style w:type="character" w:customStyle="1" w:styleId="6Char">
    <w:name w:val="标题 6 Char"/>
    <w:basedOn w:val="a2"/>
    <w:link w:val="6"/>
    <w:uiPriority w:val="9"/>
    <w:semiHidden/>
    <w:rsid w:val="00C52E49"/>
    <w:rPr>
      <w:rFonts w:asciiTheme="majorHAnsi" w:eastAsiaTheme="majorEastAsia" w:hAnsiTheme="majorHAnsi" w:cstheme="majorBidi"/>
      <w:i/>
      <w:iCs/>
      <w:color w:val="244061" w:themeColor="accent1" w:themeShade="80"/>
    </w:rPr>
  </w:style>
  <w:style w:type="character" w:customStyle="1" w:styleId="7Char">
    <w:name w:val="标题 7 Char"/>
    <w:basedOn w:val="a2"/>
    <w:link w:val="7"/>
    <w:uiPriority w:val="9"/>
    <w:semiHidden/>
    <w:rsid w:val="00C52E49"/>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C52E49"/>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C52E49"/>
    <w:rPr>
      <w:rFonts w:asciiTheme="majorHAnsi" w:eastAsiaTheme="majorEastAsia" w:hAnsiTheme="majorHAnsi" w:cstheme="majorBidi"/>
      <w:i/>
      <w:iCs/>
      <w:color w:val="404040" w:themeColor="text1" w:themeTint="BF"/>
      <w:sz w:val="20"/>
      <w:szCs w:val="20"/>
    </w:rPr>
  </w:style>
  <w:style w:type="paragraph" w:styleId="afb">
    <w:name w:val="Intense Quote"/>
    <w:basedOn w:val="a1"/>
    <w:next w:val="a1"/>
    <w:link w:val="Char6"/>
    <w:uiPriority w:val="30"/>
    <w:qFormat/>
    <w:rsid w:val="00C52E49"/>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b"/>
    <w:uiPriority w:val="30"/>
    <w:rsid w:val="00C52E49"/>
    <w:rPr>
      <w:b/>
      <w:bCs/>
      <w:i/>
      <w:iCs/>
      <w:color w:val="4F81BD" w:themeColor="accent1"/>
    </w:rPr>
  </w:style>
  <w:style w:type="character" w:customStyle="1" w:styleId="13">
    <w:name w:val="不明显强调1"/>
    <w:basedOn w:val="a2"/>
    <w:uiPriority w:val="19"/>
    <w:qFormat/>
    <w:rsid w:val="00C52E49"/>
    <w:rPr>
      <w:i/>
      <w:iCs/>
      <w:color w:val="7F7F7F" w:themeColor="text1" w:themeTint="80"/>
    </w:rPr>
  </w:style>
  <w:style w:type="character" w:customStyle="1" w:styleId="14">
    <w:name w:val="明显强调1"/>
    <w:basedOn w:val="a2"/>
    <w:uiPriority w:val="21"/>
    <w:qFormat/>
    <w:rsid w:val="00C52E49"/>
    <w:rPr>
      <w:b/>
      <w:bCs/>
      <w:i/>
      <w:iCs/>
      <w:color w:val="4F81BD" w:themeColor="accent1"/>
    </w:rPr>
  </w:style>
  <w:style w:type="character" w:customStyle="1" w:styleId="15">
    <w:name w:val="不明显参考1"/>
    <w:basedOn w:val="a2"/>
    <w:uiPriority w:val="31"/>
    <w:qFormat/>
    <w:rsid w:val="00C52E49"/>
    <w:rPr>
      <w:smallCaps/>
      <w:color w:val="C0504D" w:themeColor="accent2"/>
      <w:u w:val="single"/>
    </w:rPr>
  </w:style>
  <w:style w:type="character" w:customStyle="1" w:styleId="16">
    <w:name w:val="明显参考1"/>
    <w:basedOn w:val="a2"/>
    <w:uiPriority w:val="32"/>
    <w:qFormat/>
    <w:rsid w:val="00C52E49"/>
    <w:rPr>
      <w:b/>
      <w:bCs/>
      <w:smallCaps/>
      <w:color w:val="C0504D" w:themeColor="accent2"/>
      <w:spacing w:val="5"/>
      <w:u w:val="single"/>
    </w:rPr>
  </w:style>
  <w:style w:type="character" w:customStyle="1" w:styleId="17">
    <w:name w:val="书籍标题1"/>
    <w:basedOn w:val="a2"/>
    <w:uiPriority w:val="33"/>
    <w:qFormat/>
    <w:rsid w:val="00C52E49"/>
    <w:rPr>
      <w:b/>
      <w:bCs/>
      <w:smallCaps/>
      <w:spacing w:val="5"/>
    </w:rPr>
  </w:style>
  <w:style w:type="paragraph" w:customStyle="1" w:styleId="TOC1">
    <w:name w:val="TOC 标题1"/>
    <w:basedOn w:val="1"/>
    <w:next w:val="a1"/>
    <w:uiPriority w:val="39"/>
    <w:semiHidden/>
    <w:unhideWhenUsed/>
    <w:qFormat/>
    <w:rsid w:val="00C52E49"/>
    <w:pPr>
      <w:outlineLvl w:val="9"/>
    </w:pPr>
  </w:style>
  <w:style w:type="paragraph" w:styleId="afc">
    <w:name w:val="Balloon Text"/>
    <w:basedOn w:val="a1"/>
    <w:link w:val="Char7"/>
    <w:uiPriority w:val="99"/>
    <w:semiHidden/>
    <w:unhideWhenUsed/>
    <w:rsid w:val="00C31FFF"/>
    <w:pPr>
      <w:spacing w:after="0" w:line="240" w:lineRule="auto"/>
    </w:pPr>
    <w:rPr>
      <w:sz w:val="18"/>
      <w:szCs w:val="18"/>
    </w:rPr>
  </w:style>
  <w:style w:type="character" w:customStyle="1" w:styleId="Char7">
    <w:name w:val="批注框文本 Char"/>
    <w:basedOn w:val="a2"/>
    <w:link w:val="afc"/>
    <w:uiPriority w:val="99"/>
    <w:semiHidden/>
    <w:rsid w:val="00C31FFF"/>
    <w:rPr>
      <w:rFonts w:ascii="微软雅黑" w:eastAsia="微软雅黑" w:hAnsi="微软雅黑"/>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62F12-7D2C-40CB-8D19-44FCEF98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1317</Words>
  <Characters>7508</Characters>
  <Application>Microsoft Office Word</Application>
  <DocSecurity>0</DocSecurity>
  <Lines>62</Lines>
  <Paragraphs>17</Paragraphs>
  <ScaleCrop>false</ScaleCrop>
  <Company>学科网（北京）股份有限公司</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微软用户</cp:lastModifiedBy>
  <cp:revision>2</cp:revision>
  <dcterms:created xsi:type="dcterms:W3CDTF">2022-01-24T13:27:00Z</dcterms:created>
  <dcterms:modified xsi:type="dcterms:W3CDTF">2022-01-24T13:27:00Z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