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B7ED7">
      <w:pPr>
        <w:pStyle w:val="7"/>
        <w:rPr>
          <w:sz w:val="20"/>
        </w:rPr>
      </w:pPr>
      <w:r>
        <mc:AlternateContent>
          <mc:Choice Requires="wps">
            <w:drawing>
              <wp:anchor distT="0" distB="0" distL="114300" distR="114300" simplePos="0" relativeHeight="251662336" behindDoc="1" locked="0" layoutInCell="1" allowOverlap="1">
                <wp:simplePos x="0" y="0"/>
                <wp:positionH relativeFrom="page">
                  <wp:posOffset>1918970</wp:posOffset>
                </wp:positionH>
                <wp:positionV relativeFrom="page">
                  <wp:posOffset>3470910</wp:posOffset>
                </wp:positionV>
                <wp:extent cx="5337810" cy="6048375"/>
                <wp:effectExtent l="0" t="0" r="15240" b="9525"/>
                <wp:wrapNone/>
                <wp:docPr id="18" name="任意多边形 2"/>
                <wp:cNvGraphicFramePr/>
                <a:graphic xmlns:a="http://schemas.openxmlformats.org/drawingml/2006/main">
                  <a:graphicData uri="http://schemas.microsoft.com/office/word/2010/wordprocessingShape">
                    <wps:wsp>
                      <wps:cNvSpPr/>
                      <wps:spPr>
                        <a:xfrm>
                          <a:off x="0" y="0"/>
                          <a:ext cx="5337810" cy="6048375"/>
                        </a:xfrm>
                        <a:custGeom>
                          <a:avLst/>
                          <a:gdLst/>
                          <a:ahLst/>
                          <a:cxnLst/>
                          <a:pathLst>
                            <a:path w="8406" h="9525">
                              <a:moveTo>
                                <a:pt x="8405" y="1088"/>
                              </a:moveTo>
                              <a:lnTo>
                                <a:pt x="8377" y="1057"/>
                              </a:lnTo>
                              <a:lnTo>
                                <a:pt x="2361" y="7646"/>
                              </a:lnTo>
                              <a:lnTo>
                                <a:pt x="2389" y="7677"/>
                              </a:lnTo>
                              <a:lnTo>
                                <a:pt x="8405" y="1088"/>
                              </a:lnTo>
                              <a:moveTo>
                                <a:pt x="8405" y="498"/>
                              </a:moveTo>
                              <a:lnTo>
                                <a:pt x="8390" y="481"/>
                              </a:lnTo>
                              <a:lnTo>
                                <a:pt x="1520" y="7986"/>
                              </a:lnTo>
                              <a:lnTo>
                                <a:pt x="1535" y="8003"/>
                              </a:lnTo>
                              <a:lnTo>
                                <a:pt x="8405" y="498"/>
                              </a:lnTo>
                              <a:moveTo>
                                <a:pt x="8405" y="343"/>
                              </a:moveTo>
                              <a:lnTo>
                                <a:pt x="8390" y="327"/>
                              </a:lnTo>
                              <a:lnTo>
                                <a:pt x="0" y="9512"/>
                              </a:lnTo>
                              <a:lnTo>
                                <a:pt x="0" y="9525"/>
                              </a:lnTo>
                              <a:lnTo>
                                <a:pt x="8405" y="343"/>
                              </a:lnTo>
                              <a:moveTo>
                                <a:pt x="8405" y="266"/>
                              </a:moveTo>
                              <a:lnTo>
                                <a:pt x="8377" y="232"/>
                              </a:lnTo>
                              <a:lnTo>
                                <a:pt x="1634" y="7616"/>
                              </a:lnTo>
                              <a:lnTo>
                                <a:pt x="1661" y="7629"/>
                              </a:lnTo>
                              <a:lnTo>
                                <a:pt x="8405" y="266"/>
                              </a:lnTo>
                              <a:moveTo>
                                <a:pt x="8405" y="17"/>
                              </a:moveTo>
                              <a:lnTo>
                                <a:pt x="8390" y="0"/>
                              </a:lnTo>
                              <a:lnTo>
                                <a:pt x="2916" y="6000"/>
                              </a:lnTo>
                              <a:lnTo>
                                <a:pt x="2928" y="6013"/>
                              </a:lnTo>
                              <a:lnTo>
                                <a:pt x="8405" y="17"/>
                              </a:lnTo>
                            </a:path>
                          </a:pathLst>
                        </a:custGeom>
                        <a:solidFill>
                          <a:srgbClr val="2C7ECF"/>
                        </a:solidFill>
                        <a:ln>
                          <a:noFill/>
                        </a:ln>
                      </wps:spPr>
                      <wps:bodyPr upright="1"/>
                    </wps:wsp>
                  </a:graphicData>
                </a:graphic>
              </wp:anchor>
            </w:drawing>
          </mc:Choice>
          <mc:Fallback>
            <w:pict>
              <v:shape id="任意多边形 2" o:spid="_x0000_s1026" o:spt="100" style="position:absolute;left:0pt;margin-left:151.1pt;margin-top:273.3pt;height:476.25pt;width:420.3pt;mso-position-horizontal-relative:page;mso-position-vertical-relative:page;z-index:-251654144;mso-width-relative:page;mso-height-relative:page;" fillcolor="#2C7ECF" filled="t" stroked="f" coordsize="8406,9525" o:gfxdata="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" path="m8405,1088l8377,1057,2361,7646,2389,7677,8405,1088m8405,498l8390,481,1520,7986,1535,8003,8405,498m8405,343l8390,327,0,9512,0,9525,8405,343m8405,266l8377,232,1634,7616,1661,7629,8405,266m8405,17l8390,0,2916,6000,2928,6013,8405,17e">
                <v:fill on="t" focussize="0,0"/>
                <v:stroke on="f"/>
                <v:imagedata o:title=""/>
                <o:lock v:ext="edit" aspectratio="f"/>
              </v:shape>
            </w:pict>
          </mc:Fallback>
        </mc:AlternateContent>
      </w:r>
    </w:p>
    <w:p w14:paraId="16197493">
      <w:pPr>
        <w:pStyle w:val="7"/>
        <w:rPr>
          <w:sz w:val="20"/>
        </w:rPr>
      </w:pPr>
    </w:p>
    <w:p w14:paraId="67956A19">
      <w:pPr>
        <w:pStyle w:val="7"/>
        <w:rPr>
          <w:sz w:val="20"/>
        </w:rPr>
      </w:pPr>
    </w:p>
    <w:p w14:paraId="7575D794">
      <w:pPr>
        <w:pStyle w:val="7"/>
        <w:rPr>
          <w:sz w:val="20"/>
        </w:rPr>
      </w:pPr>
    </w:p>
    <w:p w14:paraId="0146A234">
      <w:pPr>
        <w:pStyle w:val="7"/>
        <w:rPr>
          <w:sz w:val="20"/>
        </w:rPr>
      </w:pPr>
    </w:p>
    <w:p w14:paraId="31634FCF">
      <w:pPr>
        <w:pStyle w:val="7"/>
        <w:rPr>
          <w:sz w:val="20"/>
        </w:rPr>
      </w:pPr>
    </w:p>
    <w:p w14:paraId="76EE0383">
      <w:pPr>
        <w:pStyle w:val="7"/>
        <w:rPr>
          <w:sz w:val="20"/>
        </w:rPr>
      </w:pPr>
    </w:p>
    <w:p w14:paraId="7EF0A979">
      <w:pPr>
        <w:pStyle w:val="7"/>
        <w:rPr>
          <w:sz w:val="20"/>
        </w:rPr>
      </w:pPr>
    </w:p>
    <w:p w14:paraId="58E8DD6D">
      <w:pPr>
        <w:pStyle w:val="7"/>
        <w:rPr>
          <w:sz w:val="20"/>
        </w:rPr>
      </w:pPr>
    </w:p>
    <w:p w14:paraId="0D204641">
      <w:pPr>
        <w:pStyle w:val="7"/>
        <w:rPr>
          <w:sz w:val="20"/>
        </w:rPr>
      </w:pPr>
    </w:p>
    <w:p w14:paraId="7F4AB3F8">
      <w:pPr>
        <w:pStyle w:val="7"/>
        <w:rPr>
          <w:sz w:val="20"/>
        </w:rPr>
      </w:pPr>
    </w:p>
    <w:p w14:paraId="2EAE0F96">
      <w:pPr>
        <w:pStyle w:val="7"/>
        <w:rPr>
          <w:sz w:val="20"/>
        </w:rPr>
      </w:pPr>
    </w:p>
    <w:p w14:paraId="25B4DC4C">
      <w:pPr>
        <w:pStyle w:val="7"/>
        <w:rPr>
          <w:sz w:val="20"/>
        </w:rPr>
      </w:pPr>
    </w:p>
    <w:p w14:paraId="6DF3910B">
      <w:pPr>
        <w:pStyle w:val="7"/>
        <w:rPr>
          <w:sz w:val="20"/>
        </w:rPr>
      </w:pPr>
    </w:p>
    <w:p w14:paraId="736A8D23">
      <w:pPr>
        <w:pStyle w:val="7"/>
        <w:rPr>
          <w:sz w:val="20"/>
        </w:rPr>
      </w:pPr>
    </w:p>
    <w:p w14:paraId="4CC5AF77">
      <w:pPr>
        <w:pStyle w:val="7"/>
        <w:rPr>
          <w:sz w:val="20"/>
        </w:rPr>
      </w:pPr>
    </w:p>
    <w:p w14:paraId="0A780F6C">
      <w:pPr>
        <w:pStyle w:val="7"/>
        <w:rPr>
          <w:sz w:val="20"/>
        </w:rPr>
      </w:pPr>
    </w:p>
    <w:p w14:paraId="763639FB">
      <w:pPr>
        <w:pStyle w:val="7"/>
        <w:spacing w:before="10"/>
        <w:rPr>
          <w:sz w:val="24"/>
        </w:rPr>
      </w:pPr>
    </w:p>
    <w:p w14:paraId="059AAF43">
      <w:pPr>
        <w:spacing w:before="0" w:line="909" w:lineRule="exact"/>
        <w:ind w:left="100" w:right="0" w:firstLine="0"/>
        <w:jc w:val="left"/>
        <w:rPr>
          <w:rFonts w:hint="eastAsia" w:ascii="等线 Light" w:eastAsia="等线 Light"/>
          <w:b w:val="0"/>
          <w:sz w:val="64"/>
        </w:rPr>
      </w:pPr>
      <w:r>
        <w:rPr>
          <w:rFonts w:hint="eastAsia" w:ascii="等线 Light" w:eastAsia="等线 Light"/>
          <w:b w:val="0"/>
          <w:color w:val="2C7ECE"/>
          <w:sz w:val="64"/>
        </w:rPr>
        <w:t>26 年 1 月浙江考前应用文</w:t>
      </w:r>
    </w:p>
    <w:p w14:paraId="607E3BD3">
      <w:pPr>
        <w:spacing w:before="0" w:line="956" w:lineRule="exact"/>
        <w:ind w:left="100" w:right="0" w:firstLine="0"/>
        <w:jc w:val="left"/>
        <w:rPr>
          <w:rFonts w:hint="eastAsia" w:ascii="等线 Light" w:eastAsia="等线 Light"/>
          <w:b w:val="0"/>
          <w:sz w:val="64"/>
        </w:rPr>
      </w:pPr>
      <w:r>
        <w:rPr>
          <w:rFonts w:hint="eastAsia" w:ascii="等线 Light" w:eastAsia="等线 Light"/>
          <w:b w:val="0"/>
          <w:color w:val="2C7ECE"/>
          <w:sz w:val="64"/>
        </w:rPr>
        <w:t>冲刺手册</w:t>
      </w:r>
    </w:p>
    <w:p w14:paraId="36EAEC24">
      <w:pPr>
        <w:spacing w:after="0"/>
        <w:jc w:val="left"/>
        <w:rPr>
          <w:rFonts w:hint="eastAsia" w:ascii="Microsoft YaHei UI" w:eastAsia="Microsoft YaHei UI"/>
          <w:sz w:val="36"/>
        </w:rPr>
        <w:sectPr>
          <w:type w:val="continuous"/>
          <w:pgSz w:w="11910" w:h="16840"/>
          <w:pgMar w:top="1580" w:right="1480" w:bottom="280" w:left="980" w:header="720" w:footer="720" w:gutter="0"/>
          <w:cols w:space="720" w:num="1"/>
        </w:sectPr>
      </w:pPr>
      <w:bookmarkStart w:id="95" w:name="_GoBack"/>
      <w:bookmarkEnd w:id="95"/>
    </w:p>
    <w:p w14:paraId="468C4260">
      <w:pPr>
        <w:spacing w:before="125"/>
        <w:ind w:left="1223" w:right="725" w:firstLine="0"/>
        <w:jc w:val="center"/>
        <w:rPr>
          <w:rFonts w:hint="eastAsia" w:ascii="宋体" w:eastAsia="宋体"/>
          <w:sz w:val="36"/>
        </w:rPr>
      </w:pPr>
      <w:r>
        <w:rPr>
          <w:rFonts w:hint="eastAsia" w:ascii="宋体" w:eastAsia="宋体"/>
          <w:sz w:val="36"/>
        </w:rPr>
        <w:t>目录</w:t>
      </w:r>
    </w:p>
    <w:sdt>
      <w:sdtPr>
        <w:id w:val="147469107"/>
        <w:docPartObj>
          <w:docPartGallery w:val="Table of Contents"/>
          <w:docPartUnique/>
        </w:docPartObj>
      </w:sdtPr>
      <w:sdtContent>
        <w:p w14:paraId="14A80EE2">
          <w:pPr>
            <w:pStyle w:val="11"/>
            <w:numPr>
              <w:ilvl w:val="0"/>
              <w:numId w:val="1"/>
            </w:numPr>
            <w:tabs>
              <w:tab w:val="left" w:pos="1420"/>
              <w:tab w:val="right" w:leader="dot" w:pos="9126"/>
            </w:tabs>
            <w:spacing w:before="86" w:after="0" w:line="240" w:lineRule="auto"/>
            <w:ind w:left="1420" w:right="0" w:hanging="300"/>
            <w:jc w:val="left"/>
            <w:rPr>
              <w:rFonts w:ascii="Times New Roman" w:eastAsia="Times New Roman"/>
            </w:rPr>
          </w:pPr>
          <w:r>
            <w:fldChar w:fldCharType="begin"/>
          </w:r>
          <w:r>
            <w:instrText xml:space="preserve"> HYPERLINK \l "_bookmark0" </w:instrText>
          </w:r>
          <w:r>
            <w:fldChar w:fldCharType="separate"/>
          </w:r>
          <w:r>
            <w:t>热门考向分类整理</w:t>
          </w:r>
          <w:r>
            <w:tab/>
          </w:r>
          <w:r>
            <w:rPr>
              <w:rFonts w:ascii="Times New Roman" w:eastAsia="Times New Roman"/>
            </w:rPr>
            <w:t>2</w:t>
          </w:r>
          <w:r>
            <w:rPr>
              <w:rFonts w:ascii="Times New Roman" w:eastAsia="Times New Roman"/>
            </w:rPr>
            <w:fldChar w:fldCharType="end"/>
          </w:r>
        </w:p>
        <w:p w14:paraId="737F4D99">
          <w:pPr>
            <w:pStyle w:val="10"/>
            <w:numPr>
              <w:ilvl w:val="1"/>
              <w:numId w:val="2"/>
            </w:numPr>
            <w:tabs>
              <w:tab w:val="left" w:pos="1180"/>
              <w:tab w:val="right" w:leader="dot" w:pos="9126"/>
            </w:tabs>
            <w:spacing w:before="4" w:after="0" w:line="240" w:lineRule="auto"/>
            <w:ind w:left="1180" w:right="0" w:hanging="360"/>
            <w:jc w:val="left"/>
            <w:rPr>
              <w:rFonts w:ascii="Times New Roman" w:eastAsia="Times New Roman"/>
            </w:rPr>
          </w:pPr>
          <w:r>
            <w:fldChar w:fldCharType="begin"/>
          </w:r>
          <w:r>
            <w:instrText xml:space="preserve"> HYPERLINK \l "_bookmark1" </w:instrText>
          </w:r>
          <w:r>
            <w:fldChar w:fldCharType="separate"/>
          </w:r>
          <w:r>
            <w:t>说理类应用文</w:t>
          </w:r>
          <w:r>
            <w:tab/>
          </w:r>
          <w:r>
            <w:rPr>
              <w:rFonts w:ascii="Times New Roman" w:eastAsia="Times New Roman"/>
            </w:rPr>
            <w:t>2</w:t>
          </w:r>
          <w:r>
            <w:rPr>
              <w:rFonts w:ascii="Times New Roman" w:eastAsia="Times New Roman"/>
            </w:rPr>
            <w:fldChar w:fldCharType="end"/>
          </w:r>
        </w:p>
        <w:p w14:paraId="4E63D387">
          <w:pPr>
            <w:pStyle w:val="10"/>
            <w:numPr>
              <w:ilvl w:val="1"/>
              <w:numId w:val="2"/>
            </w:numPr>
            <w:tabs>
              <w:tab w:val="left" w:pos="1180"/>
              <w:tab w:val="right" w:leader="dot" w:pos="9126"/>
            </w:tabs>
            <w:spacing w:before="5" w:after="0" w:line="240" w:lineRule="auto"/>
            <w:ind w:left="1180" w:right="0" w:hanging="360"/>
            <w:jc w:val="left"/>
            <w:rPr>
              <w:rFonts w:ascii="Times New Roman" w:eastAsia="Times New Roman"/>
            </w:rPr>
          </w:pPr>
          <w:r>
            <w:fldChar w:fldCharType="begin"/>
          </w:r>
          <w:r>
            <w:instrText xml:space="preserve"> HYPERLINK \l "_bookmark2" </w:instrText>
          </w:r>
          <w:r>
            <w:fldChar w:fldCharType="separate"/>
          </w:r>
          <w:r>
            <w:t>活动类应用文</w:t>
          </w:r>
          <w:r>
            <w:tab/>
          </w:r>
          <w:r>
            <w:rPr>
              <w:rFonts w:ascii="Times New Roman" w:eastAsia="Times New Roman"/>
            </w:rPr>
            <w:t>11</w:t>
          </w:r>
          <w:r>
            <w:rPr>
              <w:rFonts w:ascii="Times New Roman" w:eastAsia="Times New Roman"/>
            </w:rPr>
            <w:fldChar w:fldCharType="end"/>
          </w:r>
        </w:p>
        <w:p w14:paraId="7D151893">
          <w:pPr>
            <w:pStyle w:val="10"/>
            <w:numPr>
              <w:ilvl w:val="1"/>
              <w:numId w:val="2"/>
            </w:numPr>
            <w:tabs>
              <w:tab w:val="left" w:pos="1180"/>
              <w:tab w:val="right" w:leader="dot" w:pos="9126"/>
            </w:tabs>
            <w:spacing w:before="4" w:after="0" w:line="240" w:lineRule="auto"/>
            <w:ind w:left="1180" w:right="0" w:hanging="360"/>
            <w:jc w:val="left"/>
            <w:rPr>
              <w:rFonts w:ascii="Times New Roman" w:eastAsia="Times New Roman"/>
            </w:rPr>
          </w:pPr>
          <w:r>
            <w:fldChar w:fldCharType="begin"/>
          </w:r>
          <w:r>
            <w:instrText xml:space="preserve"> HYPERLINK \l "_bookmark3" </w:instrText>
          </w:r>
          <w:r>
            <w:fldChar w:fldCharType="separate"/>
          </w:r>
          <w:r>
            <w:t>描述类应用文</w:t>
          </w:r>
          <w:r>
            <w:tab/>
          </w:r>
          <w:r>
            <w:rPr>
              <w:rFonts w:ascii="Times New Roman" w:eastAsia="Times New Roman"/>
            </w:rPr>
            <w:t>20</w:t>
          </w:r>
          <w:r>
            <w:rPr>
              <w:rFonts w:ascii="Times New Roman" w:eastAsia="Times New Roman"/>
            </w:rPr>
            <w:fldChar w:fldCharType="end"/>
          </w:r>
        </w:p>
        <w:p w14:paraId="05940493">
          <w:pPr>
            <w:pStyle w:val="10"/>
            <w:numPr>
              <w:ilvl w:val="1"/>
              <w:numId w:val="2"/>
            </w:numPr>
            <w:tabs>
              <w:tab w:val="left" w:pos="1180"/>
              <w:tab w:val="right" w:leader="dot" w:pos="9126"/>
            </w:tabs>
            <w:spacing w:before="5" w:after="0" w:line="240" w:lineRule="auto"/>
            <w:ind w:left="1180" w:right="0" w:hanging="360"/>
            <w:jc w:val="left"/>
            <w:rPr>
              <w:rFonts w:ascii="Times New Roman" w:eastAsia="Times New Roman"/>
            </w:rPr>
          </w:pPr>
          <w:r>
            <w:fldChar w:fldCharType="begin"/>
          </w:r>
          <w:r>
            <w:instrText xml:space="preserve"> HYPERLINK \l "_bookmark4" </w:instrText>
          </w:r>
          <w:r>
            <w:fldChar w:fldCharType="separate"/>
          </w:r>
          <w:r>
            <w:rPr>
              <w:rFonts w:ascii="Times New Roman" w:eastAsia="Times New Roman"/>
            </w:rPr>
            <w:t>AI</w:t>
          </w:r>
          <w:r>
            <w:rPr>
              <w:rFonts w:ascii="Times New Roman" w:eastAsia="Times New Roman"/>
              <w:spacing w:val="-1"/>
            </w:rPr>
            <w:t xml:space="preserve"> </w:t>
          </w:r>
          <w:r>
            <w:t>话题应用文</w:t>
          </w:r>
          <w:r>
            <w:tab/>
          </w:r>
          <w:r>
            <w:rPr>
              <w:rFonts w:ascii="Times New Roman" w:eastAsia="Times New Roman"/>
            </w:rPr>
            <w:t>25</w:t>
          </w:r>
          <w:r>
            <w:rPr>
              <w:rFonts w:ascii="Times New Roman" w:eastAsia="Times New Roman"/>
            </w:rPr>
            <w:fldChar w:fldCharType="end"/>
          </w:r>
        </w:p>
        <w:p w14:paraId="7B5AC40F">
          <w:pPr>
            <w:pStyle w:val="11"/>
            <w:numPr>
              <w:ilvl w:val="0"/>
              <w:numId w:val="1"/>
            </w:numPr>
            <w:tabs>
              <w:tab w:val="left" w:pos="1420"/>
              <w:tab w:val="right" w:leader="dot" w:pos="9126"/>
            </w:tabs>
            <w:spacing w:before="2" w:after="0" w:line="240" w:lineRule="auto"/>
            <w:ind w:left="1420" w:right="0" w:hanging="300"/>
            <w:jc w:val="left"/>
            <w:rPr>
              <w:rFonts w:ascii="Times New Roman" w:eastAsia="Times New Roman"/>
            </w:rPr>
          </w:pPr>
          <w:r>
            <w:fldChar w:fldCharType="begin"/>
          </w:r>
          <w:r>
            <w:instrText xml:space="preserve"> HYPERLINK \l "_bookmark5" </w:instrText>
          </w:r>
          <w:r>
            <w:fldChar w:fldCharType="separate"/>
          </w:r>
          <w:r>
            <w:t>常见功能性表达总结</w:t>
          </w:r>
          <w:r>
            <w:tab/>
          </w:r>
          <w:r>
            <w:rPr>
              <w:rFonts w:ascii="Times New Roman" w:eastAsia="Times New Roman"/>
            </w:rPr>
            <w:t>30</w:t>
          </w:r>
          <w:r>
            <w:rPr>
              <w:rFonts w:ascii="Times New Roman" w:eastAsia="Times New Roman"/>
            </w:rPr>
            <w:fldChar w:fldCharType="end"/>
          </w:r>
        </w:p>
        <w:p w14:paraId="5B872451">
          <w:pPr>
            <w:pStyle w:val="10"/>
            <w:numPr>
              <w:ilvl w:val="1"/>
              <w:numId w:val="3"/>
            </w:numPr>
            <w:tabs>
              <w:tab w:val="left" w:pos="1240"/>
              <w:tab w:val="right" w:leader="dot" w:pos="9126"/>
            </w:tabs>
            <w:spacing w:before="4" w:after="0" w:line="240" w:lineRule="auto"/>
            <w:ind w:left="1240" w:right="0" w:hanging="420"/>
            <w:jc w:val="left"/>
            <w:rPr>
              <w:rFonts w:ascii="Times New Roman" w:eastAsia="Times New Roman"/>
            </w:rPr>
          </w:pPr>
          <w:r>
            <w:fldChar w:fldCharType="begin"/>
          </w:r>
          <w:r>
            <w:instrText xml:space="preserve"> HYPERLINK \l "_bookmark6" </w:instrText>
          </w:r>
          <w:r>
            <w:fldChar w:fldCharType="separate"/>
          </w:r>
          <w:r>
            <w:t>常见地点积累：</w:t>
          </w:r>
          <w:r>
            <w:tab/>
          </w:r>
          <w:r>
            <w:rPr>
              <w:rFonts w:ascii="Times New Roman" w:eastAsia="Times New Roman"/>
            </w:rPr>
            <w:t>30</w:t>
          </w:r>
          <w:r>
            <w:rPr>
              <w:rFonts w:ascii="Times New Roman" w:eastAsia="Times New Roman"/>
            </w:rPr>
            <w:fldChar w:fldCharType="end"/>
          </w:r>
        </w:p>
        <w:p w14:paraId="773DAD66">
          <w:pPr>
            <w:pStyle w:val="10"/>
            <w:numPr>
              <w:ilvl w:val="1"/>
              <w:numId w:val="3"/>
            </w:numPr>
            <w:tabs>
              <w:tab w:val="left" w:pos="1240"/>
              <w:tab w:val="right" w:leader="dot" w:pos="9126"/>
            </w:tabs>
            <w:spacing w:before="5" w:after="0" w:line="240" w:lineRule="auto"/>
            <w:ind w:left="1240" w:right="0" w:hanging="420"/>
            <w:jc w:val="left"/>
            <w:rPr>
              <w:rFonts w:ascii="Times New Roman" w:eastAsia="Times New Roman"/>
            </w:rPr>
          </w:pPr>
          <w:r>
            <w:fldChar w:fldCharType="begin"/>
          </w:r>
          <w:r>
            <w:instrText xml:space="preserve"> HYPERLINK \l "_bookmark7" </w:instrText>
          </w:r>
          <w:r>
            <w:fldChar w:fldCharType="separate"/>
          </w:r>
          <w:r>
            <w:t>常见人员名称：</w:t>
          </w:r>
          <w:r>
            <w:tab/>
          </w:r>
          <w:r>
            <w:rPr>
              <w:rFonts w:ascii="Times New Roman" w:eastAsia="Times New Roman"/>
            </w:rPr>
            <w:t>31</w:t>
          </w:r>
          <w:r>
            <w:rPr>
              <w:rFonts w:ascii="Times New Roman" w:eastAsia="Times New Roman"/>
            </w:rPr>
            <w:fldChar w:fldCharType="end"/>
          </w:r>
        </w:p>
        <w:p w14:paraId="7EED2305">
          <w:pPr>
            <w:pStyle w:val="10"/>
            <w:numPr>
              <w:ilvl w:val="1"/>
              <w:numId w:val="3"/>
            </w:numPr>
            <w:tabs>
              <w:tab w:val="left" w:pos="1240"/>
              <w:tab w:val="right" w:leader="dot" w:pos="9126"/>
            </w:tabs>
            <w:spacing w:before="2" w:after="0" w:line="240" w:lineRule="auto"/>
            <w:ind w:left="1240" w:right="0" w:hanging="420"/>
            <w:jc w:val="left"/>
            <w:rPr>
              <w:rFonts w:ascii="Times New Roman" w:eastAsia="Times New Roman"/>
            </w:rPr>
          </w:pPr>
          <w:r>
            <w:fldChar w:fldCharType="begin"/>
          </w:r>
          <w:r>
            <w:instrText xml:space="preserve"> HYPERLINK \l "_bookmark8" </w:instrText>
          </w:r>
          <w:r>
            <w:fldChar w:fldCharType="separate"/>
          </w:r>
          <w:r>
            <w:t>常见国家及人名称：</w:t>
          </w:r>
          <w:r>
            <w:tab/>
          </w:r>
          <w:r>
            <w:rPr>
              <w:rFonts w:ascii="Times New Roman" w:eastAsia="Times New Roman"/>
            </w:rPr>
            <w:t>31</w:t>
          </w:r>
          <w:r>
            <w:rPr>
              <w:rFonts w:ascii="Times New Roman" w:eastAsia="Times New Roman"/>
            </w:rPr>
            <w:fldChar w:fldCharType="end"/>
          </w:r>
        </w:p>
        <w:p w14:paraId="5C73877B">
          <w:pPr>
            <w:pStyle w:val="10"/>
            <w:numPr>
              <w:ilvl w:val="1"/>
              <w:numId w:val="3"/>
            </w:numPr>
            <w:tabs>
              <w:tab w:val="left" w:pos="1180"/>
              <w:tab w:val="right" w:leader="dot" w:pos="9126"/>
            </w:tabs>
            <w:spacing w:before="4" w:after="0" w:line="240" w:lineRule="auto"/>
            <w:ind w:left="1180" w:right="0" w:hanging="360"/>
            <w:jc w:val="left"/>
            <w:rPr>
              <w:rFonts w:ascii="Times New Roman" w:eastAsia="Times New Roman"/>
            </w:rPr>
          </w:pPr>
          <w:r>
            <w:fldChar w:fldCharType="begin"/>
          </w:r>
          <w:r>
            <w:instrText xml:space="preserve"> HYPERLINK \l "_bookmark9" </w:instrText>
          </w:r>
          <w:r>
            <w:fldChar w:fldCharType="separate"/>
          </w:r>
          <w:r>
            <w:t>高频词多样性替换表达</w:t>
          </w:r>
          <w:r>
            <w:tab/>
          </w:r>
          <w:r>
            <w:rPr>
              <w:rFonts w:ascii="Times New Roman" w:eastAsia="Times New Roman"/>
            </w:rPr>
            <w:t>32</w:t>
          </w:r>
          <w:r>
            <w:rPr>
              <w:rFonts w:ascii="Times New Roman" w:eastAsia="Times New Roman"/>
            </w:rPr>
            <w:fldChar w:fldCharType="end"/>
          </w:r>
        </w:p>
        <w:p w14:paraId="5C596148">
          <w:pPr>
            <w:pStyle w:val="11"/>
            <w:numPr>
              <w:ilvl w:val="0"/>
              <w:numId w:val="1"/>
            </w:numPr>
            <w:tabs>
              <w:tab w:val="left" w:pos="1420"/>
              <w:tab w:val="right" w:leader="dot" w:pos="9126"/>
            </w:tabs>
            <w:spacing w:before="5" w:after="0" w:line="240" w:lineRule="auto"/>
            <w:ind w:left="1420" w:right="0" w:hanging="300"/>
            <w:jc w:val="left"/>
            <w:rPr>
              <w:rFonts w:ascii="Times New Roman" w:hAnsi="Times New Roman" w:eastAsia="Times New Roman"/>
            </w:rPr>
          </w:pPr>
          <w:r>
            <w:fldChar w:fldCharType="begin"/>
          </w:r>
          <w:r>
            <w:instrText xml:space="preserve"> HYPERLINK \l "_bookmark10" </w:instrText>
          </w:r>
          <w:r>
            <w:fldChar w:fldCharType="separate"/>
          </w:r>
          <w:r>
            <w:t>“五育”优秀应用文分类整理</w:t>
          </w:r>
          <w:r>
            <w:tab/>
          </w:r>
          <w:r>
            <w:rPr>
              <w:rFonts w:ascii="Times New Roman" w:hAnsi="Times New Roman" w:eastAsia="Times New Roman"/>
            </w:rPr>
            <w:t>37</w:t>
          </w:r>
          <w:r>
            <w:rPr>
              <w:rFonts w:ascii="Times New Roman" w:hAnsi="Times New Roman" w:eastAsia="Times New Roman"/>
            </w:rPr>
            <w:fldChar w:fldCharType="end"/>
          </w:r>
        </w:p>
        <w:p w14:paraId="28BE898D">
          <w:pPr>
            <w:pStyle w:val="10"/>
            <w:numPr>
              <w:ilvl w:val="1"/>
              <w:numId w:val="4"/>
            </w:numPr>
            <w:tabs>
              <w:tab w:val="left" w:pos="1180"/>
              <w:tab w:val="right" w:leader="dot" w:pos="9126"/>
            </w:tabs>
            <w:spacing w:before="2" w:after="0" w:line="240" w:lineRule="auto"/>
            <w:ind w:left="1180" w:right="0" w:hanging="360"/>
            <w:jc w:val="left"/>
            <w:rPr>
              <w:rFonts w:ascii="Times New Roman" w:eastAsia="Times New Roman"/>
            </w:rPr>
          </w:pPr>
          <w:r>
            <w:fldChar w:fldCharType="begin"/>
          </w:r>
          <w:r>
            <w:instrText xml:space="preserve"> HYPERLINK \l "_bookmark11" </w:instrText>
          </w:r>
          <w:r>
            <w:fldChar w:fldCharType="separate"/>
          </w:r>
          <w:r>
            <w:t>德育：社会志愿、尊老爱幼、环保、心理健康、时代精神</w:t>
          </w:r>
          <w:r>
            <w:tab/>
          </w:r>
          <w:r>
            <w:rPr>
              <w:rFonts w:ascii="Times New Roman" w:eastAsia="Times New Roman"/>
            </w:rPr>
            <w:t>37</w:t>
          </w:r>
          <w:r>
            <w:rPr>
              <w:rFonts w:ascii="Times New Roman" w:eastAsia="Times New Roman"/>
            </w:rPr>
            <w:fldChar w:fldCharType="end"/>
          </w:r>
        </w:p>
        <w:p w14:paraId="054DEB1A">
          <w:pPr>
            <w:pStyle w:val="10"/>
            <w:numPr>
              <w:ilvl w:val="1"/>
              <w:numId w:val="4"/>
            </w:numPr>
            <w:tabs>
              <w:tab w:val="left" w:pos="1180"/>
              <w:tab w:val="right" w:leader="dot" w:pos="9126"/>
            </w:tabs>
            <w:spacing w:before="4" w:after="0" w:line="240" w:lineRule="auto"/>
            <w:ind w:left="1180" w:right="0" w:hanging="360"/>
            <w:jc w:val="left"/>
            <w:rPr>
              <w:rFonts w:ascii="Times New Roman" w:eastAsia="Times New Roman"/>
            </w:rPr>
          </w:pPr>
          <w:r>
            <w:fldChar w:fldCharType="begin"/>
          </w:r>
          <w:r>
            <w:instrText xml:space="preserve"> HYPERLINK \l "_bookmark12" </w:instrText>
          </w:r>
          <w:r>
            <w:fldChar w:fldCharType="separate"/>
          </w:r>
          <w:r>
            <w:t>智育：语言学习、阅读、科技话题、科学研究、观点阐释类</w:t>
          </w:r>
          <w:r>
            <w:tab/>
          </w:r>
          <w:r>
            <w:rPr>
              <w:rFonts w:ascii="Times New Roman" w:eastAsia="Times New Roman"/>
            </w:rPr>
            <w:t>41</w:t>
          </w:r>
          <w:r>
            <w:rPr>
              <w:rFonts w:ascii="Times New Roman" w:eastAsia="Times New Roman"/>
            </w:rPr>
            <w:fldChar w:fldCharType="end"/>
          </w:r>
        </w:p>
        <w:p w14:paraId="0B0CD876">
          <w:pPr>
            <w:pStyle w:val="10"/>
            <w:numPr>
              <w:ilvl w:val="1"/>
              <w:numId w:val="4"/>
            </w:numPr>
            <w:tabs>
              <w:tab w:val="left" w:pos="1180"/>
              <w:tab w:val="right" w:leader="dot" w:pos="9126"/>
            </w:tabs>
            <w:spacing w:before="5" w:after="0" w:line="240" w:lineRule="auto"/>
            <w:ind w:left="1180" w:right="0" w:hanging="360"/>
            <w:jc w:val="left"/>
            <w:rPr>
              <w:rFonts w:ascii="Times New Roman" w:eastAsia="Times New Roman"/>
            </w:rPr>
          </w:pPr>
          <w:r>
            <w:fldChar w:fldCharType="begin"/>
          </w:r>
          <w:r>
            <w:instrText xml:space="preserve"> HYPERLINK \l "_bookmark13" </w:instrText>
          </w:r>
          <w:r>
            <w:fldChar w:fldCharType="separate"/>
          </w:r>
          <w:r>
            <w:t>体育：体育活动、户外活动、健康管理、科学减肥</w:t>
          </w:r>
          <w:r>
            <w:tab/>
          </w:r>
          <w:r>
            <w:rPr>
              <w:rFonts w:ascii="Times New Roman" w:eastAsia="Times New Roman"/>
            </w:rPr>
            <w:t>46</w:t>
          </w:r>
          <w:r>
            <w:rPr>
              <w:rFonts w:ascii="Times New Roman" w:eastAsia="Times New Roman"/>
            </w:rPr>
            <w:fldChar w:fldCharType="end"/>
          </w:r>
        </w:p>
        <w:p w14:paraId="770A4990">
          <w:pPr>
            <w:pStyle w:val="10"/>
            <w:numPr>
              <w:ilvl w:val="1"/>
              <w:numId w:val="4"/>
            </w:numPr>
            <w:tabs>
              <w:tab w:val="left" w:pos="1180"/>
              <w:tab w:val="right" w:leader="dot" w:pos="9126"/>
            </w:tabs>
            <w:spacing w:before="2" w:after="0" w:line="240" w:lineRule="auto"/>
            <w:ind w:left="1180" w:right="0" w:hanging="360"/>
            <w:jc w:val="left"/>
            <w:rPr>
              <w:rFonts w:ascii="Times New Roman" w:eastAsia="Times New Roman"/>
            </w:rPr>
          </w:pPr>
          <w:r>
            <w:fldChar w:fldCharType="begin"/>
          </w:r>
          <w:r>
            <w:instrText xml:space="preserve"> HYPERLINK \l "_bookmark14" </w:instrText>
          </w:r>
          <w:r>
            <w:fldChar w:fldCharType="separate"/>
          </w:r>
          <w:r>
            <w:t>美育：传统文化、绘画、音乐、文学、电影、艺术节、博物馆、旅游</w:t>
          </w:r>
          <w:r>
            <w:tab/>
          </w:r>
          <w:r>
            <w:rPr>
              <w:rFonts w:ascii="Times New Roman" w:eastAsia="Times New Roman"/>
            </w:rPr>
            <w:t>49</w:t>
          </w:r>
          <w:r>
            <w:rPr>
              <w:rFonts w:ascii="Times New Roman" w:eastAsia="Times New Roman"/>
            </w:rPr>
            <w:fldChar w:fldCharType="end"/>
          </w:r>
        </w:p>
        <w:p w14:paraId="393E673C">
          <w:pPr>
            <w:pStyle w:val="10"/>
            <w:numPr>
              <w:ilvl w:val="1"/>
              <w:numId w:val="4"/>
            </w:numPr>
            <w:tabs>
              <w:tab w:val="left" w:pos="1180"/>
              <w:tab w:val="right" w:leader="dot" w:pos="9126"/>
            </w:tabs>
            <w:spacing w:before="5" w:after="0" w:line="240" w:lineRule="auto"/>
            <w:ind w:left="1180" w:right="0" w:hanging="360"/>
            <w:jc w:val="left"/>
            <w:rPr>
              <w:rFonts w:ascii="Times New Roman" w:eastAsia="Times New Roman"/>
            </w:rPr>
          </w:pPr>
          <w:r>
            <w:fldChar w:fldCharType="begin"/>
          </w:r>
          <w:r>
            <w:instrText xml:space="preserve"> HYPERLINK \l "_bookmark15" </w:instrText>
          </w:r>
          <w:r>
            <w:fldChar w:fldCharType="separate"/>
          </w:r>
          <w:r>
            <w:t>劳育：实践活动、劳动活动、园艺种植、手工活动、烹饪、团队合作</w:t>
          </w:r>
          <w:r>
            <w:tab/>
          </w:r>
          <w:r>
            <w:rPr>
              <w:rFonts w:ascii="Times New Roman" w:eastAsia="Times New Roman"/>
            </w:rPr>
            <w:t>54</w:t>
          </w:r>
          <w:r>
            <w:rPr>
              <w:rFonts w:ascii="Times New Roman" w:eastAsia="Times New Roman"/>
            </w:rPr>
            <w:fldChar w:fldCharType="end"/>
          </w:r>
        </w:p>
        <w:p w14:paraId="3BD61FA9">
          <w:pPr>
            <w:pStyle w:val="11"/>
            <w:numPr>
              <w:ilvl w:val="0"/>
              <w:numId w:val="1"/>
            </w:numPr>
            <w:tabs>
              <w:tab w:val="left" w:pos="1420"/>
              <w:tab w:val="right" w:leader="dot" w:pos="9126"/>
            </w:tabs>
            <w:spacing w:before="4" w:after="0" w:line="240" w:lineRule="auto"/>
            <w:ind w:left="1420" w:right="0" w:hanging="300"/>
            <w:jc w:val="left"/>
            <w:rPr>
              <w:rFonts w:ascii="Times New Roman" w:eastAsia="Times New Roman"/>
            </w:rPr>
          </w:pPr>
          <w:r>
            <w:fldChar w:fldCharType="begin"/>
          </w:r>
          <w:r>
            <w:instrText xml:space="preserve"> HYPERLINK \l "_bookmark16" </w:instrText>
          </w:r>
          <w:r>
            <w:fldChar w:fldCharType="separate"/>
          </w:r>
          <w:r>
            <w:t>常考文体要点复习</w:t>
          </w:r>
          <w:r>
            <w:tab/>
          </w:r>
          <w:r>
            <w:rPr>
              <w:rFonts w:ascii="Times New Roman" w:eastAsia="Times New Roman"/>
            </w:rPr>
            <w:t>58</w:t>
          </w:r>
          <w:r>
            <w:rPr>
              <w:rFonts w:ascii="Times New Roman" w:eastAsia="Times New Roman"/>
            </w:rPr>
            <w:fldChar w:fldCharType="end"/>
          </w:r>
        </w:p>
        <w:p w14:paraId="411C8065">
          <w:pPr>
            <w:pStyle w:val="10"/>
            <w:numPr>
              <w:ilvl w:val="1"/>
              <w:numId w:val="5"/>
            </w:numPr>
            <w:tabs>
              <w:tab w:val="left" w:pos="1240"/>
              <w:tab w:val="right" w:leader="dot" w:pos="9126"/>
            </w:tabs>
            <w:spacing w:before="5" w:after="0" w:line="240" w:lineRule="auto"/>
            <w:ind w:left="1240" w:right="0" w:hanging="420"/>
            <w:jc w:val="left"/>
            <w:rPr>
              <w:rFonts w:ascii="Times New Roman" w:eastAsia="Times New Roman"/>
            </w:rPr>
          </w:pPr>
          <w:r>
            <w:fldChar w:fldCharType="begin"/>
          </w:r>
          <w:r>
            <w:instrText xml:space="preserve"> HYPERLINK \l "_bookmark17" </w:instrText>
          </w:r>
          <w:r>
            <w:fldChar w:fldCharType="separate"/>
          </w:r>
          <w:r>
            <w:t>邀请信（注意区分正式与非正式的语气）</w:t>
          </w:r>
          <w:r>
            <w:tab/>
          </w:r>
          <w:r>
            <w:rPr>
              <w:rFonts w:ascii="Times New Roman" w:eastAsia="Times New Roman"/>
            </w:rPr>
            <w:t>58</w:t>
          </w:r>
          <w:r>
            <w:rPr>
              <w:rFonts w:ascii="Times New Roman" w:eastAsia="Times New Roman"/>
            </w:rPr>
            <w:fldChar w:fldCharType="end"/>
          </w:r>
        </w:p>
        <w:p w14:paraId="4AA3199E">
          <w:pPr>
            <w:pStyle w:val="10"/>
            <w:numPr>
              <w:ilvl w:val="1"/>
              <w:numId w:val="5"/>
            </w:numPr>
            <w:tabs>
              <w:tab w:val="left" w:pos="1240"/>
              <w:tab w:val="right" w:leader="dot" w:pos="9126"/>
            </w:tabs>
            <w:spacing w:before="2" w:after="0" w:line="240" w:lineRule="auto"/>
            <w:ind w:left="1240" w:right="0" w:hanging="420"/>
            <w:jc w:val="left"/>
            <w:rPr>
              <w:rFonts w:ascii="Times New Roman" w:eastAsia="Times New Roman"/>
            </w:rPr>
          </w:pPr>
          <w:r>
            <w:fldChar w:fldCharType="begin"/>
          </w:r>
          <w:r>
            <w:instrText xml:space="preserve"> HYPERLINK \l "_bookmark18" </w:instrText>
          </w:r>
          <w:r>
            <w:fldChar w:fldCharType="separate"/>
          </w:r>
          <w:r>
            <w:t>求助信</w:t>
          </w:r>
          <w:r>
            <w:tab/>
          </w:r>
          <w:r>
            <w:rPr>
              <w:rFonts w:ascii="Times New Roman" w:eastAsia="Times New Roman"/>
            </w:rPr>
            <w:t>59</w:t>
          </w:r>
          <w:r>
            <w:rPr>
              <w:rFonts w:ascii="Times New Roman" w:eastAsia="Times New Roman"/>
            </w:rPr>
            <w:fldChar w:fldCharType="end"/>
          </w:r>
        </w:p>
        <w:p w14:paraId="7F2B68CA">
          <w:pPr>
            <w:pStyle w:val="10"/>
            <w:numPr>
              <w:ilvl w:val="1"/>
              <w:numId w:val="5"/>
            </w:numPr>
            <w:tabs>
              <w:tab w:val="left" w:pos="1240"/>
              <w:tab w:val="right" w:leader="dot" w:pos="9126"/>
            </w:tabs>
            <w:spacing w:before="4" w:after="0" w:line="240" w:lineRule="auto"/>
            <w:ind w:left="1240" w:right="0" w:hanging="420"/>
            <w:jc w:val="left"/>
            <w:rPr>
              <w:rFonts w:ascii="Times New Roman" w:eastAsia="Times New Roman"/>
            </w:rPr>
          </w:pPr>
          <w:r>
            <w:fldChar w:fldCharType="begin"/>
          </w:r>
          <w:r>
            <w:instrText xml:space="preserve"> HYPERLINK \l "_bookmark19" </w:instrText>
          </w:r>
          <w:r>
            <w:fldChar w:fldCharType="separate"/>
          </w:r>
          <w:r>
            <w:t>建议信</w:t>
          </w:r>
          <w:r>
            <w:tab/>
          </w:r>
          <w:r>
            <w:rPr>
              <w:rFonts w:ascii="Times New Roman" w:eastAsia="Times New Roman"/>
            </w:rPr>
            <w:t>60</w:t>
          </w:r>
          <w:r>
            <w:rPr>
              <w:rFonts w:ascii="Times New Roman" w:eastAsia="Times New Roman"/>
            </w:rPr>
            <w:fldChar w:fldCharType="end"/>
          </w:r>
        </w:p>
        <w:p w14:paraId="6FA6DAA1">
          <w:pPr>
            <w:pStyle w:val="10"/>
            <w:numPr>
              <w:ilvl w:val="1"/>
              <w:numId w:val="5"/>
            </w:numPr>
            <w:tabs>
              <w:tab w:val="left" w:pos="1240"/>
              <w:tab w:val="right" w:leader="dot" w:pos="9126"/>
            </w:tabs>
            <w:spacing w:before="2" w:after="0" w:line="240" w:lineRule="auto"/>
            <w:ind w:left="1240" w:right="0" w:hanging="420"/>
            <w:jc w:val="left"/>
            <w:rPr>
              <w:rFonts w:ascii="Times New Roman" w:eastAsia="Times New Roman"/>
            </w:rPr>
          </w:pPr>
          <w:r>
            <w:fldChar w:fldCharType="begin"/>
          </w:r>
          <w:r>
            <w:instrText xml:space="preserve"> HYPERLINK \l "_bookmark20" </w:instrText>
          </w:r>
          <w:r>
            <w:fldChar w:fldCharType="separate"/>
          </w:r>
          <w:r>
            <w:t>投诉信</w:t>
          </w:r>
          <w:r>
            <w:tab/>
          </w:r>
          <w:r>
            <w:rPr>
              <w:rFonts w:ascii="Times New Roman" w:eastAsia="Times New Roman"/>
            </w:rPr>
            <w:t>61</w:t>
          </w:r>
          <w:r>
            <w:rPr>
              <w:rFonts w:ascii="Times New Roman" w:eastAsia="Times New Roman"/>
            </w:rPr>
            <w:fldChar w:fldCharType="end"/>
          </w:r>
        </w:p>
        <w:p w14:paraId="618F40A8">
          <w:pPr>
            <w:pStyle w:val="10"/>
            <w:numPr>
              <w:ilvl w:val="1"/>
              <w:numId w:val="5"/>
            </w:numPr>
            <w:tabs>
              <w:tab w:val="left" w:pos="1240"/>
              <w:tab w:val="right" w:leader="dot" w:pos="9126"/>
            </w:tabs>
            <w:spacing w:before="5" w:after="0" w:line="240" w:lineRule="auto"/>
            <w:ind w:left="1240" w:right="0" w:hanging="420"/>
            <w:jc w:val="left"/>
            <w:rPr>
              <w:rFonts w:ascii="Times New Roman" w:eastAsia="Times New Roman"/>
            </w:rPr>
          </w:pPr>
          <w:r>
            <w:fldChar w:fldCharType="begin"/>
          </w:r>
          <w:r>
            <w:instrText xml:space="preserve"> HYPERLINK \l "_bookmark21" </w:instrText>
          </w:r>
          <w:r>
            <w:fldChar w:fldCharType="separate"/>
          </w:r>
          <w:r>
            <w:t>介绍信</w:t>
          </w:r>
          <w:r>
            <w:rPr>
              <w:rFonts w:ascii="Times New Roman" w:eastAsia="Times New Roman"/>
            </w:rPr>
            <w:t>/</w:t>
          </w:r>
          <w:r>
            <w:t>告知信</w:t>
          </w:r>
          <w:r>
            <w:tab/>
          </w:r>
          <w:r>
            <w:rPr>
              <w:rFonts w:ascii="Times New Roman" w:eastAsia="Times New Roman"/>
            </w:rPr>
            <w:t>62</w:t>
          </w:r>
          <w:r>
            <w:rPr>
              <w:rFonts w:ascii="Times New Roman" w:eastAsia="Times New Roman"/>
            </w:rPr>
            <w:fldChar w:fldCharType="end"/>
          </w:r>
        </w:p>
        <w:p w14:paraId="32EE5E65">
          <w:pPr>
            <w:pStyle w:val="10"/>
            <w:numPr>
              <w:ilvl w:val="1"/>
              <w:numId w:val="5"/>
            </w:numPr>
            <w:tabs>
              <w:tab w:val="left" w:pos="1240"/>
              <w:tab w:val="right" w:leader="dot" w:pos="9126"/>
            </w:tabs>
            <w:spacing w:before="4" w:after="0" w:line="240" w:lineRule="auto"/>
            <w:ind w:left="1240" w:right="0" w:hanging="420"/>
            <w:jc w:val="left"/>
            <w:rPr>
              <w:rFonts w:ascii="Times New Roman" w:eastAsia="Times New Roman"/>
            </w:rPr>
          </w:pPr>
          <w:r>
            <w:fldChar w:fldCharType="begin"/>
          </w:r>
          <w:r>
            <w:instrText xml:space="preserve"> HYPERLINK \l "_bookmark22" </w:instrText>
          </w:r>
          <w:r>
            <w:fldChar w:fldCharType="separate"/>
          </w:r>
          <w:r>
            <w:t>推荐信</w:t>
          </w:r>
          <w:r>
            <w:tab/>
          </w:r>
          <w:r>
            <w:rPr>
              <w:rFonts w:ascii="Times New Roman" w:eastAsia="Times New Roman"/>
            </w:rPr>
            <w:t>62</w:t>
          </w:r>
          <w:r>
            <w:rPr>
              <w:rFonts w:ascii="Times New Roman" w:eastAsia="Times New Roman"/>
            </w:rPr>
            <w:fldChar w:fldCharType="end"/>
          </w:r>
        </w:p>
        <w:p w14:paraId="067E454E">
          <w:pPr>
            <w:pStyle w:val="10"/>
            <w:numPr>
              <w:ilvl w:val="1"/>
              <w:numId w:val="5"/>
            </w:numPr>
            <w:tabs>
              <w:tab w:val="left" w:pos="1240"/>
              <w:tab w:val="right" w:leader="dot" w:pos="9126"/>
            </w:tabs>
            <w:spacing w:before="5" w:after="0" w:line="240" w:lineRule="auto"/>
            <w:ind w:left="1240" w:right="0" w:hanging="420"/>
            <w:jc w:val="left"/>
            <w:rPr>
              <w:rFonts w:ascii="Times New Roman" w:eastAsia="Times New Roman"/>
            </w:rPr>
          </w:pPr>
          <w:r>
            <w:fldChar w:fldCharType="begin"/>
          </w:r>
          <w:r>
            <w:instrText xml:space="preserve"> HYPERLINK \l "_bookmark23" </w:instrText>
          </w:r>
          <w:r>
            <w:fldChar w:fldCharType="separate"/>
          </w:r>
          <w:r>
            <w:t>申请信</w:t>
          </w:r>
          <w:r>
            <w:tab/>
          </w:r>
          <w:r>
            <w:rPr>
              <w:rFonts w:ascii="Times New Roman" w:eastAsia="Times New Roman"/>
            </w:rPr>
            <w:t>63</w:t>
          </w:r>
          <w:r>
            <w:rPr>
              <w:rFonts w:ascii="Times New Roman" w:eastAsia="Times New Roman"/>
            </w:rPr>
            <w:fldChar w:fldCharType="end"/>
          </w:r>
        </w:p>
        <w:p w14:paraId="7F9F9716">
          <w:pPr>
            <w:pStyle w:val="10"/>
            <w:numPr>
              <w:ilvl w:val="1"/>
              <w:numId w:val="5"/>
            </w:numPr>
            <w:tabs>
              <w:tab w:val="left" w:pos="1240"/>
              <w:tab w:val="right" w:leader="dot" w:pos="9126"/>
            </w:tabs>
            <w:spacing w:before="2" w:after="0" w:line="240" w:lineRule="auto"/>
            <w:ind w:left="1240" w:right="0" w:hanging="420"/>
            <w:jc w:val="left"/>
            <w:rPr>
              <w:rFonts w:ascii="Times New Roman" w:eastAsia="Times New Roman"/>
            </w:rPr>
          </w:pPr>
          <w:r>
            <w:fldChar w:fldCharType="begin"/>
          </w:r>
          <w:r>
            <w:instrText xml:space="preserve"> HYPERLINK \l "_bookmark24" </w:instrText>
          </w:r>
          <w:r>
            <w:fldChar w:fldCharType="separate"/>
          </w:r>
          <w:r>
            <w:t>道歉信</w:t>
          </w:r>
          <w:r>
            <w:tab/>
          </w:r>
          <w:r>
            <w:rPr>
              <w:rFonts w:ascii="Times New Roman" w:eastAsia="Times New Roman"/>
            </w:rPr>
            <w:t>64</w:t>
          </w:r>
          <w:r>
            <w:rPr>
              <w:rFonts w:ascii="Times New Roman" w:eastAsia="Times New Roman"/>
            </w:rPr>
            <w:fldChar w:fldCharType="end"/>
          </w:r>
        </w:p>
        <w:p w14:paraId="45149D37">
          <w:pPr>
            <w:pStyle w:val="10"/>
            <w:numPr>
              <w:ilvl w:val="1"/>
              <w:numId w:val="5"/>
            </w:numPr>
            <w:tabs>
              <w:tab w:val="left" w:pos="1240"/>
              <w:tab w:val="right" w:leader="dot" w:pos="9126"/>
            </w:tabs>
            <w:spacing w:before="4" w:after="0" w:line="240" w:lineRule="auto"/>
            <w:ind w:left="1240" w:right="0" w:hanging="420"/>
            <w:jc w:val="left"/>
            <w:rPr>
              <w:rFonts w:ascii="Times New Roman" w:eastAsia="Times New Roman"/>
            </w:rPr>
          </w:pPr>
          <w:r>
            <w:fldChar w:fldCharType="begin"/>
          </w:r>
          <w:r>
            <w:instrText xml:space="preserve"> HYPERLINK \l "_bookmark25" </w:instrText>
          </w:r>
          <w:r>
            <w:fldChar w:fldCharType="separate"/>
          </w:r>
          <w:r>
            <w:t>写信留言、约定见面</w:t>
          </w:r>
          <w:r>
            <w:tab/>
          </w:r>
          <w:r>
            <w:rPr>
              <w:rFonts w:ascii="Times New Roman" w:eastAsia="Times New Roman"/>
            </w:rPr>
            <w:t>65</w:t>
          </w:r>
          <w:r>
            <w:rPr>
              <w:rFonts w:ascii="Times New Roman" w:eastAsia="Times New Roman"/>
            </w:rPr>
            <w:fldChar w:fldCharType="end"/>
          </w:r>
        </w:p>
        <w:p w14:paraId="79E98118">
          <w:pPr>
            <w:pStyle w:val="10"/>
            <w:numPr>
              <w:ilvl w:val="1"/>
              <w:numId w:val="5"/>
            </w:numPr>
            <w:tabs>
              <w:tab w:val="left" w:pos="1360"/>
              <w:tab w:val="right" w:leader="dot" w:pos="9126"/>
            </w:tabs>
            <w:spacing w:before="5" w:after="0" w:line="240" w:lineRule="auto"/>
            <w:ind w:left="1360" w:right="0" w:hanging="540"/>
            <w:jc w:val="left"/>
            <w:rPr>
              <w:rFonts w:ascii="Times New Roman" w:eastAsia="Times New Roman"/>
            </w:rPr>
          </w:pPr>
          <w:r>
            <w:fldChar w:fldCharType="begin"/>
          </w:r>
          <w:r>
            <w:instrText xml:space="preserve"> HYPERLINK \l "_bookmark26" </w:instrText>
          </w:r>
          <w:r>
            <w:fldChar w:fldCharType="separate"/>
          </w:r>
          <w:r>
            <w:t>新闻报道（重点准备）</w:t>
          </w:r>
          <w:r>
            <w:tab/>
          </w:r>
          <w:r>
            <w:rPr>
              <w:rFonts w:ascii="Times New Roman" w:eastAsia="Times New Roman"/>
            </w:rPr>
            <w:t>66</w:t>
          </w:r>
          <w:r>
            <w:rPr>
              <w:rFonts w:ascii="Times New Roman" w:eastAsia="Times New Roman"/>
            </w:rPr>
            <w:fldChar w:fldCharType="end"/>
          </w:r>
        </w:p>
        <w:p w14:paraId="56A4CCB3">
          <w:pPr>
            <w:pStyle w:val="10"/>
            <w:numPr>
              <w:ilvl w:val="1"/>
              <w:numId w:val="5"/>
            </w:numPr>
            <w:tabs>
              <w:tab w:val="left" w:pos="1360"/>
              <w:tab w:val="right" w:leader="dot" w:pos="9126"/>
            </w:tabs>
            <w:spacing w:before="2" w:after="0" w:line="240" w:lineRule="auto"/>
            <w:ind w:left="1360" w:right="0" w:hanging="540"/>
            <w:jc w:val="left"/>
            <w:rPr>
              <w:rFonts w:ascii="Times New Roman" w:eastAsia="Times New Roman"/>
            </w:rPr>
          </w:pPr>
          <w:r>
            <w:fldChar w:fldCharType="begin"/>
          </w:r>
          <w:r>
            <w:instrText xml:space="preserve"> HYPERLINK \l "_bookmark27" </w:instrText>
          </w:r>
          <w:r>
            <w:fldChar w:fldCharType="separate"/>
          </w:r>
          <w:r>
            <w:t>演讲稿</w:t>
          </w:r>
          <w:r>
            <w:rPr>
              <w:rFonts w:ascii="Times New Roman" w:eastAsia="Times New Roman"/>
            </w:rPr>
            <w:t>/</w:t>
          </w:r>
          <w:r>
            <w:t>呼吁倡议（信件或非信件形式都有）</w:t>
          </w:r>
          <w:r>
            <w:tab/>
          </w:r>
          <w:r>
            <w:rPr>
              <w:rFonts w:ascii="Times New Roman" w:eastAsia="Times New Roman"/>
            </w:rPr>
            <w:t>67</w:t>
          </w:r>
          <w:r>
            <w:rPr>
              <w:rFonts w:ascii="Times New Roman" w:eastAsia="Times New Roman"/>
            </w:rPr>
            <w:fldChar w:fldCharType="end"/>
          </w:r>
        </w:p>
        <w:p w14:paraId="6A7C2818">
          <w:pPr>
            <w:pStyle w:val="10"/>
            <w:numPr>
              <w:ilvl w:val="1"/>
              <w:numId w:val="5"/>
            </w:numPr>
            <w:tabs>
              <w:tab w:val="left" w:pos="1360"/>
              <w:tab w:val="right" w:leader="dot" w:pos="9126"/>
            </w:tabs>
            <w:spacing w:before="4" w:after="0" w:line="240" w:lineRule="auto"/>
            <w:ind w:left="1360" w:right="0" w:hanging="540"/>
            <w:jc w:val="left"/>
            <w:rPr>
              <w:rFonts w:ascii="Times New Roman" w:eastAsia="Times New Roman"/>
            </w:rPr>
          </w:pPr>
          <w:r>
            <w:fldChar w:fldCharType="begin"/>
          </w:r>
          <w:r>
            <w:instrText xml:space="preserve"> HYPERLINK \l "_bookmark28" </w:instrText>
          </w:r>
          <w:r>
            <w:fldChar w:fldCharType="separate"/>
          </w:r>
          <w:r>
            <w:t>主持人开场白介绍</w:t>
          </w:r>
          <w:r>
            <w:rPr>
              <w:rFonts w:ascii="Times New Roman" w:eastAsia="Times New Roman"/>
            </w:rPr>
            <w:t>/</w:t>
          </w:r>
          <w:r>
            <w:t>开幕辞</w:t>
          </w:r>
          <w:r>
            <w:tab/>
          </w:r>
          <w:r>
            <w:rPr>
              <w:rFonts w:ascii="Times New Roman" w:eastAsia="Times New Roman"/>
            </w:rPr>
            <w:t>67</w:t>
          </w:r>
          <w:r>
            <w:rPr>
              <w:rFonts w:ascii="Times New Roman" w:eastAsia="Times New Roman"/>
            </w:rPr>
            <w:fldChar w:fldCharType="end"/>
          </w:r>
        </w:p>
        <w:p w14:paraId="78505A73">
          <w:pPr>
            <w:pStyle w:val="10"/>
            <w:numPr>
              <w:ilvl w:val="1"/>
              <w:numId w:val="5"/>
            </w:numPr>
            <w:tabs>
              <w:tab w:val="left" w:pos="1360"/>
              <w:tab w:val="right" w:leader="dot" w:pos="9126"/>
            </w:tabs>
            <w:spacing w:before="5" w:after="0" w:line="240" w:lineRule="auto"/>
            <w:ind w:left="1360" w:right="0" w:hanging="540"/>
            <w:jc w:val="left"/>
            <w:rPr>
              <w:rFonts w:ascii="Times New Roman" w:eastAsia="Times New Roman"/>
            </w:rPr>
          </w:pPr>
          <w:r>
            <w:fldChar w:fldCharType="begin"/>
          </w:r>
          <w:r>
            <w:instrText xml:space="preserve"> HYPERLINK \l "_bookmark29" </w:instrText>
          </w:r>
          <w:r>
            <w:fldChar w:fldCharType="separate"/>
          </w:r>
          <w:r>
            <w:t>招聘启事</w:t>
          </w:r>
          <w:r>
            <w:rPr>
              <w:rFonts w:ascii="Times New Roman" w:eastAsia="Times New Roman"/>
            </w:rPr>
            <w:t>/</w:t>
          </w:r>
          <w:r>
            <w:t>约稿</w:t>
          </w:r>
          <w:r>
            <w:tab/>
          </w:r>
          <w:r>
            <w:rPr>
              <w:rFonts w:ascii="Times New Roman" w:eastAsia="Times New Roman"/>
            </w:rPr>
            <w:t>69</w:t>
          </w:r>
          <w:r>
            <w:rPr>
              <w:rFonts w:ascii="Times New Roman" w:eastAsia="Times New Roman"/>
            </w:rPr>
            <w:fldChar w:fldCharType="end"/>
          </w:r>
        </w:p>
        <w:p w14:paraId="30423F2F">
          <w:pPr>
            <w:pStyle w:val="10"/>
            <w:numPr>
              <w:ilvl w:val="1"/>
              <w:numId w:val="5"/>
            </w:numPr>
            <w:tabs>
              <w:tab w:val="left" w:pos="1360"/>
              <w:tab w:val="right" w:leader="dot" w:pos="9126"/>
            </w:tabs>
            <w:spacing w:before="2" w:after="0" w:line="240" w:lineRule="auto"/>
            <w:ind w:left="1360" w:right="0" w:hanging="540"/>
            <w:jc w:val="left"/>
            <w:rPr>
              <w:rFonts w:ascii="Times New Roman" w:eastAsia="Times New Roman"/>
            </w:rPr>
          </w:pPr>
          <w:r>
            <w:fldChar w:fldCharType="begin"/>
          </w:r>
          <w:r>
            <w:instrText xml:space="preserve"> HYPERLINK \l "_bookmark30" </w:instrText>
          </w:r>
          <w:r>
            <w:fldChar w:fldCharType="separate"/>
          </w:r>
          <w:r>
            <w:t>网站留言、评论</w:t>
          </w:r>
          <w:r>
            <w:tab/>
          </w:r>
          <w:r>
            <w:rPr>
              <w:rFonts w:ascii="Times New Roman" w:eastAsia="Times New Roman"/>
            </w:rPr>
            <w:t>69</w:t>
          </w:r>
          <w:r>
            <w:rPr>
              <w:rFonts w:ascii="Times New Roman" w:eastAsia="Times New Roman"/>
            </w:rPr>
            <w:fldChar w:fldCharType="end"/>
          </w:r>
        </w:p>
        <w:p w14:paraId="053DE883">
          <w:pPr>
            <w:pStyle w:val="10"/>
            <w:numPr>
              <w:ilvl w:val="1"/>
              <w:numId w:val="5"/>
            </w:numPr>
            <w:tabs>
              <w:tab w:val="left" w:pos="1360"/>
              <w:tab w:val="right" w:leader="dot" w:pos="9126"/>
            </w:tabs>
            <w:spacing w:before="5" w:after="0" w:line="240" w:lineRule="auto"/>
            <w:ind w:left="1360" w:right="0" w:hanging="540"/>
            <w:jc w:val="left"/>
            <w:rPr>
              <w:rFonts w:ascii="Times New Roman" w:eastAsia="Times New Roman"/>
            </w:rPr>
          </w:pPr>
          <w:r>
            <w:fldChar w:fldCharType="begin"/>
          </w:r>
          <w:r>
            <w:instrText xml:space="preserve"> HYPERLINK \l "_bookmark31" </w:instrText>
          </w:r>
          <w:r>
            <w:fldChar w:fldCharType="separate"/>
          </w:r>
          <w:r>
            <w:t>活动推介</w:t>
          </w:r>
          <w:r>
            <w:tab/>
          </w:r>
          <w:r>
            <w:rPr>
              <w:rFonts w:ascii="Times New Roman" w:eastAsia="Times New Roman"/>
            </w:rPr>
            <w:t>70</w:t>
          </w:r>
          <w:r>
            <w:rPr>
              <w:rFonts w:ascii="Times New Roman" w:eastAsia="Times New Roman"/>
            </w:rPr>
            <w:fldChar w:fldCharType="end"/>
          </w:r>
        </w:p>
        <w:p w14:paraId="50CD579E">
          <w:pPr>
            <w:pStyle w:val="10"/>
            <w:numPr>
              <w:ilvl w:val="1"/>
              <w:numId w:val="5"/>
            </w:numPr>
            <w:tabs>
              <w:tab w:val="left" w:pos="1360"/>
              <w:tab w:val="right" w:leader="dot" w:pos="9126"/>
            </w:tabs>
            <w:spacing w:before="4" w:after="0" w:line="240" w:lineRule="auto"/>
            <w:ind w:left="1360" w:right="0" w:hanging="540"/>
            <w:jc w:val="left"/>
            <w:rPr>
              <w:rFonts w:ascii="Times New Roman" w:eastAsia="Times New Roman"/>
            </w:rPr>
          </w:pPr>
          <w:r>
            <w:fldChar w:fldCharType="begin"/>
          </w:r>
          <w:r>
            <w:instrText xml:space="preserve"> HYPERLINK \l "_bookmark32" </w:instrText>
          </w:r>
          <w:r>
            <w:fldChar w:fldCharType="separate"/>
          </w:r>
          <w:r>
            <w:t>通知</w:t>
          </w:r>
          <w:r>
            <w:rPr>
              <w:rFonts w:ascii="Times New Roman" w:eastAsia="Times New Roman"/>
            </w:rPr>
            <w:t>/</w:t>
          </w:r>
          <w:r>
            <w:t>征稿</w:t>
          </w:r>
          <w:r>
            <w:tab/>
          </w:r>
          <w:r>
            <w:rPr>
              <w:rFonts w:ascii="Times New Roman" w:eastAsia="Times New Roman"/>
            </w:rPr>
            <w:t>71</w:t>
          </w:r>
          <w:r>
            <w:rPr>
              <w:rFonts w:ascii="Times New Roman" w:eastAsia="Times New Roman"/>
            </w:rPr>
            <w:fldChar w:fldCharType="end"/>
          </w:r>
        </w:p>
        <w:p w14:paraId="0BB7E637">
          <w:pPr>
            <w:pStyle w:val="10"/>
            <w:numPr>
              <w:ilvl w:val="1"/>
              <w:numId w:val="5"/>
            </w:numPr>
            <w:tabs>
              <w:tab w:val="left" w:pos="1360"/>
              <w:tab w:val="right" w:leader="dot" w:pos="9126"/>
            </w:tabs>
            <w:spacing w:before="5" w:after="0" w:line="240" w:lineRule="auto"/>
            <w:ind w:left="1360" w:right="0" w:hanging="540"/>
            <w:jc w:val="left"/>
            <w:rPr>
              <w:rFonts w:ascii="Times New Roman" w:eastAsia="Times New Roman"/>
            </w:rPr>
          </w:pPr>
          <w:r>
            <w:fldChar w:fldCharType="begin"/>
          </w:r>
          <w:r>
            <w:instrText xml:space="preserve"> HYPERLINK \l "_bookmark33" </w:instrText>
          </w:r>
          <w:r>
            <w:fldChar w:fldCharType="separate"/>
          </w:r>
          <w:r>
            <w:t>短文投稿</w:t>
          </w:r>
          <w:r>
            <w:tab/>
          </w:r>
          <w:r>
            <w:rPr>
              <w:rFonts w:ascii="Times New Roman" w:eastAsia="Times New Roman"/>
            </w:rPr>
            <w:t>72</w:t>
          </w:r>
          <w:r>
            <w:rPr>
              <w:rFonts w:ascii="Times New Roman" w:eastAsia="Times New Roman"/>
            </w:rPr>
            <w:fldChar w:fldCharType="end"/>
          </w:r>
        </w:p>
        <w:p w14:paraId="37F58E53">
          <w:pPr>
            <w:pStyle w:val="10"/>
            <w:numPr>
              <w:ilvl w:val="1"/>
              <w:numId w:val="5"/>
            </w:numPr>
            <w:tabs>
              <w:tab w:val="left" w:pos="1300"/>
              <w:tab w:val="right" w:leader="dot" w:pos="9126"/>
            </w:tabs>
            <w:spacing w:before="2" w:after="0" w:line="240" w:lineRule="auto"/>
            <w:ind w:left="1300" w:right="0" w:hanging="480"/>
            <w:jc w:val="left"/>
            <w:rPr>
              <w:rFonts w:ascii="Times New Roman" w:eastAsia="Times New Roman"/>
            </w:rPr>
          </w:pPr>
          <w:r>
            <w:fldChar w:fldCharType="begin"/>
          </w:r>
          <w:r>
            <w:instrText xml:space="preserve"> HYPERLINK \l "_bookmark34" </w:instrText>
          </w:r>
          <w:r>
            <w:fldChar w:fldCharType="separate"/>
          </w:r>
          <w:r>
            <w:t>图表类</w:t>
          </w:r>
          <w:r>
            <w:tab/>
          </w:r>
          <w:r>
            <w:rPr>
              <w:rFonts w:ascii="Times New Roman" w:eastAsia="Times New Roman"/>
            </w:rPr>
            <w:t>72</w:t>
          </w:r>
          <w:r>
            <w:rPr>
              <w:rFonts w:ascii="Times New Roman" w:eastAsia="Times New Roman"/>
            </w:rPr>
            <w:fldChar w:fldCharType="end"/>
          </w:r>
        </w:p>
        <w:p w14:paraId="348EE821">
          <w:pPr>
            <w:pStyle w:val="10"/>
            <w:numPr>
              <w:ilvl w:val="1"/>
              <w:numId w:val="5"/>
            </w:numPr>
            <w:tabs>
              <w:tab w:val="left" w:pos="1300"/>
              <w:tab w:val="right" w:leader="dot" w:pos="9126"/>
            </w:tabs>
            <w:spacing w:before="4" w:after="0" w:line="240" w:lineRule="auto"/>
            <w:ind w:left="1300" w:right="0" w:hanging="480"/>
            <w:jc w:val="left"/>
            <w:rPr>
              <w:rFonts w:ascii="Times New Roman" w:eastAsia="Times New Roman"/>
            </w:rPr>
          </w:pPr>
          <w:r>
            <w:fldChar w:fldCharType="begin"/>
          </w:r>
          <w:r>
            <w:instrText xml:space="preserve"> HYPERLINK \l "_bookmark35" </w:instrText>
          </w:r>
          <w:r>
            <w:fldChar w:fldCharType="separate"/>
          </w:r>
          <w:r>
            <w:t>图标</w:t>
          </w:r>
          <w:r>
            <w:rPr>
              <w:rFonts w:ascii="Times New Roman" w:eastAsia="Times New Roman"/>
            </w:rPr>
            <w:t>-</w:t>
          </w:r>
          <w:r>
            <w:t>建议类</w:t>
          </w:r>
          <w:r>
            <w:tab/>
          </w:r>
          <w:r>
            <w:rPr>
              <w:rFonts w:ascii="Times New Roman" w:eastAsia="Times New Roman"/>
            </w:rPr>
            <w:t>74</w:t>
          </w:r>
          <w:r>
            <w:rPr>
              <w:rFonts w:ascii="Times New Roman" w:eastAsia="Times New Roman"/>
            </w:rPr>
            <w:fldChar w:fldCharType="end"/>
          </w:r>
        </w:p>
      </w:sdtContent>
    </w:sdt>
    <w:p w14:paraId="118ADED1">
      <w:pPr>
        <w:spacing w:after="0" w:line="240" w:lineRule="auto"/>
        <w:jc w:val="left"/>
        <w:rPr>
          <w:rFonts w:ascii="Times New Roman" w:eastAsia="Times New Roman"/>
        </w:rPr>
        <w:sectPr>
          <w:headerReference r:id="rId5" w:type="default"/>
          <w:footerReference r:id="rId6" w:type="default"/>
          <w:pgSz w:w="11910" w:h="16840"/>
          <w:pgMar w:top="1380" w:right="1480" w:bottom="1180" w:left="980" w:header="872" w:footer="993" w:gutter="0"/>
          <w:pgNumType w:start="1"/>
          <w:cols w:space="720" w:num="1"/>
        </w:sectPr>
      </w:pPr>
    </w:p>
    <w:p w14:paraId="7D4D184E">
      <w:pPr>
        <w:pStyle w:val="2"/>
        <w:numPr>
          <w:ilvl w:val="0"/>
          <w:numId w:val="6"/>
        </w:numPr>
        <w:tabs>
          <w:tab w:val="left" w:pos="1259"/>
          <w:tab w:val="left" w:pos="1260"/>
        </w:tabs>
        <w:spacing w:before="178" w:after="0" w:line="240" w:lineRule="auto"/>
        <w:ind w:left="820" w:right="0" w:firstLine="0"/>
        <w:jc w:val="left"/>
      </w:pPr>
      <w:bookmarkStart w:id="0" w:name="1. 热门考向分类整理"/>
      <w:bookmarkEnd w:id="0"/>
      <w:bookmarkStart w:id="1" w:name="_bookmark0"/>
      <w:bookmarkEnd w:id="1"/>
      <w:bookmarkStart w:id="2" w:name="_bookmark0"/>
      <w:bookmarkEnd w:id="2"/>
      <w:r>
        <w:rPr>
          <w:rFonts w:ascii="Times New Roman" w:hAnsi="Times New Roman" w:eastAsia="Times New Roman"/>
        </w:rPr>
        <w:t>1</w:t>
      </w:r>
      <w:r>
        <w:rPr>
          <w:rFonts w:ascii="Times New Roman" w:hAnsi="Times New Roman" w:eastAsia="Times New Roman"/>
          <w:spacing w:val="32"/>
        </w:rPr>
        <w:t xml:space="preserve">. </w:t>
      </w:r>
      <w:r>
        <w:t>热门考向分类整理</w:t>
      </w:r>
    </w:p>
    <w:p w14:paraId="6AD1F323">
      <w:pPr>
        <w:pStyle w:val="3"/>
        <w:numPr>
          <w:ilvl w:val="1"/>
          <w:numId w:val="7"/>
        </w:numPr>
        <w:tabs>
          <w:tab w:val="left" w:pos="1180"/>
        </w:tabs>
        <w:spacing w:before="157" w:after="0" w:line="240" w:lineRule="auto"/>
        <w:ind w:left="1180" w:right="0" w:hanging="360"/>
        <w:jc w:val="left"/>
        <w:rPr>
          <w:rFonts w:ascii="Times New Roman" w:eastAsia="Times New Roman"/>
        </w:rPr>
      </w:pPr>
      <w:bookmarkStart w:id="3" w:name="1.1说理类应用文"/>
      <w:bookmarkEnd w:id="3"/>
      <w:bookmarkStart w:id="4" w:name="_bookmark1"/>
      <w:bookmarkEnd w:id="4"/>
      <w:bookmarkStart w:id="5" w:name="_bookmark1"/>
      <w:bookmarkEnd w:id="5"/>
      <w:r>
        <w:rPr>
          <w:w w:val="95"/>
          <w:shd w:val="clear" w:color="auto" w:fill="D9D9D9"/>
        </w:rPr>
        <w:t>说理类应用文</w:t>
      </w:r>
    </w:p>
    <w:p w14:paraId="17CD6308">
      <w:pPr>
        <w:pStyle w:val="7"/>
        <w:spacing w:before="5"/>
        <w:rPr>
          <w:rFonts w:ascii="新宋体"/>
          <w:b/>
          <w:sz w:val="10"/>
        </w:rPr>
      </w:pPr>
      <w:r>
        <mc:AlternateContent>
          <mc:Choice Requires="wps">
            <w:drawing>
              <wp:anchor distT="0" distB="0" distL="0" distR="0" simplePos="0" relativeHeight="251663360" behindDoc="1" locked="0" layoutInCell="1" allowOverlap="1">
                <wp:simplePos x="0" y="0"/>
                <wp:positionH relativeFrom="page">
                  <wp:posOffset>1146175</wp:posOffset>
                </wp:positionH>
                <wp:positionV relativeFrom="paragraph">
                  <wp:posOffset>112395</wp:posOffset>
                </wp:positionV>
                <wp:extent cx="1516380" cy="203200"/>
                <wp:effectExtent l="4445" t="4445" r="22225" b="20955"/>
                <wp:wrapTopAndBottom/>
                <wp:docPr id="40" name="文本框 3"/>
                <wp:cNvGraphicFramePr/>
                <a:graphic xmlns:a="http://schemas.openxmlformats.org/drawingml/2006/main">
                  <a:graphicData uri="http://schemas.microsoft.com/office/word/2010/wordprocessingShape">
                    <wps:wsp>
                      <wps:cNvSpPr txBox="1"/>
                      <wps:spPr>
                        <a:xfrm>
                          <a:off x="0" y="0"/>
                          <a:ext cx="1516380" cy="203200"/>
                        </a:xfrm>
                        <a:prstGeom prst="rect">
                          <a:avLst/>
                        </a:prstGeom>
                        <a:noFill/>
                        <a:ln w="6096" cap="flat" cmpd="sng">
                          <a:solidFill>
                            <a:srgbClr val="000000"/>
                          </a:solidFill>
                          <a:prstDash val="solid"/>
                          <a:miter/>
                          <a:headEnd type="none" w="med" len="med"/>
                          <a:tailEnd type="none" w="med" len="med"/>
                        </a:ln>
                      </wps:spPr>
                      <wps:txbx>
                        <w:txbxContent>
                          <w:p w14:paraId="6BF17A7C">
                            <w:pPr>
                              <w:spacing w:before="2"/>
                              <w:ind w:left="-1" w:right="0" w:firstLine="0"/>
                              <w:jc w:val="left"/>
                              <w:rPr>
                                <w:rFonts w:hint="eastAsia" w:ascii="新宋体" w:eastAsia="新宋体"/>
                                <w:sz w:val="24"/>
                              </w:rPr>
                            </w:pPr>
                            <w:bookmarkStart w:id="27" w:name="1.1.1问题-分析-建议型"/>
                            <w:bookmarkEnd w:id="27"/>
                            <w:r>
                              <w:rPr>
                                <w:sz w:val="24"/>
                              </w:rPr>
                              <w:t xml:space="preserve">1.1.1 </w:t>
                            </w:r>
                            <w:r>
                              <w:rPr>
                                <w:rFonts w:hint="eastAsia" w:ascii="新宋体" w:eastAsia="新宋体"/>
                                <w:sz w:val="24"/>
                              </w:rPr>
                              <w:t>问题</w:t>
                            </w:r>
                            <w:r>
                              <w:rPr>
                                <w:sz w:val="24"/>
                              </w:rPr>
                              <w:t>-</w:t>
                            </w:r>
                            <w:r>
                              <w:rPr>
                                <w:rFonts w:hint="eastAsia" w:ascii="新宋体" w:eastAsia="新宋体"/>
                                <w:sz w:val="24"/>
                              </w:rPr>
                              <w:t>分析</w:t>
                            </w:r>
                            <w:r>
                              <w:rPr>
                                <w:sz w:val="24"/>
                              </w:rPr>
                              <w:t>-</w:t>
                            </w:r>
                            <w:r>
                              <w:rPr>
                                <w:rFonts w:hint="eastAsia" w:ascii="新宋体" w:eastAsia="新宋体"/>
                                <w:spacing w:val="-7"/>
                                <w:sz w:val="24"/>
                              </w:rPr>
                              <w:t>建议型</w:t>
                            </w:r>
                          </w:p>
                        </w:txbxContent>
                      </wps:txbx>
                      <wps:bodyPr lIns="0" tIns="0" rIns="0" bIns="0" upright="1"/>
                    </wps:wsp>
                  </a:graphicData>
                </a:graphic>
              </wp:anchor>
            </w:drawing>
          </mc:Choice>
          <mc:Fallback>
            <w:pict>
              <v:shape id="文本框 3" o:spid="_x0000_s1026" o:spt="202" type="#_x0000_t202" style="position:absolute;left:0pt;margin-left:90.25pt;margin-top:8.85pt;height:16pt;width:119.4pt;mso-position-horizontal-relative:page;mso-wrap-distance-bottom:0pt;mso-wrap-distance-top:0pt;z-index:-251653120;mso-width-relative:page;mso-height-relative:page;" filled="f" stroked="t" coordsize="21600,21600" o:gfxdata="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qlAos1gAAAAkBAAAPAAAAAAAAAAEA&#10;IAAAACIAAABkcnMvZG93bnJldi54bWxQSwECFAAUAAAACACHTuJAZwSTCRECAAAyBAAADgAAAAAA&#10;AAABACAAAAAlAQAAZHJzL2Uyb0RvYy54bWxQSwUGAAAAAAYABgBZAQAAqAUAAAAA&#10;">
                <v:fill on="f" focussize="0,0"/>
                <v:stroke weight="0.48pt" color="#000000" joinstyle="miter"/>
                <v:imagedata o:title=""/>
                <o:lock v:ext="edit" aspectratio="f"/>
                <v:textbox inset="0mm,0mm,0mm,0mm">
                  <w:txbxContent>
                    <w:p w14:paraId="6BF17A7C">
                      <w:pPr>
                        <w:spacing w:before="2"/>
                        <w:ind w:left="-1" w:right="0" w:firstLine="0"/>
                        <w:jc w:val="left"/>
                        <w:rPr>
                          <w:rFonts w:hint="eastAsia" w:ascii="新宋体" w:eastAsia="新宋体"/>
                          <w:sz w:val="24"/>
                        </w:rPr>
                      </w:pPr>
                      <w:bookmarkStart w:id="27" w:name="1.1.1问题-分析-建议型"/>
                      <w:bookmarkEnd w:id="27"/>
                      <w:r>
                        <w:rPr>
                          <w:sz w:val="24"/>
                        </w:rPr>
                        <w:t xml:space="preserve">1.1.1 </w:t>
                      </w:r>
                      <w:r>
                        <w:rPr>
                          <w:rFonts w:hint="eastAsia" w:ascii="新宋体" w:eastAsia="新宋体"/>
                          <w:sz w:val="24"/>
                        </w:rPr>
                        <w:t>问题</w:t>
                      </w:r>
                      <w:r>
                        <w:rPr>
                          <w:sz w:val="24"/>
                        </w:rPr>
                        <w:t>-</w:t>
                      </w:r>
                      <w:r>
                        <w:rPr>
                          <w:rFonts w:hint="eastAsia" w:ascii="新宋体" w:eastAsia="新宋体"/>
                          <w:sz w:val="24"/>
                        </w:rPr>
                        <w:t>分析</w:t>
                      </w:r>
                      <w:r>
                        <w:rPr>
                          <w:sz w:val="24"/>
                        </w:rPr>
                        <w:t>-</w:t>
                      </w:r>
                      <w:r>
                        <w:rPr>
                          <w:rFonts w:hint="eastAsia" w:ascii="新宋体" w:eastAsia="新宋体"/>
                          <w:spacing w:val="-7"/>
                          <w:sz w:val="24"/>
                        </w:rPr>
                        <w:t>建议型</w:t>
                      </w:r>
                    </w:p>
                  </w:txbxContent>
                </v:textbox>
                <w10:wrap type="topAndBottom"/>
              </v:shape>
            </w:pict>
          </mc:Fallback>
        </mc:AlternateContent>
      </w:r>
    </w:p>
    <w:p w14:paraId="61D7D19C">
      <w:pPr>
        <w:pStyle w:val="5"/>
        <w:spacing w:before="163" w:line="319" w:lineRule="auto"/>
        <w:ind w:right="320"/>
        <w:rPr>
          <w:rFonts w:hint="eastAsia" w:ascii="新宋体" w:eastAsia="新宋体"/>
        </w:rPr>
      </w:pPr>
      <w:r>
        <w:rPr>
          <w:rFonts w:hint="eastAsia" w:ascii="新宋体" w:eastAsia="新宋体"/>
          <w:w w:val="95"/>
          <w:shd w:val="clear" w:color="auto" w:fill="D9D9D9"/>
        </w:rPr>
        <w:t>题目核心：</w:t>
      </w:r>
      <w:r>
        <w:rPr>
          <w:rFonts w:hint="eastAsia" w:ascii="新宋体" w:eastAsia="新宋体"/>
          <w:w w:val="95"/>
        </w:rPr>
        <w:t xml:space="preserve">面对一个具体的问题、困境或选择，要求作者分析情况并提出自己的建议或坚  </w:t>
      </w:r>
      <w:r>
        <w:rPr>
          <w:rFonts w:hint="eastAsia" w:ascii="新宋体" w:eastAsia="新宋体"/>
        </w:rPr>
        <w:t>决方案。</w:t>
      </w:r>
    </w:p>
    <w:p w14:paraId="07AF984A">
      <w:pPr>
        <w:spacing w:before="2"/>
        <w:ind w:left="820" w:right="0" w:firstLine="0"/>
        <w:jc w:val="left"/>
        <w:rPr>
          <w:rFonts w:hint="eastAsia" w:ascii="新宋体" w:hAnsi="新宋体" w:eastAsia="新宋体"/>
          <w:b/>
          <w:sz w:val="21"/>
        </w:rPr>
      </w:pPr>
      <w:r>
        <w:rPr>
          <w:rFonts w:hint="eastAsia" w:ascii="新宋体" w:hAnsi="新宋体" w:eastAsia="新宋体"/>
          <w:b/>
          <w:sz w:val="21"/>
          <w:shd w:val="clear" w:color="auto" w:fill="D9D9D9"/>
        </w:rPr>
        <w:t>写作思路：</w:t>
      </w:r>
      <w:r>
        <w:rPr>
          <w:rFonts w:hint="eastAsia" w:ascii="新宋体" w:hAnsi="新宋体" w:eastAsia="新宋体"/>
          <w:b/>
          <w:sz w:val="21"/>
        </w:rPr>
        <w:t xml:space="preserve">陈述问题 </w:t>
      </w:r>
      <w:r>
        <w:rPr>
          <w:b/>
          <w:sz w:val="21"/>
        </w:rPr>
        <w:t xml:space="preserve">– </w:t>
      </w:r>
      <w:r>
        <w:rPr>
          <w:rFonts w:hint="eastAsia" w:ascii="新宋体" w:hAnsi="新宋体" w:eastAsia="新宋体"/>
          <w:b/>
          <w:sz w:val="21"/>
        </w:rPr>
        <w:t>分析利弊</w:t>
      </w:r>
      <w:r>
        <w:rPr>
          <w:b/>
          <w:sz w:val="21"/>
        </w:rPr>
        <w:t>/</w:t>
      </w:r>
      <w:r>
        <w:rPr>
          <w:rFonts w:hint="eastAsia" w:ascii="新宋体" w:hAnsi="新宋体" w:eastAsia="新宋体"/>
          <w:b/>
          <w:sz w:val="21"/>
        </w:rPr>
        <w:t xml:space="preserve">原因 </w:t>
      </w:r>
      <w:r>
        <w:rPr>
          <w:b/>
          <w:sz w:val="21"/>
        </w:rPr>
        <w:t xml:space="preserve">– </w:t>
      </w:r>
      <w:r>
        <w:rPr>
          <w:rFonts w:hint="eastAsia" w:ascii="新宋体" w:hAnsi="新宋体" w:eastAsia="新宋体"/>
          <w:b/>
          <w:sz w:val="21"/>
        </w:rPr>
        <w:t>提出建议并说明理由</w:t>
      </w:r>
    </w:p>
    <w:p w14:paraId="04CE36F3">
      <w:pPr>
        <w:pStyle w:val="7"/>
        <w:rPr>
          <w:rFonts w:ascii="新宋体"/>
          <w:b/>
          <w:sz w:val="22"/>
        </w:rPr>
      </w:pPr>
    </w:p>
    <w:p w14:paraId="7C7CF4E5">
      <w:pPr>
        <w:spacing w:before="166"/>
        <w:ind w:left="820" w:right="0" w:firstLine="0"/>
        <w:jc w:val="left"/>
        <w:rPr>
          <w:rFonts w:hint="eastAsia" w:ascii="新宋体" w:eastAsia="新宋体"/>
          <w:b/>
          <w:sz w:val="21"/>
        </w:rPr>
      </w:pPr>
      <w:r>
        <w:rPr>
          <w:rFonts w:hint="eastAsia" w:ascii="新宋体" w:eastAsia="新宋体"/>
          <w:b/>
          <w:sz w:val="21"/>
        </w:rPr>
        <w:t xml:space="preserve">【典型例题 </w:t>
      </w:r>
      <w:r>
        <w:rPr>
          <w:b/>
          <w:sz w:val="21"/>
        </w:rPr>
        <w:t>1</w:t>
      </w:r>
      <w:r>
        <w:rPr>
          <w:rFonts w:hint="eastAsia" w:ascii="新宋体" w:eastAsia="新宋体"/>
          <w:b/>
          <w:sz w:val="21"/>
        </w:rPr>
        <w:t>】</w:t>
      </w:r>
    </w:p>
    <w:p w14:paraId="0AAFF820">
      <w:pPr>
        <w:pStyle w:val="7"/>
        <w:spacing w:before="89" w:line="321" w:lineRule="auto"/>
        <w:ind w:left="820" w:right="319"/>
        <w:rPr>
          <w:rFonts w:hint="eastAsia" w:ascii="新宋体" w:hAnsi="新宋体" w:eastAsia="新宋体"/>
        </w:rPr>
      </w:pPr>
      <w:r>
        <w:rPr>
          <w:rFonts w:hint="eastAsia" w:ascii="新宋体" w:hAnsi="新宋体" w:eastAsia="新宋体"/>
          <w:spacing w:val="-1"/>
          <w:w w:val="99"/>
        </w:rPr>
        <w:t>（</w:t>
      </w:r>
      <w:r>
        <w:rPr>
          <w:spacing w:val="1"/>
          <w:w w:val="99"/>
        </w:rPr>
        <w:t>2</w:t>
      </w:r>
      <w:r>
        <w:rPr>
          <w:w w:val="99"/>
        </w:rPr>
        <w:t>5</w:t>
      </w:r>
      <w:r>
        <w:t xml:space="preserve"> </w:t>
      </w:r>
      <w:r>
        <w:rPr>
          <w:rFonts w:hint="eastAsia" w:ascii="新宋体" w:hAnsi="新宋体" w:eastAsia="新宋体"/>
          <w:w w:val="99"/>
        </w:rPr>
        <w:t>年</w:t>
      </w:r>
      <w:r>
        <w:rPr>
          <w:rFonts w:hint="eastAsia" w:ascii="新宋体" w:hAnsi="新宋体" w:eastAsia="新宋体"/>
          <w:spacing w:val="-53"/>
        </w:rPr>
        <w:t xml:space="preserve"> </w:t>
      </w:r>
      <w:r>
        <w:rPr>
          <w:w w:val="99"/>
        </w:rPr>
        <w:t>9</w:t>
      </w:r>
      <w:r>
        <w:t xml:space="preserve"> </w:t>
      </w:r>
      <w:r>
        <w:rPr>
          <w:rFonts w:hint="eastAsia" w:ascii="新宋体" w:hAnsi="新宋体" w:eastAsia="新宋体"/>
          <w:spacing w:val="-1"/>
          <w:w w:val="99"/>
        </w:rPr>
        <w:t>月浙江高三名校协作体</w:t>
      </w:r>
      <w:r>
        <w:rPr>
          <w:rFonts w:hint="eastAsia" w:ascii="新宋体" w:hAnsi="新宋体" w:eastAsia="新宋体"/>
          <w:spacing w:val="-104"/>
          <w:w w:val="99"/>
        </w:rPr>
        <w:t>）</w:t>
      </w:r>
      <w:r>
        <w:rPr>
          <w:rFonts w:hint="eastAsia" w:ascii="新宋体" w:hAnsi="新宋体" w:eastAsia="新宋体"/>
          <w:spacing w:val="1"/>
          <w:w w:val="99"/>
        </w:rPr>
        <w:t>“内卷”</w:t>
      </w:r>
      <w:r>
        <w:rPr>
          <w:w w:val="99"/>
        </w:rPr>
        <w:t>(</w:t>
      </w:r>
      <w:r>
        <w:rPr>
          <w:spacing w:val="-1"/>
          <w:w w:val="99"/>
        </w:rPr>
        <w:t>i</w:t>
      </w:r>
      <w:r>
        <w:rPr>
          <w:spacing w:val="1"/>
          <w:w w:val="99"/>
        </w:rPr>
        <w:t>n</w:t>
      </w:r>
      <w:r>
        <w:rPr>
          <w:spacing w:val="-2"/>
          <w:w w:val="99"/>
        </w:rPr>
        <w:t>v</w:t>
      </w:r>
      <w:r>
        <w:rPr>
          <w:spacing w:val="1"/>
          <w:w w:val="99"/>
        </w:rPr>
        <w:t>o</w:t>
      </w:r>
      <w:r>
        <w:rPr>
          <w:spacing w:val="-1"/>
          <w:w w:val="99"/>
        </w:rPr>
        <w:t>l</w:t>
      </w:r>
      <w:r>
        <w:rPr>
          <w:spacing w:val="1"/>
          <w:w w:val="99"/>
        </w:rPr>
        <w:t>u</w:t>
      </w:r>
      <w:r>
        <w:rPr>
          <w:spacing w:val="-1"/>
          <w:w w:val="99"/>
        </w:rPr>
        <w:t>t</w:t>
      </w:r>
      <w:r>
        <w:rPr>
          <w:spacing w:val="1"/>
          <w:w w:val="99"/>
        </w:rPr>
        <w:t>ion</w:t>
      </w:r>
      <w:r>
        <w:rPr>
          <w:w w:val="99"/>
        </w:rPr>
        <w:t>)</w:t>
      </w:r>
      <w:r>
        <w:rPr>
          <w:rFonts w:hint="eastAsia" w:ascii="新宋体" w:hAnsi="新宋体" w:eastAsia="新宋体"/>
          <w:spacing w:val="-1"/>
          <w:w w:val="99"/>
        </w:rPr>
        <w:t>导致高中生学业上过度竞争。校刊英</w:t>
      </w:r>
      <w:r>
        <w:rPr>
          <w:rFonts w:hint="eastAsia" w:ascii="新宋体" w:hAnsi="新宋体" w:eastAsia="新宋体"/>
          <w:spacing w:val="-2"/>
        </w:rPr>
        <w:t xml:space="preserve">文专栏邀请你以 </w:t>
      </w:r>
      <w:r>
        <w:t>“How to Deal with Academic Involution</w:t>
      </w:r>
      <w:r>
        <w:rPr>
          <w:spacing w:val="17"/>
        </w:rPr>
        <w:t xml:space="preserve">?” </w:t>
      </w:r>
      <w:r>
        <w:rPr>
          <w:rFonts w:hint="eastAsia" w:ascii="新宋体" w:hAnsi="新宋体" w:eastAsia="新宋体"/>
        </w:rPr>
        <w:t>为题撰稿，内容包括：</w:t>
      </w:r>
    </w:p>
    <w:p w14:paraId="72F5B369">
      <w:pPr>
        <w:pStyle w:val="15"/>
        <w:numPr>
          <w:ilvl w:val="0"/>
          <w:numId w:val="8"/>
        </w:numPr>
        <w:tabs>
          <w:tab w:val="left" w:pos="1179"/>
          <w:tab w:val="left" w:pos="1180"/>
        </w:tabs>
        <w:spacing w:before="0" w:after="0" w:line="266" w:lineRule="exact"/>
        <w:ind w:left="1180" w:right="0" w:hanging="360"/>
        <w:jc w:val="left"/>
        <w:rPr>
          <w:rFonts w:hint="eastAsia" w:ascii="新宋体" w:eastAsia="新宋体"/>
          <w:sz w:val="21"/>
        </w:rPr>
      </w:pPr>
      <w:r>
        <w:rPr>
          <w:rFonts w:hint="eastAsia" w:ascii="新宋体" w:eastAsia="新宋体"/>
          <w:sz w:val="21"/>
        </w:rPr>
        <w:t>分析负面影响；</w:t>
      </w:r>
    </w:p>
    <w:p w14:paraId="3F5B9209">
      <w:pPr>
        <w:pStyle w:val="15"/>
        <w:numPr>
          <w:ilvl w:val="0"/>
          <w:numId w:val="8"/>
        </w:numPr>
        <w:tabs>
          <w:tab w:val="left" w:pos="1179"/>
          <w:tab w:val="left" w:pos="1180"/>
        </w:tabs>
        <w:spacing w:before="91" w:after="0" w:line="240" w:lineRule="auto"/>
        <w:ind w:left="1180" w:right="0" w:hanging="360"/>
        <w:jc w:val="left"/>
        <w:rPr>
          <w:rFonts w:hint="eastAsia" w:ascii="新宋体" w:eastAsia="新宋体"/>
          <w:sz w:val="21"/>
        </w:rPr>
      </w:pPr>
      <w:r>
        <w:rPr>
          <w:rFonts w:hint="eastAsia" w:ascii="新宋体" w:eastAsia="新宋体"/>
          <w:sz w:val="21"/>
        </w:rPr>
        <w:t>提出解决方法</w:t>
      </w:r>
    </w:p>
    <w:p w14:paraId="356EBB8D">
      <w:pPr>
        <w:pStyle w:val="7"/>
        <w:spacing w:before="143"/>
        <w:ind w:left="3268"/>
      </w:pPr>
      <w:r>
        <w:t>How to Deal with Academic Involution?</w:t>
      </w:r>
    </w:p>
    <w:p w14:paraId="33B40110">
      <w:pPr>
        <w:pStyle w:val="7"/>
        <w:rPr>
          <w:sz w:val="22"/>
        </w:rPr>
      </w:pPr>
    </w:p>
    <w:p w14:paraId="3A8E78BC">
      <w:pPr>
        <w:pStyle w:val="7"/>
        <w:spacing w:before="2"/>
        <w:rPr>
          <w:sz w:val="18"/>
        </w:rPr>
      </w:pPr>
    </w:p>
    <w:p w14:paraId="32109E5F">
      <w:pPr>
        <w:pStyle w:val="5"/>
        <w:rPr>
          <w:rFonts w:hint="eastAsia" w:ascii="新宋体" w:eastAsia="新宋体"/>
        </w:rPr>
      </w:pPr>
      <w:r>
        <w:rPr>
          <w:rFonts w:hint="eastAsia" w:ascii="新宋体" w:eastAsia="新宋体"/>
        </w:rPr>
        <w:t xml:space="preserve">【典型例题 </w:t>
      </w:r>
      <w:r>
        <w:t>2</w:t>
      </w:r>
      <w:r>
        <w:rPr>
          <w:rFonts w:hint="eastAsia" w:ascii="新宋体" w:eastAsia="新宋体"/>
        </w:rPr>
        <w:t>】</w:t>
      </w:r>
    </w:p>
    <w:p w14:paraId="7D837472">
      <w:pPr>
        <w:pStyle w:val="7"/>
        <w:spacing w:before="89" w:line="321" w:lineRule="auto"/>
        <w:ind w:left="820" w:right="320"/>
        <w:rPr>
          <w:rFonts w:hint="eastAsia" w:ascii="新宋体" w:eastAsia="新宋体"/>
        </w:rPr>
      </w:pPr>
      <w:r>
        <w:rPr>
          <w:rFonts w:hint="eastAsia" w:ascii="新宋体" w:eastAsia="新宋体"/>
        </w:rPr>
        <w:t>（</w:t>
      </w:r>
      <w:r>
        <w:t xml:space="preserve">25 </w:t>
      </w:r>
      <w:r>
        <w:rPr>
          <w:rFonts w:hint="eastAsia" w:ascii="新宋体" w:eastAsia="新宋体"/>
        </w:rPr>
        <w:t xml:space="preserve">年 </w:t>
      </w:r>
      <w:r>
        <w:t xml:space="preserve">1 </w:t>
      </w:r>
      <w:r>
        <w:rPr>
          <w:rFonts w:hint="eastAsia" w:ascii="新宋体" w:eastAsia="新宋体"/>
        </w:rPr>
        <w:t>月浙江首考）你要参加课前一分钟演讲，针对校园里学生用手机拍摄视频的现象写一篇演讲稿。内容包括：</w:t>
      </w:r>
    </w:p>
    <w:p w14:paraId="792980BE">
      <w:pPr>
        <w:pStyle w:val="15"/>
        <w:numPr>
          <w:ilvl w:val="0"/>
          <w:numId w:val="9"/>
        </w:numPr>
        <w:tabs>
          <w:tab w:val="left" w:pos="1179"/>
          <w:tab w:val="left" w:pos="1180"/>
        </w:tabs>
        <w:spacing w:before="0" w:after="0" w:line="266" w:lineRule="exact"/>
        <w:ind w:left="1180" w:right="0" w:hanging="360"/>
        <w:jc w:val="left"/>
        <w:rPr>
          <w:rFonts w:hint="eastAsia" w:ascii="新宋体" w:eastAsia="新宋体"/>
          <w:sz w:val="21"/>
        </w:rPr>
      </w:pPr>
      <w:r>
        <w:rPr>
          <w:rFonts w:hint="eastAsia" w:ascii="新宋体" w:eastAsia="新宋体"/>
          <w:w w:val="95"/>
          <w:sz w:val="21"/>
        </w:rPr>
        <w:t>陈述看法</w:t>
      </w:r>
    </w:p>
    <w:p w14:paraId="11FDEA41">
      <w:pPr>
        <w:pStyle w:val="15"/>
        <w:numPr>
          <w:ilvl w:val="0"/>
          <w:numId w:val="9"/>
        </w:numPr>
        <w:tabs>
          <w:tab w:val="left" w:pos="1179"/>
          <w:tab w:val="left" w:pos="1180"/>
        </w:tabs>
        <w:spacing w:before="91" w:after="0" w:line="240" w:lineRule="auto"/>
        <w:ind w:left="1180" w:right="0" w:hanging="360"/>
        <w:jc w:val="left"/>
        <w:rPr>
          <w:rFonts w:hint="eastAsia" w:ascii="新宋体" w:eastAsia="新宋体"/>
          <w:sz w:val="21"/>
        </w:rPr>
      </w:pPr>
      <w:r>
        <w:rPr>
          <w:rFonts w:hint="eastAsia" w:ascii="新宋体" w:eastAsia="新宋体"/>
          <w:w w:val="95"/>
          <w:sz w:val="21"/>
        </w:rPr>
        <w:t>提出建议</w:t>
      </w:r>
    </w:p>
    <w:p w14:paraId="361643E0">
      <w:pPr>
        <w:pStyle w:val="5"/>
        <w:spacing w:before="102"/>
        <w:ind w:left="2881"/>
      </w:pPr>
      <w:r>
        <w:t>My Views on Filming Short Videos on Campus</w:t>
      </w:r>
    </w:p>
    <w:p w14:paraId="48717821">
      <w:pPr>
        <w:pStyle w:val="7"/>
        <w:rPr>
          <w:b/>
          <w:sz w:val="22"/>
        </w:rPr>
      </w:pPr>
    </w:p>
    <w:p w14:paraId="4EC75CDB">
      <w:pPr>
        <w:pStyle w:val="7"/>
        <w:rPr>
          <w:b/>
          <w:sz w:val="22"/>
        </w:rPr>
      </w:pPr>
    </w:p>
    <w:p w14:paraId="4585B61A">
      <w:pPr>
        <w:pStyle w:val="7"/>
        <w:spacing w:before="6"/>
        <w:rPr>
          <w:b/>
          <w:sz w:val="27"/>
        </w:rPr>
      </w:pPr>
    </w:p>
    <w:p w14:paraId="57EF69F3">
      <w:pPr>
        <w:pStyle w:val="7"/>
        <w:spacing w:after="47"/>
        <w:ind w:left="820"/>
        <w:rPr>
          <w:rFonts w:hint="eastAsia" w:ascii="新宋体" w:eastAsia="新宋体"/>
        </w:rPr>
      </w:pPr>
      <w:r>
        <w:t xml:space="preserve">M </w:t>
      </w:r>
      <w:r>
        <w:rPr>
          <w:rFonts w:hint="eastAsia" w:ascii="新宋体" w:eastAsia="新宋体"/>
        </w:rPr>
        <w:t>老师原创范文及分析：</w:t>
      </w:r>
    </w:p>
    <w:tbl>
      <w:tblPr>
        <w:tblStyle w:val="12"/>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64"/>
        <w:gridCol w:w="4332"/>
      </w:tblGrid>
      <w:tr w14:paraId="5D888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8296" w:type="dxa"/>
            <w:gridSpan w:val="2"/>
          </w:tcPr>
          <w:p w14:paraId="1E97F2AA">
            <w:pPr>
              <w:pStyle w:val="16"/>
              <w:spacing w:before="42"/>
              <w:ind w:left="2690"/>
              <w:rPr>
                <w:rFonts w:hint="eastAsia" w:ascii="新宋体" w:eastAsia="新宋体"/>
                <w:b/>
                <w:sz w:val="21"/>
              </w:rPr>
            </w:pPr>
            <w:r>
              <w:rPr>
                <w:rFonts w:hint="eastAsia" w:ascii="新宋体" w:eastAsia="新宋体"/>
                <w:b/>
                <w:sz w:val="21"/>
              </w:rPr>
              <w:t>核心段写作思路梳理</w:t>
            </w:r>
            <w:r>
              <w:rPr>
                <w:b/>
                <w:sz w:val="21"/>
              </w:rPr>
              <w:t>&amp;</w:t>
            </w:r>
            <w:r>
              <w:rPr>
                <w:rFonts w:hint="eastAsia" w:ascii="新宋体" w:eastAsia="新宋体"/>
                <w:b/>
                <w:sz w:val="21"/>
              </w:rPr>
              <w:t>语料积累</w:t>
            </w:r>
          </w:p>
        </w:tc>
      </w:tr>
      <w:tr w14:paraId="4C5EB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2" w:hRule="atLeast"/>
        </w:trPr>
        <w:tc>
          <w:tcPr>
            <w:tcW w:w="3964" w:type="dxa"/>
          </w:tcPr>
          <w:p w14:paraId="2CADBEC4">
            <w:pPr>
              <w:pStyle w:val="16"/>
              <w:spacing w:before="42"/>
              <w:rPr>
                <w:rFonts w:hint="eastAsia" w:ascii="新宋体" w:eastAsia="新宋体"/>
                <w:b/>
                <w:sz w:val="21"/>
              </w:rPr>
            </w:pPr>
            <w:r>
              <w:rPr>
                <w:rFonts w:hint="eastAsia" w:ascii="新宋体" w:eastAsia="新宋体"/>
                <w:b/>
                <w:sz w:val="21"/>
              </w:rPr>
              <w:t>篇目一：</w:t>
            </w:r>
          </w:p>
          <w:p w14:paraId="68997355">
            <w:pPr>
              <w:pStyle w:val="16"/>
              <w:spacing w:before="103" w:line="357" w:lineRule="auto"/>
              <w:ind w:left="1461" w:hanging="514"/>
              <w:rPr>
                <w:b/>
                <w:sz w:val="21"/>
              </w:rPr>
            </w:pPr>
            <w:r>
              <w:rPr>
                <w:b/>
                <w:sz w:val="21"/>
              </w:rPr>
              <w:t>How to Deal with Academic Involution?</w:t>
            </w:r>
          </w:p>
          <w:p w14:paraId="393461A0">
            <w:pPr>
              <w:pStyle w:val="16"/>
              <w:spacing w:line="357" w:lineRule="auto"/>
              <w:ind w:right="93" w:firstLine="420"/>
              <w:jc w:val="both"/>
              <w:rPr>
                <w:sz w:val="21"/>
              </w:rPr>
            </w:pPr>
            <w:r>
              <w:rPr>
                <w:b/>
                <w:sz w:val="21"/>
              </w:rPr>
              <w:t xml:space="preserve">Academic involution is a growing concern in high schools </w:t>
            </w:r>
            <w:r>
              <w:rPr>
                <w:sz w:val="21"/>
              </w:rPr>
              <w:t xml:space="preserve">that can </w:t>
            </w:r>
            <w:r>
              <w:rPr>
                <w:b/>
                <w:sz w:val="21"/>
              </w:rPr>
              <w:t>lead to a range of negative effects, such as overwhelming stress, fatigue, and even burnout</w:t>
            </w:r>
            <w:r>
              <w:rPr>
                <w:sz w:val="21"/>
              </w:rPr>
              <w:t xml:space="preserve">. </w:t>
            </w:r>
            <w:r>
              <w:rPr>
                <w:b/>
                <w:sz w:val="21"/>
              </w:rPr>
              <w:t xml:space="preserve">Increasingly, students are sacrificing </w:t>
            </w:r>
            <w:r>
              <w:rPr>
                <w:sz w:val="21"/>
              </w:rPr>
              <w:t>their mental and physical health in the pursuit of higher grades.</w:t>
            </w:r>
          </w:p>
          <w:p w14:paraId="4A2E9673">
            <w:pPr>
              <w:pStyle w:val="16"/>
              <w:spacing w:line="355" w:lineRule="auto"/>
              <w:ind w:right="96" w:firstLine="420"/>
              <w:jc w:val="both"/>
              <w:rPr>
                <w:sz w:val="21"/>
              </w:rPr>
            </w:pPr>
            <w:r>
              <w:rPr>
                <w:b/>
                <w:spacing w:val="-10"/>
                <w:sz w:val="21"/>
              </w:rPr>
              <w:t xml:space="preserve">To </w:t>
            </w:r>
            <w:r>
              <w:rPr>
                <w:b/>
                <w:sz w:val="21"/>
              </w:rPr>
              <w:t xml:space="preserve">tackle the issues, both schools and students  should  collaborate.  </w:t>
            </w:r>
            <w:r>
              <w:rPr>
                <w:sz w:val="21"/>
              </w:rPr>
              <w:t>Schools</w:t>
            </w:r>
            <w:r>
              <w:rPr>
                <w:spacing w:val="9"/>
                <w:sz w:val="21"/>
              </w:rPr>
              <w:t xml:space="preserve"> </w:t>
            </w:r>
            <w:r>
              <w:rPr>
                <w:sz w:val="21"/>
              </w:rPr>
              <w:t>can</w:t>
            </w:r>
          </w:p>
          <w:p w14:paraId="328A92BD">
            <w:pPr>
              <w:pStyle w:val="16"/>
              <w:rPr>
                <w:sz w:val="21"/>
              </w:rPr>
            </w:pPr>
            <w:r>
              <w:rPr>
                <w:b/>
                <w:sz w:val="21"/>
              </w:rPr>
              <w:t xml:space="preserve">play  a  key  role  in  </w:t>
            </w:r>
            <w:r>
              <w:rPr>
                <w:sz w:val="21"/>
              </w:rPr>
              <w:t>creating  a</w:t>
            </w:r>
            <w:r>
              <w:rPr>
                <w:spacing w:val="8"/>
                <w:sz w:val="21"/>
              </w:rPr>
              <w:t xml:space="preserve"> </w:t>
            </w:r>
            <w:r>
              <w:rPr>
                <w:sz w:val="21"/>
              </w:rPr>
              <w:t>supportive,</w:t>
            </w:r>
          </w:p>
        </w:tc>
        <w:tc>
          <w:tcPr>
            <w:tcW w:w="4332" w:type="dxa"/>
          </w:tcPr>
          <w:p w14:paraId="225412E6">
            <w:pPr>
              <w:pStyle w:val="16"/>
              <w:spacing w:before="42"/>
              <w:ind w:left="108"/>
              <w:rPr>
                <w:rFonts w:hint="eastAsia" w:ascii="新宋体" w:eastAsia="新宋体"/>
                <w:b/>
                <w:sz w:val="21"/>
              </w:rPr>
            </w:pPr>
            <w:r>
              <w:rPr>
                <w:rFonts w:hint="eastAsia" w:ascii="新宋体" w:eastAsia="新宋体"/>
                <w:b/>
                <w:sz w:val="21"/>
              </w:rPr>
              <w:t>现象引入并分析</w:t>
            </w:r>
          </w:p>
          <w:p w14:paraId="18853C70">
            <w:pPr>
              <w:pStyle w:val="16"/>
              <w:numPr>
                <w:ilvl w:val="0"/>
                <w:numId w:val="10"/>
              </w:numPr>
              <w:tabs>
                <w:tab w:val="left" w:pos="547"/>
                <w:tab w:val="left" w:pos="548"/>
              </w:tabs>
              <w:spacing w:before="89" w:after="0" w:line="240" w:lineRule="auto"/>
              <w:ind w:left="547" w:right="0" w:hanging="439"/>
              <w:jc w:val="left"/>
              <w:rPr>
                <w:rFonts w:hint="eastAsia" w:ascii="新宋体" w:eastAsia="新宋体"/>
                <w:sz w:val="21"/>
              </w:rPr>
            </w:pPr>
            <w:r>
              <w:rPr>
                <w:rFonts w:hint="eastAsia" w:ascii="新宋体" w:eastAsia="新宋体"/>
                <w:sz w:val="21"/>
                <w:u w:val="single"/>
              </w:rPr>
              <w:t>问题直接引入：</w:t>
            </w:r>
          </w:p>
          <w:p w14:paraId="32EA7BF1">
            <w:pPr>
              <w:pStyle w:val="16"/>
              <w:spacing w:before="105"/>
              <w:ind w:left="547"/>
              <w:rPr>
                <w:sz w:val="21"/>
              </w:rPr>
            </w:pPr>
            <w:r>
              <w:rPr>
                <w:sz w:val="21"/>
              </w:rPr>
              <w:t>Sth. is a growing concern...</w:t>
            </w:r>
          </w:p>
          <w:p w14:paraId="3EFF2514">
            <w:pPr>
              <w:pStyle w:val="16"/>
              <w:numPr>
                <w:ilvl w:val="0"/>
                <w:numId w:val="10"/>
              </w:numPr>
              <w:tabs>
                <w:tab w:val="left" w:pos="547"/>
                <w:tab w:val="left" w:pos="548"/>
              </w:tabs>
              <w:spacing w:before="102" w:after="0" w:line="240" w:lineRule="auto"/>
              <w:ind w:left="547" w:right="0" w:hanging="439"/>
              <w:jc w:val="left"/>
              <w:rPr>
                <w:rFonts w:hint="eastAsia" w:ascii="新宋体" w:eastAsia="新宋体"/>
                <w:sz w:val="21"/>
              </w:rPr>
            </w:pPr>
            <w:r>
              <w:rPr>
                <w:rFonts w:hint="eastAsia" w:ascii="新宋体" w:eastAsia="新宋体"/>
                <w:sz w:val="21"/>
                <w:u w:val="single"/>
              </w:rPr>
              <w:t>具体举例负面影响：</w:t>
            </w:r>
          </w:p>
          <w:p w14:paraId="425D611F">
            <w:pPr>
              <w:pStyle w:val="16"/>
              <w:spacing w:before="105" w:line="357" w:lineRule="auto"/>
              <w:ind w:left="547" w:right="136"/>
              <w:rPr>
                <w:sz w:val="21"/>
              </w:rPr>
            </w:pPr>
            <w:r>
              <w:rPr>
                <w:sz w:val="21"/>
              </w:rPr>
              <w:t>lead to a range of negative effects, such as…</w:t>
            </w:r>
          </w:p>
          <w:p w14:paraId="2DFDAC55">
            <w:pPr>
              <w:pStyle w:val="16"/>
              <w:numPr>
                <w:ilvl w:val="0"/>
                <w:numId w:val="10"/>
              </w:numPr>
              <w:tabs>
                <w:tab w:val="left" w:pos="547"/>
                <w:tab w:val="left" w:pos="548"/>
              </w:tabs>
              <w:spacing w:before="0" w:after="0" w:line="253" w:lineRule="exact"/>
              <w:ind w:left="547" w:right="0" w:hanging="439"/>
              <w:jc w:val="left"/>
              <w:rPr>
                <w:rFonts w:hint="eastAsia" w:ascii="新宋体" w:eastAsia="新宋体"/>
                <w:sz w:val="21"/>
              </w:rPr>
            </w:pPr>
            <w:r>
              <w:rPr>
                <w:rFonts w:hint="eastAsia" w:ascii="新宋体" w:eastAsia="新宋体"/>
                <w:sz w:val="21"/>
                <w:u w:val="single"/>
              </w:rPr>
              <w:t>进一步说明对人的负面影响：</w:t>
            </w:r>
          </w:p>
          <w:p w14:paraId="4421AE7F">
            <w:pPr>
              <w:pStyle w:val="16"/>
              <w:spacing w:before="102"/>
              <w:ind w:left="468"/>
              <w:rPr>
                <w:sz w:val="21"/>
              </w:rPr>
            </w:pPr>
            <w:r>
              <w:rPr>
                <w:sz w:val="21"/>
              </w:rPr>
              <w:t>Increasingly, sb. are sacrificing/facing….</w:t>
            </w:r>
          </w:p>
          <w:p w14:paraId="0E376D79">
            <w:pPr>
              <w:pStyle w:val="16"/>
              <w:ind w:left="0"/>
              <w:rPr>
                <w:rFonts w:ascii="新宋体"/>
                <w:sz w:val="22"/>
              </w:rPr>
            </w:pPr>
          </w:p>
          <w:p w14:paraId="323B14EB">
            <w:pPr>
              <w:pStyle w:val="16"/>
              <w:ind w:left="0"/>
              <w:rPr>
                <w:rFonts w:ascii="新宋体"/>
                <w:sz w:val="22"/>
              </w:rPr>
            </w:pPr>
          </w:p>
          <w:p w14:paraId="75907A1B">
            <w:pPr>
              <w:pStyle w:val="16"/>
              <w:ind w:left="0"/>
              <w:rPr>
                <w:rFonts w:ascii="新宋体"/>
                <w:sz w:val="22"/>
              </w:rPr>
            </w:pPr>
          </w:p>
          <w:p w14:paraId="162D696A">
            <w:pPr>
              <w:pStyle w:val="16"/>
              <w:spacing w:before="1"/>
              <w:ind w:left="0"/>
              <w:rPr>
                <w:rFonts w:ascii="新宋体"/>
                <w:sz w:val="26"/>
              </w:rPr>
            </w:pPr>
          </w:p>
          <w:p w14:paraId="32426F85">
            <w:pPr>
              <w:pStyle w:val="16"/>
              <w:ind w:left="108"/>
              <w:rPr>
                <w:rFonts w:hint="eastAsia" w:ascii="新宋体" w:eastAsia="新宋体"/>
                <w:b/>
                <w:sz w:val="21"/>
              </w:rPr>
            </w:pPr>
            <w:r>
              <w:rPr>
                <w:rFonts w:hint="eastAsia" w:ascii="新宋体" w:eastAsia="新宋体"/>
                <w:b/>
                <w:sz w:val="21"/>
              </w:rPr>
              <w:t>提出解决方法：</w:t>
            </w:r>
          </w:p>
          <w:p w14:paraId="78951802">
            <w:pPr>
              <w:pStyle w:val="16"/>
              <w:tabs>
                <w:tab w:val="left" w:pos="547"/>
              </w:tabs>
              <w:spacing w:before="91"/>
              <w:ind w:left="108"/>
              <w:rPr>
                <w:rFonts w:hint="eastAsia" w:ascii="新宋体" w:eastAsia="新宋体"/>
                <w:sz w:val="21"/>
              </w:rPr>
            </w:pPr>
            <w:r>
              <w:rPr>
                <w:sz w:val="21"/>
              </w:rPr>
              <w:t>1.</w:t>
            </w:r>
            <w:r>
              <w:rPr>
                <w:sz w:val="21"/>
              </w:rPr>
              <w:tab/>
            </w:r>
            <w:r>
              <w:rPr>
                <w:rFonts w:hint="eastAsia" w:ascii="新宋体" w:eastAsia="新宋体"/>
                <w:sz w:val="21"/>
                <w:u w:val="single"/>
              </w:rPr>
              <w:t>衔接承上启下：</w:t>
            </w:r>
          </w:p>
        </w:tc>
      </w:tr>
    </w:tbl>
    <w:p w14:paraId="626C284C">
      <w:pPr>
        <w:spacing w:after="0"/>
        <w:rPr>
          <w:rFonts w:hint="eastAsia" w:ascii="新宋体" w:eastAsia="新宋体"/>
          <w:sz w:val="21"/>
        </w:rPr>
        <w:sectPr>
          <w:pgSz w:w="11910" w:h="16840"/>
          <w:pgMar w:top="1380" w:right="1480" w:bottom="1180" w:left="980" w:header="872" w:footer="993" w:gutter="0"/>
          <w:cols w:space="720" w:num="1"/>
        </w:sectPr>
      </w:pPr>
    </w:p>
    <w:p w14:paraId="55A06C76">
      <w:pPr>
        <w:pStyle w:val="7"/>
        <w:spacing w:before="10"/>
        <w:rPr>
          <w:sz w:val="3"/>
        </w:rPr>
      </w:pPr>
    </w:p>
    <w:tbl>
      <w:tblPr>
        <w:tblStyle w:val="12"/>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64"/>
        <w:gridCol w:w="4332"/>
      </w:tblGrid>
      <w:tr w14:paraId="392FE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6" w:hRule="atLeast"/>
        </w:trPr>
        <w:tc>
          <w:tcPr>
            <w:tcW w:w="3964" w:type="dxa"/>
          </w:tcPr>
          <w:p w14:paraId="1A25E00D">
            <w:pPr>
              <w:pStyle w:val="16"/>
              <w:spacing w:before="59" w:line="357" w:lineRule="auto"/>
              <w:ind w:right="96"/>
              <w:jc w:val="both"/>
              <w:rPr>
                <w:sz w:val="21"/>
              </w:rPr>
            </w:pPr>
            <w:r>
              <w:rPr>
                <w:sz w:val="21"/>
              </w:rPr>
              <w:t xml:space="preserve">less competitive environment, </w:t>
            </w:r>
            <w:r>
              <w:rPr>
                <w:b/>
                <w:sz w:val="21"/>
              </w:rPr>
              <w:t xml:space="preserve">offering </w:t>
            </w:r>
            <w:r>
              <w:rPr>
                <w:sz w:val="21"/>
              </w:rPr>
              <w:t xml:space="preserve">counseling and mindfulness programs, and avoiding excessive after-school work. </w:t>
            </w:r>
            <w:r>
              <w:rPr>
                <w:b/>
                <w:sz w:val="21"/>
              </w:rPr>
              <w:t xml:space="preserve">Meanwhile, it’s time for students to shift </w:t>
            </w:r>
            <w:r>
              <w:rPr>
                <w:sz w:val="21"/>
              </w:rPr>
              <w:t>their focus from external achievement to internal growth -- setting realistic goals, promoting time-management skills, and doing regular exercise.</w:t>
            </w:r>
          </w:p>
          <w:p w14:paraId="2F33CADF">
            <w:pPr>
              <w:pStyle w:val="16"/>
              <w:spacing w:line="357" w:lineRule="auto"/>
              <w:ind w:right="97" w:firstLine="420"/>
              <w:jc w:val="both"/>
              <w:rPr>
                <w:sz w:val="21"/>
              </w:rPr>
            </w:pPr>
            <w:r>
              <w:rPr>
                <w:sz w:val="21"/>
              </w:rPr>
              <w:t>Let’s work together to create a campus environment that is less competitive yet more motivating. 115 words</w:t>
            </w:r>
          </w:p>
        </w:tc>
        <w:tc>
          <w:tcPr>
            <w:tcW w:w="4332" w:type="dxa"/>
          </w:tcPr>
          <w:p w14:paraId="53EB0AED">
            <w:pPr>
              <w:pStyle w:val="16"/>
              <w:spacing w:before="59"/>
              <w:ind w:left="547"/>
              <w:rPr>
                <w:sz w:val="21"/>
              </w:rPr>
            </w:pPr>
            <w:r>
              <w:rPr>
                <w:sz w:val="21"/>
              </w:rPr>
              <w:t>To tackle the issues…</w:t>
            </w:r>
          </w:p>
          <w:p w14:paraId="2F3D8DEA">
            <w:pPr>
              <w:pStyle w:val="16"/>
              <w:numPr>
                <w:ilvl w:val="0"/>
                <w:numId w:val="11"/>
              </w:numPr>
              <w:tabs>
                <w:tab w:val="left" w:pos="468"/>
                <w:tab w:val="left" w:pos="469"/>
              </w:tabs>
              <w:spacing w:before="102" w:after="0" w:line="319" w:lineRule="auto"/>
              <w:ind w:left="468" w:right="493" w:hanging="360"/>
              <w:jc w:val="left"/>
              <w:rPr>
                <w:sz w:val="21"/>
              </w:rPr>
            </w:pPr>
            <w:r>
              <w:rPr>
                <w:rFonts w:hint="eastAsia" w:ascii="新宋体" w:eastAsia="新宋体"/>
                <w:w w:val="95"/>
                <w:sz w:val="21"/>
                <w:u w:val="single"/>
              </w:rPr>
              <w:t xml:space="preserve">从解决问题不同主体入手，总起句： </w:t>
            </w:r>
            <w:r>
              <w:rPr>
                <w:rFonts w:hint="eastAsia" w:ascii="新宋体" w:eastAsia="新宋体"/>
                <w:spacing w:val="-19"/>
                <w:sz w:val="21"/>
              </w:rPr>
              <w:t xml:space="preserve">主体 </w:t>
            </w:r>
            <w:r>
              <w:rPr>
                <w:sz w:val="21"/>
              </w:rPr>
              <w:t>1</w:t>
            </w:r>
            <w:r>
              <w:rPr>
                <w:spacing w:val="-1"/>
                <w:sz w:val="21"/>
              </w:rPr>
              <w:t xml:space="preserve"> </w:t>
            </w:r>
            <w:r>
              <w:rPr>
                <w:sz w:val="21"/>
              </w:rPr>
              <w:t>and</w:t>
            </w:r>
            <w:r>
              <w:rPr>
                <w:spacing w:val="-3"/>
                <w:sz w:val="21"/>
              </w:rPr>
              <w:t xml:space="preserve"> </w:t>
            </w:r>
            <w:r>
              <w:rPr>
                <w:rFonts w:hint="eastAsia" w:ascii="新宋体" w:eastAsia="新宋体"/>
                <w:spacing w:val="-17"/>
                <w:sz w:val="21"/>
              </w:rPr>
              <w:t xml:space="preserve">主体 </w:t>
            </w:r>
            <w:r>
              <w:rPr>
                <w:sz w:val="21"/>
              </w:rPr>
              <w:t>2</w:t>
            </w:r>
            <w:r>
              <w:rPr>
                <w:spacing w:val="-1"/>
                <w:sz w:val="21"/>
              </w:rPr>
              <w:t xml:space="preserve"> </w:t>
            </w:r>
            <w:r>
              <w:rPr>
                <w:sz w:val="21"/>
              </w:rPr>
              <w:t>should</w:t>
            </w:r>
            <w:r>
              <w:rPr>
                <w:spacing w:val="-1"/>
                <w:sz w:val="21"/>
              </w:rPr>
              <w:t xml:space="preserve"> </w:t>
            </w:r>
            <w:r>
              <w:rPr>
                <w:sz w:val="21"/>
              </w:rPr>
              <w:t>collaborate.</w:t>
            </w:r>
          </w:p>
          <w:p w14:paraId="3433C39F">
            <w:pPr>
              <w:pStyle w:val="16"/>
              <w:numPr>
                <w:ilvl w:val="0"/>
                <w:numId w:val="11"/>
              </w:numPr>
              <w:tabs>
                <w:tab w:val="left" w:pos="468"/>
                <w:tab w:val="left" w:pos="469"/>
              </w:tabs>
              <w:spacing w:before="2" w:after="0" w:line="240" w:lineRule="auto"/>
              <w:ind w:left="468" w:right="0" w:hanging="360"/>
              <w:jc w:val="left"/>
              <w:rPr>
                <w:rFonts w:hint="eastAsia" w:ascii="新宋体" w:eastAsia="新宋体"/>
                <w:sz w:val="21"/>
              </w:rPr>
            </w:pPr>
            <w:r>
              <w:rPr>
                <w:rFonts w:hint="eastAsia" w:ascii="新宋体" w:eastAsia="新宋体"/>
                <w:sz w:val="21"/>
                <w:u w:val="single"/>
              </w:rPr>
              <w:t>主体对应的措施具体展开的关键表达：</w:t>
            </w:r>
          </w:p>
          <w:p w14:paraId="5289849C">
            <w:pPr>
              <w:pStyle w:val="16"/>
              <w:spacing w:before="102" w:line="357" w:lineRule="auto"/>
              <w:ind w:left="468" w:right="1495"/>
              <w:rPr>
                <w:sz w:val="21"/>
              </w:rPr>
            </w:pPr>
            <w:r>
              <w:rPr>
                <w:sz w:val="21"/>
              </w:rPr>
              <w:t>play a key role in doing sth. offer…</w:t>
            </w:r>
          </w:p>
          <w:p w14:paraId="416C2B6A">
            <w:pPr>
              <w:pStyle w:val="16"/>
              <w:spacing w:line="239" w:lineRule="exact"/>
              <w:ind w:left="468"/>
              <w:rPr>
                <w:sz w:val="21"/>
              </w:rPr>
            </w:pPr>
            <w:r>
              <w:rPr>
                <w:sz w:val="21"/>
              </w:rPr>
              <w:t>it’s time for sb. to do sth.</w:t>
            </w:r>
          </w:p>
        </w:tc>
      </w:tr>
      <w:tr w14:paraId="2F59F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9" w:hRule="atLeast"/>
        </w:trPr>
        <w:tc>
          <w:tcPr>
            <w:tcW w:w="3964" w:type="dxa"/>
          </w:tcPr>
          <w:p w14:paraId="5DAE0AB0">
            <w:pPr>
              <w:pStyle w:val="16"/>
              <w:spacing w:before="42"/>
              <w:rPr>
                <w:rFonts w:hint="eastAsia" w:ascii="新宋体" w:eastAsia="新宋体"/>
                <w:b/>
                <w:sz w:val="21"/>
              </w:rPr>
            </w:pPr>
            <w:r>
              <w:rPr>
                <w:rFonts w:hint="eastAsia" w:ascii="新宋体" w:eastAsia="新宋体"/>
                <w:b/>
                <w:sz w:val="21"/>
              </w:rPr>
              <w:t>篇目二：</w:t>
            </w:r>
          </w:p>
          <w:p w14:paraId="696A8ECE">
            <w:pPr>
              <w:pStyle w:val="16"/>
              <w:spacing w:before="105" w:line="355" w:lineRule="auto"/>
              <w:ind w:left="264" w:right="253"/>
              <w:jc w:val="center"/>
              <w:rPr>
                <w:b/>
                <w:sz w:val="21"/>
              </w:rPr>
            </w:pPr>
            <w:r>
              <w:rPr>
                <w:b/>
                <w:sz w:val="21"/>
              </w:rPr>
              <w:t>My Views on Filming Short Videos on Campus</w:t>
            </w:r>
          </w:p>
          <w:p w14:paraId="78634671">
            <w:pPr>
              <w:pStyle w:val="16"/>
              <w:spacing w:before="2" w:line="357" w:lineRule="auto"/>
              <w:ind w:right="95" w:firstLine="420"/>
              <w:jc w:val="both"/>
              <w:rPr>
                <w:sz w:val="21"/>
              </w:rPr>
            </w:pPr>
            <w:r>
              <w:rPr>
                <w:sz w:val="21"/>
              </w:rPr>
              <w:t xml:space="preserve">Good morning, everyone! Today, </w:t>
            </w:r>
            <w:r>
              <w:rPr>
                <w:b/>
                <w:sz w:val="21"/>
              </w:rPr>
              <w:t xml:space="preserve">I’d like to share my views on </w:t>
            </w:r>
            <w:r>
              <w:rPr>
                <w:sz w:val="21"/>
              </w:rPr>
              <w:t>the trend of filming short videos on our campus.</w:t>
            </w:r>
          </w:p>
          <w:p w14:paraId="6327201B">
            <w:pPr>
              <w:pStyle w:val="16"/>
              <w:spacing w:line="357" w:lineRule="auto"/>
              <w:ind w:right="93" w:firstLine="420"/>
              <w:jc w:val="both"/>
              <w:rPr>
                <w:sz w:val="21"/>
              </w:rPr>
            </w:pPr>
            <w:r>
              <w:rPr>
                <w:sz w:val="21"/>
              </w:rPr>
              <w:t xml:space="preserve">As using mobile phones has become an inseparable part of our lives, </w:t>
            </w:r>
            <w:r>
              <w:rPr>
                <w:b/>
                <w:sz w:val="21"/>
              </w:rPr>
              <w:t xml:space="preserve">it’s natural that </w:t>
            </w:r>
            <w:r>
              <w:rPr>
                <w:sz w:val="21"/>
              </w:rPr>
              <w:t xml:space="preserve">many students use them to capture moments, </w:t>
            </w:r>
            <w:r>
              <w:rPr>
                <w:b/>
                <w:sz w:val="21"/>
              </w:rPr>
              <w:t xml:space="preserve">which can both relieve </w:t>
            </w:r>
            <w:r>
              <w:rPr>
                <w:sz w:val="21"/>
              </w:rPr>
              <w:t xml:space="preserve">our academic stress </w:t>
            </w:r>
            <w:r>
              <w:rPr>
                <w:b/>
                <w:sz w:val="21"/>
              </w:rPr>
              <w:t xml:space="preserve">and unleash </w:t>
            </w:r>
            <w:r>
              <w:rPr>
                <w:sz w:val="21"/>
              </w:rPr>
              <w:t xml:space="preserve">our creativity. I, too, enjoy this trend. </w:t>
            </w:r>
            <w:r>
              <w:rPr>
                <w:b/>
                <w:sz w:val="21"/>
              </w:rPr>
              <w:t xml:space="preserve">Although we embrace it, there are some undeniable issues. Thus, I suggest </w:t>
            </w:r>
            <w:r>
              <w:rPr>
                <w:sz w:val="21"/>
              </w:rPr>
              <w:t xml:space="preserve">we use our phones more responsibly – being mindful of when and where we film. </w:t>
            </w:r>
            <w:r>
              <w:rPr>
                <w:b/>
                <w:sz w:val="21"/>
              </w:rPr>
              <w:t xml:space="preserve">Besides, it would be captivating and educational if </w:t>
            </w:r>
            <w:r>
              <w:rPr>
                <w:sz w:val="21"/>
              </w:rPr>
              <w:t>our school could organize a short video competition, which would showcase our creativity and encourage us to use it more  thoughtfully and</w:t>
            </w:r>
            <w:r>
              <w:rPr>
                <w:spacing w:val="-2"/>
                <w:sz w:val="21"/>
              </w:rPr>
              <w:t xml:space="preserve"> </w:t>
            </w:r>
            <w:r>
              <w:rPr>
                <w:sz w:val="21"/>
              </w:rPr>
              <w:t>productively.</w:t>
            </w:r>
          </w:p>
          <w:p w14:paraId="51A5D983">
            <w:pPr>
              <w:pStyle w:val="16"/>
              <w:tabs>
                <w:tab w:val="left" w:pos="1235"/>
                <w:tab w:val="left" w:pos="2027"/>
                <w:tab w:val="left" w:pos="2411"/>
                <w:tab w:val="left" w:pos="3342"/>
              </w:tabs>
              <w:spacing w:line="228" w:lineRule="exact"/>
              <w:ind w:left="527"/>
              <w:rPr>
                <w:sz w:val="21"/>
              </w:rPr>
            </w:pPr>
            <w:r>
              <w:rPr>
                <w:spacing w:val="-3"/>
                <w:sz w:val="21"/>
              </w:rPr>
              <w:t>Let’s</w:t>
            </w:r>
            <w:r>
              <w:rPr>
                <w:spacing w:val="-3"/>
                <w:sz w:val="21"/>
              </w:rPr>
              <w:tab/>
            </w:r>
            <w:r>
              <w:rPr>
                <w:sz w:val="21"/>
              </w:rPr>
              <w:t>create</w:t>
            </w:r>
            <w:r>
              <w:rPr>
                <w:sz w:val="21"/>
              </w:rPr>
              <w:tab/>
            </w:r>
            <w:r>
              <w:rPr>
                <w:sz w:val="21"/>
              </w:rPr>
              <w:t>a</w:t>
            </w:r>
            <w:r>
              <w:rPr>
                <w:sz w:val="21"/>
              </w:rPr>
              <w:tab/>
            </w:r>
            <w:r>
              <w:rPr>
                <w:sz w:val="21"/>
              </w:rPr>
              <w:t>balance</w:t>
            </w:r>
            <w:r>
              <w:rPr>
                <w:sz w:val="21"/>
              </w:rPr>
              <w:tab/>
            </w:r>
            <w:r>
              <w:rPr>
                <w:sz w:val="21"/>
              </w:rPr>
              <w:t>where</w:t>
            </w:r>
          </w:p>
          <w:p w14:paraId="7BC980E4">
            <w:pPr>
              <w:pStyle w:val="16"/>
              <w:spacing w:before="112" w:line="357" w:lineRule="auto"/>
              <w:rPr>
                <w:sz w:val="21"/>
              </w:rPr>
            </w:pPr>
            <w:r>
              <w:rPr>
                <w:sz w:val="21"/>
              </w:rPr>
              <w:t>technology enhances our lives without causing disruptions! Thank you! 129 words</w:t>
            </w:r>
          </w:p>
        </w:tc>
        <w:tc>
          <w:tcPr>
            <w:tcW w:w="4332" w:type="dxa"/>
          </w:tcPr>
          <w:p w14:paraId="2EDBB6F2">
            <w:pPr>
              <w:pStyle w:val="16"/>
              <w:numPr>
                <w:ilvl w:val="0"/>
                <w:numId w:val="12"/>
              </w:numPr>
              <w:tabs>
                <w:tab w:val="left" w:pos="547"/>
                <w:tab w:val="left" w:pos="548"/>
              </w:tabs>
              <w:spacing w:before="42" w:after="0" w:line="240" w:lineRule="auto"/>
              <w:ind w:left="547" w:right="0" w:hanging="439"/>
              <w:jc w:val="left"/>
              <w:rPr>
                <w:rFonts w:hint="eastAsia" w:ascii="新宋体" w:eastAsia="新宋体"/>
                <w:sz w:val="21"/>
              </w:rPr>
            </w:pPr>
            <w:r>
              <w:rPr>
                <w:rFonts w:hint="eastAsia" w:ascii="新宋体" w:eastAsia="新宋体"/>
                <w:w w:val="95"/>
                <w:sz w:val="21"/>
              </w:rPr>
              <w:t>开门见山，表明观点：</w:t>
            </w:r>
          </w:p>
          <w:p w14:paraId="4FE6FBD7">
            <w:pPr>
              <w:pStyle w:val="16"/>
              <w:spacing w:before="105"/>
              <w:ind w:left="547"/>
              <w:rPr>
                <w:sz w:val="21"/>
              </w:rPr>
            </w:pPr>
            <w:r>
              <w:rPr>
                <w:sz w:val="21"/>
              </w:rPr>
              <w:t>I’d like to share my views</w:t>
            </w:r>
            <w:r>
              <w:rPr>
                <w:spacing w:val="-14"/>
                <w:sz w:val="21"/>
              </w:rPr>
              <w:t xml:space="preserve"> </w:t>
            </w:r>
            <w:r>
              <w:rPr>
                <w:sz w:val="21"/>
              </w:rPr>
              <w:t>on…</w:t>
            </w:r>
          </w:p>
          <w:p w14:paraId="3BCEFD99">
            <w:pPr>
              <w:pStyle w:val="16"/>
              <w:ind w:left="0"/>
              <w:rPr>
                <w:sz w:val="22"/>
              </w:rPr>
            </w:pPr>
          </w:p>
          <w:p w14:paraId="31711644">
            <w:pPr>
              <w:pStyle w:val="16"/>
              <w:spacing w:before="2"/>
              <w:ind w:left="0"/>
              <w:rPr>
                <w:sz w:val="18"/>
              </w:rPr>
            </w:pPr>
          </w:p>
          <w:p w14:paraId="59557CE3">
            <w:pPr>
              <w:pStyle w:val="16"/>
              <w:numPr>
                <w:ilvl w:val="0"/>
                <w:numId w:val="12"/>
              </w:numPr>
              <w:tabs>
                <w:tab w:val="left" w:pos="547"/>
                <w:tab w:val="left" w:pos="548"/>
              </w:tabs>
              <w:spacing w:before="0" w:after="0" w:line="338" w:lineRule="auto"/>
              <w:ind w:left="547" w:right="96" w:hanging="439"/>
              <w:jc w:val="left"/>
              <w:rPr>
                <w:sz w:val="21"/>
              </w:rPr>
            </w:pPr>
            <w:r>
              <w:rPr>
                <w:rFonts w:hint="eastAsia" w:ascii="新宋体" w:hAnsi="新宋体" w:eastAsia="新宋体"/>
                <w:sz w:val="21"/>
                <w:u w:val="single"/>
              </w:rPr>
              <w:t>表示支持</w:t>
            </w:r>
            <w:r>
              <w:rPr>
                <w:sz w:val="21"/>
                <w:u w:val="single"/>
              </w:rPr>
              <w:t>+</w:t>
            </w:r>
            <w:r>
              <w:rPr>
                <w:rFonts w:hint="eastAsia" w:ascii="新宋体" w:hAnsi="新宋体" w:eastAsia="新宋体"/>
                <w:sz w:val="21"/>
                <w:u w:val="single"/>
              </w:rPr>
              <w:t>说明好处（观点句</w:t>
            </w:r>
            <w:r>
              <w:rPr>
                <w:sz w:val="21"/>
                <w:u w:val="single"/>
              </w:rPr>
              <w:t>+</w:t>
            </w:r>
            <w:r>
              <w:rPr>
                <w:rFonts w:hint="eastAsia" w:ascii="新宋体" w:hAnsi="新宋体" w:eastAsia="新宋体"/>
                <w:sz w:val="21"/>
                <w:u w:val="single"/>
              </w:rPr>
              <w:t>支撑句）</w:t>
            </w:r>
            <w:r>
              <w:rPr>
                <w:rFonts w:hint="eastAsia" w:ascii="新宋体" w:hAnsi="新宋体" w:eastAsia="新宋体"/>
                <w:sz w:val="21"/>
              </w:rPr>
              <w:t xml:space="preserve"> </w:t>
            </w:r>
            <w:r>
              <w:rPr>
                <w:sz w:val="21"/>
              </w:rPr>
              <w:t xml:space="preserve">As doing sth. has become an inseparable part of our lives, </w:t>
            </w:r>
            <w:r>
              <w:rPr>
                <w:spacing w:val="-3"/>
                <w:sz w:val="21"/>
              </w:rPr>
              <w:t xml:space="preserve">it’s </w:t>
            </w:r>
            <w:r>
              <w:rPr>
                <w:sz w:val="21"/>
              </w:rPr>
              <w:t>natural that sb. do sth., which</w:t>
            </w:r>
            <w:r>
              <w:rPr>
                <w:spacing w:val="4"/>
                <w:sz w:val="21"/>
              </w:rPr>
              <w:t xml:space="preserve"> </w:t>
            </w:r>
            <w:r>
              <w:rPr>
                <w:sz w:val="21"/>
              </w:rPr>
              <w:t>can</w:t>
            </w:r>
            <w:r>
              <w:rPr>
                <w:spacing w:val="5"/>
                <w:sz w:val="21"/>
              </w:rPr>
              <w:t xml:space="preserve"> </w:t>
            </w:r>
            <w:r>
              <w:rPr>
                <w:sz w:val="21"/>
              </w:rPr>
              <w:t>both</w:t>
            </w:r>
            <w:r>
              <w:rPr>
                <w:spacing w:val="4"/>
                <w:sz w:val="21"/>
              </w:rPr>
              <w:t xml:space="preserve"> </w:t>
            </w:r>
            <w:r>
              <w:rPr>
                <w:sz w:val="21"/>
              </w:rPr>
              <w:t>do</w:t>
            </w:r>
            <w:r>
              <w:rPr>
                <w:spacing w:val="2"/>
                <w:sz w:val="21"/>
              </w:rPr>
              <w:t xml:space="preserve"> </w:t>
            </w:r>
            <w:r>
              <w:rPr>
                <w:sz w:val="21"/>
              </w:rPr>
              <w:t>sth.1</w:t>
            </w:r>
            <w:r>
              <w:rPr>
                <w:spacing w:val="7"/>
                <w:sz w:val="21"/>
              </w:rPr>
              <w:t xml:space="preserve"> </w:t>
            </w:r>
            <w:r>
              <w:rPr>
                <w:sz w:val="21"/>
              </w:rPr>
              <w:t>and</w:t>
            </w:r>
            <w:r>
              <w:rPr>
                <w:spacing w:val="1"/>
                <w:sz w:val="21"/>
              </w:rPr>
              <w:t xml:space="preserve"> </w:t>
            </w:r>
            <w:r>
              <w:rPr>
                <w:sz w:val="21"/>
              </w:rPr>
              <w:t>do</w:t>
            </w:r>
            <w:r>
              <w:rPr>
                <w:spacing w:val="5"/>
                <w:sz w:val="21"/>
              </w:rPr>
              <w:t xml:space="preserve"> </w:t>
            </w:r>
            <w:r>
              <w:rPr>
                <w:sz w:val="21"/>
              </w:rPr>
              <w:t>sth.2</w:t>
            </w:r>
            <w:r>
              <w:rPr>
                <w:spacing w:val="6"/>
                <w:sz w:val="21"/>
              </w:rPr>
              <w:t xml:space="preserve"> (</w:t>
            </w:r>
            <w:r>
              <w:rPr>
                <w:rFonts w:hint="eastAsia" w:ascii="新宋体" w:hAnsi="新宋体" w:eastAsia="新宋体"/>
                <w:spacing w:val="3"/>
                <w:sz w:val="21"/>
              </w:rPr>
              <w:t>两个好处</w:t>
            </w:r>
            <w:r>
              <w:rPr>
                <w:spacing w:val="3"/>
                <w:sz w:val="21"/>
              </w:rPr>
              <w:t>).</w:t>
            </w:r>
          </w:p>
          <w:p w14:paraId="0B0B23EC">
            <w:pPr>
              <w:pStyle w:val="16"/>
              <w:ind w:left="0"/>
              <w:rPr>
                <w:sz w:val="29"/>
              </w:rPr>
            </w:pPr>
          </w:p>
          <w:p w14:paraId="7BF9828E">
            <w:pPr>
              <w:pStyle w:val="16"/>
              <w:numPr>
                <w:ilvl w:val="0"/>
                <w:numId w:val="12"/>
              </w:numPr>
              <w:tabs>
                <w:tab w:val="left" w:pos="547"/>
                <w:tab w:val="left" w:pos="548"/>
              </w:tabs>
              <w:spacing w:before="0" w:after="0" w:line="345" w:lineRule="auto"/>
              <w:ind w:left="547" w:right="98" w:hanging="439"/>
              <w:jc w:val="left"/>
              <w:rPr>
                <w:sz w:val="21"/>
              </w:rPr>
            </w:pPr>
            <w:r>
              <w:rPr>
                <w:rFonts w:hint="eastAsia" w:ascii="新宋体" w:eastAsia="新宋体"/>
                <w:sz w:val="21"/>
                <w:u w:val="single"/>
              </w:rPr>
              <w:t>话锋一转，衔接建议（衔接句）</w:t>
            </w:r>
            <w:r>
              <w:rPr>
                <w:rFonts w:hint="eastAsia" w:ascii="新宋体" w:eastAsia="新宋体"/>
                <w:sz w:val="21"/>
              </w:rPr>
              <w:t xml:space="preserve"> </w:t>
            </w:r>
            <w:r>
              <w:rPr>
                <w:sz w:val="21"/>
              </w:rPr>
              <w:t>Although we embrace it, there are some undeniable</w:t>
            </w:r>
            <w:r>
              <w:rPr>
                <w:spacing w:val="-3"/>
                <w:sz w:val="21"/>
              </w:rPr>
              <w:t xml:space="preserve"> </w:t>
            </w:r>
            <w:r>
              <w:rPr>
                <w:sz w:val="21"/>
              </w:rPr>
              <w:t>issues.</w:t>
            </w:r>
          </w:p>
          <w:p w14:paraId="3E8AC346">
            <w:pPr>
              <w:pStyle w:val="16"/>
              <w:spacing w:before="7"/>
              <w:ind w:left="0"/>
              <w:rPr>
                <w:sz w:val="30"/>
              </w:rPr>
            </w:pPr>
          </w:p>
          <w:p w14:paraId="02D92858">
            <w:pPr>
              <w:pStyle w:val="16"/>
              <w:numPr>
                <w:ilvl w:val="0"/>
                <w:numId w:val="12"/>
              </w:numPr>
              <w:tabs>
                <w:tab w:val="left" w:pos="468"/>
                <w:tab w:val="left" w:pos="469"/>
              </w:tabs>
              <w:spacing w:before="0" w:after="0" w:line="240" w:lineRule="auto"/>
              <w:ind w:left="468" w:right="0" w:hanging="360"/>
              <w:jc w:val="left"/>
              <w:rPr>
                <w:rFonts w:hint="eastAsia" w:ascii="新宋体" w:eastAsia="新宋体"/>
                <w:sz w:val="21"/>
              </w:rPr>
            </w:pPr>
            <w:r>
              <w:rPr>
                <w:sz w:val="21"/>
                <w:u w:val="single"/>
              </w:rPr>
              <w:t>2</w:t>
            </w:r>
            <w:r>
              <w:rPr>
                <w:spacing w:val="-2"/>
                <w:sz w:val="21"/>
                <w:u w:val="single"/>
              </w:rPr>
              <w:t xml:space="preserve"> </w:t>
            </w:r>
            <w:r>
              <w:rPr>
                <w:rFonts w:hint="eastAsia" w:ascii="新宋体" w:eastAsia="新宋体"/>
                <w:sz w:val="21"/>
                <w:u w:val="single"/>
              </w:rPr>
              <w:t>个具体的建议（建议句）</w:t>
            </w:r>
          </w:p>
          <w:p w14:paraId="4C59CC38">
            <w:pPr>
              <w:pStyle w:val="16"/>
              <w:spacing w:before="103" w:line="357" w:lineRule="auto"/>
              <w:ind w:left="547" w:right="97"/>
              <w:jc w:val="both"/>
              <w:rPr>
                <w:sz w:val="21"/>
              </w:rPr>
            </w:pPr>
            <w:r>
              <w:rPr>
                <w:sz w:val="21"/>
              </w:rPr>
              <w:t>Thus, I suggest we do sth.1. Besides, it would be great/educational/better if we could do sth2.</w:t>
            </w:r>
          </w:p>
          <w:p w14:paraId="3D9EE56E">
            <w:pPr>
              <w:pStyle w:val="16"/>
              <w:spacing w:before="8"/>
              <w:ind w:left="0"/>
              <w:rPr>
                <w:sz w:val="29"/>
              </w:rPr>
            </w:pPr>
          </w:p>
          <w:p w14:paraId="74E3A22D">
            <w:pPr>
              <w:pStyle w:val="16"/>
              <w:numPr>
                <w:ilvl w:val="0"/>
                <w:numId w:val="12"/>
              </w:numPr>
              <w:tabs>
                <w:tab w:val="left" w:pos="468"/>
                <w:tab w:val="left" w:pos="469"/>
              </w:tabs>
              <w:spacing w:before="0" w:after="0" w:line="240" w:lineRule="auto"/>
              <w:ind w:left="468" w:right="0" w:hanging="360"/>
              <w:jc w:val="left"/>
              <w:rPr>
                <w:rFonts w:hint="eastAsia" w:ascii="新宋体" w:eastAsia="新宋体"/>
                <w:sz w:val="21"/>
              </w:rPr>
            </w:pPr>
            <w:r>
              <w:rPr>
                <w:rFonts w:hint="eastAsia" w:ascii="新宋体" w:eastAsia="新宋体"/>
                <w:sz w:val="21"/>
                <w:u w:val="single"/>
              </w:rPr>
              <w:t>总结，强调建议：</w:t>
            </w:r>
          </w:p>
          <w:p w14:paraId="23A5848D">
            <w:pPr>
              <w:pStyle w:val="16"/>
              <w:spacing w:before="105"/>
              <w:ind w:left="468"/>
              <w:jc w:val="both"/>
              <w:rPr>
                <w:sz w:val="21"/>
              </w:rPr>
            </w:pPr>
            <w:r>
              <w:rPr>
                <w:sz w:val="21"/>
              </w:rPr>
              <w:t>Let’s create a balance between/where…</w:t>
            </w:r>
          </w:p>
        </w:tc>
      </w:tr>
      <w:tr w14:paraId="491B8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8296" w:type="dxa"/>
            <w:gridSpan w:val="2"/>
          </w:tcPr>
          <w:p w14:paraId="1A6EB4BE">
            <w:pPr>
              <w:pStyle w:val="16"/>
              <w:spacing w:before="42"/>
              <w:ind w:left="2983" w:right="2975"/>
              <w:jc w:val="center"/>
              <w:rPr>
                <w:rFonts w:hint="eastAsia" w:ascii="新宋体" w:eastAsia="新宋体"/>
                <w:b/>
                <w:sz w:val="21"/>
              </w:rPr>
            </w:pPr>
            <w:r>
              <w:rPr>
                <w:rFonts w:hint="eastAsia" w:ascii="新宋体" w:eastAsia="新宋体"/>
                <w:b/>
                <w:sz w:val="21"/>
              </w:rPr>
              <w:t>语料补充积累</w:t>
            </w:r>
          </w:p>
        </w:tc>
      </w:tr>
    </w:tbl>
    <w:p w14:paraId="098F74A3">
      <w:pPr>
        <w:spacing w:after="0"/>
        <w:jc w:val="center"/>
        <w:rPr>
          <w:rFonts w:hint="eastAsia" w:ascii="新宋体" w:eastAsia="新宋体"/>
          <w:sz w:val="21"/>
        </w:rPr>
        <w:sectPr>
          <w:pgSz w:w="11910" w:h="16840"/>
          <w:pgMar w:top="1380" w:right="1480" w:bottom="1180" w:left="980" w:header="872" w:footer="993" w:gutter="0"/>
          <w:cols w:space="720" w:num="1"/>
        </w:sectPr>
      </w:pPr>
    </w:p>
    <w:p w14:paraId="40495605">
      <w:pPr>
        <w:pStyle w:val="7"/>
        <w:spacing w:before="10"/>
        <w:rPr>
          <w:sz w:val="3"/>
        </w:rPr>
      </w:pPr>
    </w:p>
    <w:tbl>
      <w:tblPr>
        <w:tblStyle w:val="12"/>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96"/>
      </w:tblGrid>
      <w:tr w14:paraId="7397D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1" w:hRule="atLeast"/>
        </w:trPr>
        <w:tc>
          <w:tcPr>
            <w:tcW w:w="8296" w:type="dxa"/>
          </w:tcPr>
          <w:p w14:paraId="0380E36E">
            <w:pPr>
              <w:pStyle w:val="16"/>
              <w:tabs>
                <w:tab w:val="left" w:pos="546"/>
              </w:tabs>
              <w:spacing w:before="45"/>
              <w:rPr>
                <w:rFonts w:hint="eastAsia" w:ascii="新宋体" w:eastAsia="新宋体"/>
                <w:sz w:val="21"/>
              </w:rPr>
            </w:pPr>
            <w:r>
              <w:rPr>
                <w:sz w:val="21"/>
              </w:rPr>
              <w:t>1.</w:t>
            </w:r>
            <w:r>
              <w:rPr>
                <w:sz w:val="21"/>
              </w:rPr>
              <w:tab/>
            </w:r>
            <w:r>
              <w:rPr>
                <w:rFonts w:hint="eastAsia" w:ascii="新宋体" w:eastAsia="新宋体"/>
                <w:sz w:val="21"/>
                <w:u w:val="single"/>
              </w:rPr>
              <w:t>现象引入</w:t>
            </w:r>
          </w:p>
          <w:p w14:paraId="24F92955">
            <w:pPr>
              <w:pStyle w:val="16"/>
              <w:numPr>
                <w:ilvl w:val="0"/>
                <w:numId w:val="13"/>
              </w:numPr>
              <w:tabs>
                <w:tab w:val="left" w:pos="546"/>
                <w:tab w:val="left" w:pos="547"/>
              </w:tabs>
              <w:spacing w:before="88" w:after="0" w:line="240" w:lineRule="auto"/>
              <w:ind w:left="546" w:right="0" w:hanging="439"/>
              <w:jc w:val="left"/>
              <w:rPr>
                <w:sz w:val="21"/>
              </w:rPr>
            </w:pPr>
            <w:r>
              <w:rPr>
                <w:rFonts w:hint="eastAsia" w:ascii="新宋体" w:eastAsia="新宋体"/>
                <w:sz w:val="21"/>
              </w:rPr>
              <w:t>问题直接引入：</w:t>
            </w:r>
            <w:r>
              <w:rPr>
                <w:sz w:val="21"/>
              </w:rPr>
              <w:t>Sth</w:t>
            </w:r>
            <w:r>
              <w:rPr>
                <w:spacing w:val="-1"/>
                <w:sz w:val="21"/>
              </w:rPr>
              <w:t xml:space="preserve">. </w:t>
            </w:r>
            <w:r>
              <w:rPr>
                <w:sz w:val="21"/>
              </w:rPr>
              <w:t>is a</w:t>
            </w:r>
            <w:r>
              <w:rPr>
                <w:spacing w:val="1"/>
                <w:sz w:val="21"/>
              </w:rPr>
              <w:t xml:space="preserve"> </w:t>
            </w:r>
            <w:r>
              <w:rPr>
                <w:sz w:val="21"/>
              </w:rPr>
              <w:t>growing</w:t>
            </w:r>
            <w:r>
              <w:rPr>
                <w:spacing w:val="-1"/>
                <w:sz w:val="21"/>
              </w:rPr>
              <w:t xml:space="preserve"> </w:t>
            </w:r>
            <w:r>
              <w:rPr>
                <w:sz w:val="21"/>
              </w:rPr>
              <w:t>concern...</w:t>
            </w:r>
          </w:p>
          <w:p w14:paraId="226D1C69">
            <w:pPr>
              <w:pStyle w:val="16"/>
              <w:numPr>
                <w:ilvl w:val="0"/>
                <w:numId w:val="13"/>
              </w:numPr>
              <w:tabs>
                <w:tab w:val="left" w:pos="546"/>
                <w:tab w:val="left" w:pos="547"/>
              </w:tabs>
              <w:spacing w:before="89" w:after="0" w:line="333" w:lineRule="auto"/>
              <w:ind w:left="546" w:right="98" w:hanging="439"/>
              <w:jc w:val="left"/>
              <w:rPr>
                <w:sz w:val="21"/>
              </w:rPr>
            </w:pPr>
            <w:r>
              <w:rPr>
                <w:rFonts w:hint="eastAsia" w:ascii="新宋体" w:hAnsi="新宋体" w:eastAsia="新宋体"/>
                <w:spacing w:val="12"/>
                <w:sz w:val="21"/>
              </w:rPr>
              <w:t>欲抑先扬：</w:t>
            </w:r>
            <w:r>
              <w:rPr>
                <w:sz w:val="21"/>
              </w:rPr>
              <w:t>It’s</w:t>
            </w:r>
            <w:r>
              <w:rPr>
                <w:spacing w:val="11"/>
                <w:sz w:val="21"/>
              </w:rPr>
              <w:t xml:space="preserve"> </w:t>
            </w:r>
            <w:r>
              <w:rPr>
                <w:sz w:val="21"/>
              </w:rPr>
              <w:t>undeniable</w:t>
            </w:r>
            <w:r>
              <w:rPr>
                <w:spacing w:val="10"/>
                <w:sz w:val="21"/>
              </w:rPr>
              <w:t xml:space="preserve"> </w:t>
            </w:r>
            <w:r>
              <w:rPr>
                <w:sz w:val="21"/>
              </w:rPr>
              <w:t>that</w:t>
            </w:r>
            <w:r>
              <w:rPr>
                <w:spacing w:val="14"/>
                <w:sz w:val="21"/>
              </w:rPr>
              <w:t xml:space="preserve"> </w:t>
            </w:r>
            <w:r>
              <w:rPr>
                <w:sz w:val="21"/>
              </w:rPr>
              <w:t>sth</w:t>
            </w:r>
            <w:r>
              <w:rPr>
                <w:spacing w:val="6"/>
                <w:sz w:val="21"/>
              </w:rPr>
              <w:t xml:space="preserve">. </w:t>
            </w:r>
            <w:r>
              <w:rPr>
                <w:sz w:val="21"/>
              </w:rPr>
              <w:t>can</w:t>
            </w:r>
            <w:r>
              <w:rPr>
                <w:spacing w:val="10"/>
                <w:sz w:val="21"/>
              </w:rPr>
              <w:t xml:space="preserve"> </w:t>
            </w:r>
            <w:r>
              <w:rPr>
                <w:sz w:val="21"/>
              </w:rPr>
              <w:t>be</w:t>
            </w:r>
            <w:r>
              <w:rPr>
                <w:spacing w:val="13"/>
                <w:sz w:val="21"/>
              </w:rPr>
              <w:t xml:space="preserve"> </w:t>
            </w:r>
            <w:r>
              <w:rPr>
                <w:sz w:val="21"/>
              </w:rPr>
              <w:t>great/a</w:t>
            </w:r>
            <w:r>
              <w:rPr>
                <w:spacing w:val="12"/>
                <w:sz w:val="21"/>
              </w:rPr>
              <w:t xml:space="preserve"> </w:t>
            </w:r>
            <w:r>
              <w:rPr>
                <w:sz w:val="21"/>
              </w:rPr>
              <w:t>great</w:t>
            </w:r>
            <w:r>
              <w:rPr>
                <w:spacing w:val="13"/>
                <w:sz w:val="21"/>
              </w:rPr>
              <w:t xml:space="preserve"> </w:t>
            </w:r>
            <w:r>
              <w:rPr>
                <w:sz w:val="21"/>
              </w:rPr>
              <w:t>way</w:t>
            </w:r>
            <w:r>
              <w:rPr>
                <w:spacing w:val="13"/>
                <w:sz w:val="21"/>
              </w:rPr>
              <w:t xml:space="preserve"> </w:t>
            </w:r>
            <w:r>
              <w:rPr>
                <w:sz w:val="21"/>
              </w:rPr>
              <w:t>to</w:t>
            </w:r>
            <w:r>
              <w:rPr>
                <w:spacing w:val="12"/>
                <w:sz w:val="21"/>
              </w:rPr>
              <w:t xml:space="preserve"> </w:t>
            </w:r>
            <w:r>
              <w:rPr>
                <w:sz w:val="21"/>
              </w:rPr>
              <w:t>do</w:t>
            </w:r>
            <w:r>
              <w:rPr>
                <w:spacing w:val="12"/>
                <w:sz w:val="21"/>
              </w:rPr>
              <w:t xml:space="preserve"> </w:t>
            </w:r>
            <w:r>
              <w:rPr>
                <w:sz w:val="21"/>
              </w:rPr>
              <w:t>sth</w:t>
            </w:r>
            <w:r>
              <w:rPr>
                <w:spacing w:val="6"/>
                <w:sz w:val="21"/>
              </w:rPr>
              <w:t xml:space="preserve">. </w:t>
            </w:r>
            <w:r>
              <w:rPr>
                <w:sz w:val="21"/>
              </w:rPr>
              <w:t>However</w:t>
            </w:r>
            <w:r>
              <w:rPr>
                <w:spacing w:val="4"/>
                <w:sz w:val="21"/>
              </w:rPr>
              <w:t xml:space="preserve">, </w:t>
            </w:r>
            <w:r>
              <w:rPr>
                <w:sz w:val="21"/>
              </w:rPr>
              <w:t>it</w:t>
            </w:r>
            <w:r>
              <w:rPr>
                <w:spacing w:val="11"/>
                <w:sz w:val="21"/>
              </w:rPr>
              <w:t xml:space="preserve"> </w:t>
            </w:r>
            <w:r>
              <w:rPr>
                <w:sz w:val="21"/>
              </w:rPr>
              <w:t>also comes with</w:t>
            </w:r>
            <w:r>
              <w:rPr>
                <w:spacing w:val="2"/>
                <w:sz w:val="21"/>
              </w:rPr>
              <w:t xml:space="preserve"> </w:t>
            </w:r>
            <w:r>
              <w:rPr>
                <w:sz w:val="21"/>
              </w:rPr>
              <w:t>downsides.</w:t>
            </w:r>
          </w:p>
          <w:p w14:paraId="36FCCD27">
            <w:pPr>
              <w:pStyle w:val="16"/>
              <w:numPr>
                <w:ilvl w:val="0"/>
                <w:numId w:val="13"/>
              </w:numPr>
              <w:tabs>
                <w:tab w:val="left" w:pos="546"/>
                <w:tab w:val="left" w:pos="547"/>
              </w:tabs>
              <w:spacing w:before="8" w:after="0" w:line="240" w:lineRule="auto"/>
              <w:ind w:left="546" w:right="0" w:hanging="439"/>
              <w:jc w:val="left"/>
              <w:rPr>
                <w:sz w:val="21"/>
              </w:rPr>
            </w:pPr>
            <w:r>
              <w:rPr>
                <w:rFonts w:hint="eastAsia" w:ascii="新宋体" w:eastAsia="新宋体"/>
                <w:sz w:val="21"/>
              </w:rPr>
              <w:t>互动写法：</w:t>
            </w:r>
            <w:r>
              <w:rPr>
                <w:sz w:val="21"/>
              </w:rPr>
              <w:t>Are you</w:t>
            </w:r>
            <w:r>
              <w:rPr>
                <w:spacing w:val="1"/>
                <w:sz w:val="21"/>
              </w:rPr>
              <w:t xml:space="preserve"> </w:t>
            </w:r>
            <w:r>
              <w:rPr>
                <w:sz w:val="21"/>
              </w:rPr>
              <w:t>tired</w:t>
            </w:r>
            <w:r>
              <w:rPr>
                <w:spacing w:val="1"/>
                <w:sz w:val="21"/>
              </w:rPr>
              <w:t xml:space="preserve"> </w:t>
            </w:r>
            <w:r>
              <w:rPr>
                <w:sz w:val="21"/>
              </w:rPr>
              <w:t>of sth.?</w:t>
            </w:r>
          </w:p>
          <w:p w14:paraId="24F1A921">
            <w:pPr>
              <w:pStyle w:val="16"/>
              <w:ind w:left="0"/>
              <w:rPr>
                <w:sz w:val="22"/>
              </w:rPr>
            </w:pPr>
          </w:p>
          <w:p w14:paraId="1B763653">
            <w:pPr>
              <w:pStyle w:val="16"/>
              <w:tabs>
                <w:tab w:val="left" w:pos="546"/>
              </w:tabs>
              <w:spacing w:before="195"/>
              <w:rPr>
                <w:rFonts w:hint="eastAsia" w:ascii="新宋体" w:eastAsia="新宋体"/>
                <w:sz w:val="21"/>
              </w:rPr>
            </w:pPr>
            <w:r>
              <w:rPr>
                <w:sz w:val="21"/>
              </w:rPr>
              <w:t>2.</w:t>
            </w:r>
            <w:r>
              <w:rPr>
                <w:sz w:val="21"/>
              </w:rPr>
              <w:tab/>
            </w:r>
            <w:r>
              <w:rPr>
                <w:rFonts w:hint="eastAsia" w:ascii="新宋体" w:eastAsia="新宋体"/>
                <w:sz w:val="21"/>
                <w:u w:val="single"/>
              </w:rPr>
              <w:t>分析问题</w:t>
            </w:r>
          </w:p>
          <w:p w14:paraId="7E588F8A">
            <w:pPr>
              <w:pStyle w:val="16"/>
              <w:numPr>
                <w:ilvl w:val="0"/>
                <w:numId w:val="14"/>
              </w:numPr>
              <w:tabs>
                <w:tab w:val="left" w:pos="468"/>
              </w:tabs>
              <w:spacing w:before="91" w:after="0" w:line="240" w:lineRule="auto"/>
              <w:ind w:left="467" w:right="0" w:hanging="360"/>
              <w:jc w:val="left"/>
              <w:rPr>
                <w:sz w:val="21"/>
              </w:rPr>
            </w:pPr>
            <w:r>
              <w:rPr>
                <w:rFonts w:hint="eastAsia" w:ascii="新宋体" w:hAnsi="新宋体" w:eastAsia="新宋体"/>
                <w:sz w:val="21"/>
              </w:rPr>
              <w:t>一系列问题并举例：</w:t>
            </w:r>
            <w:r>
              <w:rPr>
                <w:sz w:val="21"/>
              </w:rPr>
              <w:t>lead to a</w:t>
            </w:r>
            <w:r>
              <w:rPr>
                <w:spacing w:val="-2"/>
                <w:sz w:val="21"/>
              </w:rPr>
              <w:t xml:space="preserve"> </w:t>
            </w:r>
            <w:r>
              <w:rPr>
                <w:sz w:val="21"/>
              </w:rPr>
              <w:t>range</w:t>
            </w:r>
            <w:r>
              <w:rPr>
                <w:spacing w:val="2"/>
                <w:sz w:val="21"/>
              </w:rPr>
              <w:t xml:space="preserve"> </w:t>
            </w:r>
            <w:r>
              <w:rPr>
                <w:sz w:val="21"/>
              </w:rPr>
              <w:t>of</w:t>
            </w:r>
            <w:r>
              <w:rPr>
                <w:spacing w:val="-1"/>
                <w:sz w:val="21"/>
              </w:rPr>
              <w:t xml:space="preserve"> </w:t>
            </w:r>
            <w:r>
              <w:rPr>
                <w:sz w:val="21"/>
              </w:rPr>
              <w:t>negative</w:t>
            </w:r>
            <w:r>
              <w:rPr>
                <w:spacing w:val="1"/>
                <w:sz w:val="21"/>
              </w:rPr>
              <w:t xml:space="preserve"> </w:t>
            </w:r>
            <w:r>
              <w:rPr>
                <w:sz w:val="21"/>
              </w:rPr>
              <w:t>effects,</w:t>
            </w:r>
            <w:r>
              <w:rPr>
                <w:spacing w:val="-1"/>
                <w:sz w:val="21"/>
              </w:rPr>
              <w:t xml:space="preserve"> </w:t>
            </w:r>
            <w:r>
              <w:rPr>
                <w:sz w:val="21"/>
              </w:rPr>
              <w:t>such</w:t>
            </w:r>
            <w:r>
              <w:rPr>
                <w:spacing w:val="-1"/>
                <w:sz w:val="21"/>
              </w:rPr>
              <w:t xml:space="preserve"> </w:t>
            </w:r>
            <w:r>
              <w:rPr>
                <w:sz w:val="21"/>
              </w:rPr>
              <w:t>as…</w:t>
            </w:r>
          </w:p>
          <w:p w14:paraId="6D6A8759">
            <w:pPr>
              <w:pStyle w:val="16"/>
              <w:numPr>
                <w:ilvl w:val="0"/>
                <w:numId w:val="14"/>
              </w:numPr>
              <w:tabs>
                <w:tab w:val="left" w:pos="468"/>
              </w:tabs>
              <w:spacing w:before="89" w:after="0" w:line="240" w:lineRule="auto"/>
              <w:ind w:left="467" w:right="0" w:hanging="360"/>
              <w:jc w:val="left"/>
              <w:rPr>
                <w:sz w:val="21"/>
              </w:rPr>
            </w:pPr>
            <w:r>
              <w:rPr>
                <w:rFonts w:hint="eastAsia" w:ascii="新宋体" w:hAnsi="新宋体" w:eastAsia="新宋体"/>
                <w:sz w:val="21"/>
              </w:rPr>
              <w:t>最重要的问题是：</w:t>
            </w:r>
            <w:r>
              <w:rPr>
                <w:sz w:val="21"/>
              </w:rPr>
              <w:t>The</w:t>
            </w:r>
            <w:r>
              <w:rPr>
                <w:spacing w:val="-3"/>
                <w:sz w:val="21"/>
              </w:rPr>
              <w:t xml:space="preserve"> </w:t>
            </w:r>
            <w:r>
              <w:rPr>
                <w:sz w:val="21"/>
              </w:rPr>
              <w:t>most</w:t>
            </w:r>
            <w:r>
              <w:rPr>
                <w:spacing w:val="2"/>
                <w:sz w:val="21"/>
              </w:rPr>
              <w:t xml:space="preserve"> </w:t>
            </w:r>
            <w:r>
              <w:rPr>
                <w:sz w:val="21"/>
              </w:rPr>
              <w:t>common</w:t>
            </w:r>
            <w:r>
              <w:rPr>
                <w:spacing w:val="1"/>
                <w:sz w:val="21"/>
              </w:rPr>
              <w:t xml:space="preserve"> </w:t>
            </w:r>
            <w:r>
              <w:rPr>
                <w:sz w:val="21"/>
              </w:rPr>
              <w:t>issue</w:t>
            </w:r>
            <w:r>
              <w:rPr>
                <w:spacing w:val="1"/>
                <w:sz w:val="21"/>
              </w:rPr>
              <w:t xml:space="preserve"> </w:t>
            </w:r>
            <w:r>
              <w:rPr>
                <w:sz w:val="21"/>
              </w:rPr>
              <w:t>is</w:t>
            </w:r>
            <w:r>
              <w:rPr>
                <w:spacing w:val="-1"/>
                <w:sz w:val="21"/>
              </w:rPr>
              <w:t xml:space="preserve"> </w:t>
            </w:r>
            <w:r>
              <w:rPr>
                <w:sz w:val="21"/>
              </w:rPr>
              <w:t>that…</w:t>
            </w:r>
          </w:p>
          <w:p w14:paraId="07C8F2AB">
            <w:pPr>
              <w:pStyle w:val="16"/>
              <w:numPr>
                <w:ilvl w:val="0"/>
                <w:numId w:val="14"/>
              </w:numPr>
              <w:tabs>
                <w:tab w:val="left" w:pos="468"/>
              </w:tabs>
              <w:spacing w:before="91" w:after="0" w:line="240" w:lineRule="auto"/>
              <w:ind w:left="467" w:right="0" w:hanging="360"/>
              <w:jc w:val="left"/>
              <w:rPr>
                <w:sz w:val="21"/>
              </w:rPr>
            </w:pPr>
            <w:r>
              <w:rPr>
                <w:rFonts w:hint="eastAsia" w:ascii="新宋体" w:hAnsi="新宋体" w:eastAsia="新宋体"/>
                <w:sz w:val="21"/>
              </w:rPr>
              <w:t>两个层次：</w:t>
            </w:r>
            <w:r>
              <w:rPr>
                <w:sz w:val="21"/>
              </w:rPr>
              <w:t>sth</w:t>
            </w:r>
            <w:r>
              <w:rPr>
                <w:spacing w:val="-1"/>
                <w:sz w:val="21"/>
              </w:rPr>
              <w:t xml:space="preserve">. </w:t>
            </w:r>
            <w:r>
              <w:rPr>
                <w:sz w:val="21"/>
              </w:rPr>
              <w:t>can</w:t>
            </w:r>
            <w:r>
              <w:rPr>
                <w:spacing w:val="-2"/>
                <w:sz w:val="21"/>
              </w:rPr>
              <w:t xml:space="preserve"> </w:t>
            </w:r>
            <w:r>
              <w:rPr>
                <w:sz w:val="21"/>
              </w:rPr>
              <w:t>not</w:t>
            </w:r>
            <w:r>
              <w:rPr>
                <w:spacing w:val="-2"/>
                <w:sz w:val="21"/>
              </w:rPr>
              <w:t xml:space="preserve"> </w:t>
            </w:r>
            <w:r>
              <w:rPr>
                <w:sz w:val="21"/>
              </w:rPr>
              <w:t>only…but</w:t>
            </w:r>
            <w:r>
              <w:rPr>
                <w:spacing w:val="-1"/>
                <w:sz w:val="21"/>
              </w:rPr>
              <w:t xml:space="preserve"> </w:t>
            </w:r>
            <w:r>
              <w:rPr>
                <w:sz w:val="21"/>
              </w:rPr>
              <w:t>also</w:t>
            </w:r>
            <w:r>
              <w:rPr>
                <w:spacing w:val="-1"/>
                <w:sz w:val="21"/>
              </w:rPr>
              <w:t xml:space="preserve">…, </w:t>
            </w:r>
            <w:r>
              <w:rPr>
                <w:sz w:val="21"/>
              </w:rPr>
              <w:t>causing… (damage</w:t>
            </w:r>
            <w:r>
              <w:rPr>
                <w:spacing w:val="-1"/>
                <w:sz w:val="21"/>
              </w:rPr>
              <w:t xml:space="preserve">, </w:t>
            </w:r>
            <w:r>
              <w:rPr>
                <w:sz w:val="21"/>
              </w:rPr>
              <w:t>hurt</w:t>
            </w:r>
            <w:r>
              <w:rPr>
                <w:spacing w:val="-1"/>
                <w:sz w:val="21"/>
              </w:rPr>
              <w:t xml:space="preserve">, </w:t>
            </w:r>
            <w:r>
              <w:rPr>
                <w:sz w:val="21"/>
              </w:rPr>
              <w:t>harm…)</w:t>
            </w:r>
          </w:p>
          <w:p w14:paraId="6E868809">
            <w:pPr>
              <w:pStyle w:val="16"/>
              <w:ind w:left="0"/>
              <w:rPr>
                <w:sz w:val="22"/>
              </w:rPr>
            </w:pPr>
          </w:p>
          <w:p w14:paraId="3D006CD5">
            <w:pPr>
              <w:pStyle w:val="16"/>
              <w:tabs>
                <w:tab w:val="left" w:pos="546"/>
              </w:tabs>
              <w:spacing w:before="195"/>
              <w:rPr>
                <w:rFonts w:hint="eastAsia" w:ascii="新宋体" w:eastAsia="新宋体"/>
                <w:sz w:val="21"/>
              </w:rPr>
            </w:pPr>
            <w:r>
              <w:rPr>
                <w:sz w:val="21"/>
              </w:rPr>
              <w:t>3.</w:t>
            </w:r>
            <w:r>
              <w:rPr>
                <w:sz w:val="21"/>
              </w:rPr>
              <w:tab/>
            </w:r>
            <w:r>
              <w:rPr>
                <w:rFonts w:hint="eastAsia" w:ascii="新宋体" w:eastAsia="新宋体"/>
                <w:sz w:val="21"/>
                <w:u w:val="single"/>
              </w:rPr>
              <w:t>引出建议</w:t>
            </w:r>
          </w:p>
          <w:p w14:paraId="75757A8B">
            <w:pPr>
              <w:pStyle w:val="16"/>
              <w:numPr>
                <w:ilvl w:val="0"/>
                <w:numId w:val="15"/>
              </w:numPr>
              <w:tabs>
                <w:tab w:val="left" w:pos="546"/>
                <w:tab w:val="left" w:pos="547"/>
              </w:tabs>
              <w:spacing w:before="89" w:after="0" w:line="240" w:lineRule="auto"/>
              <w:ind w:left="546" w:right="0" w:hanging="439"/>
              <w:jc w:val="left"/>
              <w:rPr>
                <w:rFonts w:hint="eastAsia" w:ascii="新宋体" w:eastAsia="新宋体"/>
                <w:sz w:val="21"/>
              </w:rPr>
            </w:pPr>
            <w:r>
              <w:rPr>
                <w:rFonts w:hint="eastAsia" w:ascii="新宋体" w:eastAsia="新宋体"/>
                <w:sz w:val="21"/>
              </w:rPr>
              <w:t>思路一，按照主体分类给出建议：学校、家长、学生等主体</w:t>
            </w:r>
          </w:p>
          <w:p w14:paraId="7D64F4C2">
            <w:pPr>
              <w:pStyle w:val="16"/>
              <w:numPr>
                <w:ilvl w:val="0"/>
                <w:numId w:val="15"/>
              </w:numPr>
              <w:tabs>
                <w:tab w:val="left" w:pos="546"/>
                <w:tab w:val="left" w:pos="547"/>
              </w:tabs>
              <w:spacing w:before="91" w:after="0" w:line="240" w:lineRule="auto"/>
              <w:ind w:left="546" w:right="0" w:hanging="439"/>
              <w:jc w:val="left"/>
              <w:rPr>
                <w:rFonts w:hint="eastAsia" w:ascii="新宋体" w:eastAsia="新宋体"/>
                <w:sz w:val="21"/>
              </w:rPr>
            </w:pPr>
            <w:r>
              <w:rPr>
                <w:rFonts w:hint="eastAsia" w:ascii="新宋体" w:eastAsia="新宋体"/>
                <w:sz w:val="21"/>
              </w:rPr>
              <w:t>思路二，梳理意识</w:t>
            </w:r>
            <w:r>
              <w:rPr>
                <w:sz w:val="21"/>
              </w:rPr>
              <w:t>-</w:t>
            </w:r>
            <w:r>
              <w:rPr>
                <w:rFonts w:hint="eastAsia" w:ascii="新宋体" w:eastAsia="新宋体"/>
                <w:sz w:val="21"/>
              </w:rPr>
              <w:t>如何行动两个层次</w:t>
            </w:r>
          </w:p>
          <w:p w14:paraId="09A65572">
            <w:pPr>
              <w:pStyle w:val="16"/>
              <w:numPr>
                <w:ilvl w:val="0"/>
                <w:numId w:val="15"/>
              </w:numPr>
              <w:tabs>
                <w:tab w:val="left" w:pos="546"/>
                <w:tab w:val="left" w:pos="547"/>
              </w:tabs>
              <w:spacing w:before="88" w:after="0" w:line="240" w:lineRule="auto"/>
              <w:ind w:left="546" w:right="0" w:hanging="439"/>
              <w:jc w:val="left"/>
              <w:rPr>
                <w:sz w:val="21"/>
              </w:rPr>
            </w:pPr>
            <w:r>
              <w:rPr>
                <w:rFonts w:hint="eastAsia" w:ascii="新宋体" w:eastAsia="新宋体"/>
                <w:sz w:val="21"/>
              </w:rPr>
              <w:t>思路前衔接：</w:t>
            </w:r>
            <w:r>
              <w:rPr>
                <w:sz w:val="21"/>
              </w:rPr>
              <w:t>to tackle</w:t>
            </w:r>
            <w:r>
              <w:rPr>
                <w:spacing w:val="2"/>
                <w:sz w:val="21"/>
              </w:rPr>
              <w:t xml:space="preserve"> </w:t>
            </w:r>
            <w:r>
              <w:rPr>
                <w:sz w:val="21"/>
              </w:rPr>
              <w:t>the</w:t>
            </w:r>
            <w:r>
              <w:rPr>
                <w:spacing w:val="-3"/>
                <w:sz w:val="21"/>
              </w:rPr>
              <w:t xml:space="preserve"> </w:t>
            </w:r>
            <w:r>
              <w:rPr>
                <w:sz w:val="21"/>
              </w:rPr>
              <w:t>issue/to</w:t>
            </w:r>
            <w:r>
              <w:rPr>
                <w:spacing w:val="3"/>
                <w:sz w:val="21"/>
              </w:rPr>
              <w:t xml:space="preserve"> </w:t>
            </w:r>
            <w:r>
              <w:rPr>
                <w:sz w:val="21"/>
              </w:rPr>
              <w:t>address</w:t>
            </w:r>
            <w:r>
              <w:rPr>
                <w:spacing w:val="-1"/>
                <w:sz w:val="21"/>
              </w:rPr>
              <w:t xml:space="preserve"> </w:t>
            </w:r>
            <w:r>
              <w:rPr>
                <w:sz w:val="21"/>
              </w:rPr>
              <w:t>the problem/to deal</w:t>
            </w:r>
            <w:r>
              <w:rPr>
                <w:spacing w:val="-3"/>
                <w:sz w:val="21"/>
              </w:rPr>
              <w:t xml:space="preserve"> </w:t>
            </w:r>
            <w:r>
              <w:rPr>
                <w:sz w:val="21"/>
              </w:rPr>
              <w:t>with</w:t>
            </w:r>
            <w:r>
              <w:rPr>
                <w:spacing w:val="2"/>
                <w:sz w:val="21"/>
              </w:rPr>
              <w:t xml:space="preserve"> </w:t>
            </w:r>
            <w:r>
              <w:rPr>
                <w:sz w:val="21"/>
              </w:rPr>
              <w:t>it</w:t>
            </w:r>
          </w:p>
        </w:tc>
      </w:tr>
    </w:tbl>
    <w:p w14:paraId="4387F224">
      <w:pPr>
        <w:pStyle w:val="7"/>
        <w:rPr>
          <w:sz w:val="20"/>
        </w:rPr>
      </w:pPr>
    </w:p>
    <w:p w14:paraId="3681A1C7">
      <w:pPr>
        <w:pStyle w:val="7"/>
        <w:spacing w:before="6"/>
        <w:rPr>
          <w:sz w:val="20"/>
        </w:rPr>
      </w:pPr>
      <w:r>
        <mc:AlternateContent>
          <mc:Choice Requires="wps">
            <w:drawing>
              <wp:anchor distT="0" distB="0" distL="0" distR="0" simplePos="0" relativeHeight="251663360" behindDoc="1" locked="0" layoutInCell="1" allowOverlap="1">
                <wp:simplePos x="0" y="0"/>
                <wp:positionH relativeFrom="page">
                  <wp:posOffset>1146175</wp:posOffset>
                </wp:positionH>
                <wp:positionV relativeFrom="paragraph">
                  <wp:posOffset>177800</wp:posOffset>
                </wp:positionV>
                <wp:extent cx="1821180" cy="203835"/>
                <wp:effectExtent l="4445" t="4445" r="22225" b="20320"/>
                <wp:wrapTopAndBottom/>
                <wp:docPr id="41" name="文本框 4"/>
                <wp:cNvGraphicFramePr/>
                <a:graphic xmlns:a="http://schemas.openxmlformats.org/drawingml/2006/main">
                  <a:graphicData uri="http://schemas.microsoft.com/office/word/2010/wordprocessingShape">
                    <wps:wsp>
                      <wps:cNvSpPr txBox="1"/>
                      <wps:spPr>
                        <a:xfrm>
                          <a:off x="0" y="0"/>
                          <a:ext cx="1821180" cy="203835"/>
                        </a:xfrm>
                        <a:prstGeom prst="rect">
                          <a:avLst/>
                        </a:prstGeom>
                        <a:noFill/>
                        <a:ln w="6096" cap="flat" cmpd="sng">
                          <a:solidFill>
                            <a:srgbClr val="000000"/>
                          </a:solidFill>
                          <a:prstDash val="solid"/>
                          <a:miter/>
                          <a:headEnd type="none" w="med" len="med"/>
                          <a:tailEnd type="none" w="med" len="med"/>
                        </a:ln>
                      </wps:spPr>
                      <wps:txbx>
                        <w:txbxContent>
                          <w:p w14:paraId="2A90B5B2">
                            <w:pPr>
                              <w:spacing w:before="2"/>
                              <w:ind w:left="-1" w:right="0" w:firstLine="0"/>
                              <w:jc w:val="left"/>
                              <w:rPr>
                                <w:rFonts w:hint="eastAsia" w:ascii="新宋体" w:eastAsia="新宋体"/>
                                <w:sz w:val="24"/>
                              </w:rPr>
                            </w:pPr>
                            <w:bookmarkStart w:id="28" w:name="1.1.2现象-利弊-总结型说理"/>
                            <w:bookmarkEnd w:id="28"/>
                            <w:r>
                              <w:rPr>
                                <w:sz w:val="24"/>
                              </w:rPr>
                              <w:t xml:space="preserve">1.1.2 </w:t>
                            </w:r>
                            <w:r>
                              <w:rPr>
                                <w:rFonts w:hint="eastAsia" w:ascii="新宋体" w:eastAsia="新宋体"/>
                                <w:sz w:val="24"/>
                              </w:rPr>
                              <w:t>现象</w:t>
                            </w:r>
                            <w:r>
                              <w:rPr>
                                <w:sz w:val="24"/>
                              </w:rPr>
                              <w:t>-</w:t>
                            </w:r>
                            <w:r>
                              <w:rPr>
                                <w:rFonts w:hint="eastAsia" w:ascii="新宋体" w:eastAsia="新宋体"/>
                                <w:sz w:val="24"/>
                              </w:rPr>
                              <w:t>利弊</w:t>
                            </w:r>
                            <w:r>
                              <w:rPr>
                                <w:sz w:val="24"/>
                              </w:rPr>
                              <w:t>-</w:t>
                            </w:r>
                            <w:r>
                              <w:rPr>
                                <w:rFonts w:hint="eastAsia" w:ascii="新宋体" w:eastAsia="新宋体"/>
                                <w:spacing w:val="-4"/>
                                <w:sz w:val="24"/>
                              </w:rPr>
                              <w:t>总结型说理</w:t>
                            </w:r>
                          </w:p>
                        </w:txbxContent>
                      </wps:txbx>
                      <wps:bodyPr lIns="0" tIns="0" rIns="0" bIns="0" upright="1"/>
                    </wps:wsp>
                  </a:graphicData>
                </a:graphic>
              </wp:anchor>
            </w:drawing>
          </mc:Choice>
          <mc:Fallback>
            <w:pict>
              <v:shape id="文本框 4" o:spid="_x0000_s1026" o:spt="202" type="#_x0000_t202" style="position:absolute;left:0pt;margin-left:90.25pt;margin-top:14pt;height:16.05pt;width:143.4pt;mso-position-horizontal-relative:page;mso-wrap-distance-bottom:0pt;mso-wrap-distance-top:0pt;z-index:-251653120;mso-width-relative:page;mso-height-relative:page;" filled="f" stroked="t" coordsize="21600,21600" o:gfxdata="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R7F67WAAAACQEAAA8AAAAAAAAA&#10;AQAgAAAAIgAAAGRycy9kb3ducmV2LnhtbFBLAQIUABQAAAAIAIdO4kDCv7V0EwIAADIEAAAOAAAA&#10;AAAAAAEAIAAAACUBAABkcnMvZTJvRG9jLnhtbFBLBQYAAAAABgAGAFkBAACqBQAAAAA=&#10;">
                <v:fill on="f" focussize="0,0"/>
                <v:stroke weight="0.48pt" color="#000000" joinstyle="miter"/>
                <v:imagedata o:title=""/>
                <o:lock v:ext="edit" aspectratio="f"/>
                <v:textbox inset="0mm,0mm,0mm,0mm">
                  <w:txbxContent>
                    <w:p w14:paraId="2A90B5B2">
                      <w:pPr>
                        <w:spacing w:before="2"/>
                        <w:ind w:left="-1" w:right="0" w:firstLine="0"/>
                        <w:jc w:val="left"/>
                        <w:rPr>
                          <w:rFonts w:hint="eastAsia" w:ascii="新宋体" w:eastAsia="新宋体"/>
                          <w:sz w:val="24"/>
                        </w:rPr>
                      </w:pPr>
                      <w:bookmarkStart w:id="28" w:name="1.1.2现象-利弊-总结型说理"/>
                      <w:bookmarkEnd w:id="28"/>
                      <w:r>
                        <w:rPr>
                          <w:sz w:val="24"/>
                        </w:rPr>
                        <w:t xml:space="preserve">1.1.2 </w:t>
                      </w:r>
                      <w:r>
                        <w:rPr>
                          <w:rFonts w:hint="eastAsia" w:ascii="新宋体" w:eastAsia="新宋体"/>
                          <w:sz w:val="24"/>
                        </w:rPr>
                        <w:t>现象</w:t>
                      </w:r>
                      <w:r>
                        <w:rPr>
                          <w:sz w:val="24"/>
                        </w:rPr>
                        <w:t>-</w:t>
                      </w:r>
                      <w:r>
                        <w:rPr>
                          <w:rFonts w:hint="eastAsia" w:ascii="新宋体" w:eastAsia="新宋体"/>
                          <w:sz w:val="24"/>
                        </w:rPr>
                        <w:t>利弊</w:t>
                      </w:r>
                      <w:r>
                        <w:rPr>
                          <w:sz w:val="24"/>
                        </w:rPr>
                        <w:t>-</w:t>
                      </w:r>
                      <w:r>
                        <w:rPr>
                          <w:rFonts w:hint="eastAsia" w:ascii="新宋体" w:eastAsia="新宋体"/>
                          <w:spacing w:val="-4"/>
                          <w:sz w:val="24"/>
                        </w:rPr>
                        <w:t>总结型说理</w:t>
                      </w:r>
                    </w:p>
                  </w:txbxContent>
                </v:textbox>
                <w10:wrap type="topAndBottom"/>
              </v:shape>
            </w:pict>
          </mc:Fallback>
        </mc:AlternateContent>
      </w:r>
    </w:p>
    <w:p w14:paraId="66F0408D">
      <w:pPr>
        <w:pStyle w:val="7"/>
        <w:spacing w:before="10"/>
        <w:rPr>
          <w:sz w:val="7"/>
        </w:rPr>
      </w:pPr>
    </w:p>
    <w:p w14:paraId="09873053">
      <w:pPr>
        <w:pStyle w:val="5"/>
        <w:spacing w:before="69" w:line="321" w:lineRule="auto"/>
        <w:ind w:right="298"/>
        <w:rPr>
          <w:rFonts w:hint="eastAsia" w:ascii="新宋体" w:eastAsia="新宋体"/>
        </w:rPr>
      </w:pPr>
      <w:r>
        <w:rPr>
          <w:rFonts w:hint="eastAsia" w:ascii="新宋体" w:eastAsia="新宋体"/>
          <w:spacing w:val="1"/>
          <w:w w:val="99"/>
          <w:shd w:val="clear" w:color="auto" w:fill="D9D9D9"/>
        </w:rPr>
        <w:t>题目核心：</w:t>
      </w:r>
      <w:r>
        <w:rPr>
          <w:rFonts w:hint="eastAsia" w:ascii="新宋体" w:eastAsia="新宋体"/>
          <w:spacing w:val="-1"/>
          <w:w w:val="99"/>
        </w:rPr>
        <w:t>客观描述一个现象或趋势，并分析其带来的积极影响</w:t>
      </w:r>
      <w:r>
        <w:rPr>
          <w:rFonts w:hint="eastAsia" w:ascii="新宋体" w:eastAsia="新宋体"/>
          <w:spacing w:val="2"/>
          <w:w w:val="99"/>
        </w:rPr>
        <w:t>（利）</w:t>
      </w:r>
      <w:r>
        <w:rPr>
          <w:rFonts w:hint="eastAsia" w:ascii="新宋体" w:eastAsia="新宋体"/>
          <w:spacing w:val="1"/>
          <w:w w:val="99"/>
        </w:rPr>
        <w:t>和消极影响</w:t>
      </w:r>
      <w:r>
        <w:rPr>
          <w:rFonts w:hint="eastAsia" w:ascii="新宋体" w:eastAsia="新宋体"/>
          <w:spacing w:val="2"/>
          <w:w w:val="99"/>
        </w:rPr>
        <w:t>（弊</w:t>
      </w:r>
      <w:r>
        <w:rPr>
          <w:rFonts w:hint="eastAsia" w:ascii="新宋体" w:eastAsia="新宋体"/>
          <w:spacing w:val="-104"/>
          <w:w w:val="99"/>
        </w:rPr>
        <w:t>）</w:t>
      </w:r>
      <w:r>
        <w:rPr>
          <w:rFonts w:hint="eastAsia" w:ascii="新宋体" w:eastAsia="新宋体"/>
          <w:w w:val="99"/>
        </w:rPr>
        <w:t>，</w:t>
      </w:r>
      <w:r>
        <w:rPr>
          <w:rFonts w:hint="eastAsia" w:ascii="新宋体" w:eastAsia="新宋体"/>
        </w:rPr>
        <w:t>最后进行总结或给出个人倾向</w:t>
      </w:r>
    </w:p>
    <w:p w14:paraId="00A8B7D1">
      <w:pPr>
        <w:spacing w:before="0" w:line="268" w:lineRule="exact"/>
        <w:ind w:left="820" w:right="0" w:firstLine="0"/>
        <w:jc w:val="left"/>
        <w:rPr>
          <w:rFonts w:hint="eastAsia" w:ascii="新宋体" w:hAnsi="新宋体" w:eastAsia="新宋体"/>
          <w:b/>
          <w:sz w:val="21"/>
        </w:rPr>
      </w:pPr>
      <w:r>
        <w:rPr>
          <w:rFonts w:hint="eastAsia" w:ascii="新宋体" w:hAnsi="新宋体" w:eastAsia="新宋体"/>
          <w:b/>
          <w:sz w:val="21"/>
          <w:shd w:val="clear" w:color="auto" w:fill="D9D9D9"/>
        </w:rPr>
        <w:t>写作思路</w:t>
      </w:r>
      <w:r>
        <w:rPr>
          <w:rFonts w:hint="eastAsia" w:ascii="新宋体" w:hAnsi="新宋体" w:eastAsia="新宋体"/>
          <w:b/>
          <w:sz w:val="21"/>
        </w:rPr>
        <w:t xml:space="preserve">：引出现象 </w:t>
      </w:r>
      <w:r>
        <w:rPr>
          <w:b/>
          <w:sz w:val="21"/>
        </w:rPr>
        <w:t xml:space="preserve">– </w:t>
      </w:r>
      <w:r>
        <w:rPr>
          <w:rFonts w:hint="eastAsia" w:ascii="新宋体" w:hAnsi="新宋体" w:eastAsia="新宋体"/>
          <w:b/>
          <w:sz w:val="21"/>
        </w:rPr>
        <w:t>分析利与弊</w:t>
      </w:r>
      <w:r>
        <w:rPr>
          <w:b/>
          <w:sz w:val="21"/>
        </w:rPr>
        <w:t>/</w:t>
      </w:r>
      <w:r>
        <w:rPr>
          <w:rFonts w:hint="eastAsia" w:ascii="新宋体" w:hAnsi="新宋体" w:eastAsia="新宋体"/>
          <w:b/>
          <w:sz w:val="21"/>
        </w:rPr>
        <w:t xml:space="preserve">利或弊 </w:t>
      </w:r>
      <w:r>
        <w:rPr>
          <w:b/>
          <w:sz w:val="21"/>
        </w:rPr>
        <w:t xml:space="preserve">– </w:t>
      </w:r>
      <w:r>
        <w:rPr>
          <w:rFonts w:hint="eastAsia" w:ascii="新宋体" w:hAnsi="新宋体" w:eastAsia="新宋体"/>
          <w:b/>
          <w:sz w:val="21"/>
        </w:rPr>
        <w:t>总结陈述</w:t>
      </w:r>
      <w:r>
        <w:rPr>
          <w:b/>
          <w:sz w:val="21"/>
        </w:rPr>
        <w:t>/</w:t>
      </w:r>
      <w:r>
        <w:rPr>
          <w:rFonts w:hint="eastAsia" w:ascii="新宋体" w:hAnsi="新宋体" w:eastAsia="新宋体"/>
          <w:b/>
          <w:sz w:val="21"/>
        </w:rPr>
        <w:t>展望未来</w:t>
      </w:r>
    </w:p>
    <w:p w14:paraId="4049CD2C">
      <w:pPr>
        <w:pStyle w:val="7"/>
        <w:rPr>
          <w:rFonts w:ascii="新宋体"/>
          <w:b/>
          <w:sz w:val="22"/>
        </w:rPr>
      </w:pPr>
    </w:p>
    <w:p w14:paraId="2F1BA6E2">
      <w:pPr>
        <w:spacing w:before="165"/>
        <w:ind w:left="820" w:right="0" w:firstLine="0"/>
        <w:jc w:val="left"/>
        <w:rPr>
          <w:rFonts w:hint="eastAsia" w:ascii="新宋体" w:eastAsia="新宋体"/>
          <w:b/>
          <w:sz w:val="21"/>
        </w:rPr>
      </w:pPr>
      <w:r>
        <w:rPr>
          <w:rFonts w:hint="eastAsia" w:ascii="新宋体" w:eastAsia="新宋体"/>
          <w:b/>
          <w:sz w:val="21"/>
        </w:rPr>
        <w:t>【典型例题】</w:t>
      </w:r>
    </w:p>
    <w:p w14:paraId="43D66F60">
      <w:pPr>
        <w:spacing w:before="91" w:line="319" w:lineRule="auto"/>
        <w:ind w:left="820" w:right="255" w:firstLine="0"/>
        <w:jc w:val="left"/>
        <w:rPr>
          <w:rFonts w:hint="eastAsia" w:ascii="新宋体" w:hAnsi="新宋体" w:eastAsia="新宋体"/>
          <w:b/>
          <w:sz w:val="21"/>
        </w:rPr>
      </w:pPr>
      <w:r>
        <w:rPr>
          <w:rFonts w:hint="eastAsia" w:ascii="新宋体" w:hAnsi="新宋体" w:eastAsia="新宋体"/>
          <w:b/>
          <w:sz w:val="21"/>
        </w:rPr>
        <w:t>（</w:t>
      </w:r>
      <w:r>
        <w:rPr>
          <w:b/>
          <w:sz w:val="21"/>
        </w:rPr>
        <w:t xml:space="preserve">25 </w:t>
      </w:r>
      <w:r>
        <w:rPr>
          <w:rFonts w:hint="eastAsia" w:ascii="新宋体" w:hAnsi="新宋体" w:eastAsia="新宋体"/>
          <w:b/>
          <w:sz w:val="21"/>
        </w:rPr>
        <w:t xml:space="preserve">年 </w:t>
      </w:r>
      <w:r>
        <w:rPr>
          <w:b/>
          <w:sz w:val="21"/>
        </w:rPr>
        <w:t xml:space="preserve">8 </w:t>
      </w:r>
      <w:r>
        <w:rPr>
          <w:rFonts w:hint="eastAsia" w:ascii="新宋体" w:hAnsi="新宋体" w:eastAsia="新宋体"/>
          <w:b/>
          <w:sz w:val="21"/>
        </w:rPr>
        <w:t xml:space="preserve">月高三 </w:t>
      </w:r>
      <w:r>
        <w:rPr>
          <w:b/>
          <w:sz w:val="21"/>
        </w:rPr>
        <w:t>Z20</w:t>
      </w:r>
      <w:r>
        <w:rPr>
          <w:rFonts w:hint="eastAsia" w:ascii="新宋体" w:hAnsi="新宋体" w:eastAsia="新宋体"/>
          <w:b/>
          <w:sz w:val="21"/>
        </w:rPr>
        <w:t>）针对国外有部分学生选择高中毕业后休学一年的现象，你校以“高中毕业生是否需要间隔年”为题征稿，请你写一篇短文投稿，内容包括：</w:t>
      </w:r>
    </w:p>
    <w:p w14:paraId="737EEB88">
      <w:pPr>
        <w:pStyle w:val="15"/>
        <w:numPr>
          <w:ilvl w:val="0"/>
          <w:numId w:val="16"/>
        </w:numPr>
        <w:tabs>
          <w:tab w:val="left" w:pos="1179"/>
          <w:tab w:val="left" w:pos="1180"/>
        </w:tabs>
        <w:spacing w:before="2" w:after="0" w:line="240" w:lineRule="auto"/>
        <w:ind w:left="1180" w:right="0" w:hanging="360"/>
        <w:jc w:val="left"/>
        <w:rPr>
          <w:rFonts w:hint="eastAsia" w:ascii="新宋体" w:eastAsia="新宋体"/>
          <w:b/>
          <w:sz w:val="21"/>
        </w:rPr>
      </w:pPr>
      <w:r>
        <w:rPr>
          <w:rFonts w:hint="eastAsia" w:ascii="新宋体" w:eastAsia="新宋体"/>
          <w:b/>
          <w:sz w:val="21"/>
        </w:rPr>
        <w:t>你的看法；</w:t>
      </w:r>
    </w:p>
    <w:p w14:paraId="247E9BE0">
      <w:pPr>
        <w:pStyle w:val="15"/>
        <w:numPr>
          <w:ilvl w:val="0"/>
          <w:numId w:val="16"/>
        </w:numPr>
        <w:tabs>
          <w:tab w:val="left" w:pos="1179"/>
          <w:tab w:val="left" w:pos="1180"/>
        </w:tabs>
        <w:spacing w:before="90" w:after="0" w:line="240" w:lineRule="auto"/>
        <w:ind w:left="1180" w:right="0" w:hanging="360"/>
        <w:jc w:val="left"/>
        <w:rPr>
          <w:rFonts w:hint="eastAsia" w:ascii="新宋体" w:eastAsia="新宋体"/>
          <w:b/>
          <w:sz w:val="21"/>
        </w:rPr>
      </w:pPr>
      <w:r>
        <w:rPr>
          <w:rFonts w:hint="eastAsia" w:ascii="新宋体" w:eastAsia="新宋体"/>
          <w:b/>
          <w:sz w:val="21"/>
        </w:rPr>
        <w:t>说明理由</w:t>
      </w:r>
    </w:p>
    <w:p w14:paraId="5A97A103">
      <w:pPr>
        <w:spacing w:before="103"/>
        <w:ind w:left="3073" w:right="0" w:firstLine="0"/>
        <w:jc w:val="left"/>
        <w:rPr>
          <w:b/>
          <w:sz w:val="21"/>
        </w:rPr>
      </w:pPr>
      <w:r>
        <w:rPr>
          <w:b/>
          <w:sz w:val="21"/>
        </w:rPr>
        <w:t>Is It Necessary to Have a Gap Year Before College?</w:t>
      </w:r>
    </w:p>
    <w:p w14:paraId="433FFE98">
      <w:pPr>
        <w:pStyle w:val="7"/>
        <w:spacing w:before="2"/>
        <w:rPr>
          <w:b/>
          <w:sz w:val="5"/>
        </w:rPr>
      </w:pPr>
    </w:p>
    <w:tbl>
      <w:tblPr>
        <w:tblStyle w:val="12"/>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64"/>
        <w:gridCol w:w="4332"/>
      </w:tblGrid>
      <w:tr w14:paraId="4711D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8296" w:type="dxa"/>
            <w:gridSpan w:val="2"/>
          </w:tcPr>
          <w:p w14:paraId="040CB9CD">
            <w:pPr>
              <w:pStyle w:val="16"/>
              <w:spacing w:before="44"/>
              <w:ind w:left="2690"/>
              <w:rPr>
                <w:rFonts w:hint="eastAsia" w:ascii="新宋体" w:eastAsia="新宋体"/>
                <w:b/>
                <w:sz w:val="21"/>
              </w:rPr>
            </w:pPr>
            <w:r>
              <w:rPr>
                <w:rFonts w:hint="eastAsia" w:ascii="新宋体" w:eastAsia="新宋体"/>
                <w:b/>
                <w:sz w:val="21"/>
              </w:rPr>
              <w:t>核心段写作思路梳理</w:t>
            </w:r>
            <w:r>
              <w:rPr>
                <w:b/>
                <w:sz w:val="21"/>
              </w:rPr>
              <w:t>&amp;</w:t>
            </w:r>
            <w:r>
              <w:rPr>
                <w:rFonts w:hint="eastAsia" w:ascii="新宋体" w:eastAsia="新宋体"/>
                <w:b/>
                <w:sz w:val="21"/>
              </w:rPr>
              <w:t>语料积累</w:t>
            </w:r>
          </w:p>
        </w:tc>
      </w:tr>
      <w:tr w14:paraId="08ACB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5" w:hRule="atLeast"/>
        </w:trPr>
        <w:tc>
          <w:tcPr>
            <w:tcW w:w="3964" w:type="dxa"/>
          </w:tcPr>
          <w:p w14:paraId="6D30180C">
            <w:pPr>
              <w:pStyle w:val="16"/>
              <w:spacing w:before="56" w:line="355" w:lineRule="auto"/>
              <w:ind w:left="1454" w:hanging="852"/>
              <w:rPr>
                <w:b/>
                <w:sz w:val="21"/>
              </w:rPr>
            </w:pPr>
            <w:r>
              <w:rPr>
                <w:b/>
                <w:sz w:val="21"/>
              </w:rPr>
              <w:t>Is It Necessary to Have a Gap Year Before College?</w:t>
            </w:r>
          </w:p>
          <w:p w14:paraId="311683E2">
            <w:pPr>
              <w:pStyle w:val="16"/>
              <w:spacing w:before="3" w:line="357" w:lineRule="auto"/>
              <w:ind w:right="94" w:firstLine="420"/>
              <w:jc w:val="both"/>
              <w:rPr>
                <w:sz w:val="21"/>
              </w:rPr>
            </w:pPr>
            <w:r>
              <w:rPr>
                <w:b/>
                <w:sz w:val="21"/>
              </w:rPr>
              <w:t xml:space="preserve">The topic of </w:t>
            </w:r>
            <w:r>
              <w:rPr>
                <w:sz w:val="21"/>
              </w:rPr>
              <w:t xml:space="preserve">whether high school graduates should take a gap year </w:t>
            </w:r>
            <w:r>
              <w:rPr>
                <w:b/>
                <w:sz w:val="21"/>
              </w:rPr>
              <w:t xml:space="preserve">has sparked heated debate. Personally, I believe that </w:t>
            </w:r>
            <w:r>
              <w:rPr>
                <w:sz w:val="21"/>
              </w:rPr>
              <w:t xml:space="preserve">a well-structured gap year can be highly beneficial, </w:t>
            </w:r>
            <w:r>
              <w:rPr>
                <w:b/>
                <w:sz w:val="21"/>
              </w:rPr>
              <w:t xml:space="preserve">provided that </w:t>
            </w:r>
            <w:r>
              <w:rPr>
                <w:sz w:val="21"/>
              </w:rPr>
              <w:t>it is used</w:t>
            </w:r>
            <w:r>
              <w:rPr>
                <w:spacing w:val="-2"/>
                <w:sz w:val="21"/>
              </w:rPr>
              <w:t xml:space="preserve"> </w:t>
            </w:r>
            <w:r>
              <w:rPr>
                <w:sz w:val="21"/>
              </w:rPr>
              <w:t>purposefully.</w:t>
            </w:r>
          </w:p>
          <w:p w14:paraId="674BAB04">
            <w:pPr>
              <w:pStyle w:val="16"/>
              <w:spacing w:line="235" w:lineRule="exact"/>
              <w:ind w:left="527"/>
              <w:rPr>
                <w:sz w:val="21"/>
              </w:rPr>
            </w:pPr>
            <w:r>
              <w:rPr>
                <w:b/>
                <w:sz w:val="21"/>
              </w:rPr>
              <w:t xml:space="preserve">There   are   several   reasons   why </w:t>
            </w:r>
            <w:r>
              <w:rPr>
                <w:b/>
                <w:spacing w:val="1"/>
                <w:sz w:val="21"/>
              </w:rPr>
              <w:t xml:space="preserve"> </w:t>
            </w:r>
            <w:r>
              <w:rPr>
                <w:sz w:val="21"/>
              </w:rPr>
              <w:t>I</w:t>
            </w:r>
          </w:p>
          <w:p w14:paraId="263CFC07">
            <w:pPr>
              <w:pStyle w:val="16"/>
              <w:spacing w:before="118"/>
              <w:rPr>
                <w:b/>
                <w:sz w:val="21"/>
              </w:rPr>
            </w:pPr>
            <w:r>
              <w:rPr>
                <w:sz w:val="21"/>
              </w:rPr>
              <w:t xml:space="preserve">support this  choice.  </w:t>
            </w:r>
            <w:r>
              <w:rPr>
                <w:b/>
                <w:sz w:val="21"/>
              </w:rPr>
              <w:t>First,  by  engaging</w:t>
            </w:r>
            <w:r>
              <w:rPr>
                <w:b/>
                <w:spacing w:val="-17"/>
                <w:sz w:val="21"/>
              </w:rPr>
              <w:t xml:space="preserve"> </w:t>
            </w:r>
            <w:r>
              <w:rPr>
                <w:b/>
                <w:sz w:val="21"/>
              </w:rPr>
              <w:t>in</w:t>
            </w:r>
          </w:p>
        </w:tc>
        <w:tc>
          <w:tcPr>
            <w:tcW w:w="4332" w:type="dxa"/>
          </w:tcPr>
          <w:p w14:paraId="3141D999">
            <w:pPr>
              <w:pStyle w:val="16"/>
              <w:numPr>
                <w:ilvl w:val="0"/>
                <w:numId w:val="17"/>
              </w:numPr>
              <w:tabs>
                <w:tab w:val="left" w:pos="547"/>
                <w:tab w:val="left" w:pos="548"/>
              </w:tabs>
              <w:spacing w:before="42" w:after="0" w:line="240" w:lineRule="auto"/>
              <w:ind w:left="547" w:right="0" w:hanging="439"/>
              <w:jc w:val="left"/>
              <w:rPr>
                <w:rFonts w:hint="eastAsia" w:ascii="新宋体" w:eastAsia="新宋体"/>
                <w:sz w:val="21"/>
              </w:rPr>
            </w:pPr>
            <w:r>
              <w:rPr>
                <w:rFonts w:hint="eastAsia" w:ascii="新宋体" w:eastAsia="新宋体"/>
                <w:sz w:val="21"/>
                <w:u w:val="single"/>
              </w:rPr>
              <w:t>引入话题</w:t>
            </w:r>
            <w:r>
              <w:rPr>
                <w:sz w:val="21"/>
                <w:u w:val="single"/>
              </w:rPr>
              <w:t>+</w:t>
            </w:r>
            <w:r>
              <w:rPr>
                <w:rFonts w:hint="eastAsia" w:ascii="新宋体" w:eastAsia="新宋体"/>
                <w:sz w:val="21"/>
                <w:u w:val="single"/>
              </w:rPr>
              <w:t>表明看法：</w:t>
            </w:r>
          </w:p>
          <w:p w14:paraId="2A87E9AA">
            <w:pPr>
              <w:pStyle w:val="16"/>
              <w:spacing w:before="103"/>
              <w:ind w:left="547"/>
              <w:rPr>
                <w:sz w:val="21"/>
              </w:rPr>
            </w:pPr>
            <w:r>
              <w:rPr>
                <w:sz w:val="21"/>
              </w:rPr>
              <w:t xml:space="preserve">The topic of… has sparked  heated </w:t>
            </w:r>
            <w:r>
              <w:rPr>
                <w:spacing w:val="29"/>
                <w:sz w:val="21"/>
              </w:rPr>
              <w:t xml:space="preserve"> </w:t>
            </w:r>
            <w:r>
              <w:rPr>
                <w:sz w:val="21"/>
              </w:rPr>
              <w:t>debate.</w:t>
            </w:r>
          </w:p>
          <w:p w14:paraId="0DF56F9F">
            <w:pPr>
              <w:pStyle w:val="16"/>
              <w:spacing w:before="118"/>
              <w:ind w:left="547"/>
              <w:rPr>
                <w:sz w:val="21"/>
              </w:rPr>
            </w:pPr>
            <w:r>
              <w:rPr>
                <w:sz w:val="21"/>
              </w:rPr>
              <w:t>Personally, I believe that…, provided that</w:t>
            </w:r>
            <w:r>
              <w:rPr>
                <w:spacing w:val="-31"/>
                <w:sz w:val="21"/>
              </w:rPr>
              <w:t xml:space="preserve"> </w:t>
            </w:r>
            <w:r>
              <w:rPr>
                <w:sz w:val="21"/>
              </w:rPr>
              <w:t>it</w:t>
            </w:r>
          </w:p>
          <w:p w14:paraId="392C38BC">
            <w:pPr>
              <w:pStyle w:val="16"/>
              <w:spacing w:before="105"/>
              <w:ind w:left="547"/>
              <w:rPr>
                <w:rFonts w:hint="eastAsia" w:ascii="新宋体" w:hAnsi="新宋体" w:eastAsia="新宋体"/>
                <w:sz w:val="21"/>
              </w:rPr>
            </w:pPr>
            <w:r>
              <w:rPr>
                <w:sz w:val="21"/>
              </w:rPr>
              <w:t>is…(</w:t>
            </w:r>
            <w:r>
              <w:rPr>
                <w:rFonts w:hint="eastAsia" w:ascii="新宋体" w:hAnsi="新宋体" w:eastAsia="新宋体"/>
                <w:sz w:val="21"/>
              </w:rPr>
              <w:t>思辨类</w:t>
            </w:r>
            <w:r>
              <w:rPr>
                <w:sz w:val="21"/>
              </w:rPr>
              <w:t xml:space="preserve">) /I fully support it </w:t>
            </w:r>
            <w:r>
              <w:rPr>
                <w:rFonts w:hint="eastAsia" w:ascii="新宋体" w:hAnsi="新宋体" w:eastAsia="新宋体"/>
                <w:sz w:val="21"/>
              </w:rPr>
              <w:t>（纯支持）</w:t>
            </w:r>
          </w:p>
          <w:p w14:paraId="37976A76">
            <w:pPr>
              <w:pStyle w:val="16"/>
              <w:spacing w:before="88"/>
              <w:ind w:left="547"/>
              <w:rPr>
                <w:sz w:val="21"/>
              </w:rPr>
            </w:pPr>
            <w:r>
              <w:rPr>
                <w:sz w:val="21"/>
              </w:rPr>
              <w:t>/I disapprove of it (</w:t>
            </w:r>
            <w:r>
              <w:rPr>
                <w:rFonts w:hint="eastAsia" w:ascii="新宋体" w:eastAsia="新宋体"/>
                <w:sz w:val="21"/>
              </w:rPr>
              <w:t>纯反对</w:t>
            </w:r>
            <w:r>
              <w:rPr>
                <w:sz w:val="21"/>
              </w:rPr>
              <w:t>)</w:t>
            </w:r>
          </w:p>
          <w:p w14:paraId="59EF35AF">
            <w:pPr>
              <w:pStyle w:val="16"/>
              <w:ind w:left="0"/>
              <w:rPr>
                <w:b/>
                <w:sz w:val="22"/>
              </w:rPr>
            </w:pPr>
          </w:p>
          <w:p w14:paraId="5368031A">
            <w:pPr>
              <w:pStyle w:val="16"/>
              <w:numPr>
                <w:ilvl w:val="0"/>
                <w:numId w:val="17"/>
              </w:numPr>
              <w:tabs>
                <w:tab w:val="left" w:pos="547"/>
                <w:tab w:val="left" w:pos="548"/>
              </w:tabs>
              <w:spacing w:before="196" w:after="0" w:line="240" w:lineRule="auto"/>
              <w:ind w:left="547" w:right="0" w:hanging="439"/>
              <w:jc w:val="left"/>
              <w:rPr>
                <w:rFonts w:hint="eastAsia" w:ascii="新宋体" w:eastAsia="新宋体"/>
                <w:sz w:val="21"/>
              </w:rPr>
            </w:pPr>
            <w:r>
              <w:rPr>
                <w:rFonts w:hint="eastAsia" w:ascii="新宋体" w:eastAsia="新宋体"/>
                <w:sz w:val="21"/>
                <w:u w:val="single"/>
              </w:rPr>
              <w:t>说明理由引入：</w:t>
            </w:r>
          </w:p>
          <w:p w14:paraId="0C82AACA">
            <w:pPr>
              <w:pStyle w:val="16"/>
              <w:spacing w:before="105"/>
              <w:ind w:left="547"/>
              <w:rPr>
                <w:sz w:val="21"/>
              </w:rPr>
            </w:pPr>
            <w:r>
              <w:rPr>
                <w:sz w:val="21"/>
              </w:rPr>
              <w:t>There are several reasons why…</w:t>
            </w:r>
          </w:p>
          <w:p w14:paraId="1AAF7075">
            <w:pPr>
              <w:pStyle w:val="16"/>
              <w:ind w:left="0"/>
              <w:rPr>
                <w:b/>
                <w:sz w:val="22"/>
              </w:rPr>
            </w:pPr>
          </w:p>
          <w:p w14:paraId="77C7CF67">
            <w:pPr>
              <w:pStyle w:val="16"/>
              <w:spacing w:before="2"/>
              <w:ind w:left="0"/>
              <w:rPr>
                <w:b/>
                <w:sz w:val="18"/>
              </w:rPr>
            </w:pPr>
          </w:p>
          <w:p w14:paraId="376D723E">
            <w:pPr>
              <w:pStyle w:val="16"/>
              <w:numPr>
                <w:ilvl w:val="0"/>
                <w:numId w:val="17"/>
              </w:numPr>
              <w:tabs>
                <w:tab w:val="left" w:pos="547"/>
                <w:tab w:val="left" w:pos="548"/>
              </w:tabs>
              <w:spacing w:before="0" w:after="0" w:line="240" w:lineRule="auto"/>
              <w:ind w:left="547" w:right="0" w:hanging="439"/>
              <w:jc w:val="left"/>
              <w:rPr>
                <w:rFonts w:hint="eastAsia" w:ascii="新宋体" w:eastAsia="新宋体"/>
                <w:sz w:val="21"/>
              </w:rPr>
            </w:pPr>
            <w:r>
              <w:rPr>
                <w:rFonts w:hint="eastAsia" w:ascii="新宋体" w:eastAsia="新宋体"/>
                <w:sz w:val="21"/>
                <w:u w:val="single"/>
              </w:rPr>
              <w:t>说明支持理由的层次：</w:t>
            </w:r>
          </w:p>
        </w:tc>
      </w:tr>
    </w:tbl>
    <w:p w14:paraId="052217CD">
      <w:pPr>
        <w:spacing w:after="0" w:line="240" w:lineRule="auto"/>
        <w:jc w:val="left"/>
        <w:rPr>
          <w:rFonts w:hint="eastAsia" w:ascii="新宋体" w:eastAsia="新宋体"/>
          <w:sz w:val="21"/>
        </w:rPr>
        <w:sectPr>
          <w:pgSz w:w="11910" w:h="16840"/>
          <w:pgMar w:top="1380" w:right="1480" w:bottom="1180" w:left="980" w:header="872" w:footer="993" w:gutter="0"/>
          <w:cols w:space="720" w:num="1"/>
        </w:sectPr>
      </w:pPr>
    </w:p>
    <w:p w14:paraId="62275203">
      <w:pPr>
        <w:pStyle w:val="7"/>
        <w:spacing w:before="10"/>
        <w:rPr>
          <w:sz w:val="3"/>
        </w:rPr>
      </w:pPr>
    </w:p>
    <w:tbl>
      <w:tblPr>
        <w:tblStyle w:val="12"/>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64"/>
        <w:gridCol w:w="4332"/>
      </w:tblGrid>
      <w:tr w14:paraId="222CB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1" w:hRule="atLeast"/>
        </w:trPr>
        <w:tc>
          <w:tcPr>
            <w:tcW w:w="3964" w:type="dxa"/>
          </w:tcPr>
          <w:p w14:paraId="1E8BF3C4">
            <w:pPr>
              <w:pStyle w:val="16"/>
              <w:spacing w:before="59" w:line="357" w:lineRule="auto"/>
              <w:ind w:right="93"/>
              <w:jc w:val="both"/>
              <w:rPr>
                <w:sz w:val="21"/>
              </w:rPr>
            </w:pPr>
            <w:r>
              <w:rPr>
                <w:sz w:val="21"/>
              </w:rPr>
              <w:t xml:space="preserve">internships or volunteer work, </w:t>
            </w:r>
            <w:r>
              <w:rPr>
                <w:b/>
                <w:sz w:val="21"/>
              </w:rPr>
              <w:t>students can gain practical experience</w:t>
            </w:r>
            <w:r>
              <w:rPr>
                <w:sz w:val="21"/>
              </w:rPr>
              <w:t xml:space="preserve">, which helps them make informed decisions about their future careers. </w:t>
            </w:r>
            <w:r>
              <w:rPr>
                <w:b/>
                <w:sz w:val="21"/>
              </w:rPr>
              <w:t xml:space="preserve">Second, </w:t>
            </w:r>
            <w:r>
              <w:rPr>
                <w:sz w:val="21"/>
              </w:rPr>
              <w:t xml:space="preserve">traveling or learning new skills during this period </w:t>
            </w:r>
            <w:r>
              <w:rPr>
                <w:b/>
                <w:sz w:val="21"/>
              </w:rPr>
              <w:t xml:space="preserve">not only </w:t>
            </w:r>
            <w:r>
              <w:rPr>
                <w:sz w:val="21"/>
              </w:rPr>
              <w:t xml:space="preserve">broadens their horizons </w:t>
            </w:r>
            <w:r>
              <w:rPr>
                <w:b/>
                <w:sz w:val="21"/>
              </w:rPr>
              <w:t xml:space="preserve">but also </w:t>
            </w:r>
            <w:r>
              <w:rPr>
                <w:sz w:val="21"/>
              </w:rPr>
              <w:t xml:space="preserve">enhances their adaptability – a quality that is crucial in today’s fast-changing world. </w:t>
            </w:r>
            <w:r>
              <w:rPr>
                <w:b/>
                <w:sz w:val="21"/>
              </w:rPr>
              <w:t xml:space="preserve">However, without clear goals, a gap year might lead to </w:t>
            </w:r>
            <w:r>
              <w:rPr>
                <w:sz w:val="21"/>
              </w:rPr>
              <w:t>wasted time or even a loss of academic momentum.</w:t>
            </w:r>
          </w:p>
          <w:p w14:paraId="31107539">
            <w:pPr>
              <w:pStyle w:val="16"/>
              <w:spacing w:line="357" w:lineRule="auto"/>
              <w:ind w:right="96" w:firstLine="420"/>
              <w:jc w:val="both"/>
              <w:rPr>
                <w:sz w:val="21"/>
              </w:rPr>
            </w:pPr>
            <w:r>
              <w:rPr>
                <w:b/>
                <w:sz w:val="21"/>
              </w:rPr>
              <w:t xml:space="preserve">In conclusion, while a gap year offers </w:t>
            </w:r>
            <w:r>
              <w:rPr>
                <w:sz w:val="21"/>
              </w:rPr>
              <w:t xml:space="preserve">valuable opportunities for growth, </w:t>
            </w:r>
            <w:r>
              <w:rPr>
                <w:b/>
                <w:sz w:val="21"/>
              </w:rPr>
              <w:t xml:space="preserve">its success depends on </w:t>
            </w:r>
            <w:r>
              <w:rPr>
                <w:sz w:val="21"/>
              </w:rPr>
              <w:t>careful planning and</w:t>
            </w:r>
          </w:p>
          <w:p w14:paraId="33BED612">
            <w:pPr>
              <w:pStyle w:val="16"/>
              <w:spacing w:line="237" w:lineRule="exact"/>
              <w:jc w:val="both"/>
              <w:rPr>
                <w:sz w:val="21"/>
              </w:rPr>
            </w:pPr>
            <w:r>
              <w:rPr>
                <w:sz w:val="21"/>
              </w:rPr>
              <w:t>self-discipline. Thank you!</w:t>
            </w:r>
          </w:p>
        </w:tc>
        <w:tc>
          <w:tcPr>
            <w:tcW w:w="4332" w:type="dxa"/>
          </w:tcPr>
          <w:p w14:paraId="282CEE9B">
            <w:pPr>
              <w:pStyle w:val="16"/>
              <w:spacing w:before="59" w:line="355" w:lineRule="auto"/>
              <w:ind w:left="547" w:right="86"/>
              <w:rPr>
                <w:sz w:val="21"/>
              </w:rPr>
            </w:pPr>
            <w:r>
              <w:rPr>
                <w:sz w:val="21"/>
              </w:rPr>
              <w:t>First, by doing sth., sb. can gain…. Second, doing sth.2 not only…but also…</w:t>
            </w:r>
          </w:p>
          <w:p w14:paraId="108830E9">
            <w:pPr>
              <w:pStyle w:val="16"/>
              <w:spacing w:before="1"/>
              <w:ind w:left="0"/>
              <w:rPr>
                <w:sz w:val="30"/>
              </w:rPr>
            </w:pPr>
          </w:p>
          <w:p w14:paraId="151E3D9A">
            <w:pPr>
              <w:pStyle w:val="16"/>
              <w:numPr>
                <w:ilvl w:val="0"/>
                <w:numId w:val="18"/>
              </w:numPr>
              <w:tabs>
                <w:tab w:val="left" w:pos="547"/>
                <w:tab w:val="left" w:pos="548"/>
              </w:tabs>
              <w:spacing w:before="0" w:after="0" w:line="240" w:lineRule="auto"/>
              <w:ind w:left="547" w:right="0" w:hanging="439"/>
              <w:jc w:val="left"/>
              <w:rPr>
                <w:rFonts w:hint="eastAsia" w:ascii="新宋体" w:eastAsia="新宋体"/>
                <w:sz w:val="21"/>
              </w:rPr>
            </w:pPr>
            <w:r>
              <w:rPr>
                <w:rFonts w:hint="eastAsia" w:ascii="新宋体" w:eastAsia="新宋体"/>
                <w:sz w:val="21"/>
                <w:u w:val="single"/>
              </w:rPr>
              <w:t>话锋一转，同时说明问题，表思辨：</w:t>
            </w:r>
          </w:p>
          <w:p w14:paraId="6D9EE90C">
            <w:pPr>
              <w:pStyle w:val="16"/>
              <w:spacing w:before="103"/>
              <w:ind w:left="547"/>
              <w:rPr>
                <w:sz w:val="21"/>
              </w:rPr>
            </w:pPr>
            <w:r>
              <w:rPr>
                <w:sz w:val="21"/>
              </w:rPr>
              <w:t>However, without…, sth. might lead to….</w:t>
            </w:r>
          </w:p>
          <w:p w14:paraId="71D23329">
            <w:pPr>
              <w:pStyle w:val="16"/>
              <w:ind w:left="0"/>
              <w:rPr>
                <w:sz w:val="22"/>
              </w:rPr>
            </w:pPr>
          </w:p>
          <w:p w14:paraId="695EBDDA">
            <w:pPr>
              <w:pStyle w:val="16"/>
              <w:spacing w:before="2"/>
              <w:ind w:left="0"/>
              <w:rPr>
                <w:sz w:val="18"/>
              </w:rPr>
            </w:pPr>
          </w:p>
          <w:p w14:paraId="529D9504">
            <w:pPr>
              <w:pStyle w:val="16"/>
              <w:numPr>
                <w:ilvl w:val="0"/>
                <w:numId w:val="18"/>
              </w:numPr>
              <w:tabs>
                <w:tab w:val="left" w:pos="547"/>
                <w:tab w:val="left" w:pos="548"/>
              </w:tabs>
              <w:spacing w:before="0" w:after="0" w:line="240" w:lineRule="auto"/>
              <w:ind w:left="547" w:right="0" w:hanging="439"/>
              <w:jc w:val="left"/>
              <w:rPr>
                <w:rFonts w:hint="eastAsia" w:ascii="新宋体" w:eastAsia="新宋体"/>
                <w:sz w:val="21"/>
              </w:rPr>
            </w:pPr>
            <w:r>
              <w:rPr>
                <w:rFonts w:hint="eastAsia" w:ascii="新宋体" w:eastAsia="新宋体"/>
                <w:sz w:val="21"/>
                <w:u w:val="single"/>
              </w:rPr>
              <w:t>思辨结尾：</w:t>
            </w:r>
          </w:p>
          <w:p w14:paraId="59B75BE8">
            <w:pPr>
              <w:pStyle w:val="16"/>
              <w:spacing w:before="105" w:line="355" w:lineRule="auto"/>
              <w:ind w:left="547" w:right="136"/>
              <w:rPr>
                <w:sz w:val="21"/>
              </w:rPr>
            </w:pPr>
            <w:r>
              <w:rPr>
                <w:sz w:val="21"/>
              </w:rPr>
              <w:t>In conclusion, while sth. offers…, its success depends on….</w:t>
            </w:r>
          </w:p>
        </w:tc>
      </w:tr>
      <w:tr w14:paraId="7234A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8296" w:type="dxa"/>
            <w:gridSpan w:val="2"/>
          </w:tcPr>
          <w:p w14:paraId="2468ADD8">
            <w:pPr>
              <w:pStyle w:val="16"/>
              <w:spacing w:before="43"/>
              <w:ind w:left="2983" w:right="2975"/>
              <w:jc w:val="center"/>
              <w:rPr>
                <w:rFonts w:hint="eastAsia" w:ascii="新宋体" w:eastAsia="新宋体"/>
                <w:b/>
                <w:sz w:val="21"/>
              </w:rPr>
            </w:pPr>
            <w:r>
              <w:rPr>
                <w:rFonts w:hint="eastAsia" w:ascii="新宋体" w:eastAsia="新宋体"/>
                <w:b/>
                <w:sz w:val="21"/>
              </w:rPr>
              <w:t>语料补充积累</w:t>
            </w:r>
          </w:p>
        </w:tc>
      </w:tr>
      <w:tr w14:paraId="7DE73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9" w:hRule="atLeast"/>
        </w:trPr>
        <w:tc>
          <w:tcPr>
            <w:tcW w:w="8296" w:type="dxa"/>
            <w:gridSpan w:val="2"/>
          </w:tcPr>
          <w:p w14:paraId="6EAC295E">
            <w:pPr>
              <w:pStyle w:val="16"/>
              <w:tabs>
                <w:tab w:val="left" w:pos="546"/>
              </w:tabs>
              <w:spacing w:before="44"/>
              <w:rPr>
                <w:rFonts w:hint="eastAsia" w:ascii="新宋体" w:eastAsia="新宋体"/>
                <w:sz w:val="21"/>
              </w:rPr>
            </w:pPr>
            <w:r>
              <w:rPr>
                <w:sz w:val="21"/>
              </w:rPr>
              <w:t>1.</w:t>
            </w:r>
            <w:r>
              <w:rPr>
                <w:sz w:val="21"/>
              </w:rPr>
              <w:tab/>
            </w:r>
            <w:r>
              <w:rPr>
                <w:rFonts w:hint="eastAsia" w:ascii="新宋体" w:eastAsia="新宋体"/>
                <w:w w:val="95"/>
                <w:sz w:val="21"/>
                <w:u w:val="single"/>
              </w:rPr>
              <w:t>话题</w:t>
            </w:r>
            <w:r>
              <w:rPr>
                <w:w w:val="95"/>
                <w:sz w:val="21"/>
                <w:u w:val="single"/>
              </w:rPr>
              <w:t>/</w:t>
            </w:r>
            <w:r>
              <w:rPr>
                <w:rFonts w:hint="eastAsia" w:ascii="新宋体" w:eastAsia="新宋体"/>
                <w:w w:val="95"/>
                <w:sz w:val="21"/>
                <w:u w:val="single"/>
              </w:rPr>
              <w:t>现象简述</w:t>
            </w:r>
            <w:r>
              <w:rPr>
                <w:w w:val="95"/>
                <w:sz w:val="21"/>
                <w:u w:val="single"/>
              </w:rPr>
              <w:t>+</w:t>
            </w:r>
            <w:r>
              <w:rPr>
                <w:rFonts w:hint="eastAsia" w:ascii="新宋体" w:eastAsia="新宋体"/>
                <w:w w:val="95"/>
                <w:sz w:val="21"/>
                <w:u w:val="single"/>
              </w:rPr>
              <w:t>表明看法：</w:t>
            </w:r>
          </w:p>
          <w:p w14:paraId="14835314">
            <w:pPr>
              <w:pStyle w:val="16"/>
              <w:numPr>
                <w:ilvl w:val="0"/>
                <w:numId w:val="19"/>
              </w:numPr>
              <w:tabs>
                <w:tab w:val="left" w:pos="468"/>
              </w:tabs>
              <w:spacing w:before="88" w:after="0" w:line="331" w:lineRule="auto"/>
              <w:ind w:left="467" w:right="95" w:hanging="360"/>
              <w:jc w:val="left"/>
              <w:rPr>
                <w:sz w:val="21"/>
              </w:rPr>
            </w:pPr>
            <w:r>
              <w:rPr>
                <w:rFonts w:hint="eastAsia" w:ascii="新宋体" w:hAnsi="新宋体" w:eastAsia="新宋体"/>
                <w:spacing w:val="-11"/>
                <w:sz w:val="21"/>
              </w:rPr>
              <w:t xml:space="preserve">话题引入 </w:t>
            </w:r>
            <w:r>
              <w:rPr>
                <w:sz w:val="21"/>
              </w:rPr>
              <w:t>The</w:t>
            </w:r>
            <w:r>
              <w:rPr>
                <w:spacing w:val="-1"/>
                <w:sz w:val="21"/>
              </w:rPr>
              <w:t xml:space="preserve"> </w:t>
            </w:r>
            <w:r>
              <w:rPr>
                <w:sz w:val="21"/>
              </w:rPr>
              <w:t>question</w:t>
            </w:r>
            <w:r>
              <w:rPr>
                <w:spacing w:val="-1"/>
                <w:sz w:val="21"/>
              </w:rPr>
              <w:t xml:space="preserve"> </w:t>
            </w:r>
            <w:r>
              <w:rPr>
                <w:sz w:val="21"/>
              </w:rPr>
              <w:t>of… has provoked</w:t>
            </w:r>
            <w:r>
              <w:rPr>
                <w:spacing w:val="1"/>
                <w:sz w:val="21"/>
              </w:rPr>
              <w:t xml:space="preserve"> </w:t>
            </w:r>
            <w:r>
              <w:rPr>
                <w:sz w:val="21"/>
              </w:rPr>
              <w:t>my</w:t>
            </w:r>
            <w:r>
              <w:rPr>
                <w:spacing w:val="1"/>
                <w:sz w:val="21"/>
              </w:rPr>
              <w:t xml:space="preserve"> </w:t>
            </w:r>
            <w:r>
              <w:rPr>
                <w:sz w:val="21"/>
              </w:rPr>
              <w:t>thoughts, and</w:t>
            </w:r>
            <w:r>
              <w:rPr>
                <w:spacing w:val="-1"/>
                <w:sz w:val="21"/>
              </w:rPr>
              <w:t xml:space="preserve"> </w:t>
            </w:r>
            <w:r>
              <w:rPr>
                <w:sz w:val="21"/>
              </w:rPr>
              <w:t>I firmly</w:t>
            </w:r>
            <w:r>
              <w:rPr>
                <w:spacing w:val="1"/>
                <w:sz w:val="21"/>
              </w:rPr>
              <w:t xml:space="preserve"> </w:t>
            </w:r>
            <w:r>
              <w:rPr>
                <w:sz w:val="21"/>
              </w:rPr>
              <w:t>support/disapprove</w:t>
            </w:r>
            <w:r>
              <w:rPr>
                <w:spacing w:val="1"/>
                <w:sz w:val="21"/>
              </w:rPr>
              <w:t xml:space="preserve"> </w:t>
            </w:r>
            <w:r>
              <w:rPr>
                <w:sz w:val="21"/>
              </w:rPr>
              <w:t>of the idea.</w:t>
            </w:r>
          </w:p>
          <w:p w14:paraId="7109EBC1">
            <w:pPr>
              <w:pStyle w:val="16"/>
              <w:numPr>
                <w:ilvl w:val="0"/>
                <w:numId w:val="19"/>
              </w:numPr>
              <w:tabs>
                <w:tab w:val="left" w:pos="468"/>
              </w:tabs>
              <w:spacing w:before="13" w:after="0" w:line="240" w:lineRule="auto"/>
              <w:ind w:left="467" w:right="0" w:hanging="360"/>
              <w:jc w:val="left"/>
              <w:rPr>
                <w:sz w:val="21"/>
              </w:rPr>
            </w:pPr>
            <w:r>
              <w:rPr>
                <w:rFonts w:hint="eastAsia" w:ascii="新宋体" w:hAnsi="新宋体" w:eastAsia="新宋体"/>
                <w:spacing w:val="-11"/>
                <w:sz w:val="21"/>
              </w:rPr>
              <w:t xml:space="preserve">让步引入 </w:t>
            </w:r>
            <w:r>
              <w:rPr>
                <w:sz w:val="21"/>
              </w:rPr>
              <w:t>Although many</w:t>
            </w:r>
            <w:r>
              <w:rPr>
                <w:spacing w:val="-2"/>
                <w:sz w:val="21"/>
              </w:rPr>
              <w:t xml:space="preserve"> </w:t>
            </w:r>
            <w:r>
              <w:rPr>
                <w:sz w:val="21"/>
              </w:rPr>
              <w:t>people</w:t>
            </w:r>
            <w:r>
              <w:rPr>
                <w:spacing w:val="-3"/>
                <w:sz w:val="21"/>
              </w:rPr>
              <w:t xml:space="preserve"> </w:t>
            </w:r>
            <w:r>
              <w:rPr>
                <w:sz w:val="21"/>
              </w:rPr>
              <w:t>may</w:t>
            </w:r>
            <w:r>
              <w:rPr>
                <w:spacing w:val="-1"/>
                <w:sz w:val="21"/>
              </w:rPr>
              <w:t xml:space="preserve">…, </w:t>
            </w:r>
            <w:r>
              <w:rPr>
                <w:sz w:val="21"/>
              </w:rPr>
              <w:t>I</w:t>
            </w:r>
            <w:r>
              <w:rPr>
                <w:spacing w:val="-2"/>
                <w:sz w:val="21"/>
              </w:rPr>
              <w:t xml:space="preserve"> </w:t>
            </w:r>
            <w:r>
              <w:rPr>
                <w:sz w:val="21"/>
              </w:rPr>
              <w:t>personally hold</w:t>
            </w:r>
            <w:r>
              <w:rPr>
                <w:spacing w:val="-2"/>
                <w:sz w:val="21"/>
              </w:rPr>
              <w:t xml:space="preserve"> </w:t>
            </w:r>
            <w:r>
              <w:rPr>
                <w:sz w:val="21"/>
              </w:rPr>
              <w:t>a skeptical</w:t>
            </w:r>
            <w:r>
              <w:rPr>
                <w:spacing w:val="1"/>
                <w:sz w:val="21"/>
              </w:rPr>
              <w:t xml:space="preserve"> </w:t>
            </w:r>
            <w:r>
              <w:rPr>
                <w:sz w:val="21"/>
              </w:rPr>
              <w:t>view about…</w:t>
            </w:r>
          </w:p>
          <w:p w14:paraId="58F0936A">
            <w:pPr>
              <w:pStyle w:val="16"/>
              <w:numPr>
                <w:ilvl w:val="0"/>
                <w:numId w:val="19"/>
              </w:numPr>
              <w:tabs>
                <w:tab w:val="left" w:pos="468"/>
              </w:tabs>
              <w:spacing w:before="89" w:after="0" w:line="240" w:lineRule="auto"/>
              <w:ind w:left="467" w:right="0" w:hanging="360"/>
              <w:jc w:val="left"/>
              <w:rPr>
                <w:sz w:val="21"/>
              </w:rPr>
            </w:pPr>
            <w:r>
              <w:rPr>
                <w:rFonts w:hint="eastAsia" w:ascii="新宋体" w:hAnsi="新宋体" w:eastAsia="新宋体"/>
                <w:spacing w:val="-11"/>
                <w:sz w:val="21"/>
              </w:rPr>
              <w:t xml:space="preserve">引出讨论 </w:t>
            </w:r>
            <w:r>
              <w:rPr>
                <w:sz w:val="21"/>
              </w:rPr>
              <w:t>The question… arouses</w:t>
            </w:r>
            <w:r>
              <w:rPr>
                <w:spacing w:val="-1"/>
                <w:sz w:val="21"/>
              </w:rPr>
              <w:t xml:space="preserve"> </w:t>
            </w:r>
            <w:r>
              <w:rPr>
                <w:sz w:val="21"/>
              </w:rPr>
              <w:t>intense debates.</w:t>
            </w:r>
            <w:r>
              <w:rPr>
                <w:spacing w:val="-2"/>
                <w:sz w:val="21"/>
              </w:rPr>
              <w:t xml:space="preserve"> </w:t>
            </w:r>
            <w:r>
              <w:rPr>
                <w:sz w:val="21"/>
              </w:rPr>
              <w:t>My answer</w:t>
            </w:r>
            <w:r>
              <w:rPr>
                <w:spacing w:val="-1"/>
                <w:sz w:val="21"/>
              </w:rPr>
              <w:t xml:space="preserve"> </w:t>
            </w:r>
            <w:r>
              <w:rPr>
                <w:sz w:val="21"/>
              </w:rPr>
              <w:t>is no/yes.</w:t>
            </w:r>
          </w:p>
          <w:p w14:paraId="5F282835">
            <w:pPr>
              <w:pStyle w:val="16"/>
              <w:numPr>
                <w:ilvl w:val="0"/>
                <w:numId w:val="19"/>
              </w:numPr>
              <w:tabs>
                <w:tab w:val="left" w:pos="468"/>
              </w:tabs>
              <w:spacing w:before="91" w:after="0" w:line="240" w:lineRule="auto"/>
              <w:ind w:left="467" w:right="0" w:hanging="360"/>
              <w:jc w:val="left"/>
              <w:rPr>
                <w:sz w:val="21"/>
              </w:rPr>
            </w:pPr>
            <w:r>
              <w:rPr>
                <w:rFonts w:hint="eastAsia" w:ascii="新宋体" w:hAnsi="新宋体" w:eastAsia="新宋体"/>
                <w:sz w:val="21"/>
              </w:rPr>
              <w:t>互动引入：</w:t>
            </w:r>
            <w:r>
              <w:rPr>
                <w:sz w:val="21"/>
              </w:rPr>
              <w:t>Have</w:t>
            </w:r>
            <w:r>
              <w:rPr>
                <w:spacing w:val="2"/>
                <w:sz w:val="21"/>
              </w:rPr>
              <w:t xml:space="preserve"> </w:t>
            </w:r>
            <w:r>
              <w:rPr>
                <w:sz w:val="21"/>
              </w:rPr>
              <w:t>you</w:t>
            </w:r>
            <w:r>
              <w:rPr>
                <w:spacing w:val="1"/>
                <w:sz w:val="21"/>
              </w:rPr>
              <w:t xml:space="preserve"> </w:t>
            </w:r>
            <w:r>
              <w:rPr>
                <w:sz w:val="21"/>
              </w:rPr>
              <w:t>ever</w:t>
            </w:r>
            <w:r>
              <w:rPr>
                <w:spacing w:val="-1"/>
                <w:sz w:val="21"/>
              </w:rPr>
              <w:t xml:space="preserve"> </w:t>
            </w:r>
            <w:r>
              <w:rPr>
                <w:sz w:val="21"/>
              </w:rPr>
              <w:t>dreamed/thought</w:t>
            </w:r>
            <w:r>
              <w:rPr>
                <w:spacing w:val="2"/>
                <w:sz w:val="21"/>
              </w:rPr>
              <w:t xml:space="preserve"> </w:t>
            </w:r>
            <w:r>
              <w:rPr>
                <w:sz w:val="21"/>
              </w:rPr>
              <w:t>about…?</w:t>
            </w:r>
          </w:p>
          <w:p w14:paraId="7AF33E3E">
            <w:pPr>
              <w:pStyle w:val="16"/>
              <w:ind w:left="0"/>
              <w:rPr>
                <w:sz w:val="22"/>
              </w:rPr>
            </w:pPr>
          </w:p>
          <w:p w14:paraId="0F8EE806">
            <w:pPr>
              <w:pStyle w:val="16"/>
              <w:tabs>
                <w:tab w:val="left" w:pos="546"/>
              </w:tabs>
              <w:spacing w:before="196"/>
              <w:rPr>
                <w:rFonts w:hint="eastAsia" w:ascii="新宋体" w:eastAsia="新宋体"/>
                <w:sz w:val="21"/>
              </w:rPr>
            </w:pPr>
            <w:r>
              <w:rPr>
                <w:sz w:val="21"/>
              </w:rPr>
              <w:t>2.</w:t>
            </w:r>
            <w:r>
              <w:rPr>
                <w:sz w:val="21"/>
              </w:rPr>
              <w:tab/>
            </w:r>
            <w:r>
              <w:rPr>
                <w:rFonts w:hint="eastAsia" w:ascii="新宋体" w:eastAsia="新宋体"/>
                <w:sz w:val="21"/>
                <w:u w:val="single"/>
              </w:rPr>
              <w:t>分析利弊：</w:t>
            </w:r>
          </w:p>
          <w:p w14:paraId="31CC01EF">
            <w:pPr>
              <w:pStyle w:val="16"/>
              <w:numPr>
                <w:ilvl w:val="0"/>
                <w:numId w:val="20"/>
              </w:numPr>
              <w:tabs>
                <w:tab w:val="left" w:pos="468"/>
              </w:tabs>
              <w:spacing w:before="88" w:after="0" w:line="240" w:lineRule="auto"/>
              <w:ind w:left="467" w:right="0" w:hanging="360"/>
              <w:jc w:val="left"/>
              <w:rPr>
                <w:rFonts w:hint="eastAsia" w:ascii="新宋体" w:hAnsi="新宋体" w:eastAsia="新宋体"/>
                <w:sz w:val="21"/>
              </w:rPr>
            </w:pPr>
            <w:r>
              <w:rPr>
                <w:rFonts w:hint="eastAsia" w:ascii="新宋体" w:hAnsi="新宋体" w:eastAsia="新宋体"/>
                <w:sz w:val="21"/>
              </w:rPr>
              <w:t>表示“支持”的关键表达：</w:t>
            </w:r>
          </w:p>
          <w:p w14:paraId="595B331E">
            <w:pPr>
              <w:pStyle w:val="16"/>
              <w:numPr>
                <w:ilvl w:val="1"/>
                <w:numId w:val="20"/>
              </w:numPr>
              <w:tabs>
                <w:tab w:val="left" w:pos="546"/>
                <w:tab w:val="left" w:pos="547"/>
              </w:tabs>
              <w:spacing w:before="67" w:after="0" w:line="240" w:lineRule="auto"/>
              <w:ind w:left="546" w:right="0" w:hanging="439"/>
              <w:jc w:val="left"/>
              <w:rPr>
                <w:sz w:val="21"/>
              </w:rPr>
            </w:pPr>
            <w:r>
              <w:rPr>
                <w:rFonts w:hint="eastAsia" w:ascii="新宋体" w:eastAsia="新宋体"/>
                <w:spacing w:val="-17"/>
                <w:sz w:val="21"/>
              </w:rPr>
              <w:t xml:space="preserve">培养 </w:t>
            </w:r>
            <w:r>
              <w:rPr>
                <w:sz w:val="21"/>
              </w:rPr>
              <w:t>foster, cultivate, train, develop</w:t>
            </w:r>
            <w:r>
              <w:rPr>
                <w:spacing w:val="-1"/>
                <w:sz w:val="21"/>
              </w:rPr>
              <w:t xml:space="preserve">, </w:t>
            </w:r>
            <w:r>
              <w:rPr>
                <w:sz w:val="21"/>
              </w:rPr>
              <w:t>nurture</w:t>
            </w:r>
          </w:p>
          <w:p w14:paraId="62DB2A66">
            <w:pPr>
              <w:pStyle w:val="16"/>
              <w:numPr>
                <w:ilvl w:val="1"/>
                <w:numId w:val="20"/>
              </w:numPr>
              <w:tabs>
                <w:tab w:val="left" w:pos="546"/>
                <w:tab w:val="left" w:pos="547"/>
              </w:tabs>
              <w:spacing w:before="105" w:after="0" w:line="240" w:lineRule="auto"/>
              <w:ind w:left="546" w:right="0" w:hanging="439"/>
              <w:jc w:val="left"/>
              <w:rPr>
                <w:sz w:val="21"/>
              </w:rPr>
            </w:pPr>
            <w:r>
              <w:rPr>
                <w:rFonts w:hint="eastAsia" w:ascii="新宋体" w:eastAsia="新宋体"/>
                <w:sz w:val="21"/>
              </w:rPr>
              <w:t>提高：</w:t>
            </w:r>
            <w:r>
              <w:rPr>
                <w:sz w:val="21"/>
              </w:rPr>
              <w:t>enhance,</w:t>
            </w:r>
            <w:r>
              <w:rPr>
                <w:spacing w:val="-3"/>
                <w:sz w:val="21"/>
              </w:rPr>
              <w:t xml:space="preserve"> </w:t>
            </w:r>
            <w:r>
              <w:rPr>
                <w:sz w:val="21"/>
              </w:rPr>
              <w:t>promote,</w:t>
            </w:r>
            <w:r>
              <w:rPr>
                <w:spacing w:val="-1"/>
                <w:sz w:val="21"/>
              </w:rPr>
              <w:t xml:space="preserve"> </w:t>
            </w:r>
            <w:r>
              <w:rPr>
                <w:sz w:val="21"/>
              </w:rPr>
              <w:t>improve,</w:t>
            </w:r>
            <w:r>
              <w:rPr>
                <w:spacing w:val="3"/>
                <w:sz w:val="21"/>
              </w:rPr>
              <w:t xml:space="preserve"> </w:t>
            </w:r>
            <w:r>
              <w:rPr>
                <w:sz w:val="21"/>
              </w:rPr>
              <w:t>increase,</w:t>
            </w:r>
            <w:r>
              <w:rPr>
                <w:spacing w:val="-3"/>
                <w:sz w:val="21"/>
              </w:rPr>
              <w:t xml:space="preserve"> </w:t>
            </w:r>
            <w:r>
              <w:rPr>
                <w:sz w:val="21"/>
              </w:rPr>
              <w:t>strengthen</w:t>
            </w:r>
            <w:r>
              <w:rPr>
                <w:spacing w:val="-1"/>
                <w:sz w:val="21"/>
              </w:rPr>
              <w:t xml:space="preserve">, </w:t>
            </w:r>
            <w:r>
              <w:rPr>
                <w:sz w:val="21"/>
              </w:rPr>
              <w:t>raise,</w:t>
            </w:r>
            <w:r>
              <w:rPr>
                <w:spacing w:val="-1"/>
                <w:sz w:val="21"/>
              </w:rPr>
              <w:t xml:space="preserve"> </w:t>
            </w:r>
            <w:r>
              <w:rPr>
                <w:sz w:val="21"/>
              </w:rPr>
              <w:t>build</w:t>
            </w:r>
          </w:p>
          <w:p w14:paraId="3B6B02E3">
            <w:pPr>
              <w:pStyle w:val="16"/>
              <w:numPr>
                <w:ilvl w:val="1"/>
                <w:numId w:val="20"/>
              </w:numPr>
              <w:tabs>
                <w:tab w:val="left" w:pos="546"/>
                <w:tab w:val="left" w:pos="547"/>
              </w:tabs>
              <w:spacing w:before="125" w:after="0" w:line="240" w:lineRule="auto"/>
              <w:ind w:left="546" w:right="0" w:hanging="439"/>
              <w:jc w:val="left"/>
              <w:rPr>
                <w:sz w:val="21"/>
              </w:rPr>
            </w:pPr>
            <w:r>
              <w:rPr>
                <w:rFonts w:hint="eastAsia" w:ascii="新宋体" w:eastAsia="新宋体"/>
                <w:sz w:val="21"/>
              </w:rPr>
              <w:t>促进：</w:t>
            </w:r>
            <w:r>
              <w:rPr>
                <w:sz w:val="21"/>
              </w:rPr>
              <w:t>encourage,</w:t>
            </w:r>
            <w:r>
              <w:rPr>
                <w:spacing w:val="-1"/>
                <w:sz w:val="21"/>
              </w:rPr>
              <w:t xml:space="preserve"> </w:t>
            </w:r>
            <w:r>
              <w:rPr>
                <w:sz w:val="21"/>
              </w:rPr>
              <w:t>advance,</w:t>
            </w:r>
            <w:r>
              <w:rPr>
                <w:spacing w:val="-3"/>
                <w:sz w:val="21"/>
              </w:rPr>
              <w:t xml:space="preserve"> </w:t>
            </w:r>
            <w:r>
              <w:rPr>
                <w:sz w:val="21"/>
              </w:rPr>
              <w:t>stimulate,</w:t>
            </w:r>
            <w:r>
              <w:rPr>
                <w:spacing w:val="3"/>
                <w:sz w:val="21"/>
              </w:rPr>
              <w:t xml:space="preserve"> </w:t>
            </w:r>
            <w:r>
              <w:rPr>
                <w:sz w:val="21"/>
              </w:rPr>
              <w:t>facilitate,</w:t>
            </w:r>
            <w:r>
              <w:rPr>
                <w:spacing w:val="-1"/>
                <w:sz w:val="21"/>
              </w:rPr>
              <w:t xml:space="preserve"> </w:t>
            </w:r>
            <w:r>
              <w:rPr>
                <w:sz w:val="21"/>
              </w:rPr>
              <w:t>boost, aid</w:t>
            </w:r>
            <w:r>
              <w:rPr>
                <w:spacing w:val="-2"/>
                <w:sz w:val="21"/>
              </w:rPr>
              <w:t xml:space="preserve">, </w:t>
            </w:r>
            <w:r>
              <w:rPr>
                <w:sz w:val="21"/>
              </w:rPr>
              <w:t>support</w:t>
            </w:r>
          </w:p>
          <w:p w14:paraId="70216B18">
            <w:pPr>
              <w:pStyle w:val="16"/>
              <w:numPr>
                <w:ilvl w:val="1"/>
                <w:numId w:val="20"/>
              </w:numPr>
              <w:tabs>
                <w:tab w:val="left" w:pos="546"/>
                <w:tab w:val="left" w:pos="547"/>
              </w:tabs>
              <w:spacing w:before="127" w:after="0" w:line="240" w:lineRule="auto"/>
              <w:ind w:left="546" w:right="0" w:hanging="439"/>
              <w:jc w:val="left"/>
              <w:rPr>
                <w:sz w:val="21"/>
              </w:rPr>
            </w:pPr>
            <w:r>
              <w:rPr>
                <w:rFonts w:hint="eastAsia" w:ascii="新宋体" w:eastAsia="新宋体"/>
                <w:sz w:val="21"/>
              </w:rPr>
              <w:t>提供：</w:t>
            </w:r>
            <w:r>
              <w:rPr>
                <w:sz w:val="21"/>
              </w:rPr>
              <w:t>offer,</w:t>
            </w:r>
            <w:r>
              <w:rPr>
                <w:spacing w:val="-1"/>
                <w:sz w:val="21"/>
              </w:rPr>
              <w:t xml:space="preserve"> </w:t>
            </w:r>
            <w:r>
              <w:rPr>
                <w:sz w:val="21"/>
              </w:rPr>
              <w:t>provide,</w:t>
            </w:r>
            <w:r>
              <w:rPr>
                <w:spacing w:val="-2"/>
                <w:sz w:val="21"/>
              </w:rPr>
              <w:t xml:space="preserve"> </w:t>
            </w:r>
            <w:r>
              <w:rPr>
                <w:sz w:val="21"/>
              </w:rPr>
              <w:t>supply</w:t>
            </w:r>
          </w:p>
          <w:p w14:paraId="6BEDEDA4">
            <w:pPr>
              <w:pStyle w:val="16"/>
              <w:numPr>
                <w:ilvl w:val="1"/>
                <w:numId w:val="20"/>
              </w:numPr>
              <w:tabs>
                <w:tab w:val="left" w:pos="546"/>
                <w:tab w:val="left" w:pos="547"/>
              </w:tabs>
              <w:spacing w:before="124" w:after="0" w:line="240" w:lineRule="auto"/>
              <w:ind w:left="546" w:right="0" w:hanging="439"/>
              <w:jc w:val="left"/>
              <w:rPr>
                <w:sz w:val="21"/>
              </w:rPr>
            </w:pPr>
            <w:r>
              <w:rPr>
                <w:rFonts w:hint="eastAsia" w:ascii="新宋体" w:hAnsi="新宋体" w:eastAsia="新宋体"/>
                <w:sz w:val="21"/>
              </w:rPr>
              <w:t>缓解、放松：</w:t>
            </w:r>
            <w:r>
              <w:rPr>
                <w:sz w:val="21"/>
              </w:rPr>
              <w:t>relieve…from</w:t>
            </w:r>
            <w:r>
              <w:rPr>
                <w:spacing w:val="-1"/>
                <w:sz w:val="21"/>
              </w:rPr>
              <w:t xml:space="preserve">, </w:t>
            </w:r>
            <w:r>
              <w:rPr>
                <w:sz w:val="21"/>
              </w:rPr>
              <w:t>ease, soothe</w:t>
            </w:r>
          </w:p>
          <w:p w14:paraId="2561574E">
            <w:pPr>
              <w:pStyle w:val="16"/>
              <w:numPr>
                <w:ilvl w:val="1"/>
                <w:numId w:val="20"/>
              </w:numPr>
              <w:tabs>
                <w:tab w:val="left" w:pos="546"/>
                <w:tab w:val="left" w:pos="547"/>
              </w:tabs>
              <w:spacing w:before="127" w:after="0" w:line="240" w:lineRule="auto"/>
              <w:ind w:left="546" w:right="0" w:hanging="439"/>
              <w:jc w:val="left"/>
              <w:rPr>
                <w:sz w:val="21"/>
              </w:rPr>
            </w:pPr>
            <w:r>
              <w:rPr>
                <w:rFonts w:hint="eastAsia" w:ascii="新宋体" w:eastAsia="新宋体"/>
                <w:sz w:val="21"/>
              </w:rPr>
              <w:t>获得：</w:t>
            </w:r>
            <w:r>
              <w:rPr>
                <w:sz w:val="21"/>
              </w:rPr>
              <w:t>gain</w:t>
            </w:r>
            <w:r>
              <w:rPr>
                <w:spacing w:val="-1"/>
                <w:sz w:val="21"/>
              </w:rPr>
              <w:t xml:space="preserve">, </w:t>
            </w:r>
            <w:r>
              <w:rPr>
                <w:sz w:val="21"/>
              </w:rPr>
              <w:t>attain, obtain</w:t>
            </w:r>
            <w:r>
              <w:rPr>
                <w:spacing w:val="-1"/>
                <w:sz w:val="21"/>
              </w:rPr>
              <w:t xml:space="preserve">, </w:t>
            </w:r>
            <w:r>
              <w:rPr>
                <w:sz w:val="21"/>
              </w:rPr>
              <w:t>acquire</w:t>
            </w:r>
          </w:p>
          <w:p w14:paraId="4CD9F26F">
            <w:pPr>
              <w:pStyle w:val="16"/>
              <w:numPr>
                <w:ilvl w:val="1"/>
                <w:numId w:val="20"/>
              </w:numPr>
              <w:tabs>
                <w:tab w:val="left" w:pos="546"/>
                <w:tab w:val="left" w:pos="547"/>
              </w:tabs>
              <w:spacing w:before="125" w:after="0" w:line="240" w:lineRule="auto"/>
              <w:ind w:left="546" w:right="0" w:hanging="439"/>
              <w:jc w:val="left"/>
              <w:rPr>
                <w:sz w:val="21"/>
              </w:rPr>
            </w:pPr>
            <w:r>
              <w:rPr>
                <w:rFonts w:hint="eastAsia" w:ascii="新宋体" w:eastAsia="新宋体"/>
                <w:sz w:val="21"/>
              </w:rPr>
              <w:t>优势：</w:t>
            </w:r>
            <w:r>
              <w:rPr>
                <w:sz w:val="21"/>
              </w:rPr>
              <w:t>advantage,</w:t>
            </w:r>
            <w:r>
              <w:rPr>
                <w:spacing w:val="-1"/>
                <w:sz w:val="21"/>
              </w:rPr>
              <w:t xml:space="preserve"> </w:t>
            </w:r>
            <w:r>
              <w:rPr>
                <w:sz w:val="21"/>
              </w:rPr>
              <w:t>strength, edge,</w:t>
            </w:r>
            <w:r>
              <w:rPr>
                <w:spacing w:val="2"/>
                <w:sz w:val="21"/>
              </w:rPr>
              <w:t xml:space="preserve"> </w:t>
            </w:r>
            <w:r>
              <w:rPr>
                <w:sz w:val="21"/>
              </w:rPr>
              <w:t>merit, proficiency</w:t>
            </w:r>
          </w:p>
          <w:p w14:paraId="208324C8">
            <w:pPr>
              <w:pStyle w:val="16"/>
              <w:numPr>
                <w:ilvl w:val="1"/>
                <w:numId w:val="20"/>
              </w:numPr>
              <w:tabs>
                <w:tab w:val="left" w:pos="546"/>
                <w:tab w:val="left" w:pos="547"/>
              </w:tabs>
              <w:spacing w:before="105" w:after="0" w:line="240" w:lineRule="auto"/>
              <w:ind w:left="546" w:right="0" w:hanging="439"/>
              <w:jc w:val="left"/>
              <w:rPr>
                <w:sz w:val="21"/>
              </w:rPr>
            </w:pPr>
            <w:r>
              <w:rPr>
                <w:rFonts w:hint="eastAsia" w:ascii="新宋体" w:eastAsia="新宋体"/>
                <w:sz w:val="21"/>
              </w:rPr>
              <w:t>有助于：</w:t>
            </w:r>
            <w:r>
              <w:rPr>
                <w:sz w:val="21"/>
              </w:rPr>
              <w:t>help</w:t>
            </w:r>
            <w:r>
              <w:rPr>
                <w:spacing w:val="-2"/>
                <w:sz w:val="21"/>
              </w:rPr>
              <w:t xml:space="preserve">, </w:t>
            </w:r>
            <w:r>
              <w:rPr>
                <w:sz w:val="21"/>
              </w:rPr>
              <w:t>contribute to, assist</w:t>
            </w:r>
            <w:r>
              <w:rPr>
                <w:spacing w:val="-2"/>
                <w:sz w:val="21"/>
              </w:rPr>
              <w:t xml:space="preserve"> </w:t>
            </w:r>
            <w:r>
              <w:rPr>
                <w:sz w:val="21"/>
              </w:rPr>
              <w:t>in, facilitate,</w:t>
            </w:r>
            <w:r>
              <w:rPr>
                <w:spacing w:val="-1"/>
                <w:sz w:val="21"/>
              </w:rPr>
              <w:t xml:space="preserve"> </w:t>
            </w:r>
            <w:r>
              <w:rPr>
                <w:sz w:val="21"/>
              </w:rPr>
              <w:t>lead to</w:t>
            </w:r>
            <w:r>
              <w:rPr>
                <w:spacing w:val="-1"/>
                <w:sz w:val="21"/>
              </w:rPr>
              <w:t xml:space="preserve">, </w:t>
            </w:r>
            <w:r>
              <w:rPr>
                <w:sz w:val="21"/>
              </w:rPr>
              <w:t>play a</w:t>
            </w:r>
            <w:r>
              <w:rPr>
                <w:spacing w:val="1"/>
                <w:sz w:val="21"/>
              </w:rPr>
              <w:t xml:space="preserve"> </w:t>
            </w:r>
            <w:r>
              <w:rPr>
                <w:sz w:val="21"/>
              </w:rPr>
              <w:t>role in</w:t>
            </w:r>
          </w:p>
          <w:p w14:paraId="7203DEE8">
            <w:pPr>
              <w:pStyle w:val="16"/>
              <w:ind w:left="0"/>
              <w:rPr>
                <w:sz w:val="22"/>
              </w:rPr>
            </w:pPr>
          </w:p>
          <w:p w14:paraId="0DB01A95">
            <w:pPr>
              <w:pStyle w:val="16"/>
              <w:spacing w:before="5"/>
              <w:ind w:left="0"/>
              <w:rPr>
                <w:sz w:val="18"/>
              </w:rPr>
            </w:pPr>
          </w:p>
          <w:p w14:paraId="00DC9776">
            <w:pPr>
              <w:pStyle w:val="16"/>
              <w:numPr>
                <w:ilvl w:val="0"/>
                <w:numId w:val="21"/>
              </w:numPr>
              <w:tabs>
                <w:tab w:val="left" w:pos="468"/>
              </w:tabs>
              <w:spacing w:before="1" w:after="0" w:line="240" w:lineRule="auto"/>
              <w:ind w:left="467" w:right="0" w:hanging="360"/>
              <w:jc w:val="left"/>
              <w:rPr>
                <w:rFonts w:hint="eastAsia" w:ascii="新宋体" w:hAnsi="新宋体" w:eastAsia="新宋体"/>
                <w:sz w:val="21"/>
              </w:rPr>
            </w:pPr>
            <w:r>
              <w:rPr>
                <w:rFonts w:hint="eastAsia" w:ascii="新宋体" w:hAnsi="新宋体" w:eastAsia="新宋体"/>
                <w:sz w:val="21"/>
              </w:rPr>
              <w:t>表示“反对”的关键表达：</w:t>
            </w:r>
          </w:p>
          <w:p w14:paraId="4A2B23CB">
            <w:pPr>
              <w:pStyle w:val="16"/>
              <w:numPr>
                <w:ilvl w:val="1"/>
                <w:numId w:val="21"/>
              </w:numPr>
              <w:tabs>
                <w:tab w:val="left" w:pos="546"/>
                <w:tab w:val="left" w:pos="547"/>
              </w:tabs>
              <w:spacing w:before="66" w:after="0" w:line="240" w:lineRule="auto"/>
              <w:ind w:left="546" w:right="0" w:hanging="439"/>
              <w:jc w:val="left"/>
              <w:rPr>
                <w:sz w:val="21"/>
              </w:rPr>
            </w:pPr>
            <w:r>
              <w:rPr>
                <w:rFonts w:hint="eastAsia" w:ascii="新宋体" w:eastAsia="新宋体"/>
                <w:spacing w:val="-17"/>
                <w:sz w:val="21"/>
              </w:rPr>
              <w:t xml:space="preserve">导致 </w:t>
            </w:r>
            <w:r>
              <w:rPr>
                <w:sz w:val="21"/>
              </w:rPr>
              <w:t>cause,</w:t>
            </w:r>
            <w:r>
              <w:rPr>
                <w:spacing w:val="-2"/>
                <w:sz w:val="21"/>
              </w:rPr>
              <w:t xml:space="preserve"> </w:t>
            </w:r>
            <w:r>
              <w:rPr>
                <w:sz w:val="21"/>
              </w:rPr>
              <w:t>result</w:t>
            </w:r>
            <w:r>
              <w:rPr>
                <w:spacing w:val="-1"/>
                <w:sz w:val="21"/>
              </w:rPr>
              <w:t xml:space="preserve"> </w:t>
            </w:r>
            <w:r>
              <w:rPr>
                <w:sz w:val="21"/>
              </w:rPr>
              <w:t>in, lead to</w:t>
            </w:r>
            <w:r>
              <w:rPr>
                <w:spacing w:val="-1"/>
                <w:sz w:val="21"/>
              </w:rPr>
              <w:t xml:space="preserve">, </w:t>
            </w:r>
            <w:r>
              <w:rPr>
                <w:sz w:val="21"/>
              </w:rPr>
              <w:t>give</w:t>
            </w:r>
            <w:r>
              <w:rPr>
                <w:spacing w:val="3"/>
                <w:sz w:val="21"/>
              </w:rPr>
              <w:t xml:space="preserve"> </w:t>
            </w:r>
            <w:r>
              <w:rPr>
                <w:sz w:val="21"/>
              </w:rPr>
              <w:t>rise</w:t>
            </w:r>
            <w:r>
              <w:rPr>
                <w:spacing w:val="1"/>
                <w:sz w:val="21"/>
              </w:rPr>
              <w:t xml:space="preserve"> </w:t>
            </w:r>
            <w:r>
              <w:rPr>
                <w:sz w:val="21"/>
              </w:rPr>
              <w:t>to</w:t>
            </w:r>
          </w:p>
          <w:p w14:paraId="23C2E386">
            <w:pPr>
              <w:pStyle w:val="16"/>
              <w:numPr>
                <w:ilvl w:val="1"/>
                <w:numId w:val="21"/>
              </w:numPr>
              <w:tabs>
                <w:tab w:val="left" w:pos="546"/>
                <w:tab w:val="left" w:pos="547"/>
              </w:tabs>
              <w:spacing w:before="103" w:after="0" w:line="240" w:lineRule="auto"/>
              <w:ind w:left="546" w:right="0" w:hanging="439"/>
              <w:jc w:val="left"/>
              <w:rPr>
                <w:sz w:val="21"/>
              </w:rPr>
            </w:pPr>
            <w:r>
              <w:rPr>
                <w:rFonts w:hint="eastAsia" w:ascii="新宋体" w:eastAsia="新宋体"/>
                <w:sz w:val="21"/>
              </w:rPr>
              <w:t>阻碍：</w:t>
            </w:r>
            <w:r>
              <w:rPr>
                <w:sz w:val="21"/>
              </w:rPr>
              <w:t>hinder,</w:t>
            </w:r>
            <w:r>
              <w:rPr>
                <w:spacing w:val="-3"/>
                <w:sz w:val="21"/>
              </w:rPr>
              <w:t xml:space="preserve"> </w:t>
            </w:r>
            <w:r>
              <w:rPr>
                <w:sz w:val="21"/>
              </w:rPr>
              <w:t>block, prevent, restrain</w:t>
            </w:r>
          </w:p>
          <w:p w14:paraId="021FB80B">
            <w:pPr>
              <w:pStyle w:val="16"/>
              <w:numPr>
                <w:ilvl w:val="1"/>
                <w:numId w:val="21"/>
              </w:numPr>
              <w:tabs>
                <w:tab w:val="left" w:pos="546"/>
                <w:tab w:val="left" w:pos="547"/>
              </w:tabs>
              <w:spacing w:before="127" w:after="0" w:line="240" w:lineRule="auto"/>
              <w:ind w:left="546" w:right="0" w:hanging="439"/>
              <w:jc w:val="left"/>
              <w:rPr>
                <w:sz w:val="21"/>
              </w:rPr>
            </w:pPr>
            <w:r>
              <w:rPr>
                <w:rFonts w:hint="eastAsia" w:ascii="新宋体" w:eastAsia="新宋体"/>
                <w:sz w:val="21"/>
              </w:rPr>
              <w:t>延迟：</w:t>
            </w:r>
            <w:r>
              <w:rPr>
                <w:sz w:val="21"/>
              </w:rPr>
              <w:t>delay</w:t>
            </w:r>
            <w:r>
              <w:rPr>
                <w:spacing w:val="-1"/>
                <w:sz w:val="21"/>
              </w:rPr>
              <w:t xml:space="preserve">, </w:t>
            </w:r>
            <w:r>
              <w:rPr>
                <w:sz w:val="21"/>
              </w:rPr>
              <w:t>postpone, defer,</w:t>
            </w:r>
            <w:r>
              <w:rPr>
                <w:spacing w:val="-3"/>
                <w:sz w:val="21"/>
              </w:rPr>
              <w:t xml:space="preserve"> </w:t>
            </w:r>
            <w:r>
              <w:rPr>
                <w:sz w:val="21"/>
              </w:rPr>
              <w:t>push</w:t>
            </w:r>
            <w:r>
              <w:rPr>
                <w:spacing w:val="-1"/>
                <w:sz w:val="21"/>
              </w:rPr>
              <w:t xml:space="preserve"> </w:t>
            </w:r>
            <w:r>
              <w:rPr>
                <w:sz w:val="21"/>
              </w:rPr>
              <w:t>back</w:t>
            </w:r>
            <w:r>
              <w:rPr>
                <w:spacing w:val="-1"/>
                <w:sz w:val="21"/>
              </w:rPr>
              <w:t xml:space="preserve">, </w:t>
            </w:r>
            <w:r>
              <w:rPr>
                <w:sz w:val="21"/>
              </w:rPr>
              <w:t>hold</w:t>
            </w:r>
            <w:r>
              <w:rPr>
                <w:spacing w:val="-1"/>
                <w:sz w:val="21"/>
              </w:rPr>
              <w:t xml:space="preserve"> </w:t>
            </w:r>
            <w:r>
              <w:rPr>
                <w:sz w:val="21"/>
              </w:rPr>
              <w:t>off,</w:t>
            </w:r>
            <w:r>
              <w:rPr>
                <w:spacing w:val="-1"/>
                <w:sz w:val="21"/>
              </w:rPr>
              <w:t xml:space="preserve"> </w:t>
            </w:r>
            <w:r>
              <w:rPr>
                <w:sz w:val="21"/>
              </w:rPr>
              <w:t>put</w:t>
            </w:r>
            <w:r>
              <w:rPr>
                <w:spacing w:val="-1"/>
                <w:sz w:val="21"/>
              </w:rPr>
              <w:t xml:space="preserve"> </w:t>
            </w:r>
            <w:r>
              <w:rPr>
                <w:sz w:val="21"/>
              </w:rPr>
              <w:t>off,</w:t>
            </w:r>
            <w:r>
              <w:rPr>
                <w:spacing w:val="-1"/>
                <w:sz w:val="21"/>
              </w:rPr>
              <w:t xml:space="preserve"> </w:t>
            </w:r>
            <w:r>
              <w:rPr>
                <w:sz w:val="21"/>
              </w:rPr>
              <w:t>take</w:t>
            </w:r>
            <w:r>
              <w:rPr>
                <w:spacing w:val="1"/>
                <w:sz w:val="21"/>
              </w:rPr>
              <w:t xml:space="preserve"> </w:t>
            </w:r>
            <w:r>
              <w:rPr>
                <w:sz w:val="21"/>
              </w:rPr>
              <w:t>longer</w:t>
            </w:r>
          </w:p>
        </w:tc>
      </w:tr>
    </w:tbl>
    <w:p w14:paraId="0B7C340B">
      <w:pPr>
        <w:spacing w:after="0" w:line="240" w:lineRule="auto"/>
        <w:jc w:val="left"/>
        <w:rPr>
          <w:sz w:val="21"/>
        </w:rPr>
        <w:sectPr>
          <w:pgSz w:w="11910" w:h="16840"/>
          <w:pgMar w:top="1380" w:right="1480" w:bottom="1180" w:left="980" w:header="872" w:footer="993" w:gutter="0"/>
          <w:cols w:space="720" w:num="1"/>
        </w:sectPr>
      </w:pPr>
    </w:p>
    <w:p w14:paraId="162A615A">
      <w:pPr>
        <w:pStyle w:val="7"/>
        <w:spacing w:before="10"/>
        <w:rPr>
          <w:sz w:val="3"/>
        </w:rPr>
      </w:pPr>
    </w:p>
    <w:tbl>
      <w:tblPr>
        <w:tblStyle w:val="12"/>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96"/>
      </w:tblGrid>
      <w:tr w14:paraId="73F20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0" w:hRule="atLeast"/>
        </w:trPr>
        <w:tc>
          <w:tcPr>
            <w:tcW w:w="8296" w:type="dxa"/>
          </w:tcPr>
          <w:p w14:paraId="501EEBE9">
            <w:pPr>
              <w:pStyle w:val="16"/>
              <w:numPr>
                <w:ilvl w:val="0"/>
                <w:numId w:val="22"/>
              </w:numPr>
              <w:tabs>
                <w:tab w:val="left" w:pos="546"/>
                <w:tab w:val="left" w:pos="547"/>
              </w:tabs>
              <w:spacing w:before="42" w:after="0" w:line="326" w:lineRule="auto"/>
              <w:ind w:left="546" w:right="169" w:hanging="439"/>
              <w:jc w:val="left"/>
              <w:rPr>
                <w:sz w:val="21"/>
              </w:rPr>
            </w:pPr>
            <w:r>
              <w:rPr>
                <w:rFonts w:hint="eastAsia" w:ascii="新宋体" w:eastAsia="新宋体"/>
                <w:sz w:val="21"/>
              </w:rPr>
              <w:t>增加压力：</w:t>
            </w:r>
            <w:r>
              <w:rPr>
                <w:sz w:val="21"/>
              </w:rPr>
              <w:t>increase</w:t>
            </w:r>
            <w:r>
              <w:rPr>
                <w:spacing w:val="-5"/>
                <w:sz w:val="21"/>
              </w:rPr>
              <w:t xml:space="preserve"> </w:t>
            </w:r>
            <w:r>
              <w:rPr>
                <w:sz w:val="21"/>
              </w:rPr>
              <w:t>strain</w:t>
            </w:r>
            <w:r>
              <w:rPr>
                <w:spacing w:val="-2"/>
                <w:sz w:val="21"/>
              </w:rPr>
              <w:t xml:space="preserve">, </w:t>
            </w:r>
            <w:r>
              <w:rPr>
                <w:sz w:val="21"/>
              </w:rPr>
              <w:t>add</w:t>
            </w:r>
            <w:r>
              <w:rPr>
                <w:spacing w:val="-4"/>
                <w:sz w:val="21"/>
              </w:rPr>
              <w:t xml:space="preserve"> </w:t>
            </w:r>
            <w:r>
              <w:rPr>
                <w:sz w:val="21"/>
              </w:rPr>
              <w:t>pressure,</w:t>
            </w:r>
            <w:r>
              <w:rPr>
                <w:spacing w:val="-3"/>
                <w:sz w:val="21"/>
              </w:rPr>
              <w:t xml:space="preserve"> </w:t>
            </w:r>
            <w:r>
              <w:rPr>
                <w:sz w:val="21"/>
              </w:rPr>
              <w:t>intensify</w:t>
            </w:r>
            <w:r>
              <w:rPr>
                <w:spacing w:val="-2"/>
                <w:sz w:val="21"/>
              </w:rPr>
              <w:t xml:space="preserve"> </w:t>
            </w:r>
            <w:r>
              <w:rPr>
                <w:sz w:val="21"/>
              </w:rPr>
              <w:t>pressure,</w:t>
            </w:r>
            <w:r>
              <w:rPr>
                <w:spacing w:val="-5"/>
                <w:sz w:val="21"/>
              </w:rPr>
              <w:t xml:space="preserve"> </w:t>
            </w:r>
            <w:r>
              <w:rPr>
                <w:sz w:val="21"/>
              </w:rPr>
              <w:t>heighten</w:t>
            </w:r>
            <w:r>
              <w:rPr>
                <w:spacing w:val="-2"/>
                <w:sz w:val="21"/>
              </w:rPr>
              <w:t xml:space="preserve"> </w:t>
            </w:r>
            <w:r>
              <w:rPr>
                <w:sz w:val="21"/>
              </w:rPr>
              <w:t>stress,</w:t>
            </w:r>
            <w:r>
              <w:rPr>
                <w:spacing w:val="-3"/>
                <w:sz w:val="21"/>
              </w:rPr>
              <w:t xml:space="preserve"> </w:t>
            </w:r>
            <w:r>
              <w:rPr>
                <w:sz w:val="21"/>
              </w:rPr>
              <w:t>raise</w:t>
            </w:r>
            <w:r>
              <w:rPr>
                <w:spacing w:val="-2"/>
                <w:sz w:val="21"/>
              </w:rPr>
              <w:t xml:space="preserve"> </w:t>
            </w:r>
            <w:r>
              <w:rPr>
                <w:sz w:val="21"/>
              </w:rPr>
              <w:t>tension, worsen the load, amplify stress</w:t>
            </w:r>
          </w:p>
          <w:p w14:paraId="031D3461">
            <w:pPr>
              <w:pStyle w:val="16"/>
              <w:numPr>
                <w:ilvl w:val="0"/>
                <w:numId w:val="22"/>
              </w:numPr>
              <w:tabs>
                <w:tab w:val="left" w:pos="546"/>
                <w:tab w:val="left" w:pos="547"/>
              </w:tabs>
              <w:spacing w:before="55" w:after="0" w:line="328" w:lineRule="auto"/>
              <w:ind w:left="546" w:right="307" w:hanging="439"/>
              <w:jc w:val="left"/>
              <w:rPr>
                <w:sz w:val="21"/>
              </w:rPr>
            </w:pPr>
            <w:r>
              <w:rPr>
                <w:rFonts w:hint="eastAsia" w:ascii="新宋体" w:eastAsia="新宋体"/>
                <w:sz w:val="21"/>
              </w:rPr>
              <w:t>忙于、埋头于：</w:t>
            </w:r>
            <w:r>
              <w:rPr>
                <w:sz w:val="21"/>
              </w:rPr>
              <w:t>engage</w:t>
            </w:r>
            <w:r>
              <w:rPr>
                <w:spacing w:val="-3"/>
                <w:sz w:val="21"/>
              </w:rPr>
              <w:t xml:space="preserve"> </w:t>
            </w:r>
            <w:r>
              <w:rPr>
                <w:sz w:val="21"/>
              </w:rPr>
              <w:t>in</w:t>
            </w:r>
            <w:r>
              <w:rPr>
                <w:spacing w:val="-2"/>
                <w:sz w:val="21"/>
              </w:rPr>
              <w:t xml:space="preserve">, </w:t>
            </w:r>
            <w:r>
              <w:rPr>
                <w:sz w:val="21"/>
              </w:rPr>
              <w:t>occupied</w:t>
            </w:r>
            <w:r>
              <w:rPr>
                <w:spacing w:val="-2"/>
                <w:sz w:val="21"/>
              </w:rPr>
              <w:t xml:space="preserve"> </w:t>
            </w:r>
            <w:r>
              <w:rPr>
                <w:sz w:val="21"/>
              </w:rPr>
              <w:t>with</w:t>
            </w:r>
            <w:r>
              <w:rPr>
                <w:spacing w:val="-2"/>
                <w:sz w:val="21"/>
              </w:rPr>
              <w:t xml:space="preserve">, </w:t>
            </w:r>
            <w:r>
              <w:rPr>
                <w:sz w:val="21"/>
              </w:rPr>
              <w:t>preoccupied</w:t>
            </w:r>
            <w:r>
              <w:rPr>
                <w:spacing w:val="-4"/>
                <w:sz w:val="21"/>
              </w:rPr>
              <w:t xml:space="preserve"> </w:t>
            </w:r>
            <w:r>
              <w:rPr>
                <w:sz w:val="21"/>
              </w:rPr>
              <w:t>with, tied</w:t>
            </w:r>
            <w:r>
              <w:rPr>
                <w:spacing w:val="-3"/>
                <w:sz w:val="21"/>
              </w:rPr>
              <w:t xml:space="preserve"> </w:t>
            </w:r>
            <w:r>
              <w:rPr>
                <w:sz w:val="21"/>
              </w:rPr>
              <w:t>up</w:t>
            </w:r>
            <w:r>
              <w:rPr>
                <w:spacing w:val="-4"/>
                <w:sz w:val="21"/>
              </w:rPr>
              <w:t xml:space="preserve"> </w:t>
            </w:r>
            <w:r>
              <w:rPr>
                <w:sz w:val="21"/>
              </w:rPr>
              <w:t>with, caught</w:t>
            </w:r>
            <w:r>
              <w:rPr>
                <w:spacing w:val="-1"/>
                <w:sz w:val="21"/>
              </w:rPr>
              <w:t xml:space="preserve"> </w:t>
            </w:r>
            <w:r>
              <w:rPr>
                <w:sz w:val="21"/>
              </w:rPr>
              <w:t>up</w:t>
            </w:r>
            <w:r>
              <w:rPr>
                <w:spacing w:val="-4"/>
                <w:sz w:val="21"/>
              </w:rPr>
              <w:t xml:space="preserve"> </w:t>
            </w:r>
            <w:r>
              <w:rPr>
                <w:sz w:val="21"/>
              </w:rPr>
              <w:t>in, consumed by, buried</w:t>
            </w:r>
            <w:r>
              <w:rPr>
                <w:spacing w:val="-1"/>
                <w:sz w:val="21"/>
              </w:rPr>
              <w:t xml:space="preserve"> </w:t>
            </w:r>
            <w:r>
              <w:rPr>
                <w:sz w:val="21"/>
              </w:rPr>
              <w:t>in</w:t>
            </w:r>
          </w:p>
          <w:p w14:paraId="43BC104C">
            <w:pPr>
              <w:pStyle w:val="16"/>
              <w:numPr>
                <w:ilvl w:val="0"/>
                <w:numId w:val="22"/>
              </w:numPr>
              <w:tabs>
                <w:tab w:val="left" w:pos="546"/>
                <w:tab w:val="left" w:pos="547"/>
              </w:tabs>
              <w:spacing w:before="49" w:after="0" w:line="240" w:lineRule="auto"/>
              <w:ind w:left="546" w:right="0" w:hanging="439"/>
              <w:jc w:val="left"/>
              <w:rPr>
                <w:sz w:val="21"/>
              </w:rPr>
            </w:pPr>
            <w:r>
              <w:rPr>
                <w:rFonts w:hint="eastAsia" w:ascii="新宋体" w:eastAsia="新宋体"/>
                <w:sz w:val="21"/>
              </w:rPr>
              <w:t>没有、缺乏：</w:t>
            </w:r>
            <w:r>
              <w:rPr>
                <w:sz w:val="21"/>
              </w:rPr>
              <w:t>lack</w:t>
            </w:r>
            <w:r>
              <w:rPr>
                <w:spacing w:val="-1"/>
                <w:sz w:val="21"/>
              </w:rPr>
              <w:t xml:space="preserve">, </w:t>
            </w:r>
            <w:r>
              <w:rPr>
                <w:sz w:val="21"/>
              </w:rPr>
              <w:t>lack</w:t>
            </w:r>
            <w:r>
              <w:rPr>
                <w:spacing w:val="1"/>
                <w:sz w:val="21"/>
              </w:rPr>
              <w:t xml:space="preserve"> </w:t>
            </w:r>
            <w:r>
              <w:rPr>
                <w:sz w:val="21"/>
              </w:rPr>
              <w:t>of,</w:t>
            </w:r>
            <w:r>
              <w:rPr>
                <w:spacing w:val="-1"/>
                <w:sz w:val="21"/>
              </w:rPr>
              <w:t xml:space="preserve"> </w:t>
            </w:r>
            <w:r>
              <w:rPr>
                <w:sz w:val="21"/>
              </w:rPr>
              <w:t>short</w:t>
            </w:r>
            <w:r>
              <w:rPr>
                <w:spacing w:val="-1"/>
                <w:sz w:val="21"/>
              </w:rPr>
              <w:t xml:space="preserve"> </w:t>
            </w:r>
            <w:r>
              <w:rPr>
                <w:sz w:val="21"/>
              </w:rPr>
              <w:t>of,</w:t>
            </w:r>
            <w:r>
              <w:rPr>
                <w:spacing w:val="-2"/>
                <w:sz w:val="21"/>
              </w:rPr>
              <w:t xml:space="preserve"> </w:t>
            </w:r>
            <w:r>
              <w:rPr>
                <w:sz w:val="21"/>
              </w:rPr>
              <w:t>insufficient</w:t>
            </w:r>
            <w:r>
              <w:rPr>
                <w:spacing w:val="-1"/>
                <w:sz w:val="21"/>
              </w:rPr>
              <w:t xml:space="preserve">, </w:t>
            </w:r>
            <w:r>
              <w:rPr>
                <w:sz w:val="21"/>
              </w:rPr>
              <w:t>inadequate</w:t>
            </w:r>
          </w:p>
          <w:p w14:paraId="78D07104">
            <w:pPr>
              <w:pStyle w:val="16"/>
              <w:numPr>
                <w:ilvl w:val="0"/>
                <w:numId w:val="22"/>
              </w:numPr>
              <w:tabs>
                <w:tab w:val="left" w:pos="546"/>
                <w:tab w:val="left" w:pos="547"/>
              </w:tabs>
              <w:spacing w:before="127" w:after="0" w:line="240" w:lineRule="auto"/>
              <w:ind w:left="546" w:right="0" w:hanging="439"/>
              <w:jc w:val="left"/>
              <w:rPr>
                <w:sz w:val="21"/>
              </w:rPr>
            </w:pPr>
            <w:r>
              <w:rPr>
                <w:rFonts w:hint="eastAsia" w:ascii="新宋体" w:eastAsia="新宋体"/>
                <w:sz w:val="21"/>
              </w:rPr>
              <w:t>错失：</w:t>
            </w:r>
            <w:r>
              <w:rPr>
                <w:sz w:val="21"/>
              </w:rPr>
              <w:t>miss,</w:t>
            </w:r>
            <w:r>
              <w:rPr>
                <w:spacing w:val="-1"/>
                <w:sz w:val="21"/>
              </w:rPr>
              <w:t xml:space="preserve"> </w:t>
            </w:r>
            <w:r>
              <w:rPr>
                <w:sz w:val="21"/>
              </w:rPr>
              <w:t>fail</w:t>
            </w:r>
            <w:r>
              <w:rPr>
                <w:spacing w:val="-1"/>
                <w:sz w:val="21"/>
              </w:rPr>
              <w:t xml:space="preserve"> </w:t>
            </w:r>
            <w:r>
              <w:rPr>
                <w:sz w:val="21"/>
              </w:rPr>
              <w:t>to</w:t>
            </w:r>
            <w:r>
              <w:rPr>
                <w:spacing w:val="1"/>
                <w:sz w:val="21"/>
              </w:rPr>
              <w:t xml:space="preserve"> </w:t>
            </w:r>
            <w:r>
              <w:rPr>
                <w:sz w:val="21"/>
              </w:rPr>
              <w:t>seize,</w:t>
            </w:r>
            <w:r>
              <w:rPr>
                <w:spacing w:val="-1"/>
                <w:sz w:val="21"/>
              </w:rPr>
              <w:t xml:space="preserve"> </w:t>
            </w:r>
            <w:r>
              <w:rPr>
                <w:sz w:val="21"/>
              </w:rPr>
              <w:t>overlook, neglect, forfeit</w:t>
            </w:r>
          </w:p>
          <w:p w14:paraId="08B988D2">
            <w:pPr>
              <w:pStyle w:val="16"/>
              <w:spacing w:before="127"/>
              <w:rPr>
                <w:sz w:val="21"/>
              </w:rPr>
            </w:pPr>
            <w:r>
              <w:rPr>
                <w:rFonts w:hint="eastAsia" w:ascii="新宋体" w:eastAsia="新宋体"/>
                <w:sz w:val="21"/>
              </w:rPr>
              <w:t>面临，面对：</w:t>
            </w:r>
            <w:r>
              <w:rPr>
                <w:sz w:val="21"/>
              </w:rPr>
              <w:t>encounter, be faced with, deal with, tackle, confront</w:t>
            </w:r>
          </w:p>
          <w:p w14:paraId="3569B471">
            <w:pPr>
              <w:pStyle w:val="16"/>
              <w:ind w:left="0"/>
              <w:rPr>
                <w:sz w:val="22"/>
              </w:rPr>
            </w:pPr>
          </w:p>
          <w:p w14:paraId="6BF59F83">
            <w:pPr>
              <w:pStyle w:val="16"/>
              <w:tabs>
                <w:tab w:val="left" w:pos="546"/>
              </w:tabs>
              <w:spacing w:before="196"/>
              <w:rPr>
                <w:rFonts w:hint="eastAsia" w:ascii="新宋体" w:eastAsia="新宋体"/>
                <w:sz w:val="21"/>
              </w:rPr>
            </w:pPr>
            <w:r>
              <w:rPr>
                <w:sz w:val="21"/>
              </w:rPr>
              <w:t>3.</w:t>
            </w:r>
            <w:r>
              <w:rPr>
                <w:sz w:val="21"/>
              </w:rPr>
              <w:tab/>
            </w:r>
            <w:r>
              <w:rPr>
                <w:rFonts w:hint="eastAsia" w:ascii="新宋体" w:eastAsia="新宋体"/>
                <w:sz w:val="21"/>
                <w:u w:val="single"/>
              </w:rPr>
              <w:t>总结陈述</w:t>
            </w:r>
            <w:r>
              <w:rPr>
                <w:sz w:val="21"/>
                <w:u w:val="single"/>
              </w:rPr>
              <w:t>/</w:t>
            </w:r>
            <w:r>
              <w:rPr>
                <w:rFonts w:hint="eastAsia" w:ascii="新宋体" w:eastAsia="新宋体"/>
                <w:sz w:val="21"/>
                <w:u w:val="single"/>
              </w:rPr>
              <w:t>展望未来</w:t>
            </w:r>
            <w:r>
              <w:rPr>
                <w:sz w:val="21"/>
                <w:u w:val="single"/>
              </w:rPr>
              <w:t>/</w:t>
            </w:r>
            <w:r>
              <w:rPr>
                <w:rFonts w:hint="eastAsia" w:ascii="新宋体" w:eastAsia="新宋体"/>
                <w:sz w:val="21"/>
                <w:u w:val="single"/>
              </w:rPr>
              <w:t>完全反对</w:t>
            </w:r>
          </w:p>
          <w:p w14:paraId="64981B97">
            <w:pPr>
              <w:pStyle w:val="16"/>
              <w:numPr>
                <w:ilvl w:val="0"/>
                <w:numId w:val="23"/>
              </w:numPr>
              <w:tabs>
                <w:tab w:val="left" w:pos="468"/>
              </w:tabs>
              <w:spacing w:before="91" w:after="0" w:line="240" w:lineRule="auto"/>
              <w:ind w:left="467" w:right="0" w:hanging="360"/>
              <w:jc w:val="left"/>
              <w:rPr>
                <w:sz w:val="21"/>
              </w:rPr>
            </w:pPr>
            <w:r>
              <w:rPr>
                <w:rFonts w:hint="eastAsia" w:ascii="新宋体" w:hAnsi="新宋体" w:eastAsia="新宋体"/>
                <w:spacing w:val="-11"/>
                <w:sz w:val="21"/>
              </w:rPr>
              <w:t xml:space="preserve">思辨总结 </w:t>
            </w:r>
            <w:r>
              <w:rPr>
                <w:sz w:val="21"/>
              </w:rPr>
              <w:t>1</w:t>
            </w:r>
            <w:r>
              <w:rPr>
                <w:rFonts w:hint="eastAsia" w:ascii="新宋体" w:hAnsi="新宋体" w:eastAsia="新宋体"/>
                <w:sz w:val="21"/>
              </w:rPr>
              <w:t>：</w:t>
            </w:r>
            <w:r>
              <w:rPr>
                <w:sz w:val="21"/>
              </w:rPr>
              <w:t>In</w:t>
            </w:r>
            <w:r>
              <w:rPr>
                <w:spacing w:val="-2"/>
                <w:sz w:val="21"/>
              </w:rPr>
              <w:t xml:space="preserve"> </w:t>
            </w:r>
            <w:r>
              <w:rPr>
                <w:sz w:val="21"/>
              </w:rPr>
              <w:t>conclusion</w:t>
            </w:r>
            <w:r>
              <w:rPr>
                <w:spacing w:val="-2"/>
                <w:sz w:val="21"/>
              </w:rPr>
              <w:t xml:space="preserve">, </w:t>
            </w:r>
            <w:r>
              <w:rPr>
                <w:sz w:val="21"/>
              </w:rPr>
              <w:t>while</w:t>
            </w:r>
            <w:r>
              <w:rPr>
                <w:spacing w:val="3"/>
                <w:sz w:val="21"/>
              </w:rPr>
              <w:t xml:space="preserve"> </w:t>
            </w:r>
            <w:r>
              <w:rPr>
                <w:sz w:val="21"/>
              </w:rPr>
              <w:t>sth</w:t>
            </w:r>
            <w:r>
              <w:rPr>
                <w:spacing w:val="-2"/>
                <w:sz w:val="21"/>
              </w:rPr>
              <w:t xml:space="preserve">. </w:t>
            </w:r>
            <w:r>
              <w:rPr>
                <w:sz w:val="21"/>
              </w:rPr>
              <w:t>offers</w:t>
            </w:r>
            <w:r>
              <w:rPr>
                <w:spacing w:val="-1"/>
                <w:sz w:val="21"/>
              </w:rPr>
              <w:t xml:space="preserve">…, </w:t>
            </w:r>
            <w:r>
              <w:rPr>
                <w:sz w:val="21"/>
              </w:rPr>
              <w:t>its</w:t>
            </w:r>
            <w:r>
              <w:rPr>
                <w:spacing w:val="2"/>
                <w:sz w:val="21"/>
              </w:rPr>
              <w:t xml:space="preserve"> </w:t>
            </w:r>
            <w:r>
              <w:rPr>
                <w:sz w:val="21"/>
              </w:rPr>
              <w:t>success</w:t>
            </w:r>
            <w:r>
              <w:rPr>
                <w:spacing w:val="-3"/>
                <w:sz w:val="21"/>
              </w:rPr>
              <w:t xml:space="preserve"> </w:t>
            </w:r>
            <w:r>
              <w:rPr>
                <w:sz w:val="21"/>
              </w:rPr>
              <w:t>depends</w:t>
            </w:r>
            <w:r>
              <w:rPr>
                <w:spacing w:val="-1"/>
                <w:sz w:val="21"/>
              </w:rPr>
              <w:t xml:space="preserve"> </w:t>
            </w:r>
            <w:r>
              <w:rPr>
                <w:sz w:val="21"/>
              </w:rPr>
              <w:t>on….</w:t>
            </w:r>
          </w:p>
          <w:p w14:paraId="036AA569">
            <w:pPr>
              <w:pStyle w:val="16"/>
              <w:numPr>
                <w:ilvl w:val="0"/>
                <w:numId w:val="23"/>
              </w:numPr>
              <w:tabs>
                <w:tab w:val="left" w:pos="468"/>
              </w:tabs>
              <w:spacing w:before="88" w:after="0" w:line="240" w:lineRule="auto"/>
              <w:ind w:left="467" w:right="0" w:hanging="360"/>
              <w:jc w:val="left"/>
              <w:rPr>
                <w:sz w:val="21"/>
              </w:rPr>
            </w:pPr>
            <w:r>
              <w:rPr>
                <w:rFonts w:hint="eastAsia" w:ascii="新宋体" w:hAnsi="新宋体" w:eastAsia="新宋体"/>
                <w:spacing w:val="-11"/>
                <w:sz w:val="21"/>
              </w:rPr>
              <w:t xml:space="preserve">思辨总结 </w:t>
            </w:r>
            <w:r>
              <w:rPr>
                <w:sz w:val="21"/>
              </w:rPr>
              <w:t>2</w:t>
            </w:r>
            <w:r>
              <w:rPr>
                <w:rFonts w:hint="eastAsia" w:ascii="新宋体" w:hAnsi="新宋体" w:eastAsia="新宋体"/>
                <w:sz w:val="21"/>
              </w:rPr>
              <w:t>：</w:t>
            </w:r>
            <w:r>
              <w:rPr>
                <w:sz w:val="21"/>
              </w:rPr>
              <w:t>In</w:t>
            </w:r>
            <w:r>
              <w:rPr>
                <w:spacing w:val="-4"/>
                <w:sz w:val="21"/>
              </w:rPr>
              <w:t xml:space="preserve"> </w:t>
            </w:r>
            <w:r>
              <w:rPr>
                <w:sz w:val="21"/>
              </w:rPr>
              <w:t>conclusion</w:t>
            </w:r>
            <w:r>
              <w:rPr>
                <w:spacing w:val="-3"/>
                <w:sz w:val="21"/>
              </w:rPr>
              <w:t xml:space="preserve">, </w:t>
            </w:r>
            <w:r>
              <w:rPr>
                <w:sz w:val="21"/>
              </w:rPr>
              <w:t>whether</w:t>
            </w:r>
            <w:r>
              <w:rPr>
                <w:spacing w:val="-2"/>
                <w:sz w:val="21"/>
              </w:rPr>
              <w:t xml:space="preserve"> </w:t>
            </w:r>
            <w:r>
              <w:rPr>
                <w:sz w:val="21"/>
              </w:rPr>
              <w:t>sth</w:t>
            </w:r>
            <w:r>
              <w:rPr>
                <w:spacing w:val="-2"/>
                <w:sz w:val="21"/>
              </w:rPr>
              <w:t xml:space="preserve">. </w:t>
            </w:r>
            <w:r>
              <w:rPr>
                <w:sz w:val="21"/>
              </w:rPr>
              <w:t>is</w:t>
            </w:r>
            <w:r>
              <w:rPr>
                <w:spacing w:val="-3"/>
                <w:sz w:val="21"/>
              </w:rPr>
              <w:t xml:space="preserve"> </w:t>
            </w:r>
            <w:r>
              <w:rPr>
                <w:sz w:val="21"/>
              </w:rPr>
              <w:t>a</w:t>
            </w:r>
            <w:r>
              <w:rPr>
                <w:spacing w:val="-1"/>
                <w:sz w:val="21"/>
              </w:rPr>
              <w:t xml:space="preserve"> </w:t>
            </w:r>
            <w:r>
              <w:rPr>
                <w:sz w:val="21"/>
              </w:rPr>
              <w:t>wise/good</w:t>
            </w:r>
            <w:r>
              <w:rPr>
                <w:spacing w:val="-4"/>
                <w:sz w:val="21"/>
              </w:rPr>
              <w:t xml:space="preserve"> </w:t>
            </w:r>
            <w:r>
              <w:rPr>
                <w:sz w:val="21"/>
              </w:rPr>
              <w:t>decision</w:t>
            </w:r>
            <w:r>
              <w:rPr>
                <w:spacing w:val="-2"/>
                <w:sz w:val="21"/>
              </w:rPr>
              <w:t xml:space="preserve"> </w:t>
            </w:r>
            <w:r>
              <w:rPr>
                <w:sz w:val="21"/>
              </w:rPr>
              <w:t>depends</w:t>
            </w:r>
            <w:r>
              <w:rPr>
                <w:spacing w:val="-3"/>
                <w:sz w:val="21"/>
              </w:rPr>
              <w:t xml:space="preserve"> </w:t>
            </w:r>
            <w:r>
              <w:rPr>
                <w:sz w:val="21"/>
              </w:rPr>
              <w:t>on… and…</w:t>
            </w:r>
          </w:p>
          <w:p w14:paraId="73691EFA">
            <w:pPr>
              <w:pStyle w:val="16"/>
              <w:numPr>
                <w:ilvl w:val="0"/>
                <w:numId w:val="23"/>
              </w:numPr>
              <w:tabs>
                <w:tab w:val="left" w:pos="468"/>
              </w:tabs>
              <w:spacing w:before="91" w:after="0" w:line="240" w:lineRule="auto"/>
              <w:ind w:left="467" w:right="0" w:hanging="360"/>
              <w:jc w:val="left"/>
              <w:rPr>
                <w:sz w:val="21"/>
              </w:rPr>
            </w:pPr>
            <w:r>
              <w:rPr>
                <w:rFonts w:hint="eastAsia" w:ascii="新宋体" w:hAnsi="新宋体" w:eastAsia="新宋体"/>
                <w:sz w:val="21"/>
              </w:rPr>
              <w:t>完全支持总结：</w:t>
            </w:r>
            <w:r>
              <w:rPr>
                <w:sz w:val="21"/>
              </w:rPr>
              <w:t>Therefore,</w:t>
            </w:r>
            <w:r>
              <w:rPr>
                <w:spacing w:val="-3"/>
                <w:sz w:val="21"/>
              </w:rPr>
              <w:t xml:space="preserve"> </w:t>
            </w:r>
            <w:r>
              <w:rPr>
                <w:sz w:val="21"/>
              </w:rPr>
              <w:t>I</w:t>
            </w:r>
            <w:r>
              <w:rPr>
                <w:spacing w:val="-3"/>
                <w:sz w:val="21"/>
              </w:rPr>
              <w:t xml:space="preserve"> </w:t>
            </w:r>
            <w:r>
              <w:rPr>
                <w:sz w:val="21"/>
              </w:rPr>
              <w:t>consider</w:t>
            </w:r>
            <w:r>
              <w:rPr>
                <w:spacing w:val="-5"/>
                <w:sz w:val="21"/>
              </w:rPr>
              <w:t xml:space="preserve"> </w:t>
            </w:r>
            <w:r>
              <w:rPr>
                <w:sz w:val="21"/>
              </w:rPr>
              <w:t>sth</w:t>
            </w:r>
            <w:r>
              <w:rPr>
                <w:spacing w:val="-2"/>
                <w:sz w:val="21"/>
              </w:rPr>
              <w:t xml:space="preserve">. </w:t>
            </w:r>
            <w:r>
              <w:rPr>
                <w:sz w:val="21"/>
              </w:rPr>
              <w:t>as</w:t>
            </w:r>
            <w:r>
              <w:rPr>
                <w:spacing w:val="-2"/>
                <w:sz w:val="21"/>
              </w:rPr>
              <w:t xml:space="preserve"> </w:t>
            </w:r>
            <w:r>
              <w:rPr>
                <w:sz w:val="21"/>
              </w:rPr>
              <w:t>a</w:t>
            </w:r>
            <w:r>
              <w:rPr>
                <w:spacing w:val="-2"/>
                <w:sz w:val="21"/>
              </w:rPr>
              <w:t xml:space="preserve"> </w:t>
            </w:r>
            <w:r>
              <w:rPr>
                <w:sz w:val="21"/>
              </w:rPr>
              <w:t>great</w:t>
            </w:r>
            <w:r>
              <w:rPr>
                <w:spacing w:val="-2"/>
                <w:sz w:val="21"/>
              </w:rPr>
              <w:t xml:space="preserve">…, </w:t>
            </w:r>
            <w:r>
              <w:rPr>
                <w:sz w:val="21"/>
              </w:rPr>
              <w:t>and</w:t>
            </w:r>
            <w:r>
              <w:rPr>
                <w:spacing w:val="-2"/>
                <w:sz w:val="21"/>
              </w:rPr>
              <w:t xml:space="preserve"> </w:t>
            </w:r>
            <w:r>
              <w:rPr>
                <w:sz w:val="21"/>
              </w:rPr>
              <w:t>I’m</w:t>
            </w:r>
            <w:r>
              <w:rPr>
                <w:spacing w:val="-2"/>
                <w:sz w:val="21"/>
              </w:rPr>
              <w:t xml:space="preserve"> </w:t>
            </w:r>
            <w:r>
              <w:rPr>
                <w:sz w:val="21"/>
              </w:rPr>
              <w:t>eager</w:t>
            </w:r>
            <w:r>
              <w:rPr>
                <w:spacing w:val="-3"/>
                <w:sz w:val="21"/>
              </w:rPr>
              <w:t xml:space="preserve"> </w:t>
            </w:r>
            <w:r>
              <w:rPr>
                <w:sz w:val="21"/>
              </w:rPr>
              <w:t>to</w:t>
            </w:r>
            <w:r>
              <w:rPr>
                <w:spacing w:val="-1"/>
                <w:sz w:val="21"/>
              </w:rPr>
              <w:t xml:space="preserve"> </w:t>
            </w:r>
            <w:r>
              <w:rPr>
                <w:sz w:val="21"/>
              </w:rPr>
              <w:t>embrace</w:t>
            </w:r>
            <w:r>
              <w:rPr>
                <w:spacing w:val="-2"/>
                <w:sz w:val="21"/>
              </w:rPr>
              <w:t xml:space="preserve"> </w:t>
            </w:r>
            <w:r>
              <w:rPr>
                <w:sz w:val="21"/>
              </w:rPr>
              <w:t>it…</w:t>
            </w:r>
          </w:p>
          <w:p w14:paraId="2831571B">
            <w:pPr>
              <w:pStyle w:val="16"/>
              <w:numPr>
                <w:ilvl w:val="0"/>
                <w:numId w:val="23"/>
              </w:numPr>
              <w:tabs>
                <w:tab w:val="left" w:pos="468"/>
              </w:tabs>
              <w:spacing w:before="18" w:after="0" w:line="340" w:lineRule="atLeast"/>
              <w:ind w:left="467" w:right="96" w:hanging="360"/>
              <w:jc w:val="left"/>
              <w:rPr>
                <w:sz w:val="21"/>
              </w:rPr>
            </w:pPr>
            <w:r>
              <w:rPr>
                <w:rFonts w:hint="eastAsia" w:ascii="新宋体" w:hAnsi="新宋体" w:eastAsia="新宋体"/>
                <w:spacing w:val="12"/>
                <w:sz w:val="21"/>
              </w:rPr>
              <w:t>完全反对总结：</w:t>
            </w:r>
            <w:r>
              <w:rPr>
                <w:spacing w:val="4"/>
                <w:sz w:val="21"/>
              </w:rPr>
              <w:t>In</w:t>
            </w:r>
            <w:r>
              <w:rPr>
                <w:spacing w:val="15"/>
                <w:sz w:val="21"/>
              </w:rPr>
              <w:t xml:space="preserve"> </w:t>
            </w:r>
            <w:r>
              <w:rPr>
                <w:sz w:val="21"/>
              </w:rPr>
              <w:t>conclusion</w:t>
            </w:r>
            <w:r>
              <w:rPr>
                <w:spacing w:val="4"/>
                <w:sz w:val="21"/>
              </w:rPr>
              <w:t xml:space="preserve">, </w:t>
            </w:r>
            <w:r>
              <w:rPr>
                <w:sz w:val="21"/>
              </w:rPr>
              <w:t>I</w:t>
            </w:r>
            <w:r>
              <w:rPr>
                <w:spacing w:val="12"/>
                <w:sz w:val="21"/>
              </w:rPr>
              <w:t xml:space="preserve"> </w:t>
            </w:r>
            <w:r>
              <w:rPr>
                <w:sz w:val="21"/>
              </w:rPr>
              <w:t>believe</w:t>
            </w:r>
            <w:r>
              <w:rPr>
                <w:spacing w:val="15"/>
                <w:sz w:val="21"/>
              </w:rPr>
              <w:t xml:space="preserve"> </w:t>
            </w:r>
            <w:r>
              <w:rPr>
                <w:sz w:val="21"/>
              </w:rPr>
              <w:t>that</w:t>
            </w:r>
            <w:r>
              <w:rPr>
                <w:spacing w:val="12"/>
                <w:sz w:val="21"/>
              </w:rPr>
              <w:t xml:space="preserve"> </w:t>
            </w:r>
            <w:r>
              <w:rPr>
                <w:sz w:val="21"/>
              </w:rPr>
              <w:t>sth</w:t>
            </w:r>
            <w:r>
              <w:rPr>
                <w:spacing w:val="6"/>
                <w:sz w:val="21"/>
              </w:rPr>
              <w:t xml:space="preserve">. </w:t>
            </w:r>
            <w:r>
              <w:rPr>
                <w:sz w:val="21"/>
              </w:rPr>
              <w:t>be</w:t>
            </w:r>
            <w:r>
              <w:rPr>
                <w:spacing w:val="13"/>
                <w:sz w:val="21"/>
              </w:rPr>
              <w:t xml:space="preserve"> </w:t>
            </w:r>
            <w:r>
              <w:rPr>
                <w:sz w:val="21"/>
              </w:rPr>
              <w:t>on</w:t>
            </w:r>
            <w:r>
              <w:rPr>
                <w:spacing w:val="12"/>
                <w:sz w:val="21"/>
              </w:rPr>
              <w:t xml:space="preserve"> </w:t>
            </w:r>
            <w:r>
              <w:rPr>
                <w:sz w:val="21"/>
              </w:rPr>
              <w:t>the</w:t>
            </w:r>
            <w:r>
              <w:rPr>
                <w:spacing w:val="13"/>
                <w:sz w:val="21"/>
              </w:rPr>
              <w:t xml:space="preserve"> </w:t>
            </w:r>
            <w:r>
              <w:rPr>
                <w:sz w:val="21"/>
              </w:rPr>
              <w:t>path</w:t>
            </w:r>
            <w:r>
              <w:rPr>
                <w:spacing w:val="10"/>
                <w:sz w:val="21"/>
              </w:rPr>
              <w:t xml:space="preserve"> </w:t>
            </w:r>
            <w:r>
              <w:rPr>
                <w:sz w:val="21"/>
              </w:rPr>
              <w:t>to</w:t>
            </w:r>
            <w:r>
              <w:rPr>
                <w:spacing w:val="16"/>
                <w:sz w:val="21"/>
              </w:rPr>
              <w:t xml:space="preserve"> </w:t>
            </w:r>
            <w:r>
              <w:rPr>
                <w:sz w:val="21"/>
              </w:rPr>
              <w:t>disappearing/sth</w:t>
            </w:r>
            <w:r>
              <w:rPr>
                <w:spacing w:val="6"/>
                <w:sz w:val="21"/>
              </w:rPr>
              <w:t xml:space="preserve">. </w:t>
            </w:r>
            <w:r>
              <w:rPr>
                <w:sz w:val="21"/>
              </w:rPr>
              <w:t>can never</w:t>
            </w:r>
            <w:r>
              <w:rPr>
                <w:spacing w:val="-1"/>
                <w:sz w:val="21"/>
              </w:rPr>
              <w:t xml:space="preserve"> </w:t>
            </w:r>
            <w:r>
              <w:rPr>
                <w:sz w:val="21"/>
              </w:rPr>
              <w:t>replace….</w:t>
            </w:r>
          </w:p>
        </w:tc>
      </w:tr>
    </w:tbl>
    <w:p w14:paraId="2414F4F3">
      <w:pPr>
        <w:pStyle w:val="7"/>
        <w:rPr>
          <w:sz w:val="20"/>
        </w:rPr>
      </w:pPr>
    </w:p>
    <w:p w14:paraId="0D516D33">
      <w:pPr>
        <w:pStyle w:val="7"/>
        <w:spacing w:before="6"/>
        <w:rPr>
          <w:sz w:val="20"/>
        </w:rPr>
      </w:pPr>
      <w:r>
        <mc:AlternateContent>
          <mc:Choice Requires="wps">
            <w:drawing>
              <wp:anchor distT="0" distB="0" distL="0" distR="0" simplePos="0" relativeHeight="251663360" behindDoc="1" locked="0" layoutInCell="1" allowOverlap="1">
                <wp:simplePos x="0" y="0"/>
                <wp:positionH relativeFrom="page">
                  <wp:posOffset>1146175</wp:posOffset>
                </wp:positionH>
                <wp:positionV relativeFrom="paragraph">
                  <wp:posOffset>177800</wp:posOffset>
                </wp:positionV>
                <wp:extent cx="1520825" cy="202565"/>
                <wp:effectExtent l="4445" t="4445" r="17780" b="21590"/>
                <wp:wrapTopAndBottom/>
                <wp:docPr id="43" name="文本框 5"/>
                <wp:cNvGraphicFramePr/>
                <a:graphic xmlns:a="http://schemas.openxmlformats.org/drawingml/2006/main">
                  <a:graphicData uri="http://schemas.microsoft.com/office/word/2010/wordprocessingShape">
                    <wps:wsp>
                      <wps:cNvSpPr txBox="1"/>
                      <wps:spPr>
                        <a:xfrm>
                          <a:off x="0" y="0"/>
                          <a:ext cx="1520825" cy="202565"/>
                        </a:xfrm>
                        <a:prstGeom prst="rect">
                          <a:avLst/>
                        </a:prstGeom>
                        <a:noFill/>
                        <a:ln w="6096" cap="flat" cmpd="sng">
                          <a:solidFill>
                            <a:srgbClr val="000000"/>
                          </a:solidFill>
                          <a:prstDash val="solid"/>
                          <a:miter/>
                          <a:headEnd type="none" w="med" len="med"/>
                          <a:tailEnd type="none" w="med" len="med"/>
                        </a:ln>
                      </wps:spPr>
                      <wps:txbx>
                        <w:txbxContent>
                          <w:p w14:paraId="0E6223CA">
                            <w:pPr>
                              <w:spacing w:before="1"/>
                              <w:ind w:left="-1" w:right="0" w:firstLine="0"/>
                              <w:jc w:val="left"/>
                              <w:rPr>
                                <w:rFonts w:hint="eastAsia" w:ascii="新宋体" w:eastAsia="新宋体"/>
                                <w:b/>
                                <w:sz w:val="24"/>
                              </w:rPr>
                            </w:pPr>
                            <w:bookmarkStart w:id="29" w:name="1.1.3观点-论据-论证型"/>
                            <w:bookmarkEnd w:id="29"/>
                            <w:r>
                              <w:rPr>
                                <w:sz w:val="24"/>
                              </w:rPr>
                              <w:t xml:space="preserve">1.1.3 </w:t>
                            </w:r>
                            <w:r>
                              <w:rPr>
                                <w:rFonts w:hint="eastAsia" w:ascii="新宋体" w:eastAsia="新宋体"/>
                                <w:b/>
                                <w:sz w:val="24"/>
                              </w:rPr>
                              <w:t>观点</w:t>
                            </w:r>
                            <w:r>
                              <w:rPr>
                                <w:b/>
                                <w:sz w:val="24"/>
                              </w:rPr>
                              <w:t>-</w:t>
                            </w:r>
                            <w:r>
                              <w:rPr>
                                <w:rFonts w:hint="eastAsia" w:ascii="新宋体" w:eastAsia="新宋体"/>
                                <w:b/>
                                <w:sz w:val="24"/>
                              </w:rPr>
                              <w:t>论据</w:t>
                            </w:r>
                            <w:r>
                              <w:rPr>
                                <w:b/>
                                <w:sz w:val="24"/>
                              </w:rPr>
                              <w:t>-</w:t>
                            </w:r>
                            <w:r>
                              <w:rPr>
                                <w:rFonts w:hint="eastAsia" w:ascii="新宋体" w:eastAsia="新宋体"/>
                                <w:b/>
                                <w:sz w:val="24"/>
                              </w:rPr>
                              <w:t>论证型</w:t>
                            </w:r>
                          </w:p>
                        </w:txbxContent>
                      </wps:txbx>
                      <wps:bodyPr lIns="0" tIns="0" rIns="0" bIns="0" upright="1"/>
                    </wps:wsp>
                  </a:graphicData>
                </a:graphic>
              </wp:anchor>
            </w:drawing>
          </mc:Choice>
          <mc:Fallback>
            <w:pict>
              <v:shape id="文本框 5" o:spid="_x0000_s1026" o:spt="202" type="#_x0000_t202" style="position:absolute;left:0pt;margin-left:90.25pt;margin-top:14pt;height:15.95pt;width:119.75pt;mso-position-horizontal-relative:page;mso-wrap-distance-bottom:0pt;mso-wrap-distance-top:0pt;z-index:-251653120;mso-width-relative:page;mso-height-relative:page;" filled="f" stroked="t" coordsize="21600,21600" o:gfxdata="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XtefE1QAAAAkBAAAPAAAAAAAA&#10;AAEAIAAAACIAAABkcnMvZG93bnJldi54bWxQSwECFAAUAAAACACHTuJAyrOGXhUCAAAyBAAADgAA&#10;AAAAAAABACAAAAAkAQAAZHJzL2Uyb0RvYy54bWxQSwUGAAAAAAYABgBZAQAAqwUAAAAA&#10;">
                <v:fill on="f" focussize="0,0"/>
                <v:stroke weight="0.48pt" color="#000000" joinstyle="miter"/>
                <v:imagedata o:title=""/>
                <o:lock v:ext="edit" aspectratio="f"/>
                <v:textbox inset="0mm,0mm,0mm,0mm">
                  <w:txbxContent>
                    <w:p w14:paraId="0E6223CA">
                      <w:pPr>
                        <w:spacing w:before="1"/>
                        <w:ind w:left="-1" w:right="0" w:firstLine="0"/>
                        <w:jc w:val="left"/>
                        <w:rPr>
                          <w:rFonts w:hint="eastAsia" w:ascii="新宋体" w:eastAsia="新宋体"/>
                          <w:b/>
                          <w:sz w:val="24"/>
                        </w:rPr>
                      </w:pPr>
                      <w:bookmarkStart w:id="29" w:name="1.1.3观点-论据-论证型"/>
                      <w:bookmarkEnd w:id="29"/>
                      <w:r>
                        <w:rPr>
                          <w:sz w:val="24"/>
                        </w:rPr>
                        <w:t xml:space="preserve">1.1.3 </w:t>
                      </w:r>
                      <w:r>
                        <w:rPr>
                          <w:rFonts w:hint="eastAsia" w:ascii="新宋体" w:eastAsia="新宋体"/>
                          <w:b/>
                          <w:sz w:val="24"/>
                        </w:rPr>
                        <w:t>观点</w:t>
                      </w:r>
                      <w:r>
                        <w:rPr>
                          <w:b/>
                          <w:sz w:val="24"/>
                        </w:rPr>
                        <w:t>-</w:t>
                      </w:r>
                      <w:r>
                        <w:rPr>
                          <w:rFonts w:hint="eastAsia" w:ascii="新宋体" w:eastAsia="新宋体"/>
                          <w:b/>
                          <w:sz w:val="24"/>
                        </w:rPr>
                        <w:t>论据</w:t>
                      </w:r>
                      <w:r>
                        <w:rPr>
                          <w:b/>
                          <w:sz w:val="24"/>
                        </w:rPr>
                        <w:t>-</w:t>
                      </w:r>
                      <w:r>
                        <w:rPr>
                          <w:rFonts w:hint="eastAsia" w:ascii="新宋体" w:eastAsia="新宋体"/>
                          <w:b/>
                          <w:sz w:val="24"/>
                        </w:rPr>
                        <w:t>论证型</w:t>
                      </w:r>
                    </w:p>
                  </w:txbxContent>
                </v:textbox>
                <w10:wrap type="topAndBottom"/>
              </v:shape>
            </w:pict>
          </mc:Fallback>
        </mc:AlternateContent>
      </w:r>
    </w:p>
    <w:p w14:paraId="6A9460D5">
      <w:pPr>
        <w:pStyle w:val="7"/>
        <w:spacing w:before="1"/>
        <w:rPr>
          <w:sz w:val="8"/>
        </w:rPr>
      </w:pPr>
    </w:p>
    <w:p w14:paraId="7BD4CB33">
      <w:pPr>
        <w:spacing w:before="70" w:line="300" w:lineRule="auto"/>
        <w:ind w:left="820" w:right="214" w:firstLine="0"/>
        <w:jc w:val="left"/>
        <w:rPr>
          <w:rFonts w:hint="eastAsia" w:ascii="新宋体" w:hAnsi="新宋体" w:eastAsia="新宋体"/>
          <w:b/>
          <w:sz w:val="21"/>
        </w:rPr>
      </w:pPr>
      <w:r>
        <w:rPr>
          <w:rFonts w:hint="eastAsia" w:ascii="新宋体" w:hAnsi="新宋体" w:eastAsia="新宋体"/>
          <w:b/>
          <w:spacing w:val="-1"/>
          <w:w w:val="95"/>
          <w:sz w:val="21"/>
          <w:shd w:val="clear" w:color="auto" w:fill="D9D9D9"/>
        </w:rPr>
        <w:t>题目核心：</w:t>
      </w:r>
      <w:r>
        <w:rPr>
          <w:rFonts w:hint="eastAsia" w:ascii="新宋体" w:hAnsi="新宋体" w:eastAsia="新宋体"/>
          <w:b/>
          <w:spacing w:val="-2"/>
          <w:w w:val="95"/>
          <w:sz w:val="21"/>
        </w:rPr>
        <w:t xml:space="preserve">就某一议题明确阐述自己的观点、立场或看法，并用充分的论据来支持该观点。   </w:t>
      </w:r>
      <w:r>
        <w:rPr>
          <w:rFonts w:hint="eastAsia" w:ascii="新宋体" w:hAnsi="新宋体" w:eastAsia="新宋体"/>
          <w:b/>
          <w:spacing w:val="-2"/>
          <w:sz w:val="21"/>
          <w:shd w:val="clear" w:color="auto" w:fill="D9D9D9"/>
        </w:rPr>
        <w:t>写作思路：</w:t>
      </w:r>
      <w:r>
        <w:rPr>
          <w:rFonts w:hint="eastAsia" w:ascii="新宋体" w:hAnsi="新宋体" w:eastAsia="新宋体"/>
          <w:b/>
          <w:spacing w:val="-2"/>
          <w:sz w:val="21"/>
        </w:rPr>
        <w:t>亮明观点</w:t>
      </w:r>
      <w:r>
        <w:rPr>
          <w:spacing w:val="24"/>
          <w:sz w:val="21"/>
        </w:rPr>
        <w:t xml:space="preserve">- </w:t>
      </w:r>
      <w:r>
        <w:rPr>
          <w:rFonts w:hint="eastAsia" w:ascii="新宋体" w:hAnsi="新宋体" w:eastAsia="新宋体"/>
          <w:b/>
          <w:spacing w:val="-18"/>
          <w:sz w:val="21"/>
        </w:rPr>
        <w:t xml:space="preserve">提供 </w:t>
      </w:r>
      <w:r>
        <w:rPr>
          <w:b/>
          <w:sz w:val="21"/>
        </w:rPr>
        <w:t>2-3</w:t>
      </w:r>
      <w:r>
        <w:rPr>
          <w:b/>
          <w:spacing w:val="-1"/>
          <w:sz w:val="21"/>
        </w:rPr>
        <w:t xml:space="preserve"> </w:t>
      </w:r>
      <w:r>
        <w:rPr>
          <w:rFonts w:hint="eastAsia" w:ascii="新宋体" w:hAnsi="新宋体" w:eastAsia="新宋体"/>
          <w:b/>
          <w:sz w:val="21"/>
        </w:rPr>
        <w:t xml:space="preserve">个理由（论据）进行论证 </w:t>
      </w:r>
      <w:r>
        <w:rPr>
          <w:b/>
          <w:sz w:val="21"/>
        </w:rPr>
        <w:t xml:space="preserve">–  </w:t>
      </w:r>
      <w:r>
        <w:rPr>
          <w:rFonts w:hint="eastAsia" w:ascii="新宋体" w:hAnsi="新宋体" w:eastAsia="新宋体"/>
          <w:b/>
          <w:sz w:val="21"/>
        </w:rPr>
        <w:t>重申观点</w:t>
      </w:r>
      <w:r>
        <w:rPr>
          <w:b/>
          <w:sz w:val="21"/>
        </w:rPr>
        <w:t>/</w:t>
      </w:r>
      <w:r>
        <w:rPr>
          <w:rFonts w:hint="eastAsia" w:ascii="新宋体" w:hAnsi="新宋体" w:eastAsia="新宋体"/>
          <w:b/>
          <w:sz w:val="21"/>
        </w:rPr>
        <w:t>强调意义</w:t>
      </w:r>
    </w:p>
    <w:p w14:paraId="6F62F83E">
      <w:pPr>
        <w:pStyle w:val="7"/>
        <w:spacing w:before="11"/>
        <w:rPr>
          <w:rFonts w:ascii="新宋体"/>
          <w:b/>
          <w:sz w:val="27"/>
        </w:rPr>
      </w:pPr>
    </w:p>
    <w:p w14:paraId="08160731">
      <w:pPr>
        <w:spacing w:before="0"/>
        <w:ind w:left="820" w:right="0" w:firstLine="0"/>
        <w:jc w:val="left"/>
        <w:rPr>
          <w:rFonts w:hint="eastAsia" w:ascii="新宋体" w:eastAsia="新宋体"/>
          <w:b/>
          <w:sz w:val="21"/>
        </w:rPr>
      </w:pPr>
      <w:r>
        <w:rPr>
          <w:rFonts w:hint="eastAsia" w:ascii="新宋体" w:eastAsia="新宋体"/>
          <w:b/>
          <w:sz w:val="21"/>
        </w:rPr>
        <w:t xml:space="preserve">【典型例题 </w:t>
      </w:r>
      <w:r>
        <w:rPr>
          <w:b/>
          <w:sz w:val="21"/>
        </w:rPr>
        <w:t>1</w:t>
      </w:r>
      <w:r>
        <w:rPr>
          <w:rFonts w:hint="eastAsia" w:ascii="新宋体" w:eastAsia="新宋体"/>
          <w:b/>
          <w:sz w:val="21"/>
        </w:rPr>
        <w:t>】</w:t>
      </w:r>
    </w:p>
    <w:p w14:paraId="5C321B73">
      <w:pPr>
        <w:pStyle w:val="7"/>
        <w:spacing w:before="89" w:line="321" w:lineRule="auto"/>
        <w:ind w:left="820" w:right="319"/>
        <w:rPr>
          <w:rFonts w:hint="eastAsia" w:ascii="新宋体" w:hAnsi="新宋体" w:eastAsia="新宋体"/>
        </w:rPr>
      </w:pPr>
      <w:r>
        <w:rPr>
          <w:rFonts w:hint="eastAsia" w:ascii="新宋体" w:hAnsi="新宋体" w:eastAsia="新宋体"/>
          <w:spacing w:val="-1"/>
          <w:w w:val="99"/>
        </w:rPr>
        <w:t>（</w:t>
      </w:r>
      <w:r>
        <w:rPr>
          <w:spacing w:val="1"/>
          <w:w w:val="99"/>
        </w:rPr>
        <w:t>2</w:t>
      </w:r>
      <w:r>
        <w:rPr>
          <w:w w:val="99"/>
        </w:rPr>
        <w:t>5</w:t>
      </w:r>
      <w:r>
        <w:t xml:space="preserve"> </w:t>
      </w:r>
      <w:r>
        <w:rPr>
          <w:rFonts w:hint="eastAsia" w:ascii="新宋体" w:hAnsi="新宋体" w:eastAsia="新宋体"/>
          <w:w w:val="99"/>
        </w:rPr>
        <w:t>年</w:t>
      </w:r>
      <w:r>
        <w:rPr>
          <w:rFonts w:hint="eastAsia" w:ascii="新宋体" w:hAnsi="新宋体" w:eastAsia="新宋体"/>
          <w:spacing w:val="-53"/>
        </w:rPr>
        <w:t xml:space="preserve"> </w:t>
      </w:r>
      <w:r>
        <w:rPr>
          <w:w w:val="99"/>
        </w:rPr>
        <w:t>4</w:t>
      </w:r>
      <w:r>
        <w:t xml:space="preserve"> </w:t>
      </w:r>
      <w:r>
        <w:rPr>
          <w:rFonts w:hint="eastAsia" w:ascii="新宋体" w:hAnsi="新宋体" w:eastAsia="新宋体"/>
          <w:spacing w:val="-1"/>
          <w:w w:val="99"/>
        </w:rPr>
        <w:t>月深圳二模</w:t>
      </w:r>
      <w:r>
        <w:rPr>
          <w:rFonts w:hint="eastAsia" w:ascii="新宋体" w:hAnsi="新宋体" w:eastAsia="新宋体"/>
          <w:spacing w:val="-13"/>
          <w:w w:val="99"/>
        </w:rPr>
        <w:t>）</w:t>
      </w:r>
      <w:r>
        <w:rPr>
          <w:rFonts w:hint="eastAsia" w:ascii="新宋体" w:hAnsi="新宋体" w:eastAsia="新宋体"/>
          <w:spacing w:val="-4"/>
          <w:w w:val="99"/>
        </w:rPr>
        <w:t>口语课上，外教组织同学们讨论</w:t>
      </w:r>
      <w:r>
        <w:rPr>
          <w:rFonts w:hint="eastAsia" w:ascii="新宋体" w:hAnsi="新宋体" w:eastAsia="新宋体"/>
          <w:spacing w:val="-11"/>
          <w:w w:val="99"/>
        </w:rPr>
        <w:t>：“假如你可以带一件现代物品穿越</w:t>
      </w:r>
      <w:r>
        <w:rPr>
          <w:rFonts w:hint="eastAsia" w:ascii="新宋体" w:hAnsi="新宋体" w:eastAsia="新宋体"/>
          <w:spacing w:val="-11"/>
        </w:rPr>
        <w:t>到古代，你会带什么？”请你准备一篇发言稿，内容包括：</w:t>
      </w:r>
    </w:p>
    <w:p w14:paraId="0BC9A736">
      <w:pPr>
        <w:pStyle w:val="7"/>
        <w:tabs>
          <w:tab w:val="left" w:pos="1179"/>
        </w:tabs>
        <w:spacing w:line="266" w:lineRule="exact"/>
        <w:ind w:left="820"/>
        <w:rPr>
          <w:rFonts w:hint="eastAsia" w:ascii="新宋体" w:eastAsia="新宋体"/>
        </w:rPr>
      </w:pPr>
      <w:r>
        <w:t>1.</w:t>
      </w:r>
      <w:r>
        <w:tab/>
      </w:r>
      <w:r>
        <w:rPr>
          <w:rFonts w:hint="eastAsia" w:ascii="新宋体" w:eastAsia="新宋体"/>
        </w:rPr>
        <w:t>简介物品；</w:t>
      </w:r>
      <w:r>
        <w:t xml:space="preserve">2. </w:t>
      </w:r>
      <w:r>
        <w:rPr>
          <w:rFonts w:hint="eastAsia" w:ascii="新宋体" w:eastAsia="新宋体"/>
        </w:rPr>
        <w:t>你的理由</w:t>
      </w:r>
    </w:p>
    <w:p w14:paraId="5A80FCB7">
      <w:pPr>
        <w:spacing w:before="105"/>
        <w:ind w:left="1223" w:right="6787" w:firstLine="0"/>
        <w:jc w:val="center"/>
        <w:rPr>
          <w:i/>
          <w:sz w:val="21"/>
        </w:rPr>
      </w:pPr>
      <w:r>
        <w:rPr>
          <w:i/>
          <w:sz w:val="21"/>
        </w:rPr>
        <w:t>Hello, everyone!</w:t>
      </w:r>
    </w:p>
    <w:p w14:paraId="1E59069E">
      <w:pPr>
        <w:pStyle w:val="7"/>
        <w:rPr>
          <w:i/>
          <w:sz w:val="22"/>
        </w:rPr>
      </w:pPr>
    </w:p>
    <w:p w14:paraId="4310B792">
      <w:pPr>
        <w:pStyle w:val="7"/>
        <w:spacing w:before="2"/>
        <w:rPr>
          <w:i/>
          <w:sz w:val="18"/>
        </w:rPr>
      </w:pPr>
    </w:p>
    <w:p w14:paraId="41153DAD">
      <w:pPr>
        <w:pStyle w:val="7"/>
        <w:spacing w:after="46"/>
        <w:ind w:left="820"/>
        <w:rPr>
          <w:rFonts w:hint="eastAsia" w:ascii="新宋体" w:eastAsia="新宋体"/>
        </w:rPr>
      </w:pPr>
      <w:r>
        <w:t xml:space="preserve">M </w:t>
      </w:r>
      <w:r>
        <w:rPr>
          <w:rFonts w:hint="eastAsia" w:ascii="新宋体" w:eastAsia="新宋体"/>
        </w:rPr>
        <w:t>老师原创范文及分析：</w:t>
      </w:r>
    </w:p>
    <w:tbl>
      <w:tblPr>
        <w:tblStyle w:val="12"/>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64"/>
        <w:gridCol w:w="4332"/>
      </w:tblGrid>
      <w:tr w14:paraId="11DBA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8296" w:type="dxa"/>
            <w:gridSpan w:val="2"/>
          </w:tcPr>
          <w:p w14:paraId="1438FB78">
            <w:pPr>
              <w:pStyle w:val="16"/>
              <w:spacing w:before="42"/>
              <w:ind w:left="2690"/>
              <w:rPr>
                <w:rFonts w:hint="eastAsia" w:ascii="新宋体" w:eastAsia="新宋体"/>
                <w:b/>
                <w:sz w:val="21"/>
              </w:rPr>
            </w:pPr>
            <w:r>
              <w:rPr>
                <w:rFonts w:hint="eastAsia" w:ascii="新宋体" w:eastAsia="新宋体"/>
                <w:b/>
                <w:sz w:val="21"/>
              </w:rPr>
              <w:t>核心段写作思路梳理</w:t>
            </w:r>
            <w:r>
              <w:rPr>
                <w:b/>
                <w:sz w:val="21"/>
              </w:rPr>
              <w:t>&amp;</w:t>
            </w:r>
            <w:r>
              <w:rPr>
                <w:rFonts w:hint="eastAsia" w:ascii="新宋体" w:eastAsia="新宋体"/>
                <w:b/>
                <w:sz w:val="21"/>
              </w:rPr>
              <w:t>语料积累</w:t>
            </w:r>
          </w:p>
        </w:tc>
      </w:tr>
      <w:tr w14:paraId="56572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6" w:hRule="atLeast"/>
        </w:trPr>
        <w:tc>
          <w:tcPr>
            <w:tcW w:w="3964" w:type="dxa"/>
          </w:tcPr>
          <w:p w14:paraId="6274B37A">
            <w:pPr>
              <w:pStyle w:val="16"/>
              <w:spacing w:before="56" w:line="357" w:lineRule="auto"/>
              <w:ind w:right="93" w:firstLine="420"/>
              <w:jc w:val="both"/>
              <w:rPr>
                <w:sz w:val="21"/>
              </w:rPr>
            </w:pPr>
            <w:r>
              <w:rPr>
                <w:i/>
                <w:sz w:val="21"/>
              </w:rPr>
              <w:t xml:space="preserve">Hello, everyone! </w:t>
            </w:r>
            <w:r>
              <w:rPr>
                <w:sz w:val="21"/>
              </w:rPr>
              <w:t>If I could bring one modern item to the ancient world, I would choose my favorite instrument -- the guitar. With its six strings, it can produce a wide range of beautiful melodies, from rock to classical.</w:t>
            </w:r>
          </w:p>
          <w:p w14:paraId="5616381B">
            <w:pPr>
              <w:pStyle w:val="16"/>
              <w:spacing w:line="357" w:lineRule="auto"/>
              <w:ind w:right="97" w:firstLine="420"/>
              <w:jc w:val="both"/>
              <w:rPr>
                <w:sz w:val="21"/>
              </w:rPr>
            </w:pPr>
            <w:r>
              <w:rPr>
                <w:b/>
                <w:sz w:val="21"/>
              </w:rPr>
              <w:t>As a music enthusiast, I can’t imagine my life without a guitar</w:t>
            </w:r>
            <w:r>
              <w:rPr>
                <w:sz w:val="21"/>
              </w:rPr>
              <w:t xml:space="preserve">. Its portability  </w:t>
            </w:r>
            <w:r>
              <w:rPr>
                <w:b/>
                <w:sz w:val="21"/>
              </w:rPr>
              <w:t xml:space="preserve">allows me  to </w:t>
            </w:r>
            <w:r>
              <w:rPr>
                <w:sz w:val="21"/>
              </w:rPr>
              <w:t>take  it</w:t>
            </w:r>
            <w:r>
              <w:rPr>
                <w:spacing w:val="48"/>
                <w:sz w:val="21"/>
              </w:rPr>
              <w:t xml:space="preserve"> </w:t>
            </w:r>
            <w:r>
              <w:rPr>
                <w:sz w:val="21"/>
              </w:rPr>
              <w:t>anywhere,</w:t>
            </w:r>
          </w:p>
          <w:p w14:paraId="53E70918">
            <w:pPr>
              <w:pStyle w:val="16"/>
              <w:tabs>
                <w:tab w:val="left" w:pos="1036"/>
                <w:tab w:val="left" w:pos="1974"/>
                <w:tab w:val="left" w:pos="2834"/>
                <w:tab w:val="left" w:pos="3678"/>
              </w:tabs>
              <w:spacing w:line="240" w:lineRule="exact"/>
              <w:rPr>
                <w:sz w:val="21"/>
              </w:rPr>
            </w:pPr>
            <w:r>
              <w:rPr>
                <w:b/>
                <w:sz w:val="21"/>
              </w:rPr>
              <w:t>without</w:t>
            </w:r>
            <w:r>
              <w:rPr>
                <w:b/>
                <w:sz w:val="21"/>
              </w:rPr>
              <w:tab/>
            </w:r>
            <w:r>
              <w:rPr>
                <w:b/>
                <w:sz w:val="21"/>
              </w:rPr>
              <w:t>needing</w:t>
            </w:r>
            <w:r>
              <w:rPr>
                <w:b/>
                <w:sz w:val="21"/>
              </w:rPr>
              <w:tab/>
            </w:r>
            <w:r>
              <w:rPr>
                <w:sz w:val="21"/>
              </w:rPr>
              <w:t>electric</w:t>
            </w:r>
            <w:r>
              <w:rPr>
                <w:sz w:val="21"/>
              </w:rPr>
              <w:tab/>
            </w:r>
            <w:r>
              <w:rPr>
                <w:spacing w:val="-3"/>
                <w:sz w:val="21"/>
              </w:rPr>
              <w:t>energy.</w:t>
            </w:r>
            <w:r>
              <w:rPr>
                <w:spacing w:val="-3"/>
                <w:sz w:val="21"/>
              </w:rPr>
              <w:tab/>
            </w:r>
            <w:r>
              <w:rPr>
                <w:sz w:val="21"/>
              </w:rPr>
              <w:t>In</w:t>
            </w:r>
          </w:p>
        </w:tc>
        <w:tc>
          <w:tcPr>
            <w:tcW w:w="4332" w:type="dxa"/>
          </w:tcPr>
          <w:p w14:paraId="1AE5228C">
            <w:pPr>
              <w:pStyle w:val="16"/>
              <w:numPr>
                <w:ilvl w:val="0"/>
                <w:numId w:val="24"/>
              </w:numPr>
              <w:tabs>
                <w:tab w:val="left" w:pos="547"/>
                <w:tab w:val="left" w:pos="548"/>
              </w:tabs>
              <w:spacing w:before="42" w:after="0" w:line="240" w:lineRule="auto"/>
              <w:ind w:left="547" w:right="0" w:hanging="439"/>
              <w:jc w:val="left"/>
              <w:rPr>
                <w:rFonts w:hint="eastAsia" w:ascii="新宋体" w:eastAsia="新宋体"/>
                <w:sz w:val="21"/>
              </w:rPr>
            </w:pPr>
            <w:r>
              <w:rPr>
                <w:rFonts w:hint="eastAsia" w:ascii="新宋体" w:eastAsia="新宋体"/>
                <w:sz w:val="21"/>
                <w:u w:val="single"/>
              </w:rPr>
              <w:t>物品简介</w:t>
            </w:r>
            <w:r>
              <w:rPr>
                <w:rFonts w:hint="eastAsia" w:ascii="新宋体" w:eastAsia="新宋体"/>
                <w:sz w:val="21"/>
              </w:rPr>
              <w:t>：</w:t>
            </w:r>
          </w:p>
          <w:p w14:paraId="0E058E2A">
            <w:pPr>
              <w:pStyle w:val="16"/>
              <w:tabs>
                <w:tab w:val="left" w:pos="1318"/>
                <w:tab w:val="left" w:pos="1589"/>
                <w:tab w:val="left" w:pos="2316"/>
                <w:tab w:val="left" w:pos="3101"/>
                <w:tab w:val="left" w:pos="3569"/>
              </w:tabs>
              <w:spacing w:before="89" w:line="333" w:lineRule="auto"/>
              <w:ind w:left="547" w:right="98"/>
              <w:rPr>
                <w:sz w:val="21"/>
              </w:rPr>
            </w:pPr>
            <w:r>
              <w:rPr>
                <w:rFonts w:hint="eastAsia" w:ascii="新宋体" w:eastAsia="新宋体"/>
                <w:sz w:val="21"/>
              </w:rPr>
              <w:t>名</w:t>
            </w:r>
            <w:r>
              <w:rPr>
                <w:rFonts w:hint="eastAsia" w:ascii="新宋体" w:eastAsia="新宋体"/>
                <w:spacing w:val="44"/>
                <w:sz w:val="21"/>
              </w:rPr>
              <w:t xml:space="preserve"> </w:t>
            </w:r>
            <w:r>
              <w:rPr>
                <w:rFonts w:hint="eastAsia" w:ascii="新宋体" w:eastAsia="新宋体"/>
                <w:sz w:val="21"/>
              </w:rPr>
              <w:t>称</w:t>
            </w:r>
            <w:r>
              <w:rPr>
                <w:rFonts w:hint="eastAsia" w:ascii="新宋体" w:eastAsia="新宋体"/>
                <w:sz w:val="21"/>
              </w:rPr>
              <w:tab/>
            </w:r>
            <w:r>
              <w:rPr>
                <w:sz w:val="21"/>
              </w:rPr>
              <w:t>I</w:t>
            </w:r>
            <w:r>
              <w:rPr>
                <w:sz w:val="21"/>
              </w:rPr>
              <w:tab/>
            </w:r>
            <w:r>
              <w:rPr>
                <w:sz w:val="21"/>
              </w:rPr>
              <w:t>would</w:t>
            </w:r>
            <w:r>
              <w:rPr>
                <w:sz w:val="21"/>
              </w:rPr>
              <w:tab/>
            </w:r>
            <w:r>
              <w:rPr>
                <w:sz w:val="21"/>
              </w:rPr>
              <w:t>choose</w:t>
            </w:r>
            <w:r>
              <w:rPr>
                <w:sz w:val="21"/>
              </w:rPr>
              <w:tab/>
            </w:r>
            <w:r>
              <w:rPr>
                <w:sz w:val="21"/>
              </w:rPr>
              <w:t>my</w:t>
            </w:r>
            <w:r>
              <w:rPr>
                <w:sz w:val="21"/>
              </w:rPr>
              <w:tab/>
            </w:r>
            <w:r>
              <w:rPr>
                <w:spacing w:val="-3"/>
                <w:sz w:val="21"/>
              </w:rPr>
              <w:t xml:space="preserve">favorite </w:t>
            </w:r>
            <w:r>
              <w:rPr>
                <w:sz w:val="21"/>
              </w:rPr>
              <w:t>instrument -- the</w:t>
            </w:r>
            <w:r>
              <w:rPr>
                <w:spacing w:val="1"/>
                <w:sz w:val="21"/>
              </w:rPr>
              <w:t xml:space="preserve"> </w:t>
            </w:r>
            <w:r>
              <w:rPr>
                <w:sz w:val="21"/>
              </w:rPr>
              <w:t>guitar</w:t>
            </w:r>
          </w:p>
          <w:p w14:paraId="05AB43BE">
            <w:pPr>
              <w:pStyle w:val="16"/>
              <w:spacing w:before="10"/>
              <w:ind w:left="547"/>
              <w:rPr>
                <w:sz w:val="21"/>
              </w:rPr>
            </w:pPr>
            <w:r>
              <w:rPr>
                <w:rFonts w:hint="eastAsia" w:ascii="新宋体" w:eastAsia="新宋体"/>
                <w:sz w:val="21"/>
              </w:rPr>
              <w:t xml:space="preserve">外形特色 </w:t>
            </w:r>
            <w:r>
              <w:rPr>
                <w:sz w:val="21"/>
              </w:rPr>
              <w:t>With its six strings</w:t>
            </w:r>
          </w:p>
          <w:p w14:paraId="61244FCA">
            <w:pPr>
              <w:pStyle w:val="16"/>
              <w:spacing w:before="89" w:line="333" w:lineRule="auto"/>
              <w:ind w:left="547"/>
              <w:rPr>
                <w:sz w:val="21"/>
              </w:rPr>
            </w:pPr>
            <w:r>
              <w:rPr>
                <w:rFonts w:hint="eastAsia" w:ascii="新宋体" w:eastAsia="新宋体"/>
                <w:sz w:val="21"/>
              </w:rPr>
              <w:t xml:space="preserve">作 用 </w:t>
            </w:r>
            <w:r>
              <w:rPr>
                <w:sz w:val="21"/>
              </w:rPr>
              <w:t>it can produce a wide range of beautiful melodies, from rock to classical</w:t>
            </w:r>
          </w:p>
          <w:p w14:paraId="3BA79CB7">
            <w:pPr>
              <w:pStyle w:val="16"/>
              <w:spacing w:before="6"/>
              <w:ind w:left="0"/>
              <w:rPr>
                <w:rFonts w:ascii="新宋体"/>
                <w:sz w:val="28"/>
              </w:rPr>
            </w:pPr>
          </w:p>
          <w:p w14:paraId="3E364670">
            <w:pPr>
              <w:pStyle w:val="16"/>
              <w:numPr>
                <w:ilvl w:val="0"/>
                <w:numId w:val="24"/>
              </w:numPr>
              <w:tabs>
                <w:tab w:val="left" w:pos="468"/>
                <w:tab w:val="left" w:pos="469"/>
              </w:tabs>
              <w:spacing w:before="1" w:after="0" w:line="240" w:lineRule="auto"/>
              <w:ind w:left="468" w:right="0" w:hanging="360"/>
              <w:jc w:val="left"/>
              <w:rPr>
                <w:rFonts w:hint="eastAsia" w:ascii="新宋体" w:eastAsia="新宋体"/>
                <w:sz w:val="21"/>
              </w:rPr>
            </w:pPr>
            <w:r>
              <w:rPr>
                <w:rFonts w:hint="eastAsia" w:ascii="新宋体" w:eastAsia="新宋体"/>
                <w:sz w:val="21"/>
                <w:u w:val="single"/>
              </w:rPr>
              <w:t>理由层次一，个人层面：</w:t>
            </w:r>
          </w:p>
          <w:p w14:paraId="37D6C447">
            <w:pPr>
              <w:pStyle w:val="16"/>
              <w:spacing w:before="12" w:line="360" w:lineRule="exact"/>
              <w:ind w:left="468" w:right="136"/>
              <w:rPr>
                <w:sz w:val="21"/>
              </w:rPr>
            </w:pPr>
            <w:r>
              <w:rPr>
                <w:sz w:val="21"/>
              </w:rPr>
              <w:t>As a/an … enthusiast, I can’t imagine my life without…</w:t>
            </w:r>
          </w:p>
        </w:tc>
      </w:tr>
    </w:tbl>
    <w:p w14:paraId="3AA9F413">
      <w:pPr>
        <w:spacing w:after="0" w:line="360" w:lineRule="exact"/>
        <w:rPr>
          <w:sz w:val="21"/>
        </w:rPr>
        <w:sectPr>
          <w:pgSz w:w="11910" w:h="16840"/>
          <w:pgMar w:top="1380" w:right="1480" w:bottom="1180" w:left="980" w:header="872" w:footer="993" w:gutter="0"/>
          <w:cols w:space="720" w:num="1"/>
        </w:sectPr>
      </w:pPr>
    </w:p>
    <w:p w14:paraId="6AA47227">
      <w:pPr>
        <w:pStyle w:val="7"/>
        <w:spacing w:before="6"/>
        <w:rPr>
          <w:rFonts w:ascii="新宋体"/>
          <w:sz w:val="3"/>
        </w:rPr>
      </w:pPr>
    </w:p>
    <w:tbl>
      <w:tblPr>
        <w:tblStyle w:val="12"/>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64"/>
        <w:gridCol w:w="4332"/>
      </w:tblGrid>
      <w:tr w14:paraId="5737D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7" w:hRule="atLeast"/>
        </w:trPr>
        <w:tc>
          <w:tcPr>
            <w:tcW w:w="3964" w:type="dxa"/>
          </w:tcPr>
          <w:p w14:paraId="4BA96EB1">
            <w:pPr>
              <w:pStyle w:val="16"/>
              <w:spacing w:before="59" w:line="355" w:lineRule="auto"/>
              <w:ind w:right="97"/>
              <w:jc w:val="both"/>
              <w:rPr>
                <w:sz w:val="21"/>
              </w:rPr>
            </w:pPr>
            <w:r>
              <w:rPr>
                <w:sz w:val="21"/>
              </w:rPr>
              <w:t xml:space="preserve">ceremonies, festivals, and gatherings, I can always play it, adding a unique touch to the entertainment. </w:t>
            </w:r>
            <w:r>
              <w:rPr>
                <w:b/>
                <w:sz w:val="21"/>
              </w:rPr>
              <w:t>Additionally</w:t>
            </w:r>
            <w:r>
              <w:rPr>
                <w:sz w:val="21"/>
              </w:rPr>
              <w:t xml:space="preserve">, since music has always been essential to human culture, I believe the guitar </w:t>
            </w:r>
            <w:r>
              <w:rPr>
                <w:b/>
                <w:sz w:val="21"/>
              </w:rPr>
              <w:t>could unite people through the universal language of music, bridging ancient and modern</w:t>
            </w:r>
            <w:r>
              <w:rPr>
                <w:b/>
                <w:spacing w:val="-6"/>
                <w:sz w:val="21"/>
              </w:rPr>
              <w:t xml:space="preserve"> </w:t>
            </w:r>
            <w:r>
              <w:rPr>
                <w:b/>
                <w:sz w:val="21"/>
              </w:rPr>
              <w:t>culture</w:t>
            </w:r>
            <w:r>
              <w:rPr>
                <w:sz w:val="21"/>
              </w:rPr>
              <w:t>.</w:t>
            </w:r>
          </w:p>
          <w:p w14:paraId="09A32066">
            <w:pPr>
              <w:pStyle w:val="16"/>
              <w:spacing w:before="9" w:line="357" w:lineRule="auto"/>
              <w:ind w:right="97" w:firstLine="420"/>
              <w:jc w:val="both"/>
              <w:rPr>
                <w:sz w:val="21"/>
              </w:rPr>
            </w:pPr>
            <w:r>
              <w:rPr>
                <w:sz w:val="21"/>
              </w:rPr>
              <w:t>Just imagine the melodious sound of the guitar – it would surely amaze the ancient world! Thank you! 123 words</w:t>
            </w:r>
          </w:p>
        </w:tc>
        <w:tc>
          <w:tcPr>
            <w:tcW w:w="4332" w:type="dxa"/>
          </w:tcPr>
          <w:p w14:paraId="75A3D45E">
            <w:pPr>
              <w:pStyle w:val="16"/>
              <w:spacing w:before="5"/>
              <w:ind w:left="0"/>
              <w:rPr>
                <w:rFonts w:ascii="新宋体"/>
                <w:sz w:val="31"/>
              </w:rPr>
            </w:pPr>
          </w:p>
          <w:p w14:paraId="0077EF59">
            <w:pPr>
              <w:pStyle w:val="16"/>
              <w:numPr>
                <w:ilvl w:val="0"/>
                <w:numId w:val="25"/>
              </w:numPr>
              <w:tabs>
                <w:tab w:val="left" w:pos="468"/>
                <w:tab w:val="left" w:pos="469"/>
              </w:tabs>
              <w:spacing w:before="0" w:after="0" w:line="240" w:lineRule="auto"/>
              <w:ind w:left="468" w:right="0" w:hanging="360"/>
              <w:jc w:val="left"/>
              <w:rPr>
                <w:rFonts w:hint="eastAsia" w:ascii="新宋体" w:eastAsia="新宋体"/>
                <w:sz w:val="21"/>
              </w:rPr>
            </w:pPr>
            <w:r>
              <w:rPr>
                <w:rFonts w:hint="eastAsia" w:ascii="新宋体" w:eastAsia="新宋体"/>
                <w:sz w:val="21"/>
                <w:u w:val="single"/>
              </w:rPr>
              <w:t>理由层次二，物品本身的优势：</w:t>
            </w:r>
          </w:p>
          <w:p w14:paraId="5C1C71C9">
            <w:pPr>
              <w:pStyle w:val="16"/>
              <w:spacing w:before="89" w:line="333" w:lineRule="auto"/>
              <w:ind w:left="468" w:right="96"/>
              <w:jc w:val="both"/>
              <w:rPr>
                <w:sz w:val="21"/>
              </w:rPr>
            </w:pPr>
            <w:r>
              <w:rPr>
                <w:sz w:val="21"/>
              </w:rPr>
              <w:t>Its portability/</w:t>
            </w:r>
            <w:r>
              <w:rPr>
                <w:rFonts w:hint="eastAsia" w:ascii="新宋体" w:hAnsi="新宋体" w:eastAsia="新宋体"/>
                <w:sz w:val="21"/>
              </w:rPr>
              <w:t xml:space="preserve">其他优势 </w:t>
            </w:r>
            <w:r>
              <w:rPr>
                <w:sz w:val="21"/>
              </w:rPr>
              <w:t>n. allows me to do sth. without needing…</w:t>
            </w:r>
          </w:p>
          <w:p w14:paraId="401EB42F">
            <w:pPr>
              <w:pStyle w:val="16"/>
              <w:spacing w:before="9"/>
              <w:ind w:left="0"/>
              <w:rPr>
                <w:rFonts w:ascii="新宋体"/>
                <w:sz w:val="28"/>
              </w:rPr>
            </w:pPr>
          </w:p>
          <w:p w14:paraId="78BC3E5C">
            <w:pPr>
              <w:pStyle w:val="16"/>
              <w:numPr>
                <w:ilvl w:val="0"/>
                <w:numId w:val="25"/>
              </w:numPr>
              <w:tabs>
                <w:tab w:val="left" w:pos="468"/>
                <w:tab w:val="left" w:pos="469"/>
              </w:tabs>
              <w:spacing w:before="0" w:after="0" w:line="319" w:lineRule="auto"/>
              <w:ind w:left="468" w:right="97" w:hanging="360"/>
              <w:jc w:val="left"/>
              <w:rPr>
                <w:rFonts w:hint="eastAsia" w:ascii="新宋体" w:eastAsia="新宋体"/>
                <w:sz w:val="21"/>
              </w:rPr>
            </w:pPr>
            <w:r>
              <w:rPr>
                <w:rFonts w:hint="eastAsia" w:ascii="新宋体" w:eastAsia="新宋体"/>
                <w:spacing w:val="-3"/>
                <w:w w:val="95"/>
                <w:sz w:val="21"/>
                <w:u w:val="single"/>
              </w:rPr>
              <w:t>理由层次三，社会层面</w:t>
            </w:r>
            <w:r>
              <w:rPr>
                <w:rFonts w:hint="eastAsia" w:ascii="新宋体" w:eastAsia="新宋体"/>
                <w:w w:val="95"/>
                <w:sz w:val="21"/>
                <w:u w:val="single"/>
              </w:rPr>
              <w:t>（</w:t>
            </w:r>
            <w:r>
              <w:rPr>
                <w:rFonts w:hint="eastAsia" w:ascii="新宋体" w:eastAsia="新宋体"/>
                <w:spacing w:val="-1"/>
                <w:w w:val="95"/>
                <w:sz w:val="21"/>
                <w:u w:val="single"/>
              </w:rPr>
              <w:t>联系题目，和现</w:t>
            </w:r>
            <w:r>
              <w:rPr>
                <w:rFonts w:hint="eastAsia" w:ascii="新宋体" w:eastAsia="新宋体"/>
                <w:spacing w:val="-1"/>
                <w:w w:val="99"/>
                <w:sz w:val="21"/>
                <w:u w:val="single"/>
              </w:rPr>
              <w:t>代</w:t>
            </w:r>
            <w:r>
              <w:rPr>
                <w:spacing w:val="-1"/>
                <w:w w:val="99"/>
                <w:sz w:val="21"/>
                <w:u w:val="single"/>
              </w:rPr>
              <w:t>-</w:t>
            </w:r>
            <w:r>
              <w:rPr>
                <w:rFonts w:hint="eastAsia" w:ascii="新宋体" w:eastAsia="新宋体"/>
                <w:spacing w:val="-1"/>
                <w:w w:val="99"/>
                <w:sz w:val="21"/>
                <w:u w:val="single"/>
              </w:rPr>
              <w:t>古代的话题结合</w:t>
            </w:r>
            <w:r>
              <w:rPr>
                <w:rFonts w:hint="eastAsia" w:ascii="新宋体" w:eastAsia="新宋体"/>
                <w:spacing w:val="-104"/>
                <w:w w:val="99"/>
                <w:sz w:val="21"/>
                <w:u w:val="single"/>
              </w:rPr>
              <w:t>）</w:t>
            </w:r>
            <w:r>
              <w:rPr>
                <w:rFonts w:hint="eastAsia" w:ascii="新宋体" w:eastAsia="新宋体"/>
                <w:w w:val="99"/>
                <w:sz w:val="21"/>
                <w:u w:val="single"/>
              </w:rPr>
              <w:t>：</w:t>
            </w:r>
          </w:p>
          <w:p w14:paraId="48D27AB2">
            <w:pPr>
              <w:pStyle w:val="16"/>
              <w:spacing w:before="2" w:line="338" w:lineRule="auto"/>
              <w:ind w:left="468" w:right="96"/>
              <w:jc w:val="both"/>
              <w:rPr>
                <w:sz w:val="21"/>
              </w:rPr>
            </w:pPr>
            <w:r>
              <w:rPr>
                <w:sz w:val="21"/>
              </w:rPr>
              <w:t xml:space="preserve">Since </w:t>
            </w:r>
            <w:r>
              <w:rPr>
                <w:rFonts w:hint="eastAsia" w:ascii="新宋体" w:eastAsia="新宋体"/>
                <w:sz w:val="21"/>
              </w:rPr>
              <w:t xml:space="preserve">某 物 </w:t>
            </w:r>
            <w:r>
              <w:rPr>
                <w:sz w:val="21"/>
              </w:rPr>
              <w:t xml:space="preserve">has always been essential to human/human culture/our society, I believe </w:t>
            </w:r>
            <w:r>
              <w:rPr>
                <w:rFonts w:hint="eastAsia" w:ascii="新宋体" w:eastAsia="新宋体"/>
                <w:sz w:val="21"/>
              </w:rPr>
              <w:t xml:space="preserve">某 物 </w:t>
            </w:r>
            <w:r>
              <w:rPr>
                <w:sz w:val="21"/>
              </w:rPr>
              <w:t>could unite people through the</w:t>
            </w:r>
          </w:p>
          <w:p w14:paraId="0409A045">
            <w:pPr>
              <w:pStyle w:val="16"/>
              <w:spacing w:line="234" w:lineRule="exact"/>
              <w:ind w:left="468"/>
              <w:jc w:val="both"/>
              <w:rPr>
                <w:sz w:val="21"/>
              </w:rPr>
            </w:pPr>
            <w:r>
              <w:rPr>
                <w:sz w:val="21"/>
              </w:rPr>
              <w:t>universal language of…, bridging ….</w:t>
            </w:r>
          </w:p>
        </w:tc>
      </w:tr>
      <w:tr w14:paraId="48F29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8296" w:type="dxa"/>
            <w:gridSpan w:val="2"/>
          </w:tcPr>
          <w:p w14:paraId="5641C27B">
            <w:pPr>
              <w:pStyle w:val="16"/>
              <w:spacing w:before="43"/>
              <w:ind w:left="2983" w:right="2975"/>
              <w:jc w:val="center"/>
              <w:rPr>
                <w:rFonts w:hint="eastAsia" w:ascii="新宋体" w:eastAsia="新宋体"/>
                <w:b/>
                <w:sz w:val="21"/>
              </w:rPr>
            </w:pPr>
            <w:r>
              <w:rPr>
                <w:rFonts w:hint="eastAsia" w:ascii="新宋体" w:eastAsia="新宋体"/>
                <w:b/>
                <w:sz w:val="21"/>
              </w:rPr>
              <w:t>语料补充积累</w:t>
            </w:r>
          </w:p>
        </w:tc>
      </w:tr>
      <w:tr w14:paraId="07507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8" w:hRule="atLeast"/>
        </w:trPr>
        <w:tc>
          <w:tcPr>
            <w:tcW w:w="8296" w:type="dxa"/>
            <w:gridSpan w:val="2"/>
          </w:tcPr>
          <w:p w14:paraId="2A584D1F">
            <w:pPr>
              <w:pStyle w:val="16"/>
              <w:tabs>
                <w:tab w:val="left" w:pos="546"/>
              </w:tabs>
              <w:spacing w:before="44"/>
              <w:rPr>
                <w:rFonts w:hint="eastAsia" w:ascii="新宋体" w:eastAsia="新宋体"/>
                <w:sz w:val="21"/>
              </w:rPr>
            </w:pPr>
            <w:r>
              <w:rPr>
                <w:sz w:val="21"/>
              </w:rPr>
              <w:t>1.</w:t>
            </w:r>
            <w:r>
              <w:rPr>
                <w:sz w:val="21"/>
              </w:rPr>
              <w:tab/>
            </w:r>
            <w:r>
              <w:rPr>
                <w:rFonts w:hint="eastAsia" w:ascii="新宋体" w:eastAsia="新宋体"/>
                <w:sz w:val="21"/>
              </w:rPr>
              <w:t>描写某物优势的思路</w:t>
            </w:r>
          </w:p>
          <w:p w14:paraId="2FD83593">
            <w:pPr>
              <w:pStyle w:val="16"/>
              <w:numPr>
                <w:ilvl w:val="0"/>
                <w:numId w:val="26"/>
              </w:numPr>
              <w:tabs>
                <w:tab w:val="left" w:pos="546"/>
                <w:tab w:val="left" w:pos="547"/>
              </w:tabs>
              <w:spacing w:before="88" w:after="0" w:line="240" w:lineRule="auto"/>
              <w:ind w:left="546" w:right="0" w:hanging="439"/>
              <w:jc w:val="left"/>
              <w:rPr>
                <w:rFonts w:hint="eastAsia" w:ascii="新宋体" w:eastAsia="新宋体"/>
                <w:sz w:val="21"/>
              </w:rPr>
            </w:pPr>
            <w:r>
              <w:rPr>
                <w:rFonts w:hint="eastAsia" w:ascii="新宋体" w:eastAsia="新宋体"/>
                <w:sz w:val="21"/>
                <w:u w:val="single"/>
              </w:rPr>
              <w:t>问题引入</w:t>
            </w:r>
            <w:r>
              <w:rPr>
                <w:sz w:val="21"/>
                <w:u w:val="single"/>
              </w:rPr>
              <w:t>+</w:t>
            </w:r>
            <w:r>
              <w:rPr>
                <w:rFonts w:hint="eastAsia" w:ascii="新宋体" w:eastAsia="新宋体"/>
                <w:sz w:val="21"/>
                <w:u w:val="single"/>
              </w:rPr>
              <w:t>某物解决：</w:t>
            </w:r>
          </w:p>
          <w:p w14:paraId="3E5997CA">
            <w:pPr>
              <w:pStyle w:val="16"/>
              <w:numPr>
                <w:ilvl w:val="1"/>
                <w:numId w:val="26"/>
              </w:numPr>
              <w:tabs>
                <w:tab w:val="left" w:pos="989"/>
              </w:tabs>
              <w:spacing w:before="89" w:after="0" w:line="321" w:lineRule="auto"/>
              <w:ind w:left="988" w:right="96" w:hanging="442"/>
              <w:jc w:val="both"/>
              <w:rPr>
                <w:rFonts w:hint="eastAsia" w:ascii="新宋体" w:hAnsi="新宋体" w:eastAsia="新宋体"/>
                <w:sz w:val="21"/>
              </w:rPr>
            </w:pPr>
            <w:r>
              <w:rPr>
                <w:rFonts w:hint="eastAsia" w:ascii="新宋体" w:hAnsi="新宋体" w:eastAsia="新宋体"/>
                <w:spacing w:val="30"/>
                <w:sz w:val="21"/>
              </w:rPr>
              <w:t>问题事实陈述</w:t>
            </w:r>
            <w:r>
              <w:rPr>
                <w:spacing w:val="14"/>
                <w:sz w:val="21"/>
              </w:rPr>
              <w:t xml:space="preserve">, </w:t>
            </w:r>
            <w:r>
              <w:rPr>
                <w:sz w:val="21"/>
              </w:rPr>
              <w:t>which</w:t>
            </w:r>
            <w:r>
              <w:rPr>
                <w:spacing w:val="27"/>
                <w:sz w:val="21"/>
              </w:rPr>
              <w:t xml:space="preserve"> </w:t>
            </w:r>
            <w:r>
              <w:rPr>
                <w:sz w:val="21"/>
              </w:rPr>
              <w:t>were</w:t>
            </w:r>
            <w:r>
              <w:rPr>
                <w:spacing w:val="29"/>
                <w:sz w:val="21"/>
              </w:rPr>
              <w:t xml:space="preserve"> </w:t>
            </w:r>
            <w:r>
              <w:rPr>
                <w:sz w:val="21"/>
              </w:rPr>
              <w:t>inconvenient</w:t>
            </w:r>
            <w:r>
              <w:rPr>
                <w:spacing w:val="28"/>
                <w:sz w:val="21"/>
              </w:rPr>
              <w:t xml:space="preserve"> </w:t>
            </w:r>
            <w:r>
              <w:rPr>
                <w:sz w:val="21"/>
              </w:rPr>
              <w:t>and</w:t>
            </w:r>
            <w:r>
              <w:rPr>
                <w:spacing w:val="27"/>
                <w:sz w:val="21"/>
              </w:rPr>
              <w:t xml:space="preserve"> </w:t>
            </w:r>
            <w:r>
              <w:rPr>
                <w:sz w:val="21"/>
              </w:rPr>
              <w:t>carried</w:t>
            </w:r>
            <w:r>
              <w:rPr>
                <w:spacing w:val="27"/>
                <w:sz w:val="21"/>
              </w:rPr>
              <w:t xml:space="preserve"> </w:t>
            </w:r>
            <w:r>
              <w:rPr>
                <w:sz w:val="21"/>
              </w:rPr>
              <w:t>the</w:t>
            </w:r>
            <w:r>
              <w:rPr>
                <w:spacing w:val="29"/>
                <w:sz w:val="21"/>
              </w:rPr>
              <w:t xml:space="preserve"> </w:t>
            </w:r>
            <w:r>
              <w:rPr>
                <w:sz w:val="21"/>
              </w:rPr>
              <w:t>risk</w:t>
            </w:r>
            <w:r>
              <w:rPr>
                <w:spacing w:val="30"/>
                <w:sz w:val="21"/>
              </w:rPr>
              <w:t xml:space="preserve"> </w:t>
            </w:r>
            <w:r>
              <w:rPr>
                <w:sz w:val="21"/>
              </w:rPr>
              <w:t>of</w:t>
            </w:r>
            <w:r>
              <w:rPr>
                <w:spacing w:val="9"/>
                <w:sz w:val="21"/>
              </w:rPr>
              <w:t xml:space="preserve">…. </w:t>
            </w:r>
            <w:r>
              <w:rPr>
                <w:rFonts w:hint="eastAsia" w:ascii="新宋体" w:hAnsi="新宋体" w:eastAsia="新宋体"/>
                <w:spacing w:val="2"/>
                <w:sz w:val="21"/>
              </w:rPr>
              <w:t xml:space="preserve">某物 </w:t>
            </w:r>
            <w:r>
              <w:rPr>
                <w:sz w:val="21"/>
              </w:rPr>
              <w:t>could provide</w:t>
            </w:r>
            <w:r>
              <w:rPr>
                <w:spacing w:val="-5"/>
                <w:sz w:val="21"/>
              </w:rPr>
              <w:t xml:space="preserve"> </w:t>
            </w:r>
            <w:r>
              <w:rPr>
                <w:sz w:val="21"/>
              </w:rPr>
              <w:t>a/an</w:t>
            </w:r>
            <w:r>
              <w:rPr>
                <w:spacing w:val="-2"/>
                <w:sz w:val="21"/>
              </w:rPr>
              <w:t xml:space="preserve">…, </w:t>
            </w:r>
            <w:r>
              <w:rPr>
                <w:sz w:val="21"/>
              </w:rPr>
              <w:t>reducing</w:t>
            </w:r>
            <w:r>
              <w:rPr>
                <w:spacing w:val="-4"/>
                <w:sz w:val="21"/>
              </w:rPr>
              <w:t xml:space="preserve"> </w:t>
            </w:r>
            <w:r>
              <w:rPr>
                <w:sz w:val="21"/>
              </w:rPr>
              <w:t>the</w:t>
            </w:r>
            <w:r>
              <w:rPr>
                <w:spacing w:val="-1"/>
                <w:sz w:val="21"/>
              </w:rPr>
              <w:t xml:space="preserve"> </w:t>
            </w:r>
            <w:r>
              <w:rPr>
                <w:sz w:val="21"/>
              </w:rPr>
              <w:t>reliance</w:t>
            </w:r>
            <w:r>
              <w:rPr>
                <w:spacing w:val="-2"/>
                <w:sz w:val="21"/>
              </w:rPr>
              <w:t xml:space="preserve"> </w:t>
            </w:r>
            <w:r>
              <w:rPr>
                <w:sz w:val="21"/>
              </w:rPr>
              <w:t>on</w:t>
            </w:r>
            <w:r>
              <w:rPr>
                <w:spacing w:val="21"/>
                <w:sz w:val="21"/>
              </w:rPr>
              <w:t xml:space="preserve">… </w:t>
            </w:r>
            <w:r>
              <w:rPr>
                <w:rFonts w:hint="eastAsia" w:ascii="新宋体" w:hAnsi="新宋体" w:eastAsia="新宋体"/>
                <w:spacing w:val="-14"/>
                <w:sz w:val="21"/>
              </w:rPr>
              <w:t>问题事实陈述，这很不方便，并且有</w:t>
            </w:r>
            <w:r>
              <w:rPr>
                <w:sz w:val="21"/>
              </w:rPr>
              <w:t xml:space="preserve">… </w:t>
            </w:r>
            <w:r>
              <w:rPr>
                <w:rFonts w:hint="eastAsia" w:ascii="新宋体" w:hAnsi="新宋体" w:eastAsia="新宋体"/>
                <w:sz w:val="21"/>
              </w:rPr>
              <w:t>的危险。某物可以提供一个</w:t>
            </w:r>
            <w:r>
              <w:rPr>
                <w:sz w:val="21"/>
              </w:rPr>
              <w:t>…</w:t>
            </w:r>
            <w:r>
              <w:rPr>
                <w:rFonts w:hint="eastAsia" w:ascii="新宋体" w:hAnsi="新宋体" w:eastAsia="新宋体"/>
                <w:sz w:val="21"/>
              </w:rPr>
              <w:t>，减少对</w:t>
            </w:r>
            <w:r>
              <w:rPr>
                <w:sz w:val="21"/>
              </w:rPr>
              <w:t>…</w:t>
            </w:r>
            <w:r>
              <w:rPr>
                <w:rFonts w:hint="eastAsia" w:ascii="新宋体" w:hAnsi="新宋体" w:eastAsia="新宋体"/>
                <w:sz w:val="21"/>
              </w:rPr>
              <w:t>的依赖</w:t>
            </w:r>
          </w:p>
          <w:p w14:paraId="3976E639">
            <w:pPr>
              <w:pStyle w:val="16"/>
              <w:numPr>
                <w:ilvl w:val="1"/>
                <w:numId w:val="26"/>
              </w:numPr>
              <w:tabs>
                <w:tab w:val="left" w:pos="989"/>
              </w:tabs>
              <w:spacing w:before="0" w:after="0" w:line="319" w:lineRule="auto"/>
              <w:ind w:left="988" w:right="96" w:hanging="442"/>
              <w:jc w:val="both"/>
              <w:rPr>
                <w:rFonts w:hint="eastAsia" w:ascii="新宋体" w:hAnsi="新宋体" w:eastAsia="新宋体"/>
                <w:sz w:val="21"/>
              </w:rPr>
            </w:pPr>
            <w:r>
              <w:rPr>
                <w:sz w:val="21"/>
              </w:rPr>
              <w:t>It</w:t>
            </w:r>
            <w:r>
              <w:rPr>
                <w:spacing w:val="13"/>
                <w:sz w:val="21"/>
              </w:rPr>
              <w:t xml:space="preserve"> </w:t>
            </w:r>
            <w:r>
              <w:rPr>
                <w:sz w:val="21"/>
              </w:rPr>
              <w:t>was</w:t>
            </w:r>
            <w:r>
              <w:rPr>
                <w:spacing w:val="13"/>
                <w:sz w:val="21"/>
              </w:rPr>
              <w:t xml:space="preserve"> </w:t>
            </w:r>
            <w:r>
              <w:rPr>
                <w:sz w:val="21"/>
              </w:rPr>
              <w:t>difficult</w:t>
            </w:r>
            <w:r>
              <w:rPr>
                <w:spacing w:val="13"/>
                <w:sz w:val="21"/>
              </w:rPr>
              <w:t xml:space="preserve"> </w:t>
            </w:r>
            <w:r>
              <w:rPr>
                <w:sz w:val="21"/>
              </w:rPr>
              <w:t>for</w:t>
            </w:r>
            <w:r>
              <w:rPr>
                <w:spacing w:val="12"/>
                <w:sz w:val="21"/>
              </w:rPr>
              <w:t xml:space="preserve"> </w:t>
            </w:r>
            <w:r>
              <w:rPr>
                <w:sz w:val="21"/>
              </w:rPr>
              <w:t>sb</w:t>
            </w:r>
            <w:r>
              <w:rPr>
                <w:spacing w:val="6"/>
                <w:sz w:val="21"/>
              </w:rPr>
              <w:t xml:space="preserve">. </w:t>
            </w:r>
            <w:r>
              <w:rPr>
                <w:sz w:val="21"/>
              </w:rPr>
              <w:t>to</w:t>
            </w:r>
            <w:r>
              <w:rPr>
                <w:spacing w:val="13"/>
                <w:sz w:val="21"/>
              </w:rPr>
              <w:t xml:space="preserve"> </w:t>
            </w:r>
            <w:r>
              <w:rPr>
                <w:sz w:val="21"/>
              </w:rPr>
              <w:t>do</w:t>
            </w:r>
            <w:r>
              <w:rPr>
                <w:spacing w:val="12"/>
                <w:sz w:val="21"/>
              </w:rPr>
              <w:t xml:space="preserve"> </w:t>
            </w:r>
            <w:r>
              <w:rPr>
                <w:sz w:val="21"/>
              </w:rPr>
              <w:t>sth</w:t>
            </w:r>
            <w:r>
              <w:rPr>
                <w:spacing w:val="4"/>
                <w:sz w:val="21"/>
              </w:rPr>
              <w:t xml:space="preserve">., </w:t>
            </w:r>
            <w:r>
              <w:rPr>
                <w:sz w:val="21"/>
              </w:rPr>
              <w:t>especially</w:t>
            </w:r>
            <w:r>
              <w:rPr>
                <w:spacing w:val="12"/>
                <w:sz w:val="21"/>
              </w:rPr>
              <w:t xml:space="preserve"> </w:t>
            </w:r>
            <w:r>
              <w:rPr>
                <w:sz w:val="21"/>
              </w:rPr>
              <w:t>when</w:t>
            </w:r>
            <w:r>
              <w:rPr>
                <w:spacing w:val="13"/>
                <w:sz w:val="21"/>
              </w:rPr>
              <w:t xml:space="preserve"> </w:t>
            </w:r>
            <w:r>
              <w:rPr>
                <w:sz w:val="21"/>
              </w:rPr>
              <w:t>doing</w:t>
            </w:r>
            <w:r>
              <w:rPr>
                <w:spacing w:val="10"/>
                <w:sz w:val="21"/>
              </w:rPr>
              <w:t xml:space="preserve"> </w:t>
            </w:r>
            <w:r>
              <w:rPr>
                <w:sz w:val="21"/>
              </w:rPr>
              <w:t>sth</w:t>
            </w:r>
            <w:r>
              <w:rPr>
                <w:spacing w:val="5"/>
                <w:sz w:val="21"/>
              </w:rPr>
              <w:t xml:space="preserve">. </w:t>
            </w:r>
            <w:r>
              <w:rPr>
                <w:rFonts w:hint="eastAsia" w:ascii="新宋体" w:hAnsi="新宋体" w:eastAsia="新宋体"/>
                <w:spacing w:val="16"/>
                <w:sz w:val="21"/>
              </w:rPr>
              <w:t>某物</w:t>
            </w:r>
            <w:r>
              <w:rPr>
                <w:spacing w:val="6"/>
                <w:sz w:val="21"/>
              </w:rPr>
              <w:t xml:space="preserve">, </w:t>
            </w:r>
            <w:r>
              <w:rPr>
                <w:sz w:val="21"/>
              </w:rPr>
              <w:t>however</w:t>
            </w:r>
            <w:r>
              <w:rPr>
                <w:spacing w:val="4"/>
                <w:sz w:val="21"/>
              </w:rPr>
              <w:t xml:space="preserve">, </w:t>
            </w:r>
            <w:r>
              <w:rPr>
                <w:sz w:val="21"/>
              </w:rPr>
              <w:t>would allow/help</w:t>
            </w:r>
            <w:r>
              <w:rPr>
                <w:spacing w:val="-1"/>
                <w:sz w:val="21"/>
              </w:rPr>
              <w:t xml:space="preserve"> </w:t>
            </w:r>
            <w:r>
              <w:rPr>
                <w:sz w:val="21"/>
              </w:rPr>
              <w:t>them</w:t>
            </w:r>
            <w:r>
              <w:rPr>
                <w:spacing w:val="-1"/>
                <w:sz w:val="21"/>
              </w:rPr>
              <w:t xml:space="preserve"> </w:t>
            </w:r>
            <w:r>
              <w:rPr>
                <w:sz w:val="21"/>
              </w:rPr>
              <w:t>to do</w:t>
            </w:r>
            <w:r>
              <w:rPr>
                <w:spacing w:val="-1"/>
                <w:sz w:val="21"/>
              </w:rPr>
              <w:t xml:space="preserve"> </w:t>
            </w:r>
            <w:r>
              <w:rPr>
                <w:sz w:val="21"/>
              </w:rPr>
              <w:t>sth</w:t>
            </w:r>
            <w:r>
              <w:rPr>
                <w:spacing w:val="23"/>
                <w:sz w:val="21"/>
              </w:rPr>
              <w:t xml:space="preserve">. </w:t>
            </w:r>
            <w:r>
              <w:rPr>
                <w:rFonts w:hint="eastAsia" w:ascii="新宋体" w:hAnsi="新宋体" w:eastAsia="新宋体"/>
                <w:sz w:val="21"/>
              </w:rPr>
              <w:t>对某人来说，做某事很困难，尤其是在做</w:t>
            </w:r>
            <w:r>
              <w:rPr>
                <w:spacing w:val="4"/>
                <w:sz w:val="21"/>
              </w:rPr>
              <w:t>…</w:t>
            </w:r>
            <w:r>
              <w:rPr>
                <w:rFonts w:hint="eastAsia" w:ascii="新宋体" w:hAnsi="新宋体" w:eastAsia="新宋体"/>
                <w:spacing w:val="1"/>
                <w:sz w:val="21"/>
              </w:rPr>
              <w:t>的时候。然而，某物能够让</w:t>
            </w:r>
            <w:r>
              <w:rPr>
                <w:spacing w:val="1"/>
                <w:sz w:val="21"/>
              </w:rPr>
              <w:t>/</w:t>
            </w:r>
            <w:r>
              <w:rPr>
                <w:rFonts w:hint="eastAsia" w:ascii="新宋体" w:hAnsi="新宋体" w:eastAsia="新宋体"/>
                <w:spacing w:val="1"/>
                <w:sz w:val="21"/>
              </w:rPr>
              <w:t>帮助他们做某事</w:t>
            </w:r>
          </w:p>
          <w:p w14:paraId="33C1992B">
            <w:pPr>
              <w:pStyle w:val="16"/>
              <w:spacing w:before="11"/>
              <w:ind w:left="0"/>
              <w:rPr>
                <w:rFonts w:ascii="新宋体"/>
                <w:sz w:val="27"/>
              </w:rPr>
            </w:pPr>
          </w:p>
          <w:p w14:paraId="284CE6BD">
            <w:pPr>
              <w:pStyle w:val="16"/>
              <w:numPr>
                <w:ilvl w:val="0"/>
                <w:numId w:val="27"/>
              </w:numPr>
              <w:tabs>
                <w:tab w:val="left" w:pos="546"/>
                <w:tab w:val="left" w:pos="547"/>
              </w:tabs>
              <w:spacing w:before="0" w:after="0" w:line="240" w:lineRule="auto"/>
              <w:ind w:left="546" w:right="0" w:hanging="439"/>
              <w:jc w:val="left"/>
              <w:rPr>
                <w:rFonts w:hint="eastAsia" w:ascii="新宋体" w:eastAsia="新宋体"/>
                <w:sz w:val="21"/>
              </w:rPr>
            </w:pPr>
            <w:r>
              <w:rPr>
                <w:rFonts w:hint="eastAsia" w:ascii="新宋体" w:eastAsia="新宋体"/>
                <w:sz w:val="21"/>
                <w:u w:val="single"/>
              </w:rPr>
              <w:t>直接说明好处</w:t>
            </w:r>
            <w:r>
              <w:rPr>
                <w:sz w:val="21"/>
                <w:u w:val="single"/>
              </w:rPr>
              <w:t>+</w:t>
            </w:r>
            <w:r>
              <w:rPr>
                <w:rFonts w:hint="eastAsia" w:ascii="新宋体" w:eastAsia="新宋体"/>
                <w:sz w:val="21"/>
                <w:u w:val="single"/>
              </w:rPr>
              <w:t>举例：</w:t>
            </w:r>
          </w:p>
          <w:p w14:paraId="61A43FDA">
            <w:pPr>
              <w:pStyle w:val="16"/>
              <w:numPr>
                <w:ilvl w:val="1"/>
                <w:numId w:val="27"/>
              </w:numPr>
              <w:tabs>
                <w:tab w:val="left" w:pos="988"/>
                <w:tab w:val="left" w:pos="989"/>
              </w:tabs>
              <w:spacing w:before="91" w:after="0" w:line="240" w:lineRule="auto"/>
              <w:ind w:left="988" w:right="0" w:hanging="442"/>
              <w:jc w:val="left"/>
              <w:rPr>
                <w:sz w:val="21"/>
              </w:rPr>
            </w:pPr>
            <w:r>
              <w:rPr>
                <w:sz w:val="21"/>
              </w:rPr>
              <w:t>It</w:t>
            </w:r>
            <w:r>
              <w:rPr>
                <w:spacing w:val="1"/>
                <w:sz w:val="21"/>
              </w:rPr>
              <w:t xml:space="preserve"> </w:t>
            </w:r>
            <w:r>
              <w:rPr>
                <w:sz w:val="21"/>
              </w:rPr>
              <w:t>would</w:t>
            </w:r>
            <w:r>
              <w:rPr>
                <w:spacing w:val="-2"/>
                <w:sz w:val="21"/>
              </w:rPr>
              <w:t xml:space="preserve"> </w:t>
            </w:r>
            <w:r>
              <w:rPr>
                <w:sz w:val="21"/>
              </w:rPr>
              <w:t>enable</w:t>
            </w:r>
            <w:r>
              <w:rPr>
                <w:spacing w:val="-3"/>
                <w:sz w:val="21"/>
              </w:rPr>
              <w:t xml:space="preserve"> </w:t>
            </w:r>
            <w:r>
              <w:rPr>
                <w:sz w:val="21"/>
              </w:rPr>
              <w:t>sb. to do</w:t>
            </w:r>
            <w:r>
              <w:rPr>
                <w:spacing w:val="-3"/>
                <w:sz w:val="21"/>
              </w:rPr>
              <w:t xml:space="preserve"> </w:t>
            </w:r>
            <w:r>
              <w:rPr>
                <w:sz w:val="21"/>
              </w:rPr>
              <w:t>sth</w:t>
            </w:r>
            <w:r>
              <w:rPr>
                <w:spacing w:val="-1"/>
                <w:sz w:val="21"/>
              </w:rPr>
              <w:t xml:space="preserve">., </w:t>
            </w:r>
            <w:r>
              <w:rPr>
                <w:sz w:val="21"/>
              </w:rPr>
              <w:t>such</w:t>
            </w:r>
            <w:r>
              <w:rPr>
                <w:spacing w:val="-1"/>
                <w:sz w:val="21"/>
              </w:rPr>
              <w:t xml:space="preserve"> </w:t>
            </w:r>
            <w:r>
              <w:rPr>
                <w:sz w:val="21"/>
              </w:rPr>
              <w:t>as…</w:t>
            </w:r>
            <w:r>
              <w:rPr>
                <w:rFonts w:hint="eastAsia" w:ascii="新宋体" w:hAnsi="新宋体" w:eastAsia="新宋体"/>
                <w:sz w:val="21"/>
              </w:rPr>
              <w:t>它将使某人能够做某事，例如</w:t>
            </w:r>
            <w:r>
              <w:rPr>
                <w:sz w:val="21"/>
              </w:rPr>
              <w:t>…</w:t>
            </w:r>
          </w:p>
          <w:p w14:paraId="4208F752">
            <w:pPr>
              <w:pStyle w:val="16"/>
              <w:numPr>
                <w:ilvl w:val="1"/>
                <w:numId w:val="27"/>
              </w:numPr>
              <w:tabs>
                <w:tab w:val="left" w:pos="988"/>
                <w:tab w:val="left" w:pos="989"/>
              </w:tabs>
              <w:spacing w:before="103" w:after="0" w:line="240" w:lineRule="auto"/>
              <w:ind w:left="988" w:right="0" w:hanging="442"/>
              <w:jc w:val="left"/>
              <w:rPr>
                <w:sz w:val="21"/>
              </w:rPr>
            </w:pPr>
            <w:r>
              <w:rPr>
                <w:sz w:val="21"/>
              </w:rPr>
              <w:t>It could serve as…, making… more</w:t>
            </w:r>
            <w:r>
              <w:rPr>
                <w:spacing w:val="21"/>
                <w:sz w:val="21"/>
              </w:rPr>
              <w:t xml:space="preserve"> </w:t>
            </w:r>
            <w:r>
              <w:rPr>
                <w:sz w:val="21"/>
              </w:rPr>
              <w:t>comfortable/convenient/accessible/affordable.</w:t>
            </w:r>
          </w:p>
          <w:p w14:paraId="4C881DE4">
            <w:pPr>
              <w:pStyle w:val="16"/>
              <w:spacing w:before="102"/>
              <w:ind w:left="988"/>
              <w:rPr>
                <w:rFonts w:hint="eastAsia" w:ascii="新宋体" w:hAnsi="新宋体" w:eastAsia="新宋体"/>
                <w:sz w:val="21"/>
              </w:rPr>
            </w:pPr>
            <w:r>
              <w:rPr>
                <w:rFonts w:hint="eastAsia" w:ascii="新宋体" w:hAnsi="新宋体" w:eastAsia="新宋体"/>
                <w:sz w:val="21"/>
              </w:rPr>
              <w:t>它可以作为……，让…更舒适</w:t>
            </w:r>
            <w:r>
              <w:rPr>
                <w:sz w:val="21"/>
              </w:rPr>
              <w:t>/</w:t>
            </w:r>
            <w:r>
              <w:rPr>
                <w:rFonts w:hint="eastAsia" w:ascii="新宋体" w:hAnsi="新宋体" w:eastAsia="新宋体"/>
                <w:sz w:val="21"/>
              </w:rPr>
              <w:t>方便</w:t>
            </w:r>
            <w:r>
              <w:rPr>
                <w:sz w:val="21"/>
              </w:rPr>
              <w:t>/</w:t>
            </w:r>
            <w:r>
              <w:rPr>
                <w:rFonts w:hint="eastAsia" w:ascii="新宋体" w:hAnsi="新宋体" w:eastAsia="新宋体"/>
                <w:sz w:val="21"/>
              </w:rPr>
              <w:t>容易获得</w:t>
            </w:r>
            <w:r>
              <w:rPr>
                <w:sz w:val="21"/>
              </w:rPr>
              <w:t>/</w:t>
            </w:r>
            <w:r>
              <w:rPr>
                <w:rFonts w:hint="eastAsia" w:ascii="新宋体" w:hAnsi="新宋体" w:eastAsia="新宋体"/>
                <w:sz w:val="21"/>
              </w:rPr>
              <w:t>负担得起</w:t>
            </w:r>
          </w:p>
          <w:p w14:paraId="59A53767">
            <w:pPr>
              <w:pStyle w:val="16"/>
              <w:ind w:left="0"/>
              <w:rPr>
                <w:rFonts w:ascii="新宋体"/>
                <w:sz w:val="22"/>
              </w:rPr>
            </w:pPr>
          </w:p>
          <w:p w14:paraId="7BD0F1C6">
            <w:pPr>
              <w:pStyle w:val="16"/>
              <w:numPr>
                <w:ilvl w:val="0"/>
                <w:numId w:val="27"/>
              </w:numPr>
              <w:tabs>
                <w:tab w:val="left" w:pos="546"/>
                <w:tab w:val="left" w:pos="547"/>
              </w:tabs>
              <w:spacing w:before="169" w:after="0" w:line="240" w:lineRule="auto"/>
              <w:ind w:left="546" w:right="0" w:hanging="439"/>
              <w:jc w:val="left"/>
              <w:rPr>
                <w:rFonts w:hint="eastAsia" w:ascii="新宋体" w:eastAsia="新宋体"/>
                <w:sz w:val="21"/>
              </w:rPr>
            </w:pPr>
            <w:r>
              <w:rPr>
                <w:rFonts w:hint="eastAsia" w:ascii="新宋体" w:eastAsia="新宋体"/>
                <w:sz w:val="21"/>
                <w:u w:val="single"/>
              </w:rPr>
              <w:t>应用后的前景展望：</w:t>
            </w:r>
          </w:p>
          <w:p w14:paraId="4D825C01">
            <w:pPr>
              <w:pStyle w:val="16"/>
              <w:spacing w:before="89" w:line="319" w:lineRule="auto"/>
              <w:ind w:left="546" w:right="95"/>
              <w:rPr>
                <w:rFonts w:hint="eastAsia" w:ascii="新宋体" w:hAnsi="新宋体" w:eastAsia="新宋体"/>
                <w:sz w:val="21"/>
              </w:rPr>
            </w:pPr>
            <w:r>
              <w:rPr>
                <w:sz w:val="21"/>
              </w:rPr>
              <w:t xml:space="preserve">Once </w:t>
            </w:r>
            <w:r>
              <w:rPr>
                <w:rFonts w:hint="eastAsia" w:ascii="新宋体" w:hAnsi="新宋体" w:eastAsia="新宋体"/>
                <w:sz w:val="21"/>
              </w:rPr>
              <w:t xml:space="preserve">某 物 </w:t>
            </w:r>
            <w:r>
              <w:rPr>
                <w:sz w:val="21"/>
              </w:rPr>
              <w:t>be shared/implemented/used, people might advance their understanding of…, potentially reshaping…</w:t>
            </w:r>
            <w:r>
              <w:rPr>
                <w:rFonts w:hint="eastAsia" w:ascii="新宋体" w:hAnsi="新宋体" w:eastAsia="新宋体"/>
                <w:sz w:val="21"/>
              </w:rPr>
              <w:t>一旦某物被共享</w:t>
            </w:r>
            <w:r>
              <w:rPr>
                <w:sz w:val="21"/>
              </w:rPr>
              <w:t>/</w:t>
            </w:r>
            <w:r>
              <w:rPr>
                <w:rFonts w:hint="eastAsia" w:ascii="新宋体" w:hAnsi="新宋体" w:eastAsia="新宋体"/>
                <w:sz w:val="21"/>
              </w:rPr>
              <w:t>实现</w:t>
            </w:r>
            <w:r>
              <w:rPr>
                <w:sz w:val="21"/>
              </w:rPr>
              <w:t>/</w:t>
            </w:r>
            <w:r>
              <w:rPr>
                <w:rFonts w:hint="eastAsia" w:ascii="新宋体" w:hAnsi="新宋体" w:eastAsia="新宋体"/>
                <w:sz w:val="21"/>
              </w:rPr>
              <w:t>使用，人们可能会加深对…的理解，可</w:t>
            </w:r>
          </w:p>
          <w:p w14:paraId="19394D59">
            <w:pPr>
              <w:pStyle w:val="16"/>
              <w:spacing w:before="2"/>
              <w:ind w:left="546"/>
              <w:rPr>
                <w:rFonts w:hint="eastAsia" w:ascii="新宋体" w:hAnsi="新宋体" w:eastAsia="新宋体"/>
                <w:sz w:val="21"/>
              </w:rPr>
            </w:pPr>
            <w:r>
              <w:rPr>
                <w:rFonts w:hint="eastAsia" w:ascii="新宋体" w:hAnsi="新宋体" w:eastAsia="新宋体"/>
                <w:sz w:val="21"/>
              </w:rPr>
              <w:t>能会重塑…</w:t>
            </w:r>
          </w:p>
        </w:tc>
      </w:tr>
    </w:tbl>
    <w:p w14:paraId="38DE505D">
      <w:pPr>
        <w:pStyle w:val="7"/>
        <w:spacing w:before="5"/>
        <w:rPr>
          <w:rFonts w:ascii="新宋体"/>
          <w:sz w:val="25"/>
        </w:rPr>
      </w:pPr>
    </w:p>
    <w:p w14:paraId="58D07515">
      <w:pPr>
        <w:pStyle w:val="5"/>
        <w:spacing w:before="77"/>
        <w:rPr>
          <w:rFonts w:hint="eastAsia" w:ascii="新宋体" w:eastAsia="新宋体"/>
        </w:rPr>
      </w:pPr>
      <w:r>
        <w:rPr>
          <w:rFonts w:hint="eastAsia" w:ascii="新宋体" w:eastAsia="新宋体"/>
        </w:rPr>
        <w:t xml:space="preserve">【典型例题 </w:t>
      </w:r>
      <w:r>
        <w:t>2</w:t>
      </w:r>
      <w:r>
        <w:rPr>
          <w:rFonts w:hint="eastAsia" w:ascii="新宋体" w:eastAsia="新宋体"/>
        </w:rPr>
        <w:t>】</w:t>
      </w:r>
    </w:p>
    <w:p w14:paraId="024CD5E6">
      <w:pPr>
        <w:pStyle w:val="7"/>
        <w:spacing w:before="91" w:line="319" w:lineRule="auto"/>
        <w:ind w:left="820" w:right="319"/>
        <w:rPr>
          <w:rFonts w:hint="eastAsia" w:ascii="新宋体" w:hAnsi="新宋体" w:eastAsia="新宋体"/>
        </w:rPr>
      </w:pPr>
      <w:r>
        <w:rPr>
          <w:rFonts w:hint="eastAsia" w:ascii="新宋体" w:hAnsi="新宋体" w:eastAsia="新宋体"/>
        </w:rPr>
        <w:t>（</w:t>
      </w:r>
      <w:r>
        <w:t xml:space="preserve">25 </w:t>
      </w:r>
      <w:r>
        <w:rPr>
          <w:rFonts w:hint="eastAsia" w:ascii="新宋体" w:hAnsi="新宋体" w:eastAsia="新宋体"/>
        </w:rPr>
        <w:t xml:space="preserve">年 </w:t>
      </w:r>
      <w:r>
        <w:t xml:space="preserve">3 </w:t>
      </w:r>
      <w:r>
        <w:rPr>
          <w:rFonts w:hint="eastAsia" w:ascii="新宋体" w:hAnsi="新宋体" w:eastAsia="新宋体"/>
        </w:rPr>
        <w:t>月温州二模）假定你是高中生李华，你校英语报正在开展关于“社区服务是否该列入毕业条件”的讨论，请你写一篇文章投稿，内容包括：</w:t>
      </w:r>
    </w:p>
    <w:p w14:paraId="37394BE3">
      <w:pPr>
        <w:pStyle w:val="7"/>
        <w:tabs>
          <w:tab w:val="left" w:pos="1259"/>
        </w:tabs>
        <w:spacing w:before="1"/>
        <w:ind w:left="820"/>
        <w:rPr>
          <w:rFonts w:hint="eastAsia" w:ascii="新宋体" w:eastAsia="新宋体"/>
        </w:rPr>
      </w:pPr>
      <w:r>
        <w:t>1.</w:t>
      </w:r>
      <w:r>
        <w:tab/>
      </w:r>
      <w:r>
        <w:rPr>
          <w:rFonts w:hint="eastAsia" w:ascii="新宋体" w:eastAsia="新宋体"/>
        </w:rPr>
        <w:t>你的观点；</w:t>
      </w:r>
      <w:r>
        <w:t>2</w:t>
      </w:r>
      <w:r>
        <w:rPr>
          <w:spacing w:val="25"/>
        </w:rPr>
        <w:t xml:space="preserve">. </w:t>
      </w:r>
      <w:r>
        <w:rPr>
          <w:rFonts w:hint="eastAsia" w:ascii="新宋体" w:eastAsia="新宋体"/>
        </w:rPr>
        <w:t>你的理由</w:t>
      </w:r>
    </w:p>
    <w:p w14:paraId="37324E7E">
      <w:pPr>
        <w:pStyle w:val="5"/>
        <w:spacing w:before="103"/>
        <w:ind w:left="2156"/>
      </w:pPr>
      <w:r>
        <w:t>Should Community Service be a Requirement for Graduation?</w:t>
      </w:r>
    </w:p>
    <w:p w14:paraId="00305800">
      <w:pPr>
        <w:pStyle w:val="7"/>
        <w:rPr>
          <w:b/>
          <w:sz w:val="20"/>
        </w:rPr>
      </w:pPr>
    </w:p>
    <w:p w14:paraId="7F0BAA7A">
      <w:pPr>
        <w:pStyle w:val="7"/>
        <w:spacing w:before="6"/>
        <w:rPr>
          <w:b/>
          <w:sz w:val="16"/>
        </w:rPr>
      </w:pPr>
    </w:p>
    <w:tbl>
      <w:tblPr>
        <w:tblStyle w:val="12"/>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96"/>
      </w:tblGrid>
      <w:tr w14:paraId="7D880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8296" w:type="dxa"/>
          </w:tcPr>
          <w:p w14:paraId="189E63F4">
            <w:pPr>
              <w:pStyle w:val="16"/>
              <w:spacing w:before="42"/>
              <w:ind w:left="2983" w:right="2978"/>
              <w:jc w:val="center"/>
              <w:rPr>
                <w:rFonts w:hint="eastAsia" w:ascii="新宋体" w:eastAsia="新宋体"/>
                <w:b/>
                <w:sz w:val="21"/>
              </w:rPr>
            </w:pPr>
            <w:r>
              <w:rPr>
                <w:rFonts w:hint="eastAsia" w:ascii="新宋体" w:eastAsia="新宋体"/>
                <w:b/>
                <w:sz w:val="21"/>
              </w:rPr>
              <w:t>写作思路梳理</w:t>
            </w:r>
            <w:r>
              <w:rPr>
                <w:b/>
                <w:sz w:val="21"/>
              </w:rPr>
              <w:t>&amp;</w:t>
            </w:r>
            <w:r>
              <w:rPr>
                <w:rFonts w:hint="eastAsia" w:ascii="新宋体" w:eastAsia="新宋体"/>
                <w:b/>
                <w:sz w:val="21"/>
              </w:rPr>
              <w:t>语料积累</w:t>
            </w:r>
          </w:p>
        </w:tc>
      </w:tr>
    </w:tbl>
    <w:p w14:paraId="66E0EC9E">
      <w:pPr>
        <w:spacing w:after="0"/>
        <w:jc w:val="center"/>
        <w:rPr>
          <w:rFonts w:hint="eastAsia" w:ascii="新宋体" w:eastAsia="新宋体"/>
          <w:sz w:val="21"/>
        </w:rPr>
        <w:sectPr>
          <w:pgSz w:w="11910" w:h="16840"/>
          <w:pgMar w:top="1380" w:right="1480" w:bottom="1180" w:left="980" w:header="872" w:footer="993" w:gutter="0"/>
          <w:cols w:space="720" w:num="1"/>
        </w:sectPr>
      </w:pPr>
    </w:p>
    <w:p w14:paraId="73872DEE">
      <w:pPr>
        <w:pStyle w:val="7"/>
        <w:spacing w:before="10"/>
        <w:rPr>
          <w:b/>
          <w:sz w:val="3"/>
        </w:rPr>
      </w:pPr>
    </w:p>
    <w:tbl>
      <w:tblPr>
        <w:tblStyle w:val="12"/>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64"/>
        <w:gridCol w:w="4332"/>
      </w:tblGrid>
      <w:tr w14:paraId="26398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4" w:hRule="atLeast"/>
        </w:trPr>
        <w:tc>
          <w:tcPr>
            <w:tcW w:w="3964" w:type="dxa"/>
          </w:tcPr>
          <w:p w14:paraId="493997C2">
            <w:pPr>
              <w:pStyle w:val="16"/>
              <w:spacing w:before="61" w:line="357" w:lineRule="auto"/>
              <w:ind w:right="96" w:firstLine="420"/>
              <w:jc w:val="both"/>
              <w:rPr>
                <w:sz w:val="21"/>
              </w:rPr>
            </w:pPr>
            <w:r>
              <w:rPr>
                <w:sz w:val="21"/>
              </w:rPr>
              <w:t xml:space="preserve">As a high school student, </w:t>
            </w:r>
            <w:r>
              <w:rPr>
                <w:b/>
                <w:sz w:val="21"/>
              </w:rPr>
              <w:t xml:space="preserve">I strongly believe that </w:t>
            </w:r>
            <w:r>
              <w:rPr>
                <w:sz w:val="21"/>
              </w:rPr>
              <w:t>community service should be a requirement for graduation and here are my reasons.</w:t>
            </w:r>
          </w:p>
          <w:p w14:paraId="3BAA053F">
            <w:pPr>
              <w:pStyle w:val="16"/>
              <w:tabs>
                <w:tab w:val="left" w:pos="2128"/>
                <w:tab w:val="left" w:pos="3551"/>
              </w:tabs>
              <w:spacing w:line="357" w:lineRule="auto"/>
              <w:ind w:right="94" w:firstLine="420"/>
              <w:jc w:val="both"/>
              <w:rPr>
                <w:sz w:val="21"/>
              </w:rPr>
            </w:pPr>
            <w:r>
              <w:rPr>
                <w:b/>
                <w:spacing w:val="-8"/>
                <w:sz w:val="21"/>
              </w:rPr>
              <w:t xml:space="preserve">To </w:t>
            </w:r>
            <w:r>
              <w:rPr>
                <w:b/>
                <w:sz w:val="21"/>
              </w:rPr>
              <w:t xml:space="preserve">become a </w:t>
            </w:r>
            <w:r>
              <w:rPr>
                <w:sz w:val="21"/>
              </w:rPr>
              <w:t xml:space="preserve">well-rounded high school graduate, </w:t>
            </w:r>
            <w:r>
              <w:rPr>
                <w:b/>
                <w:sz w:val="21"/>
              </w:rPr>
              <w:t xml:space="preserve">we should not only </w:t>
            </w:r>
            <w:r>
              <w:rPr>
                <w:sz w:val="21"/>
              </w:rPr>
              <w:t xml:space="preserve">gain excellent academic achievements/not only excel academically </w:t>
            </w:r>
            <w:r>
              <w:rPr>
                <w:b/>
                <w:sz w:val="21"/>
              </w:rPr>
              <w:t xml:space="preserve">but also </w:t>
            </w:r>
            <w:r>
              <w:rPr>
                <w:sz w:val="21"/>
              </w:rPr>
              <w:t>be equipped with essential practical skills such as problem-solving,</w:t>
            </w:r>
            <w:r>
              <w:rPr>
                <w:sz w:val="21"/>
              </w:rPr>
              <w:tab/>
            </w:r>
            <w:r>
              <w:rPr>
                <w:sz w:val="21"/>
              </w:rPr>
              <w:t>teamwork</w:t>
            </w:r>
            <w:r>
              <w:rPr>
                <w:sz w:val="21"/>
              </w:rPr>
              <w:tab/>
            </w:r>
            <w:r>
              <w:rPr>
                <w:spacing w:val="-7"/>
                <w:sz w:val="21"/>
              </w:rPr>
              <w:t xml:space="preserve">and </w:t>
            </w:r>
            <w:r>
              <w:rPr>
                <w:sz w:val="21"/>
              </w:rPr>
              <w:t xml:space="preserve">communication, </w:t>
            </w:r>
            <w:r>
              <w:rPr>
                <w:b/>
                <w:sz w:val="21"/>
              </w:rPr>
              <w:t xml:space="preserve">which can be nurtured through the process of </w:t>
            </w:r>
            <w:r>
              <w:rPr>
                <w:sz w:val="21"/>
              </w:rPr>
              <w:t xml:space="preserve">community service. </w:t>
            </w:r>
            <w:r>
              <w:rPr>
                <w:b/>
                <w:sz w:val="21"/>
              </w:rPr>
              <w:t xml:space="preserve">Besides, it can encourage us to </w:t>
            </w:r>
            <w:r>
              <w:rPr>
                <w:sz w:val="21"/>
              </w:rPr>
              <w:t>recognize our own privileges and understand the challenges faced by others, helping us develop empathy and a sense of social responsibility.</w:t>
            </w:r>
          </w:p>
          <w:p w14:paraId="3DFD89EE">
            <w:pPr>
              <w:pStyle w:val="16"/>
              <w:tabs>
                <w:tab w:val="left" w:pos="1845"/>
                <w:tab w:val="left" w:pos="2301"/>
                <w:tab w:val="left" w:pos="3237"/>
              </w:tabs>
              <w:spacing w:line="227" w:lineRule="exact"/>
              <w:ind w:left="527"/>
              <w:rPr>
                <w:b/>
                <w:sz w:val="21"/>
              </w:rPr>
            </w:pPr>
            <w:r>
              <w:rPr>
                <w:b/>
                <w:sz w:val="21"/>
              </w:rPr>
              <w:t>Therefore,</w:t>
            </w:r>
            <w:r>
              <w:rPr>
                <w:b/>
                <w:sz w:val="21"/>
              </w:rPr>
              <w:tab/>
            </w:r>
            <w:r>
              <w:rPr>
                <w:b/>
                <w:sz w:val="21"/>
              </w:rPr>
              <w:t>I</w:t>
            </w:r>
            <w:r>
              <w:rPr>
                <w:b/>
                <w:sz w:val="21"/>
              </w:rPr>
              <w:tab/>
            </w:r>
            <w:r>
              <w:rPr>
                <w:b/>
                <w:sz w:val="21"/>
              </w:rPr>
              <w:t>firmly</w:t>
            </w:r>
            <w:r>
              <w:rPr>
                <w:b/>
                <w:sz w:val="21"/>
              </w:rPr>
              <w:tab/>
            </w:r>
            <w:r>
              <w:rPr>
                <w:b/>
                <w:sz w:val="21"/>
              </w:rPr>
              <w:t>believe</w:t>
            </w:r>
          </w:p>
          <w:p w14:paraId="2BBFF363">
            <w:pPr>
              <w:pStyle w:val="16"/>
              <w:spacing w:before="115" w:line="357" w:lineRule="auto"/>
              <w:ind w:right="29"/>
              <w:rPr>
                <w:b/>
                <w:sz w:val="21"/>
              </w:rPr>
            </w:pPr>
            <w:r>
              <w:rPr>
                <w:sz w:val="21"/>
              </w:rPr>
              <w:t xml:space="preserve">community service should be a must for every  high   school  graduate,  </w:t>
            </w:r>
            <w:r>
              <w:rPr>
                <w:b/>
                <w:sz w:val="21"/>
              </w:rPr>
              <w:t xml:space="preserve">as  it </w:t>
            </w:r>
            <w:r>
              <w:rPr>
                <w:b/>
                <w:spacing w:val="32"/>
                <w:sz w:val="21"/>
              </w:rPr>
              <w:t xml:space="preserve"> </w:t>
            </w:r>
            <w:r>
              <w:rPr>
                <w:b/>
                <w:sz w:val="21"/>
              </w:rPr>
              <w:t>better</w:t>
            </w:r>
          </w:p>
          <w:p w14:paraId="7EACEA31">
            <w:pPr>
              <w:pStyle w:val="16"/>
              <w:spacing w:line="239" w:lineRule="exact"/>
              <w:rPr>
                <w:sz w:val="21"/>
              </w:rPr>
            </w:pPr>
            <w:r>
              <w:rPr>
                <w:sz w:val="21"/>
              </w:rPr>
              <w:t>prepares us for university life and beyond.</w:t>
            </w:r>
          </w:p>
        </w:tc>
        <w:tc>
          <w:tcPr>
            <w:tcW w:w="4332" w:type="dxa"/>
          </w:tcPr>
          <w:p w14:paraId="58EE71C6">
            <w:pPr>
              <w:pStyle w:val="16"/>
              <w:numPr>
                <w:ilvl w:val="0"/>
                <w:numId w:val="28"/>
              </w:numPr>
              <w:tabs>
                <w:tab w:val="left" w:pos="547"/>
                <w:tab w:val="left" w:pos="548"/>
              </w:tabs>
              <w:spacing w:before="45" w:after="0" w:line="331" w:lineRule="auto"/>
              <w:ind w:left="547" w:right="97" w:hanging="439"/>
              <w:jc w:val="left"/>
              <w:rPr>
                <w:sz w:val="21"/>
              </w:rPr>
            </w:pPr>
            <w:r>
              <w:rPr>
                <w:rFonts w:hint="eastAsia" w:ascii="新宋体" w:hAnsi="新宋体" w:eastAsia="新宋体"/>
                <w:spacing w:val="26"/>
                <w:sz w:val="21"/>
                <w:u w:val="single"/>
              </w:rPr>
              <w:t>表示正面的态度</w:t>
            </w:r>
            <w:r>
              <w:rPr>
                <w:rFonts w:hint="eastAsia" w:ascii="新宋体" w:hAnsi="新宋体" w:eastAsia="新宋体"/>
                <w:spacing w:val="-24"/>
                <w:sz w:val="21"/>
              </w:rPr>
              <w:t xml:space="preserve"> </w:t>
            </w:r>
            <w:r>
              <w:rPr>
                <w:sz w:val="21"/>
              </w:rPr>
              <w:t>I</w:t>
            </w:r>
            <w:r>
              <w:rPr>
                <w:spacing w:val="26"/>
                <w:sz w:val="21"/>
              </w:rPr>
              <w:t xml:space="preserve"> </w:t>
            </w:r>
            <w:r>
              <w:rPr>
                <w:sz w:val="21"/>
              </w:rPr>
              <w:t>strongly</w:t>
            </w:r>
            <w:r>
              <w:rPr>
                <w:spacing w:val="30"/>
                <w:sz w:val="21"/>
              </w:rPr>
              <w:t xml:space="preserve"> </w:t>
            </w:r>
            <w:r>
              <w:rPr>
                <w:sz w:val="21"/>
              </w:rPr>
              <w:t>believe</w:t>
            </w:r>
            <w:r>
              <w:rPr>
                <w:spacing w:val="27"/>
                <w:sz w:val="21"/>
              </w:rPr>
              <w:t xml:space="preserve"> </w:t>
            </w:r>
            <w:r>
              <w:rPr>
                <w:sz w:val="21"/>
              </w:rPr>
              <w:t>that sth. should be… and here are my</w:t>
            </w:r>
            <w:r>
              <w:rPr>
                <w:spacing w:val="-7"/>
                <w:sz w:val="21"/>
              </w:rPr>
              <w:t xml:space="preserve"> </w:t>
            </w:r>
            <w:r>
              <w:rPr>
                <w:sz w:val="21"/>
              </w:rPr>
              <w:t>reasons.</w:t>
            </w:r>
          </w:p>
          <w:p w14:paraId="76BCC226">
            <w:pPr>
              <w:pStyle w:val="16"/>
              <w:spacing w:before="2"/>
              <w:ind w:left="0"/>
              <w:rPr>
                <w:b/>
                <w:sz w:val="32"/>
              </w:rPr>
            </w:pPr>
          </w:p>
          <w:p w14:paraId="124060E1">
            <w:pPr>
              <w:pStyle w:val="16"/>
              <w:numPr>
                <w:ilvl w:val="0"/>
                <w:numId w:val="28"/>
              </w:numPr>
              <w:tabs>
                <w:tab w:val="left" w:pos="548"/>
              </w:tabs>
              <w:spacing w:before="1" w:after="0" w:line="319" w:lineRule="auto"/>
              <w:ind w:left="547" w:right="97" w:hanging="439"/>
              <w:jc w:val="both"/>
              <w:rPr>
                <w:rFonts w:hint="eastAsia" w:ascii="新宋体" w:eastAsia="新宋体"/>
                <w:sz w:val="21"/>
              </w:rPr>
            </w:pPr>
            <w:r>
              <w:rPr>
                <w:rFonts w:hint="eastAsia" w:ascii="新宋体" w:eastAsia="新宋体"/>
                <w:spacing w:val="-11"/>
                <w:w w:val="95"/>
                <w:sz w:val="21"/>
                <w:u w:val="single"/>
              </w:rPr>
              <w:t>支持层次一，对个人带来好处</w:t>
            </w:r>
            <w:r>
              <w:rPr>
                <w:rFonts w:hint="eastAsia" w:ascii="新宋体" w:eastAsia="新宋体"/>
                <w:w w:val="95"/>
                <w:sz w:val="21"/>
                <w:u w:val="single"/>
              </w:rPr>
              <w:t>（</w:t>
            </w:r>
            <w:r>
              <w:rPr>
                <w:rFonts w:hint="eastAsia" w:ascii="新宋体" w:eastAsia="新宋体"/>
                <w:w w:val="95"/>
                <w:sz w:val="21"/>
              </w:rPr>
              <w:t>注意要结</w:t>
            </w:r>
            <w:r>
              <w:rPr>
                <w:rFonts w:hint="eastAsia" w:ascii="新宋体" w:eastAsia="新宋体"/>
                <w:spacing w:val="-10"/>
                <w:w w:val="95"/>
                <w:sz w:val="21"/>
              </w:rPr>
              <w:t>合题干的情景设置，这里结合毕业条件的</w:t>
            </w:r>
            <w:r>
              <w:rPr>
                <w:rFonts w:hint="eastAsia" w:ascii="新宋体" w:eastAsia="新宋体"/>
                <w:spacing w:val="-10"/>
                <w:sz w:val="21"/>
              </w:rPr>
              <w:t>情景）</w:t>
            </w:r>
          </w:p>
          <w:p w14:paraId="086A3257">
            <w:pPr>
              <w:pStyle w:val="16"/>
              <w:spacing w:before="15" w:line="357" w:lineRule="auto"/>
              <w:ind w:left="547" w:right="95"/>
              <w:jc w:val="both"/>
              <w:rPr>
                <w:sz w:val="21"/>
              </w:rPr>
            </w:pPr>
            <w:r>
              <w:rPr>
                <w:sz w:val="21"/>
              </w:rPr>
              <w:t>To become a/an…, we should not only do sth.1 but also do sth.2, which can be nurtured/cultivated through the process of doing sth.</w:t>
            </w:r>
          </w:p>
          <w:p w14:paraId="7DEA58CD">
            <w:pPr>
              <w:pStyle w:val="16"/>
              <w:spacing w:before="9"/>
              <w:ind w:left="0"/>
              <w:rPr>
                <w:b/>
                <w:sz w:val="29"/>
              </w:rPr>
            </w:pPr>
          </w:p>
          <w:p w14:paraId="0C53735A">
            <w:pPr>
              <w:pStyle w:val="16"/>
              <w:numPr>
                <w:ilvl w:val="0"/>
                <w:numId w:val="28"/>
              </w:numPr>
              <w:tabs>
                <w:tab w:val="left" w:pos="547"/>
                <w:tab w:val="left" w:pos="548"/>
              </w:tabs>
              <w:spacing w:before="0" w:after="0" w:line="326" w:lineRule="auto"/>
              <w:ind w:left="547" w:right="96" w:hanging="439"/>
              <w:jc w:val="left"/>
              <w:rPr>
                <w:sz w:val="21"/>
              </w:rPr>
            </w:pPr>
            <w:r>
              <w:rPr>
                <w:rFonts w:hint="eastAsia" w:ascii="新宋体" w:hAnsi="新宋体" w:eastAsia="新宋体"/>
                <w:sz w:val="21"/>
                <w:u w:val="single"/>
              </w:rPr>
              <w:t>支持层次二，</w:t>
            </w:r>
            <w:r>
              <w:rPr>
                <w:rFonts w:hint="eastAsia" w:ascii="新宋体" w:hAnsi="新宋体" w:eastAsia="新宋体"/>
                <w:sz w:val="21"/>
              </w:rPr>
              <w:t xml:space="preserve">对社会层面的好处 </w:t>
            </w:r>
            <w:r>
              <w:rPr>
                <w:sz w:val="21"/>
              </w:rPr>
              <w:t>Besides</w:t>
            </w:r>
            <w:r>
              <w:rPr>
                <w:spacing w:val="-5"/>
                <w:sz w:val="21"/>
              </w:rPr>
              <w:t xml:space="preserve"> ( </w:t>
            </w:r>
            <w:r>
              <w:rPr>
                <w:rFonts w:hint="eastAsia" w:ascii="新宋体" w:hAnsi="新宋体" w:eastAsia="新宋体"/>
                <w:spacing w:val="21"/>
                <w:sz w:val="21"/>
              </w:rPr>
              <w:t>衔接</w:t>
            </w:r>
            <w:r>
              <w:rPr>
                <w:spacing w:val="6"/>
                <w:sz w:val="21"/>
              </w:rPr>
              <w:t xml:space="preserve">), </w:t>
            </w:r>
            <w:r>
              <w:rPr>
                <w:sz w:val="21"/>
              </w:rPr>
              <w:t>it</w:t>
            </w:r>
            <w:r>
              <w:rPr>
                <w:spacing w:val="21"/>
                <w:sz w:val="21"/>
              </w:rPr>
              <w:t xml:space="preserve"> </w:t>
            </w:r>
            <w:r>
              <w:rPr>
                <w:sz w:val="21"/>
              </w:rPr>
              <w:t>can</w:t>
            </w:r>
            <w:r>
              <w:rPr>
                <w:spacing w:val="17"/>
                <w:sz w:val="21"/>
              </w:rPr>
              <w:t xml:space="preserve"> </w:t>
            </w:r>
            <w:r>
              <w:rPr>
                <w:sz w:val="21"/>
              </w:rPr>
              <w:t>encourage</w:t>
            </w:r>
            <w:r>
              <w:rPr>
                <w:spacing w:val="20"/>
                <w:sz w:val="21"/>
              </w:rPr>
              <w:t xml:space="preserve"> </w:t>
            </w:r>
            <w:r>
              <w:rPr>
                <w:sz w:val="21"/>
              </w:rPr>
              <w:t>us</w:t>
            </w:r>
            <w:r>
              <w:rPr>
                <w:spacing w:val="17"/>
                <w:sz w:val="21"/>
              </w:rPr>
              <w:t xml:space="preserve"> </w:t>
            </w:r>
            <w:r>
              <w:rPr>
                <w:sz w:val="21"/>
              </w:rPr>
              <w:t>to</w:t>
            </w:r>
            <w:r>
              <w:rPr>
                <w:spacing w:val="20"/>
                <w:sz w:val="21"/>
              </w:rPr>
              <w:t xml:space="preserve"> </w:t>
            </w:r>
            <w:r>
              <w:rPr>
                <w:sz w:val="21"/>
              </w:rPr>
              <w:t>do sth., helping us</w:t>
            </w:r>
            <w:r>
              <w:rPr>
                <w:spacing w:val="-3"/>
                <w:sz w:val="21"/>
              </w:rPr>
              <w:t xml:space="preserve"> </w:t>
            </w:r>
            <w:r>
              <w:rPr>
                <w:sz w:val="21"/>
              </w:rPr>
              <w:t>develop…</w:t>
            </w:r>
          </w:p>
          <w:p w14:paraId="445BEAE7">
            <w:pPr>
              <w:pStyle w:val="16"/>
              <w:spacing w:before="7"/>
              <w:ind w:left="0"/>
              <w:rPr>
                <w:b/>
                <w:sz w:val="32"/>
              </w:rPr>
            </w:pPr>
          </w:p>
          <w:p w14:paraId="172DBEE3">
            <w:pPr>
              <w:pStyle w:val="16"/>
              <w:numPr>
                <w:ilvl w:val="0"/>
                <w:numId w:val="28"/>
              </w:numPr>
              <w:tabs>
                <w:tab w:val="left" w:pos="547"/>
                <w:tab w:val="left" w:pos="548"/>
              </w:tabs>
              <w:spacing w:before="0" w:after="0" w:line="240" w:lineRule="auto"/>
              <w:ind w:left="547" w:right="0" w:hanging="439"/>
              <w:jc w:val="left"/>
              <w:rPr>
                <w:rFonts w:hint="eastAsia" w:ascii="新宋体" w:eastAsia="新宋体"/>
                <w:sz w:val="21"/>
              </w:rPr>
            </w:pPr>
            <w:r>
              <w:rPr>
                <w:rFonts w:hint="eastAsia" w:ascii="新宋体" w:eastAsia="新宋体"/>
                <w:sz w:val="21"/>
                <w:u w:val="single"/>
              </w:rPr>
              <w:t>再次总结，复述观点：</w:t>
            </w:r>
          </w:p>
          <w:p w14:paraId="44C8DB24">
            <w:pPr>
              <w:pStyle w:val="16"/>
              <w:spacing w:before="102"/>
              <w:ind w:left="547"/>
              <w:jc w:val="both"/>
              <w:rPr>
                <w:sz w:val="21"/>
              </w:rPr>
            </w:pPr>
            <w:r>
              <w:rPr>
                <w:sz w:val="21"/>
              </w:rPr>
              <w:t>Therefore, I firmly believe… as it better…</w:t>
            </w:r>
          </w:p>
        </w:tc>
      </w:tr>
      <w:tr w14:paraId="3D110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8296" w:type="dxa"/>
            <w:gridSpan w:val="2"/>
          </w:tcPr>
          <w:p w14:paraId="21836804">
            <w:pPr>
              <w:pStyle w:val="16"/>
              <w:spacing w:before="44"/>
              <w:ind w:left="2983" w:right="2975"/>
              <w:jc w:val="center"/>
              <w:rPr>
                <w:rFonts w:hint="eastAsia" w:ascii="新宋体" w:eastAsia="新宋体"/>
                <w:b/>
                <w:sz w:val="21"/>
              </w:rPr>
            </w:pPr>
            <w:r>
              <w:rPr>
                <w:rFonts w:hint="eastAsia" w:ascii="新宋体" w:eastAsia="新宋体"/>
                <w:b/>
                <w:sz w:val="21"/>
              </w:rPr>
              <w:t>语料补充积累</w:t>
            </w:r>
          </w:p>
        </w:tc>
      </w:tr>
      <w:tr w14:paraId="232C2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5" w:hRule="atLeast"/>
        </w:trPr>
        <w:tc>
          <w:tcPr>
            <w:tcW w:w="8296" w:type="dxa"/>
            <w:gridSpan w:val="2"/>
          </w:tcPr>
          <w:p w14:paraId="7C18B0D2">
            <w:pPr>
              <w:pStyle w:val="16"/>
              <w:tabs>
                <w:tab w:val="left" w:pos="546"/>
              </w:tabs>
              <w:spacing w:before="42"/>
              <w:rPr>
                <w:rFonts w:hint="eastAsia" w:ascii="新宋体" w:eastAsia="新宋体"/>
                <w:sz w:val="21"/>
              </w:rPr>
            </w:pPr>
            <w:r>
              <w:rPr>
                <w:sz w:val="21"/>
              </w:rPr>
              <w:t>1.</w:t>
            </w:r>
            <w:r>
              <w:rPr>
                <w:sz w:val="21"/>
              </w:rPr>
              <w:tab/>
            </w:r>
            <w:r>
              <w:rPr>
                <w:rFonts w:hint="eastAsia" w:ascii="新宋体" w:eastAsia="新宋体"/>
                <w:sz w:val="21"/>
                <w:u w:val="single"/>
              </w:rPr>
              <w:t>表明观点：</w:t>
            </w:r>
          </w:p>
          <w:p w14:paraId="5BF79569">
            <w:pPr>
              <w:pStyle w:val="16"/>
              <w:numPr>
                <w:ilvl w:val="0"/>
                <w:numId w:val="29"/>
              </w:numPr>
              <w:tabs>
                <w:tab w:val="left" w:pos="546"/>
                <w:tab w:val="left" w:pos="547"/>
              </w:tabs>
              <w:spacing w:before="91" w:after="0" w:line="319" w:lineRule="auto"/>
              <w:ind w:left="546" w:right="97" w:hanging="439"/>
              <w:jc w:val="left"/>
              <w:rPr>
                <w:sz w:val="21"/>
              </w:rPr>
            </w:pPr>
            <w:r>
              <w:rPr>
                <w:sz w:val="21"/>
              </w:rPr>
              <w:t>While</w:t>
            </w:r>
            <w:r>
              <w:rPr>
                <w:spacing w:val="10"/>
                <w:sz w:val="21"/>
              </w:rPr>
              <w:t xml:space="preserve"> </w:t>
            </w:r>
            <w:r>
              <w:rPr>
                <w:sz w:val="21"/>
              </w:rPr>
              <w:t>sth</w:t>
            </w:r>
            <w:r>
              <w:rPr>
                <w:spacing w:val="4"/>
                <w:sz w:val="21"/>
              </w:rPr>
              <w:t xml:space="preserve">. </w:t>
            </w:r>
            <w:r>
              <w:rPr>
                <w:sz w:val="21"/>
              </w:rPr>
              <w:t>is</w:t>
            </w:r>
            <w:r>
              <w:rPr>
                <w:spacing w:val="10"/>
                <w:sz w:val="21"/>
              </w:rPr>
              <w:t xml:space="preserve"> </w:t>
            </w:r>
            <w:r>
              <w:rPr>
                <w:sz w:val="21"/>
              </w:rPr>
              <w:t>valuable/helpful/beneficial</w:t>
            </w:r>
            <w:r>
              <w:rPr>
                <w:spacing w:val="4"/>
                <w:sz w:val="21"/>
              </w:rPr>
              <w:t xml:space="preserve">, </w:t>
            </w:r>
            <w:r>
              <w:rPr>
                <w:sz w:val="21"/>
              </w:rPr>
              <w:t>I</w:t>
            </w:r>
            <w:r>
              <w:rPr>
                <w:spacing w:val="10"/>
                <w:sz w:val="21"/>
              </w:rPr>
              <w:t xml:space="preserve"> </w:t>
            </w:r>
            <w:r>
              <w:rPr>
                <w:sz w:val="21"/>
              </w:rPr>
              <w:t>don’t</w:t>
            </w:r>
            <w:r>
              <w:rPr>
                <w:spacing w:val="10"/>
                <w:sz w:val="21"/>
              </w:rPr>
              <w:t xml:space="preserve"> </w:t>
            </w:r>
            <w:r>
              <w:rPr>
                <w:sz w:val="21"/>
              </w:rPr>
              <w:t>think</w:t>
            </w:r>
            <w:r>
              <w:rPr>
                <w:spacing w:val="9"/>
                <w:sz w:val="21"/>
              </w:rPr>
              <w:t xml:space="preserve"> </w:t>
            </w:r>
            <w:r>
              <w:rPr>
                <w:sz w:val="21"/>
              </w:rPr>
              <w:t>it/they</w:t>
            </w:r>
            <w:r>
              <w:rPr>
                <w:spacing w:val="8"/>
                <w:sz w:val="21"/>
              </w:rPr>
              <w:t xml:space="preserve"> </w:t>
            </w:r>
            <w:r>
              <w:rPr>
                <w:sz w:val="21"/>
              </w:rPr>
              <w:t>should</w:t>
            </w:r>
            <w:r>
              <w:rPr>
                <w:spacing w:val="2"/>
                <w:sz w:val="21"/>
              </w:rPr>
              <w:t xml:space="preserve">…. ; </w:t>
            </w:r>
            <w:r>
              <w:rPr>
                <w:rFonts w:hint="eastAsia" w:ascii="新宋体" w:hAnsi="新宋体" w:eastAsia="新宋体"/>
                <w:spacing w:val="10"/>
                <w:sz w:val="21"/>
              </w:rPr>
              <w:t>虽然某物是有价值的</w:t>
            </w:r>
            <w:r>
              <w:rPr>
                <w:spacing w:val="10"/>
                <w:sz w:val="21"/>
              </w:rPr>
              <w:t>/</w:t>
            </w:r>
            <w:r>
              <w:rPr>
                <w:rFonts w:hint="eastAsia" w:ascii="新宋体" w:hAnsi="新宋体" w:eastAsia="新宋体"/>
                <w:spacing w:val="10"/>
                <w:sz w:val="21"/>
              </w:rPr>
              <w:t>有帮助的</w:t>
            </w:r>
            <w:r>
              <w:rPr>
                <w:spacing w:val="10"/>
                <w:sz w:val="21"/>
              </w:rPr>
              <w:t>/</w:t>
            </w:r>
            <w:r>
              <w:rPr>
                <w:rFonts w:hint="eastAsia" w:ascii="新宋体" w:hAnsi="新宋体" w:eastAsia="新宋体"/>
                <w:spacing w:val="10"/>
                <w:sz w:val="21"/>
              </w:rPr>
              <w:t>有益的，我认为它</w:t>
            </w:r>
            <w:r>
              <w:rPr>
                <w:spacing w:val="10"/>
                <w:sz w:val="21"/>
              </w:rPr>
              <w:t>/</w:t>
            </w:r>
            <w:r>
              <w:rPr>
                <w:rFonts w:hint="eastAsia" w:ascii="新宋体" w:hAnsi="新宋体" w:eastAsia="新宋体"/>
                <w:spacing w:val="10"/>
                <w:sz w:val="21"/>
              </w:rPr>
              <w:t>他们不应该</w:t>
            </w:r>
            <w:r>
              <w:rPr>
                <w:spacing w:val="10"/>
                <w:sz w:val="21"/>
              </w:rPr>
              <w:t>...</w:t>
            </w:r>
          </w:p>
          <w:p w14:paraId="0A1FF48A">
            <w:pPr>
              <w:pStyle w:val="16"/>
              <w:numPr>
                <w:ilvl w:val="0"/>
                <w:numId w:val="29"/>
              </w:numPr>
              <w:tabs>
                <w:tab w:val="left" w:pos="547"/>
              </w:tabs>
              <w:spacing w:before="16" w:after="0" w:line="331" w:lineRule="auto"/>
              <w:ind w:left="546" w:right="97" w:hanging="439"/>
              <w:jc w:val="both"/>
              <w:rPr>
                <w:rFonts w:hint="eastAsia" w:ascii="新宋体" w:hAnsi="新宋体" w:eastAsia="新宋体"/>
                <w:sz w:val="21"/>
              </w:rPr>
            </w:pPr>
            <w:r>
              <w:rPr>
                <w:sz w:val="21"/>
              </w:rPr>
              <w:t xml:space="preserve">While sth. is valuable/helpful/beneficial, </w:t>
            </w:r>
            <w:r>
              <w:rPr>
                <w:spacing w:val="-3"/>
                <w:sz w:val="21"/>
              </w:rPr>
              <w:t xml:space="preserve">it’s </w:t>
            </w:r>
            <w:r>
              <w:rPr>
                <w:sz w:val="21"/>
              </w:rPr>
              <w:t>undeniable that (doing) sth. would lead to a series</w:t>
            </w:r>
            <w:r>
              <w:rPr>
                <w:spacing w:val="1"/>
                <w:sz w:val="21"/>
              </w:rPr>
              <w:t xml:space="preserve"> </w:t>
            </w:r>
            <w:r>
              <w:rPr>
                <w:sz w:val="21"/>
              </w:rPr>
              <w:t>of</w:t>
            </w:r>
            <w:r>
              <w:rPr>
                <w:spacing w:val="-2"/>
                <w:sz w:val="21"/>
              </w:rPr>
              <w:t xml:space="preserve"> </w:t>
            </w:r>
            <w:r>
              <w:rPr>
                <w:sz w:val="21"/>
              </w:rPr>
              <w:t>issues.</w:t>
            </w:r>
            <w:r>
              <w:rPr>
                <w:spacing w:val="47"/>
                <w:sz w:val="21"/>
              </w:rPr>
              <w:t xml:space="preserve"> </w:t>
            </w:r>
            <w:r>
              <w:rPr>
                <w:rFonts w:hint="eastAsia" w:ascii="新宋体" w:hAnsi="新宋体" w:eastAsia="新宋体"/>
                <w:sz w:val="21"/>
              </w:rPr>
              <w:t>尽管某事有价值</w:t>
            </w:r>
            <w:r>
              <w:rPr>
                <w:sz w:val="21"/>
              </w:rPr>
              <w:t>/</w:t>
            </w:r>
            <w:r>
              <w:rPr>
                <w:rFonts w:hint="eastAsia" w:ascii="新宋体" w:hAnsi="新宋体" w:eastAsia="新宋体"/>
                <w:spacing w:val="1"/>
                <w:sz w:val="21"/>
              </w:rPr>
              <w:t>有帮助</w:t>
            </w:r>
            <w:r>
              <w:rPr>
                <w:sz w:val="21"/>
              </w:rPr>
              <w:t>/</w:t>
            </w:r>
            <w:r>
              <w:rPr>
                <w:rFonts w:hint="eastAsia" w:ascii="新宋体" w:hAnsi="新宋体" w:eastAsia="新宋体"/>
                <w:sz w:val="21"/>
              </w:rPr>
              <w:t>有益，但不可否认的是（做）某事会导致一系列问题。</w:t>
            </w:r>
          </w:p>
          <w:p w14:paraId="6A20C41E">
            <w:pPr>
              <w:pStyle w:val="16"/>
              <w:numPr>
                <w:ilvl w:val="0"/>
                <w:numId w:val="29"/>
              </w:numPr>
              <w:tabs>
                <w:tab w:val="left" w:pos="546"/>
                <w:tab w:val="left" w:pos="547"/>
              </w:tabs>
              <w:spacing w:before="0" w:after="0" w:line="254" w:lineRule="exact"/>
              <w:ind w:left="546" w:right="0" w:hanging="439"/>
              <w:jc w:val="left"/>
              <w:rPr>
                <w:rFonts w:hint="eastAsia" w:ascii="新宋体" w:hAnsi="新宋体" w:eastAsia="新宋体"/>
                <w:sz w:val="21"/>
              </w:rPr>
            </w:pPr>
            <w:r>
              <w:rPr>
                <w:sz w:val="21"/>
              </w:rPr>
              <w:t>The</w:t>
            </w:r>
            <w:r>
              <w:rPr>
                <w:spacing w:val="-5"/>
                <w:sz w:val="21"/>
              </w:rPr>
              <w:t xml:space="preserve"> </w:t>
            </w:r>
            <w:r>
              <w:rPr>
                <w:sz w:val="21"/>
              </w:rPr>
              <w:t>question/topic</w:t>
            </w:r>
            <w:r>
              <w:rPr>
                <w:spacing w:val="-1"/>
                <w:sz w:val="21"/>
              </w:rPr>
              <w:t xml:space="preserve"> “…” </w:t>
            </w:r>
            <w:r>
              <w:rPr>
                <w:sz w:val="21"/>
              </w:rPr>
              <w:t>arouses</w:t>
            </w:r>
            <w:r>
              <w:rPr>
                <w:spacing w:val="-4"/>
                <w:sz w:val="21"/>
              </w:rPr>
              <w:t xml:space="preserve"> </w:t>
            </w:r>
            <w:r>
              <w:rPr>
                <w:sz w:val="21"/>
              </w:rPr>
              <w:t>intense</w:t>
            </w:r>
            <w:r>
              <w:rPr>
                <w:spacing w:val="-2"/>
                <w:sz w:val="21"/>
              </w:rPr>
              <w:t xml:space="preserve"> </w:t>
            </w:r>
            <w:r>
              <w:rPr>
                <w:sz w:val="21"/>
              </w:rPr>
              <w:t>debates.</w:t>
            </w:r>
            <w:r>
              <w:rPr>
                <w:spacing w:val="-2"/>
                <w:sz w:val="21"/>
              </w:rPr>
              <w:t xml:space="preserve"> </w:t>
            </w:r>
            <w:r>
              <w:rPr>
                <w:sz w:val="21"/>
              </w:rPr>
              <w:t>My</w:t>
            </w:r>
            <w:r>
              <w:rPr>
                <w:spacing w:val="-3"/>
                <w:sz w:val="21"/>
              </w:rPr>
              <w:t xml:space="preserve"> </w:t>
            </w:r>
            <w:r>
              <w:rPr>
                <w:sz w:val="21"/>
              </w:rPr>
              <w:t>answer</w:t>
            </w:r>
            <w:r>
              <w:rPr>
                <w:spacing w:val="-2"/>
                <w:sz w:val="21"/>
              </w:rPr>
              <w:t xml:space="preserve"> </w:t>
            </w:r>
            <w:r>
              <w:rPr>
                <w:sz w:val="21"/>
              </w:rPr>
              <w:t>is</w:t>
            </w:r>
            <w:r>
              <w:rPr>
                <w:spacing w:val="-3"/>
                <w:sz w:val="21"/>
              </w:rPr>
              <w:t xml:space="preserve"> </w:t>
            </w:r>
            <w:r>
              <w:rPr>
                <w:sz w:val="21"/>
              </w:rPr>
              <w:t>no/yes.</w:t>
            </w:r>
            <w:r>
              <w:rPr>
                <w:spacing w:val="19"/>
                <w:sz w:val="21"/>
              </w:rPr>
              <w:t xml:space="preserve"> </w:t>
            </w:r>
            <w:r>
              <w:rPr>
                <w:rFonts w:hint="eastAsia" w:ascii="新宋体" w:hAnsi="新宋体" w:eastAsia="新宋体"/>
                <w:spacing w:val="-6"/>
                <w:sz w:val="21"/>
              </w:rPr>
              <w:t>“……”这个问题</w:t>
            </w:r>
          </w:p>
          <w:p w14:paraId="72A5309D">
            <w:pPr>
              <w:pStyle w:val="16"/>
              <w:spacing w:before="91"/>
              <w:ind w:left="546"/>
              <w:rPr>
                <w:rFonts w:hint="eastAsia" w:ascii="新宋体" w:eastAsia="新宋体"/>
                <w:sz w:val="21"/>
              </w:rPr>
            </w:pPr>
            <w:r>
              <w:rPr>
                <w:sz w:val="21"/>
              </w:rPr>
              <w:t>/</w:t>
            </w:r>
            <w:r>
              <w:rPr>
                <w:rFonts w:hint="eastAsia" w:ascii="新宋体" w:eastAsia="新宋体"/>
                <w:sz w:val="21"/>
              </w:rPr>
              <w:t>话题引起了激烈的争论。我的答案是否定的</w:t>
            </w:r>
            <w:r>
              <w:rPr>
                <w:sz w:val="21"/>
              </w:rPr>
              <w:t>/</w:t>
            </w:r>
            <w:r>
              <w:rPr>
                <w:rFonts w:hint="eastAsia" w:ascii="新宋体" w:eastAsia="新宋体"/>
                <w:sz w:val="21"/>
              </w:rPr>
              <w:t>肯定的。</w:t>
            </w:r>
          </w:p>
          <w:p w14:paraId="5800F074">
            <w:pPr>
              <w:pStyle w:val="16"/>
              <w:numPr>
                <w:ilvl w:val="0"/>
                <w:numId w:val="29"/>
              </w:numPr>
              <w:tabs>
                <w:tab w:val="left" w:pos="546"/>
                <w:tab w:val="left" w:pos="547"/>
                <w:tab w:val="left" w:leader="dot" w:pos="7768"/>
              </w:tabs>
              <w:spacing w:before="88" w:after="0" w:line="240" w:lineRule="auto"/>
              <w:ind w:left="546" w:right="0" w:hanging="439"/>
              <w:jc w:val="left"/>
              <w:rPr>
                <w:rFonts w:hint="eastAsia" w:ascii="新宋体" w:hAnsi="新宋体" w:eastAsia="新宋体"/>
                <w:sz w:val="21"/>
              </w:rPr>
            </w:pPr>
            <w:r>
              <w:rPr>
                <w:sz w:val="21"/>
              </w:rPr>
              <w:t>Ladies</w:t>
            </w:r>
            <w:r>
              <w:rPr>
                <w:spacing w:val="-5"/>
                <w:sz w:val="21"/>
              </w:rPr>
              <w:t xml:space="preserve"> </w:t>
            </w:r>
            <w:r>
              <w:rPr>
                <w:sz w:val="21"/>
              </w:rPr>
              <w:t>and</w:t>
            </w:r>
            <w:r>
              <w:rPr>
                <w:spacing w:val="-5"/>
                <w:sz w:val="21"/>
              </w:rPr>
              <w:t xml:space="preserve"> </w:t>
            </w:r>
            <w:r>
              <w:rPr>
                <w:sz w:val="21"/>
              </w:rPr>
              <w:t>gentlemen,</w:t>
            </w:r>
            <w:r>
              <w:rPr>
                <w:spacing w:val="-2"/>
                <w:sz w:val="21"/>
              </w:rPr>
              <w:t xml:space="preserve"> </w:t>
            </w:r>
            <w:r>
              <w:rPr>
                <w:sz w:val="21"/>
              </w:rPr>
              <w:t>I</w:t>
            </w:r>
            <w:r>
              <w:rPr>
                <w:spacing w:val="-4"/>
                <w:sz w:val="21"/>
              </w:rPr>
              <w:t xml:space="preserve"> </w:t>
            </w:r>
            <w:r>
              <w:rPr>
                <w:sz w:val="21"/>
              </w:rPr>
              <w:t>firmly</w:t>
            </w:r>
            <w:r>
              <w:rPr>
                <w:spacing w:val="-3"/>
                <w:sz w:val="21"/>
              </w:rPr>
              <w:t xml:space="preserve"> </w:t>
            </w:r>
            <w:r>
              <w:rPr>
                <w:sz w:val="21"/>
              </w:rPr>
              <w:t>believe….</w:t>
            </w:r>
            <w:r>
              <w:rPr>
                <w:spacing w:val="-5"/>
                <w:sz w:val="21"/>
              </w:rPr>
              <w:t xml:space="preserve"> </w:t>
            </w:r>
            <w:r>
              <w:rPr>
                <w:sz w:val="21"/>
              </w:rPr>
              <w:t>Here’s</w:t>
            </w:r>
            <w:r>
              <w:rPr>
                <w:spacing w:val="-6"/>
                <w:sz w:val="21"/>
              </w:rPr>
              <w:t xml:space="preserve"> </w:t>
            </w:r>
            <w:r>
              <w:rPr>
                <w:sz w:val="21"/>
              </w:rPr>
              <w:t>why.</w:t>
            </w:r>
            <w:r>
              <w:rPr>
                <w:spacing w:val="41"/>
                <w:sz w:val="21"/>
              </w:rPr>
              <w:t xml:space="preserve"> </w:t>
            </w:r>
            <w:r>
              <w:rPr>
                <w:rFonts w:hint="eastAsia" w:ascii="新宋体" w:hAnsi="新宋体" w:eastAsia="新宋体"/>
                <w:sz w:val="21"/>
              </w:rPr>
              <w:t>女士们</w:t>
            </w:r>
            <w:r>
              <w:rPr>
                <w:rFonts w:hint="eastAsia" w:ascii="新宋体" w:hAnsi="新宋体" w:eastAsia="新宋体"/>
                <w:spacing w:val="-39"/>
                <w:sz w:val="21"/>
              </w:rPr>
              <w:t>，</w:t>
            </w:r>
            <w:r>
              <w:rPr>
                <w:rFonts w:hint="eastAsia" w:ascii="新宋体" w:hAnsi="新宋体" w:eastAsia="新宋体"/>
                <w:sz w:val="21"/>
              </w:rPr>
              <w:t>先生们</w:t>
            </w:r>
            <w:r>
              <w:rPr>
                <w:rFonts w:hint="eastAsia" w:ascii="新宋体" w:hAnsi="新宋体" w:eastAsia="新宋体"/>
                <w:spacing w:val="-39"/>
                <w:sz w:val="21"/>
              </w:rPr>
              <w:t>，</w:t>
            </w:r>
            <w:r>
              <w:rPr>
                <w:rFonts w:hint="eastAsia" w:ascii="新宋体" w:hAnsi="新宋体" w:eastAsia="新宋体"/>
                <w:sz w:val="21"/>
              </w:rPr>
              <w:t>我坚信</w:t>
            </w:r>
            <w:r>
              <w:rPr>
                <w:rFonts w:hint="eastAsia" w:ascii="新宋体" w:hAnsi="新宋体" w:eastAsia="新宋体"/>
                <w:sz w:val="21"/>
              </w:rPr>
              <w:tab/>
            </w:r>
            <w:r>
              <w:rPr>
                <w:rFonts w:hint="eastAsia" w:ascii="新宋体" w:hAnsi="新宋体" w:eastAsia="新宋体"/>
                <w:sz w:val="21"/>
              </w:rPr>
              <w:t>下面</w:t>
            </w:r>
          </w:p>
          <w:p w14:paraId="2905E0F1">
            <w:pPr>
              <w:pStyle w:val="16"/>
              <w:spacing w:before="91"/>
              <w:ind w:left="546"/>
              <w:rPr>
                <w:rFonts w:hint="eastAsia" w:ascii="新宋体" w:eastAsia="新宋体"/>
                <w:sz w:val="21"/>
              </w:rPr>
            </w:pPr>
            <w:r>
              <w:rPr>
                <w:rFonts w:hint="eastAsia" w:ascii="新宋体" w:eastAsia="新宋体"/>
                <w:sz w:val="21"/>
              </w:rPr>
              <w:t>是为什么</w:t>
            </w:r>
          </w:p>
          <w:p w14:paraId="469E5D1D">
            <w:pPr>
              <w:pStyle w:val="16"/>
              <w:numPr>
                <w:ilvl w:val="0"/>
                <w:numId w:val="29"/>
              </w:numPr>
              <w:tabs>
                <w:tab w:val="left" w:pos="546"/>
                <w:tab w:val="left" w:pos="547"/>
                <w:tab w:val="left" w:leader="dot" w:pos="2226"/>
              </w:tabs>
              <w:spacing w:before="11" w:after="0" w:line="360" w:lineRule="exact"/>
              <w:ind w:left="546" w:right="97" w:hanging="439"/>
              <w:jc w:val="left"/>
              <w:rPr>
                <w:rFonts w:hint="eastAsia" w:ascii="新宋体" w:hAnsi="新宋体" w:eastAsia="新宋体"/>
                <w:sz w:val="21"/>
              </w:rPr>
            </w:pPr>
            <w:r>
              <w:rPr>
                <w:spacing w:val="-3"/>
                <w:sz w:val="21"/>
              </w:rPr>
              <w:t>It’s</w:t>
            </w:r>
            <w:r>
              <w:rPr>
                <w:spacing w:val="7"/>
                <w:sz w:val="21"/>
              </w:rPr>
              <w:t xml:space="preserve"> </w:t>
            </w:r>
            <w:r>
              <w:rPr>
                <w:sz w:val="21"/>
              </w:rPr>
              <w:t>undeniable</w:t>
            </w:r>
            <w:r>
              <w:rPr>
                <w:spacing w:val="7"/>
                <w:sz w:val="21"/>
              </w:rPr>
              <w:t xml:space="preserve"> </w:t>
            </w:r>
            <w:r>
              <w:rPr>
                <w:sz w:val="21"/>
              </w:rPr>
              <w:t>that</w:t>
            </w:r>
            <w:r>
              <w:rPr>
                <w:spacing w:val="8"/>
                <w:sz w:val="21"/>
              </w:rPr>
              <w:t xml:space="preserve"> </w:t>
            </w:r>
            <w:r>
              <w:rPr>
                <w:sz w:val="21"/>
              </w:rPr>
              <w:t>sth.</w:t>
            </w:r>
            <w:r>
              <w:rPr>
                <w:spacing w:val="7"/>
                <w:sz w:val="21"/>
              </w:rPr>
              <w:t xml:space="preserve"> </w:t>
            </w:r>
            <w:r>
              <w:rPr>
                <w:sz w:val="21"/>
              </w:rPr>
              <w:t>can</w:t>
            </w:r>
            <w:r>
              <w:rPr>
                <w:spacing w:val="9"/>
                <w:sz w:val="21"/>
              </w:rPr>
              <w:t xml:space="preserve"> </w:t>
            </w:r>
            <w:r>
              <w:rPr>
                <w:sz w:val="21"/>
              </w:rPr>
              <w:t>be….</w:t>
            </w:r>
            <w:r>
              <w:rPr>
                <w:spacing w:val="7"/>
                <w:sz w:val="21"/>
              </w:rPr>
              <w:t xml:space="preserve"> </w:t>
            </w:r>
            <w:r>
              <w:rPr>
                <w:sz w:val="21"/>
              </w:rPr>
              <w:t>However,</w:t>
            </w:r>
            <w:r>
              <w:rPr>
                <w:spacing w:val="7"/>
                <w:sz w:val="21"/>
              </w:rPr>
              <w:t xml:space="preserve"> </w:t>
            </w:r>
            <w:r>
              <w:rPr>
                <w:sz w:val="21"/>
              </w:rPr>
              <w:t>it</w:t>
            </w:r>
            <w:r>
              <w:rPr>
                <w:spacing w:val="8"/>
                <w:sz w:val="21"/>
              </w:rPr>
              <w:t xml:space="preserve"> </w:t>
            </w:r>
            <w:r>
              <w:rPr>
                <w:sz w:val="21"/>
              </w:rPr>
              <w:t>also</w:t>
            </w:r>
            <w:r>
              <w:rPr>
                <w:spacing w:val="8"/>
                <w:sz w:val="21"/>
              </w:rPr>
              <w:t xml:space="preserve"> </w:t>
            </w:r>
            <w:r>
              <w:rPr>
                <w:sz w:val="21"/>
              </w:rPr>
              <w:t>comes</w:t>
            </w:r>
            <w:r>
              <w:rPr>
                <w:spacing w:val="10"/>
                <w:sz w:val="21"/>
              </w:rPr>
              <w:t xml:space="preserve"> </w:t>
            </w:r>
            <w:r>
              <w:rPr>
                <w:sz w:val="21"/>
              </w:rPr>
              <w:t>with</w:t>
            </w:r>
            <w:r>
              <w:rPr>
                <w:spacing w:val="10"/>
                <w:sz w:val="21"/>
              </w:rPr>
              <w:t xml:space="preserve"> </w:t>
            </w:r>
            <w:r>
              <w:rPr>
                <w:sz w:val="21"/>
              </w:rPr>
              <w:t>some</w:t>
            </w:r>
            <w:r>
              <w:rPr>
                <w:spacing w:val="10"/>
                <w:sz w:val="21"/>
              </w:rPr>
              <w:t xml:space="preserve"> </w:t>
            </w:r>
            <w:r>
              <w:rPr>
                <w:sz w:val="21"/>
              </w:rPr>
              <w:t>downsides.</w:t>
            </w:r>
            <w:r>
              <w:rPr>
                <w:spacing w:val="3"/>
                <w:sz w:val="21"/>
              </w:rPr>
              <w:t xml:space="preserve"> </w:t>
            </w:r>
            <w:r>
              <w:rPr>
                <w:rFonts w:hint="eastAsia" w:ascii="新宋体" w:hAnsi="新宋体" w:eastAsia="新宋体"/>
                <w:spacing w:val="11"/>
                <w:sz w:val="21"/>
              </w:rPr>
              <w:t>不可</w:t>
            </w:r>
            <w:r>
              <w:rPr>
                <w:rFonts w:hint="eastAsia" w:ascii="新宋体" w:hAnsi="新宋体" w:eastAsia="新宋体"/>
                <w:sz w:val="21"/>
              </w:rPr>
              <w:t>否认，某事物可以</w:t>
            </w:r>
            <w:r>
              <w:rPr>
                <w:rFonts w:hint="eastAsia" w:ascii="新宋体" w:hAnsi="新宋体" w:eastAsia="新宋体"/>
                <w:sz w:val="21"/>
              </w:rPr>
              <w:tab/>
            </w:r>
            <w:r>
              <w:rPr>
                <w:rFonts w:hint="eastAsia" w:ascii="新宋体" w:hAnsi="新宋体" w:eastAsia="新宋体"/>
                <w:sz w:val="21"/>
              </w:rPr>
              <w:t>然而，它也有一些缺点</w:t>
            </w:r>
          </w:p>
        </w:tc>
      </w:tr>
    </w:tbl>
    <w:p w14:paraId="672B762F">
      <w:pPr>
        <w:pStyle w:val="7"/>
        <w:spacing w:before="4"/>
        <w:rPr>
          <w:b/>
          <w:sz w:val="28"/>
        </w:rPr>
      </w:pPr>
    </w:p>
    <w:p w14:paraId="270BBD3E">
      <w:pPr>
        <w:spacing w:before="77"/>
        <w:ind w:left="820" w:right="0" w:firstLine="0"/>
        <w:jc w:val="left"/>
        <w:rPr>
          <w:rFonts w:hint="eastAsia" w:ascii="新宋体" w:eastAsia="新宋体"/>
          <w:b/>
          <w:sz w:val="21"/>
        </w:rPr>
      </w:pPr>
      <w:r>
        <w:rPr>
          <w:rFonts w:hint="eastAsia" w:ascii="新宋体" w:eastAsia="新宋体"/>
          <w:b/>
          <w:sz w:val="21"/>
        </w:rPr>
        <w:t xml:space="preserve">【典型例题 </w:t>
      </w:r>
      <w:r>
        <w:rPr>
          <w:b/>
          <w:sz w:val="21"/>
        </w:rPr>
        <w:t>3</w:t>
      </w:r>
      <w:r>
        <w:rPr>
          <w:rFonts w:hint="eastAsia" w:ascii="新宋体" w:eastAsia="新宋体"/>
          <w:b/>
          <w:sz w:val="21"/>
        </w:rPr>
        <w:t>】</w:t>
      </w:r>
    </w:p>
    <w:p w14:paraId="7A1FB8B1">
      <w:pPr>
        <w:pStyle w:val="7"/>
        <w:spacing w:before="91" w:line="319" w:lineRule="auto"/>
        <w:ind w:left="820" w:right="317"/>
        <w:rPr>
          <w:rFonts w:hint="eastAsia" w:ascii="新宋体" w:hAnsi="新宋体" w:eastAsia="新宋体"/>
        </w:rPr>
      </w:pPr>
      <w:r>
        <w:rPr>
          <w:rFonts w:hint="eastAsia" w:ascii="新宋体" w:hAnsi="新宋体" w:eastAsia="新宋体"/>
        </w:rPr>
        <w:t>（</w:t>
      </w:r>
      <w:r>
        <w:t xml:space="preserve">25 </w:t>
      </w:r>
      <w:r>
        <w:rPr>
          <w:rFonts w:hint="eastAsia" w:ascii="新宋体" w:hAnsi="新宋体" w:eastAsia="新宋体"/>
        </w:rPr>
        <w:t xml:space="preserve">年 </w:t>
      </w:r>
      <w:r>
        <w:t xml:space="preserve">6 </w:t>
      </w:r>
      <w:r>
        <w:rPr>
          <w:rFonts w:hint="eastAsia" w:ascii="新宋体" w:hAnsi="新宋体" w:eastAsia="新宋体"/>
        </w:rPr>
        <w:t xml:space="preserve">月新高考一卷）假设你是李华，你班英语报计划新增一个栏目，外教 </w:t>
      </w:r>
      <w:r>
        <w:t xml:space="preserve">Jenny </w:t>
      </w:r>
      <w:r>
        <w:rPr>
          <w:rFonts w:hint="eastAsia" w:ascii="新宋体" w:hAnsi="新宋体" w:eastAsia="新宋体"/>
        </w:rPr>
        <w:t>给出了</w:t>
      </w:r>
      <w:r>
        <w:t>“Fun at My School”</w:t>
      </w:r>
      <w:r>
        <w:rPr>
          <w:rFonts w:hint="eastAsia" w:ascii="新宋体" w:hAnsi="新宋体" w:eastAsia="新宋体"/>
        </w:rPr>
        <w:t xml:space="preserve">和 </w:t>
      </w:r>
      <w:r>
        <w:t>“Guess Who I Am”</w:t>
      </w:r>
      <w:r>
        <w:rPr>
          <w:rFonts w:hint="eastAsia" w:ascii="新宋体" w:hAnsi="新宋体" w:eastAsia="新宋体"/>
        </w:rPr>
        <w:t xml:space="preserve">两个选择供同学们讨论决定。请你给 </w:t>
      </w:r>
      <w:r>
        <w:t xml:space="preserve">Jenny </w:t>
      </w:r>
      <w:r>
        <w:rPr>
          <w:rFonts w:hint="eastAsia" w:ascii="新宋体" w:hAnsi="新宋体" w:eastAsia="新宋体"/>
        </w:rPr>
        <w:t>写一</w:t>
      </w:r>
    </w:p>
    <w:p w14:paraId="0F080212">
      <w:pPr>
        <w:spacing w:after="0" w:line="319" w:lineRule="auto"/>
        <w:rPr>
          <w:rFonts w:hint="eastAsia" w:ascii="新宋体" w:hAnsi="新宋体" w:eastAsia="新宋体"/>
        </w:rPr>
        <w:sectPr>
          <w:pgSz w:w="11910" w:h="16840"/>
          <w:pgMar w:top="1380" w:right="1480" w:bottom="1180" w:left="980" w:header="872" w:footer="993" w:gutter="0"/>
          <w:cols w:space="720" w:num="1"/>
        </w:sectPr>
      </w:pPr>
    </w:p>
    <w:p w14:paraId="78A7225F">
      <w:pPr>
        <w:pStyle w:val="7"/>
        <w:spacing w:before="88"/>
        <w:ind w:left="820"/>
        <w:rPr>
          <w:rFonts w:hint="eastAsia" w:ascii="新宋体" w:eastAsia="新宋体"/>
        </w:rPr>
      </w:pPr>
      <w:r>
        <w:rPr>
          <w:rFonts w:hint="eastAsia" w:ascii="新宋体" w:eastAsia="新宋体"/>
        </w:rPr>
        <w:t>封邮件，内容包括</w:t>
      </w:r>
    </w:p>
    <w:p w14:paraId="544D543C">
      <w:pPr>
        <w:pStyle w:val="15"/>
        <w:numPr>
          <w:ilvl w:val="0"/>
          <w:numId w:val="30"/>
        </w:numPr>
        <w:tabs>
          <w:tab w:val="left" w:pos="1179"/>
          <w:tab w:val="left" w:pos="1180"/>
        </w:tabs>
        <w:spacing w:before="90" w:after="0" w:line="240" w:lineRule="auto"/>
        <w:ind w:left="1180" w:right="0" w:hanging="360"/>
        <w:jc w:val="left"/>
        <w:rPr>
          <w:rFonts w:hint="eastAsia" w:ascii="新宋体" w:eastAsia="新宋体"/>
          <w:sz w:val="21"/>
        </w:rPr>
      </w:pPr>
      <w:r>
        <w:rPr>
          <w:rFonts w:hint="eastAsia" w:ascii="新宋体" w:eastAsia="新宋体"/>
          <w:w w:val="95"/>
          <w:sz w:val="21"/>
        </w:rPr>
        <w:t>你的选择</w:t>
      </w:r>
    </w:p>
    <w:p w14:paraId="1391A187">
      <w:pPr>
        <w:pStyle w:val="15"/>
        <w:numPr>
          <w:ilvl w:val="0"/>
          <w:numId w:val="30"/>
        </w:numPr>
        <w:tabs>
          <w:tab w:val="left" w:pos="1179"/>
          <w:tab w:val="left" w:pos="1180"/>
        </w:tabs>
        <w:spacing w:before="89" w:after="0" w:line="240" w:lineRule="auto"/>
        <w:ind w:left="1180" w:right="0" w:hanging="360"/>
        <w:jc w:val="left"/>
        <w:rPr>
          <w:rFonts w:hint="eastAsia" w:ascii="新宋体" w:eastAsia="新宋体"/>
          <w:sz w:val="21"/>
        </w:rPr>
      </w:pPr>
      <w:r>
        <w:rPr>
          <w:rFonts w:hint="eastAsia" w:ascii="新宋体" w:eastAsia="新宋体"/>
          <w:w w:val="95"/>
          <w:sz w:val="21"/>
        </w:rPr>
        <w:t>说明理由</w:t>
      </w:r>
    </w:p>
    <w:p w14:paraId="17FEA7A0">
      <w:pPr>
        <w:pStyle w:val="7"/>
        <w:spacing w:before="143"/>
        <w:ind w:left="820"/>
      </w:pPr>
      <w:r>
        <w:t>Dear Jenny,</w:t>
      </w:r>
    </w:p>
    <w:p w14:paraId="6DD5FCA1">
      <w:pPr>
        <w:pStyle w:val="7"/>
        <w:spacing w:before="119"/>
        <w:ind w:left="1240"/>
      </w:pPr>
      <w:r>
        <w:t>I’m really glad that our English paper will start a new column.</w:t>
      </w:r>
    </w:p>
    <w:p w14:paraId="31190D46">
      <w:pPr>
        <w:pStyle w:val="7"/>
        <w:rPr>
          <w:sz w:val="22"/>
        </w:rPr>
      </w:pPr>
      <w:r>
        <w:br w:type="column"/>
      </w:r>
    </w:p>
    <w:p w14:paraId="75046659">
      <w:pPr>
        <w:pStyle w:val="7"/>
        <w:rPr>
          <w:sz w:val="22"/>
        </w:rPr>
      </w:pPr>
    </w:p>
    <w:p w14:paraId="6C6C0269">
      <w:pPr>
        <w:pStyle w:val="7"/>
        <w:rPr>
          <w:sz w:val="22"/>
        </w:rPr>
      </w:pPr>
    </w:p>
    <w:p w14:paraId="221B7E35">
      <w:pPr>
        <w:pStyle w:val="7"/>
        <w:rPr>
          <w:sz w:val="22"/>
        </w:rPr>
      </w:pPr>
    </w:p>
    <w:p w14:paraId="2767F2C4">
      <w:pPr>
        <w:pStyle w:val="7"/>
        <w:rPr>
          <w:sz w:val="22"/>
        </w:rPr>
      </w:pPr>
    </w:p>
    <w:p w14:paraId="774F1B1E">
      <w:pPr>
        <w:pStyle w:val="7"/>
        <w:rPr>
          <w:sz w:val="22"/>
        </w:rPr>
      </w:pPr>
    </w:p>
    <w:p w14:paraId="0AA2589A">
      <w:pPr>
        <w:pStyle w:val="7"/>
        <w:rPr>
          <w:sz w:val="22"/>
        </w:rPr>
      </w:pPr>
    </w:p>
    <w:p w14:paraId="300390A5">
      <w:pPr>
        <w:pStyle w:val="7"/>
        <w:spacing w:before="167" w:line="355" w:lineRule="auto"/>
        <w:ind w:left="820" w:right="136" w:firstLine="45"/>
      </w:pPr>
      <w:r>
        <mc:AlternateContent>
          <mc:Choice Requires="wps">
            <w:drawing>
              <wp:anchor distT="0" distB="0" distL="114300" distR="114300" simplePos="0" relativeHeight="251660288" behindDoc="0" locked="0" layoutInCell="1" allowOverlap="1">
                <wp:simplePos x="0" y="0"/>
                <wp:positionH relativeFrom="page">
                  <wp:posOffset>1071245</wp:posOffset>
                </wp:positionH>
                <wp:positionV relativeFrom="paragraph">
                  <wp:posOffset>524510</wp:posOffset>
                </wp:positionV>
                <wp:extent cx="5277485" cy="7099300"/>
                <wp:effectExtent l="0" t="0" r="0" b="0"/>
                <wp:wrapNone/>
                <wp:docPr id="9" name="文本框 6"/>
                <wp:cNvGraphicFramePr/>
                <a:graphic xmlns:a="http://schemas.openxmlformats.org/drawingml/2006/main">
                  <a:graphicData uri="http://schemas.microsoft.com/office/word/2010/wordprocessingShape">
                    <wps:wsp>
                      <wps:cNvSpPr txBox="1"/>
                      <wps:spPr>
                        <a:xfrm>
                          <a:off x="0" y="0"/>
                          <a:ext cx="5277485" cy="7099300"/>
                        </a:xfrm>
                        <a:prstGeom prst="rect">
                          <a:avLst/>
                        </a:prstGeom>
                        <a:noFill/>
                        <a:ln>
                          <a:noFill/>
                        </a:ln>
                      </wps:spPr>
                      <wps:txbx>
                        <w:txbxContent>
                          <w:tbl>
                            <w:tblPr>
                              <w:tblStyle w:val="12"/>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64"/>
                              <w:gridCol w:w="4332"/>
                            </w:tblGrid>
                            <w:tr w14:paraId="7AAEB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8296" w:type="dxa"/>
                                  <w:gridSpan w:val="2"/>
                                </w:tcPr>
                                <w:p w14:paraId="0EFFD18C">
                                  <w:pPr>
                                    <w:pStyle w:val="16"/>
                                    <w:spacing w:before="42"/>
                                    <w:ind w:left="2983" w:right="2978"/>
                                    <w:jc w:val="center"/>
                                    <w:rPr>
                                      <w:rFonts w:hint="eastAsia" w:ascii="新宋体" w:eastAsia="新宋体"/>
                                      <w:b/>
                                      <w:sz w:val="21"/>
                                    </w:rPr>
                                  </w:pPr>
                                  <w:r>
                                    <w:rPr>
                                      <w:rFonts w:hint="eastAsia" w:ascii="新宋体" w:eastAsia="新宋体"/>
                                      <w:b/>
                                      <w:sz w:val="21"/>
                                    </w:rPr>
                                    <w:t>写作思路梳理</w:t>
                                  </w:r>
                                  <w:r>
                                    <w:rPr>
                                      <w:b/>
                                      <w:sz w:val="21"/>
                                    </w:rPr>
                                    <w:t>&amp;</w:t>
                                  </w:r>
                                  <w:r>
                                    <w:rPr>
                                      <w:rFonts w:hint="eastAsia" w:ascii="新宋体" w:eastAsia="新宋体"/>
                                      <w:b/>
                                      <w:sz w:val="21"/>
                                    </w:rPr>
                                    <w:t>语料积累</w:t>
                                  </w:r>
                                </w:p>
                              </w:tc>
                            </w:tr>
                            <w:tr w14:paraId="0C5D2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8" w:hRule="atLeast"/>
                              </w:trPr>
                              <w:tc>
                                <w:tcPr>
                                  <w:tcW w:w="3964" w:type="dxa"/>
                                </w:tcPr>
                                <w:p w14:paraId="0F6A4DE2">
                                  <w:pPr>
                                    <w:pStyle w:val="16"/>
                                    <w:spacing w:before="57"/>
                                    <w:rPr>
                                      <w:sz w:val="21"/>
                                    </w:rPr>
                                  </w:pPr>
                                  <w:r>
                                    <w:rPr>
                                      <w:sz w:val="21"/>
                                    </w:rPr>
                                    <w:t>Dear Jenny,</w:t>
                                  </w:r>
                                </w:p>
                                <w:p w14:paraId="77BD18D5">
                                  <w:pPr>
                                    <w:pStyle w:val="16"/>
                                    <w:spacing w:before="116" w:line="357" w:lineRule="auto"/>
                                    <w:ind w:right="95" w:firstLine="420"/>
                                    <w:jc w:val="both"/>
                                    <w:rPr>
                                      <w:sz w:val="21"/>
                                    </w:rPr>
                                  </w:pPr>
                                  <w:r>
                                    <w:rPr>
                                      <w:sz w:val="21"/>
                                    </w:rPr>
                                    <w:t xml:space="preserve">I’m really glad that our English paper will start a new column. </w:t>
                                  </w:r>
                                  <w:r>
                                    <w:rPr>
                                      <w:b/>
                                      <w:sz w:val="21"/>
                                    </w:rPr>
                                    <w:t xml:space="preserve">After giving it careful thought, I would prefer </w:t>
                                  </w:r>
                                  <w:r>
                                    <w:rPr>
                                      <w:sz w:val="21"/>
                                    </w:rPr>
                                    <w:t>“Fun at My School”.</w:t>
                                  </w:r>
                                </w:p>
                                <w:p w14:paraId="328301E1">
                                  <w:pPr>
                                    <w:pStyle w:val="16"/>
                                    <w:spacing w:line="357" w:lineRule="auto"/>
                                    <w:ind w:right="94" w:firstLine="420"/>
                                    <w:jc w:val="both"/>
                                    <w:rPr>
                                      <w:sz w:val="21"/>
                                    </w:rPr>
                                  </w:pPr>
                                  <w:r>
                                    <w:rPr>
                                      <w:sz w:val="21"/>
                                    </w:rPr>
                                    <w:t xml:space="preserve">More relating to the column, </w:t>
                                  </w:r>
                                  <w:r>
                                    <w:rPr>
                                      <w:b/>
                                      <w:sz w:val="21"/>
                                    </w:rPr>
                                    <w:t xml:space="preserve">I believe “Fun at My School” could serve as an incredible platform </w:t>
                                  </w:r>
                                  <w:r>
                                    <w:rPr>
                                      <w:sz w:val="21"/>
                                    </w:rPr>
                                    <w:t xml:space="preserve">for us to share light-hearted and fun experiences that truly reflect the vibrant atmosphere of our school. </w:t>
                                  </w:r>
                                  <w:r>
                                    <w:rPr>
                                      <w:b/>
                                      <w:sz w:val="21"/>
                                    </w:rPr>
                                    <w:t xml:space="preserve">For instance, </w:t>
                                  </w:r>
                                  <w:r>
                                    <w:rPr>
                                      <w:sz w:val="21"/>
                                    </w:rPr>
                                    <w:t xml:space="preserve">we students can write about our favorite moments in daily campus life, funny incidents during lunch breaks, or exciting school activities we enjoy. </w:t>
                                  </w:r>
                                  <w:r>
                                    <w:rPr>
                                      <w:b/>
                                      <w:sz w:val="21"/>
                                    </w:rPr>
                                    <w:t xml:space="preserve">This could both enhance </w:t>
                                  </w:r>
                                  <w:r>
                                    <w:rPr>
                                      <w:sz w:val="21"/>
                                    </w:rPr>
                                    <w:t xml:space="preserve">our English writing competence </w:t>
                                  </w:r>
                                  <w:r>
                                    <w:rPr>
                                      <w:b/>
                                      <w:sz w:val="21"/>
                                    </w:rPr>
                                    <w:t xml:space="preserve">and allow </w:t>
                                  </w:r>
                                  <w:r>
                                    <w:rPr>
                                      <w:sz w:val="21"/>
                                    </w:rPr>
                                    <w:t xml:space="preserve">us to preserve our valuable memories of youth, </w:t>
                                  </w:r>
                                  <w:r>
                                    <w:rPr>
                                      <w:b/>
                                      <w:sz w:val="21"/>
                                    </w:rPr>
                                    <w:t xml:space="preserve">while showcasing </w:t>
                                  </w:r>
                                  <w:r>
                                    <w:rPr>
                                      <w:sz w:val="21"/>
                                    </w:rPr>
                                    <w:t>our creativity and energy.</w:t>
                                  </w:r>
                                </w:p>
                                <w:p w14:paraId="2C3A3D78">
                                  <w:pPr>
                                    <w:pStyle w:val="16"/>
                                    <w:spacing w:line="227" w:lineRule="exact"/>
                                    <w:ind w:left="527"/>
                                    <w:rPr>
                                      <w:b/>
                                      <w:sz w:val="21"/>
                                    </w:rPr>
                                  </w:pPr>
                                  <w:r>
                                    <w:rPr>
                                      <w:b/>
                                      <w:sz w:val="21"/>
                                    </w:rPr>
                                    <w:t>Additionally, I suggest incorporating</w:t>
                                  </w:r>
                                </w:p>
                                <w:p w14:paraId="6B36FE04">
                                  <w:pPr>
                                    <w:pStyle w:val="16"/>
                                    <w:spacing w:before="117" w:line="357" w:lineRule="auto"/>
                                    <w:ind w:right="96"/>
                                    <w:jc w:val="both"/>
                                    <w:rPr>
                                      <w:sz w:val="21"/>
                                    </w:rPr>
                                  </w:pPr>
                                  <w:r>
                                    <w:rPr>
                                      <w:b/>
                                      <w:sz w:val="21"/>
                                    </w:rPr>
                                    <w:t xml:space="preserve">an interactive session, which would make </w:t>
                                  </w:r>
                                  <w:r>
                                    <w:rPr>
                                      <w:sz w:val="21"/>
                                    </w:rPr>
                                    <w:t>the column even more engaging and dynamic. Thanks for considering my suggestion, and we’re all eager to read the new column! 126 words</w:t>
                                  </w:r>
                                </w:p>
                                <w:p w14:paraId="4F39394D">
                                  <w:pPr>
                                    <w:pStyle w:val="16"/>
                                    <w:spacing w:line="355" w:lineRule="auto"/>
                                    <w:ind w:left="3216" w:right="97" w:firstLine="45"/>
                                    <w:jc w:val="right"/>
                                    <w:rPr>
                                      <w:sz w:val="21"/>
                                    </w:rPr>
                                  </w:pPr>
                                  <w:r>
                                    <w:rPr>
                                      <w:sz w:val="21"/>
                                    </w:rPr>
                                    <w:t>Yours,</w:t>
                                  </w:r>
                                  <w:r>
                                    <w:rPr>
                                      <w:w w:val="99"/>
                                      <w:sz w:val="21"/>
                                    </w:rPr>
                                    <w:t xml:space="preserve"> </w:t>
                                  </w:r>
                                  <w:r>
                                    <w:rPr>
                                      <w:sz w:val="21"/>
                                    </w:rPr>
                                    <w:t>Li Hua</w:t>
                                  </w:r>
                                </w:p>
                              </w:tc>
                              <w:tc>
                                <w:tcPr>
                                  <w:tcW w:w="4332" w:type="dxa"/>
                                </w:tcPr>
                                <w:p w14:paraId="13FEE089">
                                  <w:pPr>
                                    <w:pStyle w:val="16"/>
                                    <w:ind w:left="0"/>
                                    <w:rPr>
                                      <w:sz w:val="22"/>
                                    </w:rPr>
                                  </w:pPr>
                                </w:p>
                                <w:p w14:paraId="510ADAC6">
                                  <w:pPr>
                                    <w:pStyle w:val="16"/>
                                    <w:ind w:left="0"/>
                                    <w:rPr>
                                      <w:sz w:val="22"/>
                                    </w:rPr>
                                  </w:pPr>
                                </w:p>
                                <w:p w14:paraId="56C03187">
                                  <w:pPr>
                                    <w:pStyle w:val="16"/>
                                    <w:spacing w:before="2"/>
                                    <w:ind w:left="0"/>
                                    <w:rPr>
                                      <w:sz w:val="22"/>
                                    </w:rPr>
                                  </w:pPr>
                                </w:p>
                                <w:p w14:paraId="4A511733">
                                  <w:pPr>
                                    <w:pStyle w:val="16"/>
                                    <w:numPr>
                                      <w:ilvl w:val="0"/>
                                      <w:numId w:val="31"/>
                                    </w:numPr>
                                    <w:tabs>
                                      <w:tab w:val="left" w:pos="547"/>
                                      <w:tab w:val="left" w:pos="548"/>
                                    </w:tabs>
                                    <w:spacing w:before="0" w:after="0" w:line="240" w:lineRule="auto"/>
                                    <w:ind w:left="547" w:right="0" w:hanging="439"/>
                                    <w:jc w:val="left"/>
                                    <w:rPr>
                                      <w:rFonts w:hint="eastAsia" w:ascii="新宋体" w:eastAsia="新宋体"/>
                                      <w:sz w:val="21"/>
                                    </w:rPr>
                                  </w:pPr>
                                  <w:r>
                                    <w:rPr>
                                      <w:rFonts w:hint="eastAsia" w:ascii="新宋体" w:eastAsia="新宋体"/>
                                      <w:sz w:val="21"/>
                                    </w:rPr>
                                    <w:t>表明选择：</w:t>
                                  </w:r>
                                </w:p>
                                <w:p w14:paraId="707F03F1">
                                  <w:pPr>
                                    <w:pStyle w:val="16"/>
                                    <w:spacing w:before="105" w:line="355" w:lineRule="auto"/>
                                    <w:ind w:left="547"/>
                                    <w:rPr>
                                      <w:sz w:val="21"/>
                                    </w:rPr>
                                  </w:pPr>
                                  <w:r>
                                    <w:rPr>
                                      <w:sz w:val="21"/>
                                    </w:rPr>
                                    <w:t>After giving it careful thought, I would prefer…</w:t>
                                  </w:r>
                                </w:p>
                                <w:p w14:paraId="16B17BBE">
                                  <w:pPr>
                                    <w:pStyle w:val="16"/>
                                    <w:spacing w:before="1"/>
                                    <w:ind w:left="0"/>
                                    <w:rPr>
                                      <w:sz w:val="30"/>
                                    </w:rPr>
                                  </w:pPr>
                                </w:p>
                                <w:p w14:paraId="7BE7111A">
                                  <w:pPr>
                                    <w:pStyle w:val="16"/>
                                    <w:numPr>
                                      <w:ilvl w:val="0"/>
                                      <w:numId w:val="31"/>
                                    </w:numPr>
                                    <w:tabs>
                                      <w:tab w:val="left" w:pos="547"/>
                                      <w:tab w:val="left" w:pos="548"/>
                                    </w:tabs>
                                    <w:spacing w:before="0" w:after="0" w:line="240" w:lineRule="auto"/>
                                    <w:ind w:left="547" w:right="0" w:hanging="439"/>
                                    <w:jc w:val="left"/>
                                    <w:rPr>
                                      <w:rFonts w:hint="eastAsia" w:ascii="新宋体" w:eastAsia="新宋体"/>
                                      <w:sz w:val="21"/>
                                    </w:rPr>
                                  </w:pPr>
                                  <w:r>
                                    <w:rPr>
                                      <w:rFonts w:hint="eastAsia" w:ascii="新宋体" w:eastAsia="新宋体"/>
                                      <w:spacing w:val="-8"/>
                                      <w:sz w:val="21"/>
                                    </w:rPr>
                                    <w:t xml:space="preserve">说明好处层次 </w:t>
                                  </w:r>
                                  <w:r>
                                    <w:rPr>
                                      <w:sz w:val="21"/>
                                    </w:rPr>
                                    <w:t>1</w:t>
                                  </w:r>
                                  <w:r>
                                    <w:rPr>
                                      <w:spacing w:val="-1"/>
                                      <w:sz w:val="21"/>
                                    </w:rPr>
                                    <w:t xml:space="preserve"> </w:t>
                                  </w:r>
                                  <w:r>
                                    <w:rPr>
                                      <w:rFonts w:hint="eastAsia" w:ascii="新宋体" w:eastAsia="新宋体"/>
                                      <w:sz w:val="21"/>
                                    </w:rPr>
                                    <w:t>并举例：</w:t>
                                  </w:r>
                                </w:p>
                                <w:p w14:paraId="31267D86">
                                  <w:pPr>
                                    <w:pStyle w:val="16"/>
                                    <w:spacing w:before="103" w:line="357" w:lineRule="auto"/>
                                    <w:ind w:left="547" w:right="136"/>
                                    <w:rPr>
                                      <w:sz w:val="21"/>
                                    </w:rPr>
                                  </w:pPr>
                                  <w:r>
                                    <w:rPr>
                                      <w:sz w:val="21"/>
                                    </w:rPr>
                                    <w:t>I believe sth. could serve as a/an… for sb. to do sth. For instance,…</w:t>
                                  </w:r>
                                </w:p>
                                <w:p w14:paraId="76156123">
                                  <w:pPr>
                                    <w:pStyle w:val="16"/>
                                    <w:spacing w:before="10"/>
                                    <w:ind w:left="0"/>
                                    <w:rPr>
                                      <w:sz w:val="29"/>
                                    </w:rPr>
                                  </w:pPr>
                                </w:p>
                                <w:p w14:paraId="75F928EB">
                                  <w:pPr>
                                    <w:pStyle w:val="16"/>
                                    <w:numPr>
                                      <w:ilvl w:val="0"/>
                                      <w:numId w:val="31"/>
                                    </w:numPr>
                                    <w:tabs>
                                      <w:tab w:val="left" w:pos="547"/>
                                      <w:tab w:val="left" w:pos="548"/>
                                    </w:tabs>
                                    <w:spacing w:before="0" w:after="0" w:line="240" w:lineRule="auto"/>
                                    <w:ind w:left="547" w:right="0" w:hanging="439"/>
                                    <w:jc w:val="left"/>
                                    <w:rPr>
                                      <w:sz w:val="21"/>
                                    </w:rPr>
                                  </w:pPr>
                                  <w:r>
                                    <w:rPr>
                                      <w:rFonts w:hint="eastAsia" w:ascii="新宋体" w:eastAsia="新宋体"/>
                                      <w:spacing w:val="-8"/>
                                      <w:sz w:val="21"/>
                                    </w:rPr>
                                    <w:t xml:space="preserve">说明好处层次 </w:t>
                                  </w:r>
                                  <w:r>
                                    <w:rPr>
                                      <w:sz w:val="21"/>
                                    </w:rPr>
                                    <w:t>2</w:t>
                                  </w:r>
                                  <w:r>
                                    <w:rPr>
                                      <w:rFonts w:hint="eastAsia" w:ascii="新宋体" w:eastAsia="新宋体"/>
                                      <w:spacing w:val="-13"/>
                                      <w:sz w:val="21"/>
                                    </w:rPr>
                                    <w:t xml:space="preserve">，衔接 </w:t>
                                  </w:r>
                                  <w:r>
                                    <w:rPr>
                                      <w:sz w:val="21"/>
                                    </w:rPr>
                                    <w:t>3</w:t>
                                  </w:r>
                                  <w:r>
                                    <w:rPr>
                                      <w:spacing w:val="-1"/>
                                      <w:sz w:val="21"/>
                                    </w:rPr>
                                    <w:t xml:space="preserve"> </w:t>
                                  </w:r>
                                  <w:r>
                                    <w:rPr>
                                      <w:rFonts w:hint="eastAsia" w:ascii="新宋体" w:eastAsia="新宋体"/>
                                      <w:sz w:val="21"/>
                                    </w:rPr>
                                    <w:t>个方面</w:t>
                                  </w:r>
                                  <w:r>
                                    <w:rPr>
                                      <w:sz w:val="21"/>
                                    </w:rPr>
                                    <w:t>:</w:t>
                                  </w:r>
                                </w:p>
                                <w:p w14:paraId="241ADED8">
                                  <w:pPr>
                                    <w:pStyle w:val="16"/>
                                    <w:spacing w:before="103" w:line="357" w:lineRule="auto"/>
                                    <w:ind w:left="547" w:right="136"/>
                                    <w:rPr>
                                      <w:sz w:val="21"/>
                                    </w:rPr>
                                  </w:pPr>
                                  <w:r>
                                    <w:rPr>
                                      <w:sz w:val="21"/>
                                    </w:rPr>
                                    <w:t>This could both do sth1, and do  sth.2, while doing sth.3</w:t>
                                  </w:r>
                                </w:p>
                                <w:p w14:paraId="5A5297B9">
                                  <w:pPr>
                                    <w:pStyle w:val="16"/>
                                    <w:spacing w:before="10"/>
                                    <w:ind w:left="0"/>
                                    <w:rPr>
                                      <w:sz w:val="29"/>
                                    </w:rPr>
                                  </w:pPr>
                                </w:p>
                                <w:p w14:paraId="2BC54985">
                                  <w:pPr>
                                    <w:pStyle w:val="16"/>
                                    <w:numPr>
                                      <w:ilvl w:val="0"/>
                                      <w:numId w:val="31"/>
                                    </w:numPr>
                                    <w:tabs>
                                      <w:tab w:val="left" w:pos="547"/>
                                      <w:tab w:val="left" w:pos="548"/>
                                    </w:tabs>
                                    <w:spacing w:before="0" w:after="0" w:line="240" w:lineRule="auto"/>
                                    <w:ind w:left="547" w:right="0" w:hanging="439"/>
                                    <w:jc w:val="left"/>
                                    <w:rPr>
                                      <w:rFonts w:hint="eastAsia" w:ascii="新宋体" w:eastAsia="新宋体"/>
                                      <w:sz w:val="21"/>
                                    </w:rPr>
                                  </w:pPr>
                                  <w:r>
                                    <w:rPr>
                                      <w:rFonts w:hint="eastAsia" w:ascii="新宋体" w:eastAsia="新宋体"/>
                                      <w:sz w:val="21"/>
                                    </w:rPr>
                                    <w:t>尾段再增加建议：</w:t>
                                  </w:r>
                                </w:p>
                                <w:p w14:paraId="3B321B41">
                                  <w:pPr>
                                    <w:pStyle w:val="16"/>
                                    <w:spacing w:before="105" w:line="355" w:lineRule="auto"/>
                                    <w:ind w:left="547"/>
                                    <w:rPr>
                                      <w:sz w:val="21"/>
                                    </w:rPr>
                                  </w:pPr>
                                  <w:r>
                                    <w:rPr>
                                      <w:sz w:val="21"/>
                                    </w:rPr>
                                    <w:t>Additionally, I suggest doing sth., which could….</w:t>
                                  </w:r>
                                </w:p>
                                <w:p w14:paraId="74B1B49E">
                                  <w:pPr>
                                    <w:pStyle w:val="16"/>
                                    <w:spacing w:before="2"/>
                                    <w:ind w:left="0"/>
                                    <w:rPr>
                                      <w:sz w:val="30"/>
                                    </w:rPr>
                                  </w:pPr>
                                </w:p>
                                <w:p w14:paraId="31E0FEAA">
                                  <w:pPr>
                                    <w:pStyle w:val="16"/>
                                    <w:numPr>
                                      <w:ilvl w:val="0"/>
                                      <w:numId w:val="31"/>
                                    </w:numPr>
                                    <w:tabs>
                                      <w:tab w:val="left" w:pos="547"/>
                                      <w:tab w:val="left" w:pos="548"/>
                                      <w:tab w:val="left" w:pos="1548"/>
                                      <w:tab w:val="left" w:pos="2172"/>
                                      <w:tab w:val="left" w:pos="3838"/>
                                    </w:tabs>
                                    <w:spacing w:before="0" w:after="0" w:line="345" w:lineRule="auto"/>
                                    <w:ind w:left="547" w:right="97" w:hanging="439"/>
                                    <w:jc w:val="left"/>
                                    <w:rPr>
                                      <w:sz w:val="21"/>
                                    </w:rPr>
                                  </w:pPr>
                                  <w:r>
                                    <w:rPr>
                                      <w:rFonts w:hint="eastAsia" w:ascii="新宋体" w:hAnsi="新宋体" w:eastAsia="新宋体"/>
                                      <w:sz w:val="21"/>
                                    </w:rPr>
                                    <w:t xml:space="preserve">情商交际考点，感谢对方的付出： </w:t>
                                  </w:r>
                                  <w:r>
                                    <w:rPr>
                                      <w:sz w:val="21"/>
                                    </w:rPr>
                                    <w:t>Thanks</w:t>
                                  </w:r>
                                  <w:r>
                                    <w:rPr>
                                      <w:sz w:val="21"/>
                                    </w:rPr>
                                    <w:tab/>
                                  </w:r>
                                  <w:r>
                                    <w:rPr>
                                      <w:sz w:val="21"/>
                                    </w:rPr>
                                    <w:t>for</w:t>
                                  </w:r>
                                  <w:r>
                                    <w:rPr>
                                      <w:sz w:val="21"/>
                                    </w:rPr>
                                    <w:tab/>
                                  </w:r>
                                  <w:r>
                                    <w:rPr>
                                      <w:sz w:val="21"/>
                                    </w:rPr>
                                    <w:t>considering/for</w:t>
                                  </w:r>
                                  <w:r>
                                    <w:rPr>
                                      <w:sz w:val="21"/>
                                    </w:rPr>
                                    <w:tab/>
                                  </w:r>
                                  <w:r>
                                    <w:rPr>
                                      <w:spacing w:val="-6"/>
                                      <w:sz w:val="21"/>
                                    </w:rPr>
                                    <w:t xml:space="preserve">your </w:t>
                                  </w:r>
                                  <w:r>
                                    <w:rPr>
                                      <w:sz w:val="21"/>
                                    </w:rPr>
                                    <w:t>dedication/for your</w:t>
                                  </w:r>
                                  <w:r>
                                    <w:rPr>
                                      <w:spacing w:val="-2"/>
                                      <w:sz w:val="21"/>
                                    </w:rPr>
                                    <w:t xml:space="preserve"> </w:t>
                                  </w:r>
                                  <w:r>
                                    <w:rPr>
                                      <w:sz w:val="21"/>
                                    </w:rPr>
                                    <w:t>time…</w:t>
                                  </w:r>
                                </w:p>
                              </w:tc>
                            </w:tr>
                            <w:tr w14:paraId="747EA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8296" w:type="dxa"/>
                                  <w:gridSpan w:val="2"/>
                                </w:tcPr>
                                <w:p w14:paraId="3342E963">
                                  <w:pPr>
                                    <w:pStyle w:val="16"/>
                                    <w:spacing w:before="44"/>
                                    <w:ind w:left="2983" w:right="2975"/>
                                    <w:jc w:val="center"/>
                                    <w:rPr>
                                      <w:rFonts w:hint="eastAsia" w:ascii="新宋体" w:eastAsia="新宋体"/>
                                      <w:b/>
                                      <w:sz w:val="21"/>
                                    </w:rPr>
                                  </w:pPr>
                                  <w:r>
                                    <w:rPr>
                                      <w:rFonts w:hint="eastAsia" w:ascii="新宋体" w:eastAsia="新宋体"/>
                                      <w:b/>
                                      <w:sz w:val="21"/>
                                    </w:rPr>
                                    <w:t>语料补充积累</w:t>
                                  </w:r>
                                </w:p>
                              </w:tc>
                            </w:tr>
                            <w:tr w14:paraId="657DE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8296" w:type="dxa"/>
                                  <w:gridSpan w:val="2"/>
                                </w:tcPr>
                                <w:p w14:paraId="289CC2ED">
                                  <w:pPr>
                                    <w:pStyle w:val="16"/>
                                    <w:tabs>
                                      <w:tab w:val="left" w:pos="546"/>
                                    </w:tabs>
                                    <w:spacing w:before="42"/>
                                    <w:rPr>
                                      <w:rFonts w:hint="eastAsia" w:ascii="新宋体" w:eastAsia="新宋体"/>
                                      <w:sz w:val="21"/>
                                    </w:rPr>
                                  </w:pPr>
                                  <w:r>
                                    <w:rPr>
                                      <w:sz w:val="21"/>
                                    </w:rPr>
                                    <w:t>1.</w:t>
                                  </w:r>
                                  <w:r>
                                    <w:rPr>
                                      <w:sz w:val="21"/>
                                    </w:rPr>
                                    <w:tab/>
                                  </w:r>
                                  <w:r>
                                    <w:rPr>
                                      <w:rFonts w:hint="eastAsia" w:ascii="新宋体" w:eastAsia="新宋体"/>
                                      <w:sz w:val="21"/>
                                      <w:u w:val="single"/>
                                    </w:rPr>
                                    <w:t>开门见山表达喜欢和推荐某物</w:t>
                                  </w:r>
                                </w:p>
                                <w:p w14:paraId="347AA401">
                                  <w:pPr>
                                    <w:pStyle w:val="16"/>
                                    <w:tabs>
                                      <w:tab w:val="left" w:pos="546"/>
                                    </w:tabs>
                                    <w:spacing w:before="91"/>
                                    <w:rPr>
                                      <w:rFonts w:hint="eastAsia" w:ascii="新宋体" w:eastAsia="新宋体"/>
                                      <w:sz w:val="21"/>
                                    </w:rPr>
                                  </w:pPr>
                                  <w:r>
                                    <w:rPr>
                                      <w:sz w:val="21"/>
                                    </w:rPr>
                                    <w:t>2)</w:t>
                                  </w:r>
                                  <w:r>
                                    <w:rPr>
                                      <w:sz w:val="21"/>
                                    </w:rPr>
                                    <w:tab/>
                                  </w:r>
                                  <w:r>
                                    <w:rPr>
                                      <w:sz w:val="21"/>
                                    </w:rPr>
                                    <w:t>Sb</w:t>
                                  </w:r>
                                  <w:r>
                                    <w:rPr>
                                      <w:spacing w:val="-2"/>
                                      <w:sz w:val="21"/>
                                    </w:rPr>
                                    <w:t xml:space="preserve">. </w:t>
                                  </w:r>
                                  <w:r>
                                    <w:rPr>
                                      <w:sz w:val="21"/>
                                    </w:rPr>
                                    <w:t xml:space="preserve">prefer sth. </w:t>
                                  </w:r>
                                  <w:r>
                                    <w:rPr>
                                      <w:rFonts w:hint="eastAsia" w:ascii="新宋体" w:eastAsia="新宋体"/>
                                      <w:sz w:val="21"/>
                                    </w:rPr>
                                    <w:t>某人更喜欢</w:t>
                                  </w:r>
                                </w:p>
                              </w:tc>
                            </w:tr>
                          </w:tbl>
                          <w:p w14:paraId="412371FE">
                            <w:pPr>
                              <w:pStyle w:val="7"/>
                            </w:pPr>
                          </w:p>
                        </w:txbxContent>
                      </wps:txbx>
                      <wps:bodyPr lIns="0" tIns="0" rIns="0" bIns="0" upright="1"/>
                    </wps:wsp>
                  </a:graphicData>
                </a:graphic>
              </wp:anchor>
            </w:drawing>
          </mc:Choice>
          <mc:Fallback>
            <w:pict>
              <v:shape id="文本框 6" o:spid="_x0000_s1026" o:spt="202" type="#_x0000_t202" style="position:absolute;left:0pt;margin-left:84.35pt;margin-top:41.3pt;height:559pt;width:415.55pt;mso-position-horizontal-relative:page;z-index:251660288;mso-width-relative:page;mso-height-relative:page;" filled="f" stroked="f" coordsize="21600,21600" o:gfxdata="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vTcZ7XAAAACwEAAA8AAAAAAAAAAQAgAAAAIgAAAGRycy9kb3ducmV2LnhtbFBL&#10;AQIUABQAAAAIAIdO4kAcKf9LvgEAAHMDAAAOAAAAAAAAAAEAIAAAACYBAABkcnMvZTJvRG9jLnht&#10;bFBLBQYAAAAABgAGAFkBAABWBQAAAAA=&#10;">
                <v:fill on="f" focussize="0,0"/>
                <v:stroke on="f"/>
                <v:imagedata o:title=""/>
                <o:lock v:ext="edit" aspectratio="f"/>
                <v:textbox inset="0mm,0mm,0mm,0mm">
                  <w:txbxContent>
                    <w:tbl>
                      <w:tblPr>
                        <w:tblStyle w:val="12"/>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64"/>
                        <w:gridCol w:w="4332"/>
                      </w:tblGrid>
                      <w:tr w14:paraId="7AAEB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8296" w:type="dxa"/>
                            <w:gridSpan w:val="2"/>
                          </w:tcPr>
                          <w:p w14:paraId="0EFFD18C">
                            <w:pPr>
                              <w:pStyle w:val="16"/>
                              <w:spacing w:before="42"/>
                              <w:ind w:left="2983" w:right="2978"/>
                              <w:jc w:val="center"/>
                              <w:rPr>
                                <w:rFonts w:hint="eastAsia" w:ascii="新宋体" w:eastAsia="新宋体"/>
                                <w:b/>
                                <w:sz w:val="21"/>
                              </w:rPr>
                            </w:pPr>
                            <w:r>
                              <w:rPr>
                                <w:rFonts w:hint="eastAsia" w:ascii="新宋体" w:eastAsia="新宋体"/>
                                <w:b/>
                                <w:sz w:val="21"/>
                              </w:rPr>
                              <w:t>写作思路梳理</w:t>
                            </w:r>
                            <w:r>
                              <w:rPr>
                                <w:b/>
                                <w:sz w:val="21"/>
                              </w:rPr>
                              <w:t>&amp;</w:t>
                            </w:r>
                            <w:r>
                              <w:rPr>
                                <w:rFonts w:hint="eastAsia" w:ascii="新宋体" w:eastAsia="新宋体"/>
                                <w:b/>
                                <w:sz w:val="21"/>
                              </w:rPr>
                              <w:t>语料积累</w:t>
                            </w:r>
                          </w:p>
                        </w:tc>
                      </w:tr>
                      <w:tr w14:paraId="0C5D2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8" w:hRule="atLeast"/>
                        </w:trPr>
                        <w:tc>
                          <w:tcPr>
                            <w:tcW w:w="3964" w:type="dxa"/>
                          </w:tcPr>
                          <w:p w14:paraId="0F6A4DE2">
                            <w:pPr>
                              <w:pStyle w:val="16"/>
                              <w:spacing w:before="57"/>
                              <w:rPr>
                                <w:sz w:val="21"/>
                              </w:rPr>
                            </w:pPr>
                            <w:r>
                              <w:rPr>
                                <w:sz w:val="21"/>
                              </w:rPr>
                              <w:t>Dear Jenny,</w:t>
                            </w:r>
                          </w:p>
                          <w:p w14:paraId="77BD18D5">
                            <w:pPr>
                              <w:pStyle w:val="16"/>
                              <w:spacing w:before="116" w:line="357" w:lineRule="auto"/>
                              <w:ind w:right="95" w:firstLine="420"/>
                              <w:jc w:val="both"/>
                              <w:rPr>
                                <w:sz w:val="21"/>
                              </w:rPr>
                            </w:pPr>
                            <w:r>
                              <w:rPr>
                                <w:sz w:val="21"/>
                              </w:rPr>
                              <w:t xml:space="preserve">I’m really glad that our English paper will start a new column. </w:t>
                            </w:r>
                            <w:r>
                              <w:rPr>
                                <w:b/>
                                <w:sz w:val="21"/>
                              </w:rPr>
                              <w:t xml:space="preserve">After giving it careful thought, I would prefer </w:t>
                            </w:r>
                            <w:r>
                              <w:rPr>
                                <w:sz w:val="21"/>
                              </w:rPr>
                              <w:t>“Fun at My School”.</w:t>
                            </w:r>
                          </w:p>
                          <w:p w14:paraId="328301E1">
                            <w:pPr>
                              <w:pStyle w:val="16"/>
                              <w:spacing w:line="357" w:lineRule="auto"/>
                              <w:ind w:right="94" w:firstLine="420"/>
                              <w:jc w:val="both"/>
                              <w:rPr>
                                <w:sz w:val="21"/>
                              </w:rPr>
                            </w:pPr>
                            <w:r>
                              <w:rPr>
                                <w:sz w:val="21"/>
                              </w:rPr>
                              <w:t xml:space="preserve">More relating to the column, </w:t>
                            </w:r>
                            <w:r>
                              <w:rPr>
                                <w:b/>
                                <w:sz w:val="21"/>
                              </w:rPr>
                              <w:t xml:space="preserve">I believe “Fun at My School” could serve as an incredible platform </w:t>
                            </w:r>
                            <w:r>
                              <w:rPr>
                                <w:sz w:val="21"/>
                              </w:rPr>
                              <w:t xml:space="preserve">for us to share light-hearted and fun experiences that truly reflect the vibrant atmosphere of our school. </w:t>
                            </w:r>
                            <w:r>
                              <w:rPr>
                                <w:b/>
                                <w:sz w:val="21"/>
                              </w:rPr>
                              <w:t xml:space="preserve">For instance, </w:t>
                            </w:r>
                            <w:r>
                              <w:rPr>
                                <w:sz w:val="21"/>
                              </w:rPr>
                              <w:t xml:space="preserve">we students can write about our favorite moments in daily campus life, funny incidents during lunch breaks, or exciting school activities we enjoy. </w:t>
                            </w:r>
                            <w:r>
                              <w:rPr>
                                <w:b/>
                                <w:sz w:val="21"/>
                              </w:rPr>
                              <w:t xml:space="preserve">This could both enhance </w:t>
                            </w:r>
                            <w:r>
                              <w:rPr>
                                <w:sz w:val="21"/>
                              </w:rPr>
                              <w:t xml:space="preserve">our English writing competence </w:t>
                            </w:r>
                            <w:r>
                              <w:rPr>
                                <w:b/>
                                <w:sz w:val="21"/>
                              </w:rPr>
                              <w:t xml:space="preserve">and allow </w:t>
                            </w:r>
                            <w:r>
                              <w:rPr>
                                <w:sz w:val="21"/>
                              </w:rPr>
                              <w:t xml:space="preserve">us to preserve our valuable memories of youth, </w:t>
                            </w:r>
                            <w:r>
                              <w:rPr>
                                <w:b/>
                                <w:sz w:val="21"/>
                              </w:rPr>
                              <w:t xml:space="preserve">while showcasing </w:t>
                            </w:r>
                            <w:r>
                              <w:rPr>
                                <w:sz w:val="21"/>
                              </w:rPr>
                              <w:t>our creativity and energy.</w:t>
                            </w:r>
                          </w:p>
                          <w:p w14:paraId="2C3A3D78">
                            <w:pPr>
                              <w:pStyle w:val="16"/>
                              <w:spacing w:line="227" w:lineRule="exact"/>
                              <w:ind w:left="527"/>
                              <w:rPr>
                                <w:b/>
                                <w:sz w:val="21"/>
                              </w:rPr>
                            </w:pPr>
                            <w:r>
                              <w:rPr>
                                <w:b/>
                                <w:sz w:val="21"/>
                              </w:rPr>
                              <w:t>Additionally, I suggest incorporating</w:t>
                            </w:r>
                          </w:p>
                          <w:p w14:paraId="6B36FE04">
                            <w:pPr>
                              <w:pStyle w:val="16"/>
                              <w:spacing w:before="117" w:line="357" w:lineRule="auto"/>
                              <w:ind w:right="96"/>
                              <w:jc w:val="both"/>
                              <w:rPr>
                                <w:sz w:val="21"/>
                              </w:rPr>
                            </w:pPr>
                            <w:r>
                              <w:rPr>
                                <w:b/>
                                <w:sz w:val="21"/>
                              </w:rPr>
                              <w:t xml:space="preserve">an interactive session, which would make </w:t>
                            </w:r>
                            <w:r>
                              <w:rPr>
                                <w:sz w:val="21"/>
                              </w:rPr>
                              <w:t>the column even more engaging and dynamic. Thanks for considering my suggestion, and we’re all eager to read the new column! 126 words</w:t>
                            </w:r>
                          </w:p>
                          <w:p w14:paraId="4F39394D">
                            <w:pPr>
                              <w:pStyle w:val="16"/>
                              <w:spacing w:line="355" w:lineRule="auto"/>
                              <w:ind w:left="3216" w:right="97" w:firstLine="45"/>
                              <w:jc w:val="right"/>
                              <w:rPr>
                                <w:sz w:val="21"/>
                              </w:rPr>
                            </w:pPr>
                            <w:r>
                              <w:rPr>
                                <w:sz w:val="21"/>
                              </w:rPr>
                              <w:t>Yours,</w:t>
                            </w:r>
                            <w:r>
                              <w:rPr>
                                <w:w w:val="99"/>
                                <w:sz w:val="21"/>
                              </w:rPr>
                              <w:t xml:space="preserve"> </w:t>
                            </w:r>
                            <w:r>
                              <w:rPr>
                                <w:sz w:val="21"/>
                              </w:rPr>
                              <w:t>Li Hua</w:t>
                            </w:r>
                          </w:p>
                        </w:tc>
                        <w:tc>
                          <w:tcPr>
                            <w:tcW w:w="4332" w:type="dxa"/>
                          </w:tcPr>
                          <w:p w14:paraId="13FEE089">
                            <w:pPr>
                              <w:pStyle w:val="16"/>
                              <w:ind w:left="0"/>
                              <w:rPr>
                                <w:sz w:val="22"/>
                              </w:rPr>
                            </w:pPr>
                          </w:p>
                          <w:p w14:paraId="510ADAC6">
                            <w:pPr>
                              <w:pStyle w:val="16"/>
                              <w:ind w:left="0"/>
                              <w:rPr>
                                <w:sz w:val="22"/>
                              </w:rPr>
                            </w:pPr>
                          </w:p>
                          <w:p w14:paraId="56C03187">
                            <w:pPr>
                              <w:pStyle w:val="16"/>
                              <w:spacing w:before="2"/>
                              <w:ind w:left="0"/>
                              <w:rPr>
                                <w:sz w:val="22"/>
                              </w:rPr>
                            </w:pPr>
                          </w:p>
                          <w:p w14:paraId="4A511733">
                            <w:pPr>
                              <w:pStyle w:val="16"/>
                              <w:numPr>
                                <w:ilvl w:val="0"/>
                                <w:numId w:val="31"/>
                              </w:numPr>
                              <w:tabs>
                                <w:tab w:val="left" w:pos="547"/>
                                <w:tab w:val="left" w:pos="548"/>
                              </w:tabs>
                              <w:spacing w:before="0" w:after="0" w:line="240" w:lineRule="auto"/>
                              <w:ind w:left="547" w:right="0" w:hanging="439"/>
                              <w:jc w:val="left"/>
                              <w:rPr>
                                <w:rFonts w:hint="eastAsia" w:ascii="新宋体" w:eastAsia="新宋体"/>
                                <w:sz w:val="21"/>
                              </w:rPr>
                            </w:pPr>
                            <w:r>
                              <w:rPr>
                                <w:rFonts w:hint="eastAsia" w:ascii="新宋体" w:eastAsia="新宋体"/>
                                <w:sz w:val="21"/>
                              </w:rPr>
                              <w:t>表明选择：</w:t>
                            </w:r>
                          </w:p>
                          <w:p w14:paraId="707F03F1">
                            <w:pPr>
                              <w:pStyle w:val="16"/>
                              <w:spacing w:before="105" w:line="355" w:lineRule="auto"/>
                              <w:ind w:left="547"/>
                              <w:rPr>
                                <w:sz w:val="21"/>
                              </w:rPr>
                            </w:pPr>
                            <w:r>
                              <w:rPr>
                                <w:sz w:val="21"/>
                              </w:rPr>
                              <w:t>After giving it careful thought, I would prefer…</w:t>
                            </w:r>
                          </w:p>
                          <w:p w14:paraId="16B17BBE">
                            <w:pPr>
                              <w:pStyle w:val="16"/>
                              <w:spacing w:before="1"/>
                              <w:ind w:left="0"/>
                              <w:rPr>
                                <w:sz w:val="30"/>
                              </w:rPr>
                            </w:pPr>
                          </w:p>
                          <w:p w14:paraId="7BE7111A">
                            <w:pPr>
                              <w:pStyle w:val="16"/>
                              <w:numPr>
                                <w:ilvl w:val="0"/>
                                <w:numId w:val="31"/>
                              </w:numPr>
                              <w:tabs>
                                <w:tab w:val="left" w:pos="547"/>
                                <w:tab w:val="left" w:pos="548"/>
                              </w:tabs>
                              <w:spacing w:before="0" w:after="0" w:line="240" w:lineRule="auto"/>
                              <w:ind w:left="547" w:right="0" w:hanging="439"/>
                              <w:jc w:val="left"/>
                              <w:rPr>
                                <w:rFonts w:hint="eastAsia" w:ascii="新宋体" w:eastAsia="新宋体"/>
                                <w:sz w:val="21"/>
                              </w:rPr>
                            </w:pPr>
                            <w:r>
                              <w:rPr>
                                <w:rFonts w:hint="eastAsia" w:ascii="新宋体" w:eastAsia="新宋体"/>
                                <w:spacing w:val="-8"/>
                                <w:sz w:val="21"/>
                              </w:rPr>
                              <w:t xml:space="preserve">说明好处层次 </w:t>
                            </w:r>
                            <w:r>
                              <w:rPr>
                                <w:sz w:val="21"/>
                              </w:rPr>
                              <w:t>1</w:t>
                            </w:r>
                            <w:r>
                              <w:rPr>
                                <w:spacing w:val="-1"/>
                                <w:sz w:val="21"/>
                              </w:rPr>
                              <w:t xml:space="preserve"> </w:t>
                            </w:r>
                            <w:r>
                              <w:rPr>
                                <w:rFonts w:hint="eastAsia" w:ascii="新宋体" w:eastAsia="新宋体"/>
                                <w:sz w:val="21"/>
                              </w:rPr>
                              <w:t>并举例：</w:t>
                            </w:r>
                          </w:p>
                          <w:p w14:paraId="31267D86">
                            <w:pPr>
                              <w:pStyle w:val="16"/>
                              <w:spacing w:before="103" w:line="357" w:lineRule="auto"/>
                              <w:ind w:left="547" w:right="136"/>
                              <w:rPr>
                                <w:sz w:val="21"/>
                              </w:rPr>
                            </w:pPr>
                            <w:r>
                              <w:rPr>
                                <w:sz w:val="21"/>
                              </w:rPr>
                              <w:t>I believe sth. could serve as a/an… for sb. to do sth. For instance,…</w:t>
                            </w:r>
                          </w:p>
                          <w:p w14:paraId="76156123">
                            <w:pPr>
                              <w:pStyle w:val="16"/>
                              <w:spacing w:before="10"/>
                              <w:ind w:left="0"/>
                              <w:rPr>
                                <w:sz w:val="29"/>
                              </w:rPr>
                            </w:pPr>
                          </w:p>
                          <w:p w14:paraId="75F928EB">
                            <w:pPr>
                              <w:pStyle w:val="16"/>
                              <w:numPr>
                                <w:ilvl w:val="0"/>
                                <w:numId w:val="31"/>
                              </w:numPr>
                              <w:tabs>
                                <w:tab w:val="left" w:pos="547"/>
                                <w:tab w:val="left" w:pos="548"/>
                              </w:tabs>
                              <w:spacing w:before="0" w:after="0" w:line="240" w:lineRule="auto"/>
                              <w:ind w:left="547" w:right="0" w:hanging="439"/>
                              <w:jc w:val="left"/>
                              <w:rPr>
                                <w:sz w:val="21"/>
                              </w:rPr>
                            </w:pPr>
                            <w:r>
                              <w:rPr>
                                <w:rFonts w:hint="eastAsia" w:ascii="新宋体" w:eastAsia="新宋体"/>
                                <w:spacing w:val="-8"/>
                                <w:sz w:val="21"/>
                              </w:rPr>
                              <w:t xml:space="preserve">说明好处层次 </w:t>
                            </w:r>
                            <w:r>
                              <w:rPr>
                                <w:sz w:val="21"/>
                              </w:rPr>
                              <w:t>2</w:t>
                            </w:r>
                            <w:r>
                              <w:rPr>
                                <w:rFonts w:hint="eastAsia" w:ascii="新宋体" w:eastAsia="新宋体"/>
                                <w:spacing w:val="-13"/>
                                <w:sz w:val="21"/>
                              </w:rPr>
                              <w:t xml:space="preserve">，衔接 </w:t>
                            </w:r>
                            <w:r>
                              <w:rPr>
                                <w:sz w:val="21"/>
                              </w:rPr>
                              <w:t>3</w:t>
                            </w:r>
                            <w:r>
                              <w:rPr>
                                <w:spacing w:val="-1"/>
                                <w:sz w:val="21"/>
                              </w:rPr>
                              <w:t xml:space="preserve"> </w:t>
                            </w:r>
                            <w:r>
                              <w:rPr>
                                <w:rFonts w:hint="eastAsia" w:ascii="新宋体" w:eastAsia="新宋体"/>
                                <w:sz w:val="21"/>
                              </w:rPr>
                              <w:t>个方面</w:t>
                            </w:r>
                            <w:r>
                              <w:rPr>
                                <w:sz w:val="21"/>
                              </w:rPr>
                              <w:t>:</w:t>
                            </w:r>
                          </w:p>
                          <w:p w14:paraId="241ADED8">
                            <w:pPr>
                              <w:pStyle w:val="16"/>
                              <w:spacing w:before="103" w:line="357" w:lineRule="auto"/>
                              <w:ind w:left="547" w:right="136"/>
                              <w:rPr>
                                <w:sz w:val="21"/>
                              </w:rPr>
                            </w:pPr>
                            <w:r>
                              <w:rPr>
                                <w:sz w:val="21"/>
                              </w:rPr>
                              <w:t>This could both do sth1, and do  sth.2, while doing sth.3</w:t>
                            </w:r>
                          </w:p>
                          <w:p w14:paraId="5A5297B9">
                            <w:pPr>
                              <w:pStyle w:val="16"/>
                              <w:spacing w:before="10"/>
                              <w:ind w:left="0"/>
                              <w:rPr>
                                <w:sz w:val="29"/>
                              </w:rPr>
                            </w:pPr>
                          </w:p>
                          <w:p w14:paraId="2BC54985">
                            <w:pPr>
                              <w:pStyle w:val="16"/>
                              <w:numPr>
                                <w:ilvl w:val="0"/>
                                <w:numId w:val="31"/>
                              </w:numPr>
                              <w:tabs>
                                <w:tab w:val="left" w:pos="547"/>
                                <w:tab w:val="left" w:pos="548"/>
                              </w:tabs>
                              <w:spacing w:before="0" w:after="0" w:line="240" w:lineRule="auto"/>
                              <w:ind w:left="547" w:right="0" w:hanging="439"/>
                              <w:jc w:val="left"/>
                              <w:rPr>
                                <w:rFonts w:hint="eastAsia" w:ascii="新宋体" w:eastAsia="新宋体"/>
                                <w:sz w:val="21"/>
                              </w:rPr>
                            </w:pPr>
                            <w:r>
                              <w:rPr>
                                <w:rFonts w:hint="eastAsia" w:ascii="新宋体" w:eastAsia="新宋体"/>
                                <w:sz w:val="21"/>
                              </w:rPr>
                              <w:t>尾段再增加建议：</w:t>
                            </w:r>
                          </w:p>
                          <w:p w14:paraId="3B321B41">
                            <w:pPr>
                              <w:pStyle w:val="16"/>
                              <w:spacing w:before="105" w:line="355" w:lineRule="auto"/>
                              <w:ind w:left="547"/>
                              <w:rPr>
                                <w:sz w:val="21"/>
                              </w:rPr>
                            </w:pPr>
                            <w:r>
                              <w:rPr>
                                <w:sz w:val="21"/>
                              </w:rPr>
                              <w:t>Additionally, I suggest doing sth., which could….</w:t>
                            </w:r>
                          </w:p>
                          <w:p w14:paraId="74B1B49E">
                            <w:pPr>
                              <w:pStyle w:val="16"/>
                              <w:spacing w:before="2"/>
                              <w:ind w:left="0"/>
                              <w:rPr>
                                <w:sz w:val="30"/>
                              </w:rPr>
                            </w:pPr>
                          </w:p>
                          <w:p w14:paraId="31E0FEAA">
                            <w:pPr>
                              <w:pStyle w:val="16"/>
                              <w:numPr>
                                <w:ilvl w:val="0"/>
                                <w:numId w:val="31"/>
                              </w:numPr>
                              <w:tabs>
                                <w:tab w:val="left" w:pos="547"/>
                                <w:tab w:val="left" w:pos="548"/>
                                <w:tab w:val="left" w:pos="1548"/>
                                <w:tab w:val="left" w:pos="2172"/>
                                <w:tab w:val="left" w:pos="3838"/>
                              </w:tabs>
                              <w:spacing w:before="0" w:after="0" w:line="345" w:lineRule="auto"/>
                              <w:ind w:left="547" w:right="97" w:hanging="439"/>
                              <w:jc w:val="left"/>
                              <w:rPr>
                                <w:sz w:val="21"/>
                              </w:rPr>
                            </w:pPr>
                            <w:r>
                              <w:rPr>
                                <w:rFonts w:hint="eastAsia" w:ascii="新宋体" w:hAnsi="新宋体" w:eastAsia="新宋体"/>
                                <w:sz w:val="21"/>
                              </w:rPr>
                              <w:t xml:space="preserve">情商交际考点，感谢对方的付出： </w:t>
                            </w:r>
                            <w:r>
                              <w:rPr>
                                <w:sz w:val="21"/>
                              </w:rPr>
                              <w:t>Thanks</w:t>
                            </w:r>
                            <w:r>
                              <w:rPr>
                                <w:sz w:val="21"/>
                              </w:rPr>
                              <w:tab/>
                            </w:r>
                            <w:r>
                              <w:rPr>
                                <w:sz w:val="21"/>
                              </w:rPr>
                              <w:t>for</w:t>
                            </w:r>
                            <w:r>
                              <w:rPr>
                                <w:sz w:val="21"/>
                              </w:rPr>
                              <w:tab/>
                            </w:r>
                            <w:r>
                              <w:rPr>
                                <w:sz w:val="21"/>
                              </w:rPr>
                              <w:t>considering/for</w:t>
                            </w:r>
                            <w:r>
                              <w:rPr>
                                <w:sz w:val="21"/>
                              </w:rPr>
                              <w:tab/>
                            </w:r>
                            <w:r>
                              <w:rPr>
                                <w:spacing w:val="-6"/>
                                <w:sz w:val="21"/>
                              </w:rPr>
                              <w:t xml:space="preserve">your </w:t>
                            </w:r>
                            <w:r>
                              <w:rPr>
                                <w:sz w:val="21"/>
                              </w:rPr>
                              <w:t>dedication/for your</w:t>
                            </w:r>
                            <w:r>
                              <w:rPr>
                                <w:spacing w:val="-2"/>
                                <w:sz w:val="21"/>
                              </w:rPr>
                              <w:t xml:space="preserve"> </w:t>
                            </w:r>
                            <w:r>
                              <w:rPr>
                                <w:sz w:val="21"/>
                              </w:rPr>
                              <w:t>time…</w:t>
                            </w:r>
                          </w:p>
                        </w:tc>
                      </w:tr>
                      <w:tr w14:paraId="747EA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8296" w:type="dxa"/>
                            <w:gridSpan w:val="2"/>
                          </w:tcPr>
                          <w:p w14:paraId="3342E963">
                            <w:pPr>
                              <w:pStyle w:val="16"/>
                              <w:spacing w:before="44"/>
                              <w:ind w:left="2983" w:right="2975"/>
                              <w:jc w:val="center"/>
                              <w:rPr>
                                <w:rFonts w:hint="eastAsia" w:ascii="新宋体" w:eastAsia="新宋体"/>
                                <w:b/>
                                <w:sz w:val="21"/>
                              </w:rPr>
                            </w:pPr>
                            <w:r>
                              <w:rPr>
                                <w:rFonts w:hint="eastAsia" w:ascii="新宋体" w:eastAsia="新宋体"/>
                                <w:b/>
                                <w:sz w:val="21"/>
                              </w:rPr>
                              <w:t>语料补充积累</w:t>
                            </w:r>
                          </w:p>
                        </w:tc>
                      </w:tr>
                      <w:tr w14:paraId="657DE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8296" w:type="dxa"/>
                            <w:gridSpan w:val="2"/>
                          </w:tcPr>
                          <w:p w14:paraId="289CC2ED">
                            <w:pPr>
                              <w:pStyle w:val="16"/>
                              <w:tabs>
                                <w:tab w:val="left" w:pos="546"/>
                              </w:tabs>
                              <w:spacing w:before="42"/>
                              <w:rPr>
                                <w:rFonts w:hint="eastAsia" w:ascii="新宋体" w:eastAsia="新宋体"/>
                                <w:sz w:val="21"/>
                              </w:rPr>
                            </w:pPr>
                            <w:r>
                              <w:rPr>
                                <w:sz w:val="21"/>
                              </w:rPr>
                              <w:t>1.</w:t>
                            </w:r>
                            <w:r>
                              <w:rPr>
                                <w:sz w:val="21"/>
                              </w:rPr>
                              <w:tab/>
                            </w:r>
                            <w:r>
                              <w:rPr>
                                <w:rFonts w:hint="eastAsia" w:ascii="新宋体" w:eastAsia="新宋体"/>
                                <w:sz w:val="21"/>
                                <w:u w:val="single"/>
                              </w:rPr>
                              <w:t>开门见山表达喜欢和推荐某物</w:t>
                            </w:r>
                          </w:p>
                          <w:p w14:paraId="347AA401">
                            <w:pPr>
                              <w:pStyle w:val="16"/>
                              <w:tabs>
                                <w:tab w:val="left" w:pos="546"/>
                              </w:tabs>
                              <w:spacing w:before="91"/>
                              <w:rPr>
                                <w:rFonts w:hint="eastAsia" w:ascii="新宋体" w:eastAsia="新宋体"/>
                                <w:sz w:val="21"/>
                              </w:rPr>
                            </w:pPr>
                            <w:r>
                              <w:rPr>
                                <w:sz w:val="21"/>
                              </w:rPr>
                              <w:t>2)</w:t>
                            </w:r>
                            <w:r>
                              <w:rPr>
                                <w:sz w:val="21"/>
                              </w:rPr>
                              <w:tab/>
                            </w:r>
                            <w:r>
                              <w:rPr>
                                <w:sz w:val="21"/>
                              </w:rPr>
                              <w:t>Sb</w:t>
                            </w:r>
                            <w:r>
                              <w:rPr>
                                <w:spacing w:val="-2"/>
                                <w:sz w:val="21"/>
                              </w:rPr>
                              <w:t xml:space="preserve">. </w:t>
                            </w:r>
                            <w:r>
                              <w:rPr>
                                <w:sz w:val="21"/>
                              </w:rPr>
                              <w:t xml:space="preserve">prefer sth. </w:t>
                            </w:r>
                            <w:r>
                              <w:rPr>
                                <w:rFonts w:hint="eastAsia" w:ascii="新宋体" w:eastAsia="新宋体"/>
                                <w:sz w:val="21"/>
                              </w:rPr>
                              <w:t>某人更喜欢</w:t>
                            </w:r>
                          </w:p>
                        </w:tc>
                      </w:tr>
                    </w:tbl>
                    <w:p w14:paraId="412371FE">
                      <w:pPr>
                        <w:pStyle w:val="7"/>
                      </w:pPr>
                    </w:p>
                  </w:txbxContent>
                </v:textbox>
              </v:shape>
            </w:pict>
          </mc:Fallback>
        </mc:AlternateContent>
      </w:r>
      <w:r>
        <w:t>Yours, Li Hua</w:t>
      </w:r>
    </w:p>
    <w:p w14:paraId="7AD9C7C0">
      <w:pPr>
        <w:spacing w:after="0" w:line="355" w:lineRule="auto"/>
        <w:sectPr>
          <w:pgSz w:w="11910" w:h="16840"/>
          <w:pgMar w:top="1380" w:right="1480" w:bottom="1180" w:left="980" w:header="872" w:footer="993" w:gutter="0"/>
          <w:cols w:equalWidth="0" w:num="2">
            <w:col w:w="6514" w:space="1202"/>
            <w:col w:w="1734"/>
          </w:cols>
        </w:sectPr>
      </w:pPr>
    </w:p>
    <w:p w14:paraId="4BED7CA9">
      <w:pPr>
        <w:pStyle w:val="7"/>
        <w:spacing w:before="10"/>
        <w:rPr>
          <w:sz w:val="3"/>
        </w:rPr>
      </w:pPr>
    </w:p>
    <w:tbl>
      <w:tblPr>
        <w:tblStyle w:val="12"/>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96"/>
      </w:tblGrid>
      <w:tr w14:paraId="4F80B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3" w:hRule="atLeast"/>
        </w:trPr>
        <w:tc>
          <w:tcPr>
            <w:tcW w:w="8296" w:type="dxa"/>
          </w:tcPr>
          <w:p w14:paraId="3455B44B">
            <w:pPr>
              <w:pStyle w:val="16"/>
              <w:numPr>
                <w:ilvl w:val="0"/>
                <w:numId w:val="32"/>
              </w:numPr>
              <w:tabs>
                <w:tab w:val="left" w:pos="546"/>
                <w:tab w:val="left" w:pos="547"/>
              </w:tabs>
              <w:spacing w:before="45" w:after="0" w:line="240" w:lineRule="auto"/>
              <w:ind w:left="546" w:right="0" w:hanging="439"/>
              <w:jc w:val="left"/>
              <w:rPr>
                <w:rFonts w:hint="eastAsia" w:ascii="新宋体" w:eastAsia="新宋体"/>
                <w:sz w:val="21"/>
              </w:rPr>
            </w:pPr>
            <w:r>
              <w:rPr>
                <w:sz w:val="21"/>
              </w:rPr>
              <w:t>Sb</w:t>
            </w:r>
            <w:r>
              <w:rPr>
                <w:spacing w:val="-2"/>
                <w:sz w:val="21"/>
              </w:rPr>
              <w:t xml:space="preserve">. </w:t>
            </w:r>
            <w:r>
              <w:rPr>
                <w:sz w:val="21"/>
              </w:rPr>
              <w:t>believe</w:t>
            </w:r>
            <w:r>
              <w:rPr>
                <w:spacing w:val="3"/>
                <w:sz w:val="21"/>
              </w:rPr>
              <w:t xml:space="preserve"> </w:t>
            </w:r>
            <w:r>
              <w:rPr>
                <w:sz w:val="21"/>
              </w:rPr>
              <w:t>sth</w:t>
            </w:r>
            <w:r>
              <w:rPr>
                <w:spacing w:val="-1"/>
                <w:sz w:val="21"/>
              </w:rPr>
              <w:t xml:space="preserve">. </w:t>
            </w:r>
            <w:r>
              <w:rPr>
                <w:sz w:val="21"/>
              </w:rPr>
              <w:t>is the most</w:t>
            </w:r>
            <w:r>
              <w:rPr>
                <w:spacing w:val="2"/>
                <w:sz w:val="21"/>
              </w:rPr>
              <w:t xml:space="preserve"> </w:t>
            </w:r>
            <w:r>
              <w:rPr>
                <w:sz w:val="21"/>
              </w:rPr>
              <w:t>suitable.</w:t>
            </w:r>
            <w:r>
              <w:rPr>
                <w:spacing w:val="50"/>
                <w:sz w:val="21"/>
              </w:rPr>
              <w:t xml:space="preserve"> </w:t>
            </w:r>
            <w:r>
              <w:rPr>
                <w:rFonts w:hint="eastAsia" w:ascii="新宋体" w:eastAsia="新宋体"/>
                <w:sz w:val="21"/>
              </w:rPr>
              <w:t>某人认为某物是最合适的</w:t>
            </w:r>
          </w:p>
          <w:p w14:paraId="37ADDB5A">
            <w:pPr>
              <w:pStyle w:val="16"/>
              <w:numPr>
                <w:ilvl w:val="0"/>
                <w:numId w:val="32"/>
              </w:numPr>
              <w:tabs>
                <w:tab w:val="left" w:pos="546"/>
                <w:tab w:val="left" w:pos="547"/>
              </w:tabs>
              <w:spacing w:before="88" w:after="0" w:line="240" w:lineRule="auto"/>
              <w:ind w:left="546" w:right="0" w:hanging="439"/>
              <w:jc w:val="left"/>
              <w:rPr>
                <w:rFonts w:hint="eastAsia" w:ascii="新宋体" w:eastAsia="新宋体"/>
                <w:sz w:val="21"/>
              </w:rPr>
            </w:pPr>
            <w:r>
              <w:rPr>
                <w:sz w:val="21"/>
              </w:rPr>
              <w:t>Sth</w:t>
            </w:r>
            <w:r>
              <w:rPr>
                <w:spacing w:val="-1"/>
                <w:sz w:val="21"/>
              </w:rPr>
              <w:t xml:space="preserve">. </w:t>
            </w:r>
            <w:r>
              <w:rPr>
                <w:sz w:val="21"/>
              </w:rPr>
              <w:t>stands</w:t>
            </w:r>
            <w:r>
              <w:rPr>
                <w:spacing w:val="-2"/>
                <w:sz w:val="21"/>
              </w:rPr>
              <w:t xml:space="preserve"> </w:t>
            </w:r>
            <w:r>
              <w:rPr>
                <w:sz w:val="21"/>
              </w:rPr>
              <w:t>out</w:t>
            </w:r>
            <w:r>
              <w:rPr>
                <w:spacing w:val="-1"/>
                <w:sz w:val="21"/>
              </w:rPr>
              <w:t xml:space="preserve"> </w:t>
            </w:r>
            <w:r>
              <w:rPr>
                <w:sz w:val="21"/>
              </w:rPr>
              <w:t>to</w:t>
            </w:r>
            <w:r>
              <w:rPr>
                <w:spacing w:val="1"/>
                <w:sz w:val="21"/>
              </w:rPr>
              <w:t xml:space="preserve"> </w:t>
            </w:r>
            <w:r>
              <w:rPr>
                <w:sz w:val="21"/>
              </w:rPr>
              <w:t>sb</w:t>
            </w:r>
            <w:r>
              <w:rPr>
                <w:spacing w:val="25"/>
                <w:sz w:val="21"/>
              </w:rPr>
              <w:t xml:space="preserve">. </w:t>
            </w:r>
            <w:r>
              <w:rPr>
                <w:rFonts w:hint="eastAsia" w:ascii="新宋体" w:eastAsia="新宋体"/>
                <w:sz w:val="21"/>
              </w:rPr>
              <w:t>某事对某人来说很突出（引起兴趣）</w:t>
            </w:r>
          </w:p>
          <w:p w14:paraId="545589E8">
            <w:pPr>
              <w:pStyle w:val="16"/>
              <w:numPr>
                <w:ilvl w:val="0"/>
                <w:numId w:val="32"/>
              </w:numPr>
              <w:tabs>
                <w:tab w:val="left" w:pos="546"/>
                <w:tab w:val="left" w:pos="547"/>
              </w:tabs>
              <w:spacing w:before="89" w:after="0" w:line="240" w:lineRule="auto"/>
              <w:ind w:left="546" w:right="0" w:hanging="439"/>
              <w:jc w:val="left"/>
              <w:rPr>
                <w:rFonts w:hint="eastAsia" w:ascii="新宋体" w:eastAsia="新宋体"/>
                <w:sz w:val="21"/>
              </w:rPr>
            </w:pPr>
            <w:r>
              <w:rPr>
                <w:sz w:val="21"/>
              </w:rPr>
              <w:t>Sth</w:t>
            </w:r>
            <w:r>
              <w:rPr>
                <w:spacing w:val="-1"/>
                <w:sz w:val="21"/>
              </w:rPr>
              <w:t xml:space="preserve">. </w:t>
            </w:r>
            <w:r>
              <w:rPr>
                <w:sz w:val="21"/>
              </w:rPr>
              <w:t>resonates</w:t>
            </w:r>
            <w:r>
              <w:rPr>
                <w:spacing w:val="-2"/>
                <w:sz w:val="21"/>
              </w:rPr>
              <w:t xml:space="preserve"> </w:t>
            </w:r>
            <w:r>
              <w:rPr>
                <w:sz w:val="21"/>
              </w:rPr>
              <w:t>with sb. the</w:t>
            </w:r>
            <w:r>
              <w:rPr>
                <w:spacing w:val="1"/>
                <w:sz w:val="21"/>
              </w:rPr>
              <w:t xml:space="preserve"> </w:t>
            </w:r>
            <w:r>
              <w:rPr>
                <w:sz w:val="21"/>
              </w:rPr>
              <w:t>most</w:t>
            </w:r>
            <w:r>
              <w:rPr>
                <w:spacing w:val="1"/>
                <w:sz w:val="21"/>
              </w:rPr>
              <w:t xml:space="preserve">. </w:t>
            </w:r>
            <w:r>
              <w:rPr>
                <w:rFonts w:hint="eastAsia" w:ascii="新宋体" w:eastAsia="新宋体"/>
                <w:sz w:val="21"/>
              </w:rPr>
              <w:t>某事物最能引起某人的共鸣</w:t>
            </w:r>
          </w:p>
          <w:p w14:paraId="0CEEC7AE">
            <w:pPr>
              <w:pStyle w:val="16"/>
              <w:ind w:left="0"/>
              <w:rPr>
                <w:sz w:val="22"/>
              </w:rPr>
            </w:pPr>
          </w:p>
          <w:p w14:paraId="5C111BDF">
            <w:pPr>
              <w:pStyle w:val="16"/>
              <w:tabs>
                <w:tab w:val="left" w:pos="467"/>
              </w:tabs>
              <w:spacing w:before="196"/>
              <w:rPr>
                <w:rFonts w:hint="eastAsia" w:ascii="新宋体" w:eastAsia="新宋体"/>
                <w:sz w:val="21"/>
              </w:rPr>
            </w:pPr>
            <w:r>
              <w:rPr>
                <w:sz w:val="21"/>
              </w:rPr>
              <w:t>2.</w:t>
            </w:r>
            <w:r>
              <w:rPr>
                <w:sz w:val="21"/>
              </w:rPr>
              <w:tab/>
            </w:r>
            <w:r>
              <w:rPr>
                <w:rFonts w:hint="eastAsia" w:ascii="新宋体" w:eastAsia="新宋体"/>
                <w:sz w:val="21"/>
                <w:u w:val="single"/>
              </w:rPr>
              <w:t>某物的具体功能和好处</w:t>
            </w:r>
          </w:p>
          <w:p w14:paraId="35094587">
            <w:pPr>
              <w:pStyle w:val="16"/>
              <w:numPr>
                <w:ilvl w:val="0"/>
                <w:numId w:val="33"/>
              </w:numPr>
              <w:tabs>
                <w:tab w:val="left" w:pos="546"/>
                <w:tab w:val="left" w:pos="547"/>
              </w:tabs>
              <w:spacing w:before="90" w:after="0" w:line="319" w:lineRule="auto"/>
              <w:ind w:left="546" w:right="97" w:hanging="439"/>
              <w:jc w:val="left"/>
              <w:rPr>
                <w:rFonts w:hint="eastAsia" w:ascii="新宋体" w:eastAsia="新宋体"/>
                <w:sz w:val="21"/>
              </w:rPr>
            </w:pPr>
            <w:r>
              <w:rPr>
                <w:sz w:val="21"/>
              </w:rPr>
              <w:t>Sth</w:t>
            </w:r>
            <w:r>
              <w:rPr>
                <w:spacing w:val="1"/>
                <w:sz w:val="21"/>
              </w:rPr>
              <w:t xml:space="preserve">. </w:t>
            </w:r>
            <w:r>
              <w:rPr>
                <w:sz w:val="21"/>
              </w:rPr>
              <w:t>would</w:t>
            </w:r>
            <w:r>
              <w:rPr>
                <w:spacing w:val="1"/>
                <w:sz w:val="21"/>
              </w:rPr>
              <w:t xml:space="preserve"> </w:t>
            </w:r>
            <w:r>
              <w:rPr>
                <w:sz w:val="21"/>
              </w:rPr>
              <w:t>be</w:t>
            </w:r>
            <w:r>
              <w:rPr>
                <w:spacing w:val="1"/>
                <w:sz w:val="21"/>
              </w:rPr>
              <w:t xml:space="preserve"> </w:t>
            </w:r>
            <w:r>
              <w:rPr>
                <w:sz w:val="21"/>
              </w:rPr>
              <w:t>a</w:t>
            </w:r>
            <w:r>
              <w:rPr>
                <w:spacing w:val="1"/>
                <w:sz w:val="21"/>
              </w:rPr>
              <w:t xml:space="preserve"> </w:t>
            </w:r>
            <w:r>
              <w:rPr>
                <w:sz w:val="21"/>
              </w:rPr>
              <w:t>valuable</w:t>
            </w:r>
            <w:r>
              <w:rPr>
                <w:spacing w:val="3"/>
                <w:sz w:val="21"/>
              </w:rPr>
              <w:t xml:space="preserve"> </w:t>
            </w:r>
            <w:r>
              <w:rPr>
                <w:sz w:val="21"/>
              </w:rPr>
              <w:t>addition. It</w:t>
            </w:r>
            <w:r>
              <w:rPr>
                <w:spacing w:val="2"/>
                <w:sz w:val="21"/>
              </w:rPr>
              <w:t xml:space="preserve"> </w:t>
            </w:r>
            <w:r>
              <w:rPr>
                <w:sz w:val="21"/>
              </w:rPr>
              <w:t>will</w:t>
            </w:r>
            <w:r>
              <w:rPr>
                <w:spacing w:val="2"/>
                <w:sz w:val="21"/>
              </w:rPr>
              <w:t xml:space="preserve"> </w:t>
            </w:r>
            <w:r>
              <w:rPr>
                <w:sz w:val="21"/>
              </w:rPr>
              <w:t>do</w:t>
            </w:r>
            <w:r>
              <w:rPr>
                <w:spacing w:val="1"/>
                <w:sz w:val="21"/>
              </w:rPr>
              <w:t xml:space="preserve"> </w:t>
            </w:r>
            <w:r>
              <w:rPr>
                <w:sz w:val="21"/>
              </w:rPr>
              <w:t>sth. by</w:t>
            </w:r>
            <w:r>
              <w:rPr>
                <w:spacing w:val="1"/>
                <w:sz w:val="21"/>
              </w:rPr>
              <w:t xml:space="preserve"> </w:t>
            </w:r>
            <w:r>
              <w:rPr>
                <w:sz w:val="21"/>
              </w:rPr>
              <w:t>allowing</w:t>
            </w:r>
            <w:r>
              <w:rPr>
                <w:spacing w:val="1"/>
                <w:sz w:val="21"/>
              </w:rPr>
              <w:t xml:space="preserve"> </w:t>
            </w:r>
            <w:r>
              <w:rPr>
                <w:sz w:val="21"/>
              </w:rPr>
              <w:t>sb. to</w:t>
            </w:r>
            <w:r>
              <w:rPr>
                <w:spacing w:val="4"/>
                <w:sz w:val="21"/>
              </w:rPr>
              <w:t xml:space="preserve"> </w:t>
            </w:r>
            <w:r>
              <w:rPr>
                <w:sz w:val="21"/>
              </w:rPr>
              <w:t xml:space="preserve">do sth. </w:t>
            </w:r>
            <w:r>
              <w:rPr>
                <w:rFonts w:hint="eastAsia" w:ascii="新宋体" w:eastAsia="新宋体"/>
                <w:spacing w:val="2"/>
                <w:sz w:val="21"/>
              </w:rPr>
              <w:t>某事物将是一个有价值的补充。它将通过允许某人做某事来做某事</w:t>
            </w:r>
          </w:p>
          <w:p w14:paraId="1FE7FF86">
            <w:pPr>
              <w:pStyle w:val="16"/>
              <w:numPr>
                <w:ilvl w:val="0"/>
                <w:numId w:val="33"/>
              </w:numPr>
              <w:tabs>
                <w:tab w:val="left" w:pos="546"/>
                <w:tab w:val="left" w:pos="547"/>
              </w:tabs>
              <w:spacing w:before="2" w:after="0" w:line="319" w:lineRule="auto"/>
              <w:ind w:left="546" w:right="97" w:hanging="439"/>
              <w:jc w:val="left"/>
              <w:rPr>
                <w:sz w:val="21"/>
              </w:rPr>
            </w:pPr>
            <w:r>
              <w:rPr>
                <w:spacing w:val="-3"/>
                <w:sz w:val="21"/>
              </w:rPr>
              <w:t>it’s</w:t>
            </w:r>
            <w:r>
              <w:rPr>
                <w:spacing w:val="-2"/>
                <w:sz w:val="21"/>
              </w:rPr>
              <w:t xml:space="preserve"> </w:t>
            </w:r>
            <w:r>
              <w:rPr>
                <w:sz w:val="21"/>
              </w:rPr>
              <w:t>better</w:t>
            </w:r>
            <w:r>
              <w:rPr>
                <w:spacing w:val="-2"/>
                <w:sz w:val="21"/>
              </w:rPr>
              <w:t xml:space="preserve"> </w:t>
            </w:r>
            <w:r>
              <w:rPr>
                <w:sz w:val="21"/>
              </w:rPr>
              <w:t>to</w:t>
            </w:r>
            <w:r>
              <w:rPr>
                <w:spacing w:val="-1"/>
                <w:sz w:val="21"/>
              </w:rPr>
              <w:t xml:space="preserve"> </w:t>
            </w:r>
            <w:r>
              <w:rPr>
                <w:sz w:val="21"/>
              </w:rPr>
              <w:t>do</w:t>
            </w:r>
            <w:r>
              <w:rPr>
                <w:spacing w:val="-3"/>
                <w:sz w:val="21"/>
              </w:rPr>
              <w:t xml:space="preserve"> </w:t>
            </w:r>
            <w:r>
              <w:rPr>
                <w:sz w:val="21"/>
              </w:rPr>
              <w:t>sth</w:t>
            </w:r>
            <w:r>
              <w:rPr>
                <w:spacing w:val="-1"/>
                <w:sz w:val="21"/>
              </w:rPr>
              <w:t xml:space="preserve">., </w:t>
            </w:r>
            <w:r>
              <w:rPr>
                <w:sz w:val="21"/>
              </w:rPr>
              <w:t>which</w:t>
            </w:r>
            <w:r>
              <w:rPr>
                <w:spacing w:val="-1"/>
                <w:sz w:val="21"/>
              </w:rPr>
              <w:t xml:space="preserve"> </w:t>
            </w:r>
            <w:r>
              <w:rPr>
                <w:sz w:val="21"/>
              </w:rPr>
              <w:t>would</w:t>
            </w:r>
            <w:r>
              <w:rPr>
                <w:spacing w:val="-3"/>
                <w:sz w:val="21"/>
              </w:rPr>
              <w:t xml:space="preserve"> </w:t>
            </w:r>
            <w:r>
              <w:rPr>
                <w:sz w:val="21"/>
              </w:rPr>
              <w:t>empower us</w:t>
            </w:r>
            <w:r>
              <w:rPr>
                <w:spacing w:val="-3"/>
                <w:sz w:val="21"/>
              </w:rPr>
              <w:t xml:space="preserve"> </w:t>
            </w:r>
            <w:r>
              <w:rPr>
                <w:sz w:val="21"/>
              </w:rPr>
              <w:t>to</w:t>
            </w:r>
            <w:r>
              <w:rPr>
                <w:spacing w:val="-1"/>
                <w:sz w:val="21"/>
              </w:rPr>
              <w:t xml:space="preserve"> </w:t>
            </w:r>
            <w:r>
              <w:rPr>
                <w:sz w:val="21"/>
              </w:rPr>
              <w:t>do</w:t>
            </w:r>
            <w:r>
              <w:rPr>
                <w:spacing w:val="-1"/>
                <w:sz w:val="21"/>
              </w:rPr>
              <w:t xml:space="preserve"> </w:t>
            </w:r>
            <w:r>
              <w:rPr>
                <w:sz w:val="21"/>
              </w:rPr>
              <w:t>sth</w:t>
            </w:r>
            <w:r>
              <w:rPr>
                <w:spacing w:val="23"/>
                <w:sz w:val="21"/>
              </w:rPr>
              <w:t xml:space="preserve">. </w:t>
            </w:r>
            <w:r>
              <w:rPr>
                <w:rFonts w:hint="eastAsia" w:ascii="新宋体" w:hAnsi="新宋体" w:eastAsia="新宋体"/>
                <w:spacing w:val="-9"/>
                <w:sz w:val="21"/>
              </w:rPr>
              <w:t xml:space="preserve">最好做某事 </w:t>
            </w:r>
            <w:r>
              <w:rPr>
                <w:spacing w:val="-32"/>
                <w:sz w:val="21"/>
              </w:rPr>
              <w:t>1</w:t>
            </w:r>
            <w:r>
              <w:rPr>
                <w:rFonts w:hint="eastAsia" w:ascii="新宋体" w:hAnsi="新宋体" w:eastAsia="新宋体"/>
                <w:spacing w:val="-6"/>
                <w:sz w:val="21"/>
              </w:rPr>
              <w:t>，这将使我们有能</w:t>
            </w:r>
            <w:r>
              <w:rPr>
                <w:rFonts w:hint="eastAsia" w:ascii="新宋体" w:hAnsi="新宋体" w:eastAsia="新宋体"/>
                <w:spacing w:val="-15"/>
                <w:sz w:val="21"/>
              </w:rPr>
              <w:t xml:space="preserve">力去做某事 </w:t>
            </w:r>
            <w:r>
              <w:rPr>
                <w:sz w:val="21"/>
              </w:rPr>
              <w:t>2</w:t>
            </w:r>
          </w:p>
          <w:p w14:paraId="3893580F">
            <w:pPr>
              <w:pStyle w:val="16"/>
              <w:numPr>
                <w:ilvl w:val="0"/>
                <w:numId w:val="33"/>
              </w:numPr>
              <w:tabs>
                <w:tab w:val="left" w:pos="546"/>
                <w:tab w:val="left" w:pos="547"/>
              </w:tabs>
              <w:spacing w:before="16" w:after="0" w:line="240" w:lineRule="auto"/>
              <w:ind w:left="546" w:right="0" w:hanging="439"/>
              <w:jc w:val="left"/>
              <w:rPr>
                <w:sz w:val="21"/>
              </w:rPr>
            </w:pPr>
            <w:r>
              <w:rPr>
                <w:sz w:val="21"/>
              </w:rPr>
              <w:t>sth.</w:t>
            </w:r>
            <w:r>
              <w:rPr>
                <w:spacing w:val="18"/>
                <w:sz w:val="21"/>
              </w:rPr>
              <w:t xml:space="preserve"> </w:t>
            </w:r>
            <w:r>
              <w:rPr>
                <w:sz w:val="21"/>
              </w:rPr>
              <w:t>will</w:t>
            </w:r>
            <w:r>
              <w:rPr>
                <w:spacing w:val="17"/>
                <w:sz w:val="21"/>
              </w:rPr>
              <w:t xml:space="preserve"> </w:t>
            </w:r>
            <w:r>
              <w:rPr>
                <w:sz w:val="21"/>
              </w:rPr>
              <w:t>perfectly</w:t>
            </w:r>
            <w:r>
              <w:rPr>
                <w:spacing w:val="16"/>
                <w:sz w:val="21"/>
              </w:rPr>
              <w:t xml:space="preserve"> </w:t>
            </w:r>
            <w:r>
              <w:rPr>
                <w:sz w:val="21"/>
              </w:rPr>
              <w:t>motivate/encourage</w:t>
            </w:r>
            <w:r>
              <w:rPr>
                <w:spacing w:val="19"/>
                <w:sz w:val="21"/>
              </w:rPr>
              <w:t xml:space="preserve"> </w:t>
            </w:r>
            <w:r>
              <w:rPr>
                <w:sz w:val="21"/>
              </w:rPr>
              <w:t>us</w:t>
            </w:r>
            <w:r>
              <w:rPr>
                <w:spacing w:val="17"/>
                <w:sz w:val="21"/>
              </w:rPr>
              <w:t xml:space="preserve"> </w:t>
            </w:r>
            <w:r>
              <w:rPr>
                <w:sz w:val="21"/>
              </w:rPr>
              <w:t>to</w:t>
            </w:r>
            <w:r>
              <w:rPr>
                <w:spacing w:val="19"/>
                <w:sz w:val="21"/>
              </w:rPr>
              <w:t xml:space="preserve"> </w:t>
            </w:r>
            <w:r>
              <w:rPr>
                <w:sz w:val="21"/>
              </w:rPr>
              <w:t>do</w:t>
            </w:r>
            <w:r>
              <w:rPr>
                <w:spacing w:val="14"/>
                <w:sz w:val="21"/>
              </w:rPr>
              <w:t xml:space="preserve"> </w:t>
            </w:r>
            <w:r>
              <w:rPr>
                <w:sz w:val="21"/>
              </w:rPr>
              <w:t>sth.2.</w:t>
            </w:r>
            <w:r>
              <w:rPr>
                <w:spacing w:val="14"/>
                <w:sz w:val="21"/>
              </w:rPr>
              <w:t xml:space="preserve"> </w:t>
            </w:r>
            <w:r>
              <w:rPr>
                <w:sz w:val="21"/>
              </w:rPr>
              <w:t>With</w:t>
            </w:r>
            <w:r>
              <w:rPr>
                <w:spacing w:val="15"/>
                <w:sz w:val="21"/>
              </w:rPr>
              <w:t xml:space="preserve"> </w:t>
            </w:r>
            <w:r>
              <w:rPr>
                <w:sz w:val="21"/>
              </w:rPr>
              <w:t>these</w:t>
            </w:r>
            <w:r>
              <w:rPr>
                <w:spacing w:val="19"/>
                <w:sz w:val="21"/>
              </w:rPr>
              <w:t xml:space="preserve"> </w:t>
            </w:r>
            <w:r>
              <w:rPr>
                <w:sz w:val="21"/>
              </w:rPr>
              <w:t>features/functions</w:t>
            </w:r>
          </w:p>
          <w:p w14:paraId="306CB0A8">
            <w:pPr>
              <w:pStyle w:val="16"/>
              <w:spacing w:before="105" w:line="319" w:lineRule="auto"/>
              <w:ind w:left="546" w:right="97"/>
              <w:rPr>
                <w:rFonts w:hint="eastAsia" w:ascii="新宋体" w:eastAsia="新宋体"/>
                <w:sz w:val="21"/>
              </w:rPr>
            </w:pPr>
            <w:r>
              <w:rPr>
                <w:sz w:val="21"/>
              </w:rPr>
              <w:t xml:space="preserve">/preparations/methods, I believe we can not only do sth.1 but also do sth2 </w:t>
            </w:r>
            <w:r>
              <w:rPr>
                <w:rFonts w:hint="eastAsia" w:ascii="新宋体" w:eastAsia="新宋体"/>
                <w:spacing w:val="6"/>
                <w:sz w:val="21"/>
              </w:rPr>
              <w:t>某事将完全激励</w:t>
            </w:r>
            <w:r>
              <w:rPr>
                <w:spacing w:val="6"/>
                <w:sz w:val="21"/>
              </w:rPr>
              <w:t>/</w:t>
            </w:r>
            <w:r>
              <w:rPr>
                <w:rFonts w:hint="eastAsia" w:ascii="新宋体" w:eastAsia="新宋体"/>
                <w:spacing w:val="-3"/>
                <w:sz w:val="21"/>
              </w:rPr>
              <w:t xml:space="preserve">鼓励我们去做某事 </w:t>
            </w:r>
            <w:r>
              <w:rPr>
                <w:sz w:val="21"/>
              </w:rPr>
              <w:t>2</w:t>
            </w:r>
            <w:r>
              <w:rPr>
                <w:rFonts w:hint="eastAsia" w:ascii="新宋体" w:eastAsia="新宋体"/>
                <w:spacing w:val="-9"/>
                <w:sz w:val="21"/>
              </w:rPr>
              <w:t>。有了这些特性</w:t>
            </w:r>
            <w:r>
              <w:rPr>
                <w:sz w:val="21"/>
              </w:rPr>
              <w:t>/</w:t>
            </w:r>
            <w:r>
              <w:rPr>
                <w:rFonts w:hint="eastAsia" w:ascii="新宋体" w:eastAsia="新宋体"/>
                <w:sz w:val="21"/>
              </w:rPr>
              <w:t>功能</w:t>
            </w:r>
            <w:r>
              <w:rPr>
                <w:sz w:val="21"/>
              </w:rPr>
              <w:t>/</w:t>
            </w:r>
            <w:r>
              <w:rPr>
                <w:rFonts w:hint="eastAsia" w:ascii="新宋体" w:eastAsia="新宋体"/>
                <w:sz w:val="21"/>
              </w:rPr>
              <w:t>准备</w:t>
            </w:r>
            <w:r>
              <w:rPr>
                <w:sz w:val="21"/>
              </w:rPr>
              <w:t>/</w:t>
            </w:r>
            <w:r>
              <w:rPr>
                <w:rFonts w:hint="eastAsia" w:ascii="新宋体" w:eastAsia="新宋体"/>
                <w:spacing w:val="-8"/>
                <w:sz w:val="21"/>
              </w:rPr>
              <w:t>方法，我相信我们不仅可以做某事</w:t>
            </w:r>
          </w:p>
          <w:p w14:paraId="453DF40D">
            <w:pPr>
              <w:pStyle w:val="16"/>
              <w:spacing w:line="269" w:lineRule="exact"/>
              <w:ind w:left="546"/>
              <w:rPr>
                <w:sz w:val="21"/>
              </w:rPr>
            </w:pPr>
            <w:r>
              <w:rPr>
                <w:sz w:val="21"/>
              </w:rPr>
              <w:t>1</w:t>
            </w:r>
            <w:r>
              <w:rPr>
                <w:rFonts w:hint="eastAsia" w:ascii="新宋体" w:eastAsia="新宋体"/>
                <w:sz w:val="21"/>
              </w:rPr>
              <w:t xml:space="preserve">，而且可以做某事 </w:t>
            </w:r>
            <w:r>
              <w:rPr>
                <w:sz w:val="21"/>
              </w:rPr>
              <w:t>2</w:t>
            </w:r>
          </w:p>
        </w:tc>
      </w:tr>
    </w:tbl>
    <w:p w14:paraId="3505F505">
      <w:pPr>
        <w:pStyle w:val="7"/>
        <w:rPr>
          <w:sz w:val="20"/>
        </w:rPr>
      </w:pPr>
    </w:p>
    <w:p w14:paraId="633B646F">
      <w:pPr>
        <w:pStyle w:val="7"/>
        <w:spacing w:before="6"/>
        <w:rPr>
          <w:sz w:val="16"/>
        </w:rPr>
      </w:pPr>
      <w:r>
        <mc:AlternateContent>
          <mc:Choice Requires="wps">
            <w:drawing>
              <wp:anchor distT="0" distB="0" distL="0" distR="0" simplePos="0" relativeHeight="251663360" behindDoc="1" locked="0" layoutInCell="1" allowOverlap="1">
                <wp:simplePos x="0" y="0"/>
                <wp:positionH relativeFrom="page">
                  <wp:posOffset>1146175</wp:posOffset>
                </wp:positionH>
                <wp:positionV relativeFrom="paragraph">
                  <wp:posOffset>148590</wp:posOffset>
                </wp:positionV>
                <wp:extent cx="807085" cy="202565"/>
                <wp:effectExtent l="4445" t="5080" r="7620" b="20955"/>
                <wp:wrapTopAndBottom/>
                <wp:docPr id="47" name="文本框 7"/>
                <wp:cNvGraphicFramePr/>
                <a:graphic xmlns:a="http://schemas.openxmlformats.org/drawingml/2006/main">
                  <a:graphicData uri="http://schemas.microsoft.com/office/word/2010/wordprocessingShape">
                    <wps:wsp>
                      <wps:cNvSpPr txBox="1"/>
                      <wps:spPr>
                        <a:xfrm>
                          <a:off x="0" y="0"/>
                          <a:ext cx="807085" cy="202565"/>
                        </a:xfrm>
                        <a:prstGeom prst="rect">
                          <a:avLst/>
                        </a:prstGeom>
                        <a:noFill/>
                        <a:ln w="6096" cap="flat" cmpd="sng">
                          <a:solidFill>
                            <a:srgbClr val="000000"/>
                          </a:solidFill>
                          <a:prstDash val="solid"/>
                          <a:miter/>
                          <a:headEnd type="none" w="med" len="med"/>
                          <a:tailEnd type="none" w="med" len="med"/>
                        </a:ln>
                      </wps:spPr>
                      <wps:txbx>
                        <w:txbxContent>
                          <w:p w14:paraId="7690852F">
                            <w:pPr>
                              <w:spacing w:before="1"/>
                              <w:ind w:left="-1" w:right="-15" w:firstLine="0"/>
                              <w:jc w:val="left"/>
                              <w:rPr>
                                <w:rFonts w:hint="eastAsia" w:ascii="新宋体" w:eastAsia="新宋体"/>
                                <w:b/>
                                <w:sz w:val="24"/>
                              </w:rPr>
                            </w:pPr>
                            <w:bookmarkStart w:id="30" w:name="1.1.4混合型"/>
                            <w:bookmarkEnd w:id="30"/>
                            <w:r>
                              <w:rPr>
                                <w:sz w:val="24"/>
                              </w:rPr>
                              <w:t>1.1.4</w:t>
                            </w:r>
                            <w:r>
                              <w:rPr>
                                <w:spacing w:val="-1"/>
                                <w:sz w:val="24"/>
                              </w:rPr>
                              <w:t xml:space="preserve"> </w:t>
                            </w:r>
                            <w:r>
                              <w:rPr>
                                <w:rFonts w:hint="eastAsia" w:ascii="新宋体" w:eastAsia="新宋体"/>
                                <w:b/>
                                <w:sz w:val="24"/>
                              </w:rPr>
                              <w:t>混合型</w:t>
                            </w:r>
                          </w:p>
                        </w:txbxContent>
                      </wps:txbx>
                      <wps:bodyPr lIns="0" tIns="0" rIns="0" bIns="0" upright="1"/>
                    </wps:wsp>
                  </a:graphicData>
                </a:graphic>
              </wp:anchor>
            </w:drawing>
          </mc:Choice>
          <mc:Fallback>
            <w:pict>
              <v:shape id="文本框 7" o:spid="_x0000_s1026" o:spt="202" type="#_x0000_t202" style="position:absolute;left:0pt;margin-left:90.25pt;margin-top:11.7pt;height:15.95pt;width:63.55pt;mso-position-horizontal-relative:page;mso-wrap-distance-bottom:0pt;mso-wrap-distance-top:0pt;z-index:-251653120;mso-width-relative:page;mso-height-relative:page;" filled="f" stroked="t" coordsize="21600,21600" o:gfxdata="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XsLh/WAAAACQEAAA8AAAAAAAAA&#10;AQAgAAAAIgAAAGRycy9kb3ducmV2LnhtbFBLAQIUABQAAAAIAIdO4kBNKctBEwIAADEEAAAOAAAA&#10;AAAAAAEAIAAAACUBAABkcnMvZTJvRG9jLnhtbFBLBQYAAAAABgAGAFkBAACqBQAAAAA=&#10;">
                <v:fill on="f" focussize="0,0"/>
                <v:stroke weight="0.48pt" color="#000000" joinstyle="miter"/>
                <v:imagedata o:title=""/>
                <o:lock v:ext="edit" aspectratio="f"/>
                <v:textbox inset="0mm,0mm,0mm,0mm">
                  <w:txbxContent>
                    <w:p w14:paraId="7690852F">
                      <w:pPr>
                        <w:spacing w:before="1"/>
                        <w:ind w:left="-1" w:right="-15" w:firstLine="0"/>
                        <w:jc w:val="left"/>
                        <w:rPr>
                          <w:rFonts w:hint="eastAsia" w:ascii="新宋体" w:eastAsia="新宋体"/>
                          <w:b/>
                          <w:sz w:val="24"/>
                        </w:rPr>
                      </w:pPr>
                      <w:bookmarkStart w:id="30" w:name="1.1.4混合型"/>
                      <w:bookmarkEnd w:id="30"/>
                      <w:r>
                        <w:rPr>
                          <w:sz w:val="24"/>
                        </w:rPr>
                        <w:t>1.1.4</w:t>
                      </w:r>
                      <w:r>
                        <w:rPr>
                          <w:spacing w:val="-1"/>
                          <w:sz w:val="24"/>
                        </w:rPr>
                        <w:t xml:space="preserve"> </w:t>
                      </w:r>
                      <w:r>
                        <w:rPr>
                          <w:rFonts w:hint="eastAsia" w:ascii="新宋体" w:eastAsia="新宋体"/>
                          <w:b/>
                          <w:sz w:val="24"/>
                        </w:rPr>
                        <w:t>混合型</w:t>
                      </w:r>
                    </w:p>
                  </w:txbxContent>
                </v:textbox>
                <w10:wrap type="topAndBottom"/>
              </v:shape>
            </w:pict>
          </mc:Fallback>
        </mc:AlternateContent>
      </w:r>
    </w:p>
    <w:p w14:paraId="3652C5CD">
      <w:pPr>
        <w:pStyle w:val="5"/>
        <w:spacing w:before="139"/>
        <w:rPr>
          <w:rFonts w:hint="eastAsia" w:ascii="新宋体" w:eastAsia="新宋体"/>
        </w:rPr>
      </w:pPr>
      <w:r>
        <w:rPr>
          <w:rFonts w:hint="eastAsia" w:ascii="新宋体" w:eastAsia="新宋体"/>
        </w:rPr>
        <w:t xml:space="preserve">【典型例题 </w:t>
      </w:r>
      <w:r>
        <w:t>1</w:t>
      </w:r>
      <w:r>
        <w:rPr>
          <w:rFonts w:hint="eastAsia" w:ascii="新宋体" w:eastAsia="新宋体"/>
        </w:rPr>
        <w:t>】</w:t>
      </w:r>
    </w:p>
    <w:p w14:paraId="2DC9DE83">
      <w:pPr>
        <w:pStyle w:val="7"/>
        <w:spacing w:before="67" w:line="321" w:lineRule="auto"/>
        <w:ind w:left="820" w:right="255"/>
        <w:rPr>
          <w:rFonts w:hint="eastAsia" w:ascii="新宋体" w:hAnsi="新宋体" w:eastAsia="新宋体"/>
        </w:rPr>
      </w:pPr>
      <w:r>
        <w:rPr>
          <w:rFonts w:hint="eastAsia" w:ascii="新宋体" w:hAnsi="新宋体" w:eastAsia="新宋体"/>
        </w:rPr>
        <w:t>（</w:t>
      </w:r>
      <w:r>
        <w:t xml:space="preserve">25 </w:t>
      </w:r>
      <w:r>
        <w:rPr>
          <w:rFonts w:hint="eastAsia" w:ascii="新宋体" w:hAnsi="新宋体" w:eastAsia="新宋体"/>
          <w:spacing w:val="-33"/>
        </w:rPr>
        <w:t xml:space="preserve">年 </w:t>
      </w:r>
      <w:r>
        <w:t xml:space="preserve">12 </w:t>
      </w:r>
      <w:r>
        <w:rPr>
          <w:rFonts w:hint="eastAsia" w:ascii="新宋体" w:hAnsi="新宋体" w:eastAsia="新宋体"/>
        </w:rPr>
        <w:t>月嘉兴一模</w:t>
      </w:r>
      <w:r>
        <w:rPr>
          <w:rFonts w:hint="eastAsia" w:ascii="新宋体" w:hAnsi="新宋体" w:eastAsia="新宋体"/>
          <w:spacing w:val="-104"/>
        </w:rPr>
        <w:t>）</w:t>
      </w:r>
      <w:r>
        <w:rPr>
          <w:rFonts w:hint="eastAsia" w:ascii="新宋体" w:hAnsi="新宋体" w:eastAsia="新宋体"/>
          <w:spacing w:val="-15"/>
        </w:rPr>
        <w:t>假定你是李华，你校英语广播站计划推出一档新栏目“每日金曲</w:t>
      </w:r>
      <w:r>
        <w:t>(Song of</w:t>
      </w:r>
      <w:r>
        <w:rPr>
          <w:spacing w:val="-1"/>
        </w:rPr>
        <w:t xml:space="preserve"> </w:t>
      </w:r>
      <w:r>
        <w:t>the Day)”</w:t>
      </w:r>
      <w:r>
        <w:rPr>
          <w:rFonts w:hint="eastAsia" w:ascii="新宋体" w:hAnsi="新宋体" w:eastAsia="新宋体"/>
          <w:spacing w:val="-7"/>
        </w:rPr>
        <w:t xml:space="preserve">。给栏目负责人 </w:t>
      </w:r>
      <w:r>
        <w:rPr>
          <w:spacing w:val="-3"/>
        </w:rPr>
        <w:t>Mr</w:t>
      </w:r>
      <w:r>
        <w:rPr>
          <w:spacing w:val="-4"/>
        </w:rPr>
        <w:t xml:space="preserve">. </w:t>
      </w:r>
      <w:r>
        <w:t xml:space="preserve">Smith </w:t>
      </w:r>
      <w:r>
        <w:rPr>
          <w:rFonts w:hint="eastAsia" w:ascii="新宋体" w:hAnsi="新宋体" w:eastAsia="新宋体"/>
        </w:rPr>
        <w:t>写一封邮件，内容包括：</w:t>
      </w:r>
    </w:p>
    <w:p w14:paraId="64F255D2">
      <w:pPr>
        <w:pStyle w:val="15"/>
        <w:numPr>
          <w:ilvl w:val="0"/>
          <w:numId w:val="34"/>
        </w:numPr>
        <w:tabs>
          <w:tab w:val="left" w:pos="1179"/>
          <w:tab w:val="left" w:pos="1180"/>
        </w:tabs>
        <w:spacing w:before="0" w:after="0" w:line="266" w:lineRule="exact"/>
        <w:ind w:left="1180" w:right="0" w:hanging="360"/>
        <w:jc w:val="left"/>
        <w:rPr>
          <w:rFonts w:hint="eastAsia" w:ascii="新宋体" w:eastAsia="新宋体"/>
          <w:sz w:val="21"/>
        </w:rPr>
      </w:pPr>
      <w:r>
        <w:rPr>
          <w:rFonts w:hint="eastAsia" w:ascii="新宋体" w:eastAsia="新宋体"/>
          <w:sz w:val="21"/>
        </w:rPr>
        <w:t>你的看法；</w:t>
      </w:r>
    </w:p>
    <w:p w14:paraId="6BCD72D5">
      <w:pPr>
        <w:pStyle w:val="15"/>
        <w:numPr>
          <w:ilvl w:val="0"/>
          <w:numId w:val="34"/>
        </w:numPr>
        <w:tabs>
          <w:tab w:val="left" w:pos="1179"/>
          <w:tab w:val="left" w:pos="1180"/>
        </w:tabs>
        <w:spacing w:before="88" w:after="0" w:line="240" w:lineRule="auto"/>
        <w:ind w:left="1180" w:right="0" w:hanging="360"/>
        <w:jc w:val="left"/>
        <w:rPr>
          <w:rFonts w:hint="eastAsia" w:ascii="新宋体" w:eastAsia="新宋体"/>
          <w:sz w:val="21"/>
        </w:rPr>
      </w:pPr>
      <w:r>
        <w:rPr>
          <w:rFonts w:hint="eastAsia" w:ascii="新宋体" w:eastAsia="新宋体"/>
          <w:sz w:val="21"/>
        </w:rPr>
        <w:t>你的建议</w:t>
      </w:r>
    </w:p>
    <w:p w14:paraId="443195F2">
      <w:pPr>
        <w:pStyle w:val="7"/>
        <w:spacing w:before="146"/>
        <w:ind w:left="820"/>
      </w:pPr>
      <w:r>
        <w:t>Dear Smith,</w:t>
      </w:r>
    </w:p>
    <w:p w14:paraId="59A26E31">
      <w:pPr>
        <w:spacing w:after="0"/>
        <w:sectPr>
          <w:footerReference r:id="rId7" w:type="default"/>
          <w:pgSz w:w="11910" w:h="16840"/>
          <w:pgMar w:top="1380" w:right="1480" w:bottom="1180" w:left="980" w:header="872" w:footer="993" w:gutter="0"/>
          <w:pgNumType w:start="10"/>
          <w:cols w:space="720" w:num="1"/>
        </w:sectPr>
      </w:pPr>
    </w:p>
    <w:p w14:paraId="724E5878">
      <w:pPr>
        <w:pStyle w:val="7"/>
        <w:rPr>
          <w:sz w:val="26"/>
        </w:rPr>
      </w:pPr>
    </w:p>
    <w:p w14:paraId="7D7F33FD">
      <w:pPr>
        <w:pStyle w:val="7"/>
        <w:rPr>
          <w:sz w:val="26"/>
        </w:rPr>
      </w:pPr>
    </w:p>
    <w:p w14:paraId="1AAE667F">
      <w:pPr>
        <w:spacing w:before="204"/>
        <w:ind w:left="820" w:right="0" w:firstLine="0"/>
        <w:jc w:val="left"/>
        <w:rPr>
          <w:rFonts w:hint="eastAsia" w:ascii="新宋体" w:eastAsia="新宋体"/>
          <w:sz w:val="24"/>
        </w:rPr>
      </w:pPr>
      <w:r>
        <w:rPr>
          <w:sz w:val="24"/>
        </w:rPr>
        <w:t xml:space="preserve">M </w:t>
      </w:r>
      <w:r>
        <w:rPr>
          <w:rFonts w:hint="eastAsia" w:ascii="新宋体" w:eastAsia="新宋体"/>
          <w:sz w:val="24"/>
        </w:rPr>
        <w:t>老师原创范文</w:t>
      </w:r>
    </w:p>
    <w:p w14:paraId="3C18EBDC">
      <w:pPr>
        <w:pStyle w:val="7"/>
        <w:spacing w:before="84"/>
        <w:ind w:left="820"/>
      </w:pPr>
      <w:r>
        <w:t>Dear Smith,</w:t>
      </w:r>
    </w:p>
    <w:p w14:paraId="1788EA3A">
      <w:pPr>
        <w:pStyle w:val="7"/>
        <w:spacing w:before="116" w:line="357" w:lineRule="auto"/>
        <w:ind w:left="820" w:right="136" w:firstLine="45"/>
      </w:pPr>
      <w:r>
        <w:br w:type="column"/>
      </w:r>
      <w:r>
        <w:t>Yours, Li Hua</w:t>
      </w:r>
    </w:p>
    <w:p w14:paraId="66117A60">
      <w:pPr>
        <w:spacing w:after="0" w:line="357" w:lineRule="auto"/>
        <w:sectPr>
          <w:type w:val="continuous"/>
          <w:pgSz w:w="11910" w:h="16840"/>
          <w:pgMar w:top="1580" w:right="1480" w:bottom="280" w:left="980" w:header="720" w:footer="720" w:gutter="0"/>
          <w:cols w:equalWidth="0" w:num="2">
            <w:col w:w="2574" w:space="5142"/>
            <w:col w:w="1734"/>
          </w:cols>
        </w:sectPr>
      </w:pPr>
    </w:p>
    <w:p w14:paraId="28A1EAC4">
      <w:pPr>
        <w:pStyle w:val="7"/>
        <w:spacing w:before="116" w:line="357" w:lineRule="auto"/>
        <w:ind w:left="820" w:right="267" w:firstLine="420"/>
        <w:jc w:val="both"/>
      </w:pPr>
      <w:r>
        <w:t>I’m</w:t>
      </w:r>
      <w:r>
        <w:rPr>
          <w:spacing w:val="-3"/>
        </w:rPr>
        <w:t xml:space="preserve"> </w:t>
      </w:r>
      <w:r>
        <w:t>extremely</w:t>
      </w:r>
      <w:r>
        <w:rPr>
          <w:spacing w:val="-2"/>
        </w:rPr>
        <w:t xml:space="preserve"> </w:t>
      </w:r>
      <w:r>
        <w:t>thrilled</w:t>
      </w:r>
      <w:r>
        <w:rPr>
          <w:spacing w:val="1"/>
        </w:rPr>
        <w:t xml:space="preserve"> </w:t>
      </w:r>
      <w:r>
        <w:t>about</w:t>
      </w:r>
      <w:r>
        <w:rPr>
          <w:spacing w:val="-4"/>
        </w:rPr>
        <w:t xml:space="preserve"> </w:t>
      </w:r>
      <w:r>
        <w:t>the</w:t>
      </w:r>
      <w:r>
        <w:rPr>
          <w:spacing w:val="-1"/>
        </w:rPr>
        <w:t xml:space="preserve"> </w:t>
      </w:r>
      <w:r>
        <w:t>upcoming</w:t>
      </w:r>
      <w:r>
        <w:rPr>
          <w:spacing w:val="-4"/>
        </w:rPr>
        <w:t xml:space="preserve"> </w:t>
      </w:r>
      <w:r>
        <w:t>“Song</w:t>
      </w:r>
      <w:r>
        <w:rPr>
          <w:spacing w:val="-1"/>
        </w:rPr>
        <w:t xml:space="preserve"> </w:t>
      </w:r>
      <w:r>
        <w:t>of</w:t>
      </w:r>
      <w:r>
        <w:rPr>
          <w:spacing w:val="-3"/>
        </w:rPr>
        <w:t xml:space="preserve"> </w:t>
      </w:r>
      <w:r>
        <w:t>the</w:t>
      </w:r>
      <w:r>
        <w:rPr>
          <w:spacing w:val="-4"/>
        </w:rPr>
        <w:t xml:space="preserve"> </w:t>
      </w:r>
      <w:r>
        <w:t>Day”</w:t>
      </w:r>
      <w:r>
        <w:rPr>
          <w:spacing w:val="-2"/>
        </w:rPr>
        <w:t xml:space="preserve"> </w:t>
      </w:r>
      <w:r>
        <w:t>program!</w:t>
      </w:r>
      <w:r>
        <w:rPr>
          <w:spacing w:val="-13"/>
        </w:rPr>
        <w:t xml:space="preserve"> </w:t>
      </w:r>
      <w:r>
        <w:t>As</w:t>
      </w:r>
      <w:r>
        <w:rPr>
          <w:spacing w:val="-3"/>
        </w:rPr>
        <w:t xml:space="preserve"> </w:t>
      </w:r>
      <w:r>
        <w:t>a</w:t>
      </w:r>
      <w:r>
        <w:rPr>
          <w:spacing w:val="-2"/>
        </w:rPr>
        <w:t xml:space="preserve"> </w:t>
      </w:r>
      <w:r>
        <w:t>music</w:t>
      </w:r>
      <w:r>
        <w:rPr>
          <w:spacing w:val="-1"/>
        </w:rPr>
        <w:t xml:space="preserve"> </w:t>
      </w:r>
      <w:r>
        <w:t>enthusiast, I believe music can serve as a form of therapy for us. More importantly, it is a great way to improve our language in a fun learning</w:t>
      </w:r>
      <w:r>
        <w:rPr>
          <w:spacing w:val="1"/>
        </w:rPr>
        <w:t xml:space="preserve"> </w:t>
      </w:r>
      <w:r>
        <w:t>atmosphere.</w:t>
      </w:r>
    </w:p>
    <w:p w14:paraId="2DF7B210">
      <w:pPr>
        <w:pStyle w:val="7"/>
        <w:spacing w:line="357" w:lineRule="auto"/>
        <w:ind w:left="820" w:right="318" w:firstLine="420"/>
        <w:jc w:val="both"/>
      </w:pPr>
      <w:r>
        <w:t>One suggestion I’d like to offer is to provide a brief commentary on each song’s background and key lyrics, which would enhance our understanding of both songs and the language. Additionally, it would be fantastic if we could enjoy the songs during each dinner break, not only to help relieve stress but also to provide enjoyable company during mealtime.</w:t>
      </w:r>
    </w:p>
    <w:p w14:paraId="05678BCC">
      <w:pPr>
        <w:pStyle w:val="7"/>
        <w:spacing w:line="240" w:lineRule="exact"/>
        <w:ind w:left="1240"/>
      </w:pPr>
      <w:r>
        <w:t>Thanks for your time and dedication. Looking forward to enjoying beautiful songs every day!</w:t>
      </w:r>
    </w:p>
    <w:p w14:paraId="34275AB1">
      <w:pPr>
        <w:pStyle w:val="7"/>
        <w:spacing w:before="112"/>
        <w:ind w:left="820"/>
      </w:pPr>
      <w:r>
        <w:t>116 words</w:t>
      </w:r>
    </w:p>
    <w:p w14:paraId="49FDEBEB">
      <w:pPr>
        <w:pStyle w:val="7"/>
        <w:spacing w:before="119" w:line="355" w:lineRule="auto"/>
        <w:ind w:left="8488" w:right="318" w:firstLine="45"/>
        <w:jc w:val="right"/>
      </w:pPr>
      <w:r>
        <w:t>Yours,</w:t>
      </w:r>
      <w:r>
        <w:rPr>
          <w:w w:val="99"/>
        </w:rPr>
        <w:t xml:space="preserve"> </w:t>
      </w:r>
      <w:r>
        <w:t>Li Hua</w:t>
      </w:r>
    </w:p>
    <w:p w14:paraId="08A867B5">
      <w:pPr>
        <w:spacing w:after="0" w:line="355" w:lineRule="auto"/>
        <w:jc w:val="right"/>
        <w:sectPr>
          <w:type w:val="continuous"/>
          <w:pgSz w:w="11910" w:h="16840"/>
          <w:pgMar w:top="1580" w:right="1480" w:bottom="280" w:left="980" w:header="720" w:footer="720" w:gutter="0"/>
          <w:cols w:space="720" w:num="1"/>
        </w:sectPr>
      </w:pPr>
    </w:p>
    <w:p w14:paraId="1365623B">
      <w:pPr>
        <w:pStyle w:val="7"/>
        <w:spacing w:before="2"/>
        <w:rPr>
          <w:sz w:val="9"/>
        </w:rPr>
      </w:pPr>
    </w:p>
    <w:p w14:paraId="1B5E0020">
      <w:pPr>
        <w:pStyle w:val="2"/>
        <w:numPr>
          <w:ilvl w:val="1"/>
          <w:numId w:val="7"/>
        </w:numPr>
        <w:tabs>
          <w:tab w:val="left" w:pos="1240"/>
        </w:tabs>
        <w:spacing w:before="73" w:after="0" w:line="240" w:lineRule="auto"/>
        <w:ind w:left="1240" w:right="0" w:hanging="420"/>
        <w:jc w:val="left"/>
        <w:rPr>
          <w:rFonts w:ascii="Times New Roman" w:eastAsia="Times New Roman"/>
        </w:rPr>
      </w:pPr>
      <w:bookmarkStart w:id="6" w:name="1.2活动类应用文"/>
      <w:bookmarkEnd w:id="6"/>
      <w:bookmarkStart w:id="7" w:name="_bookmark2"/>
      <w:bookmarkEnd w:id="7"/>
      <w:bookmarkStart w:id="8" w:name="_bookmark2"/>
      <w:bookmarkEnd w:id="8"/>
      <w:r>
        <w:rPr>
          <w:shd w:val="clear" w:color="auto" w:fill="D9D9D9"/>
        </w:rPr>
        <w:t>活动类应用文</w:t>
      </w:r>
    </w:p>
    <w:p w14:paraId="7A495D6F">
      <w:pPr>
        <w:pStyle w:val="7"/>
        <w:spacing w:before="10"/>
        <w:rPr>
          <w:rFonts w:ascii="新宋体"/>
          <w:b/>
          <w:sz w:val="9"/>
        </w:rPr>
      </w:pPr>
      <w:r>
        <mc:AlternateContent>
          <mc:Choice Requires="wps">
            <w:drawing>
              <wp:anchor distT="0" distB="0" distL="0" distR="0" simplePos="0" relativeHeight="251663360" behindDoc="1" locked="0" layoutInCell="1" allowOverlap="1">
                <wp:simplePos x="0" y="0"/>
                <wp:positionH relativeFrom="page">
                  <wp:posOffset>1146175</wp:posOffset>
                </wp:positionH>
                <wp:positionV relativeFrom="paragraph">
                  <wp:posOffset>107315</wp:posOffset>
                </wp:positionV>
                <wp:extent cx="1590040" cy="178435"/>
                <wp:effectExtent l="4445" t="4445" r="5715" b="7620"/>
                <wp:wrapTopAndBottom/>
                <wp:docPr id="48" name="文本框 8"/>
                <wp:cNvGraphicFramePr/>
                <a:graphic xmlns:a="http://schemas.openxmlformats.org/drawingml/2006/main">
                  <a:graphicData uri="http://schemas.microsoft.com/office/word/2010/wordprocessingShape">
                    <wps:wsp>
                      <wps:cNvSpPr txBox="1"/>
                      <wps:spPr>
                        <a:xfrm>
                          <a:off x="0" y="0"/>
                          <a:ext cx="1590040" cy="178435"/>
                        </a:xfrm>
                        <a:prstGeom prst="rect">
                          <a:avLst/>
                        </a:prstGeom>
                        <a:noFill/>
                        <a:ln w="6096" cap="flat" cmpd="sng">
                          <a:solidFill>
                            <a:srgbClr val="000000"/>
                          </a:solidFill>
                          <a:prstDash val="solid"/>
                          <a:miter/>
                          <a:headEnd type="none" w="med" len="med"/>
                          <a:tailEnd type="none" w="med" len="med"/>
                        </a:ln>
                      </wps:spPr>
                      <wps:txbx>
                        <w:txbxContent>
                          <w:p w14:paraId="68892F5E">
                            <w:pPr>
                              <w:spacing w:before="0"/>
                              <w:ind w:left="-1" w:right="0" w:firstLine="0"/>
                              <w:jc w:val="left"/>
                              <w:rPr>
                                <w:rFonts w:hint="eastAsia" w:ascii="新宋体" w:eastAsia="新宋体"/>
                                <w:sz w:val="21"/>
                              </w:rPr>
                            </w:pPr>
                            <w:bookmarkStart w:id="31" w:name="1.2.1问题-解决/倡议活动类"/>
                            <w:bookmarkEnd w:id="31"/>
                            <w:r>
                              <w:rPr>
                                <w:sz w:val="21"/>
                              </w:rPr>
                              <w:t xml:space="preserve">1.2.1 </w:t>
                            </w:r>
                            <w:r>
                              <w:rPr>
                                <w:rFonts w:hint="eastAsia" w:ascii="新宋体" w:eastAsia="新宋体"/>
                                <w:b/>
                                <w:sz w:val="21"/>
                              </w:rPr>
                              <w:t>问题</w:t>
                            </w:r>
                            <w:r>
                              <w:rPr>
                                <w:b/>
                                <w:sz w:val="21"/>
                              </w:rPr>
                              <w:t>-</w:t>
                            </w:r>
                            <w:r>
                              <w:rPr>
                                <w:rFonts w:hint="eastAsia" w:ascii="新宋体" w:eastAsia="新宋体"/>
                                <w:b/>
                                <w:sz w:val="21"/>
                              </w:rPr>
                              <w:t>解决</w:t>
                            </w:r>
                            <w:r>
                              <w:rPr>
                                <w:b/>
                                <w:sz w:val="21"/>
                              </w:rPr>
                              <w:t>/</w:t>
                            </w:r>
                            <w:r>
                              <w:rPr>
                                <w:rFonts w:hint="eastAsia" w:ascii="新宋体" w:eastAsia="新宋体"/>
                                <w:b/>
                                <w:sz w:val="21"/>
                              </w:rPr>
                              <w:t>倡议</w:t>
                            </w:r>
                            <w:r>
                              <w:rPr>
                                <w:rFonts w:hint="eastAsia" w:ascii="新宋体" w:eastAsia="新宋体"/>
                                <w:spacing w:val="-5"/>
                                <w:sz w:val="21"/>
                              </w:rPr>
                              <w:t>活动类</w:t>
                            </w:r>
                          </w:p>
                        </w:txbxContent>
                      </wps:txbx>
                      <wps:bodyPr lIns="0" tIns="0" rIns="0" bIns="0" upright="1"/>
                    </wps:wsp>
                  </a:graphicData>
                </a:graphic>
              </wp:anchor>
            </w:drawing>
          </mc:Choice>
          <mc:Fallback>
            <w:pict>
              <v:shape id="文本框 8" o:spid="_x0000_s1026" o:spt="202" type="#_x0000_t202" style="position:absolute;left:0pt;margin-left:90.25pt;margin-top:8.45pt;height:14.05pt;width:125.2pt;mso-position-horizontal-relative:page;mso-wrap-distance-bottom:0pt;mso-wrap-distance-top:0pt;z-index:-251653120;mso-width-relative:page;mso-height-relative:page;" filled="f" stroked="t" coordsize="21600,21600" o:gfxdata="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yNB1Z1AAAAAkBAAAPAAAAAAAAAAEA&#10;IAAAACIAAABkcnMvZG93bnJldi54bWxQSwECFAAUAAAACACHTuJAawHadRMCAAAyBAAADgAAAAAA&#10;AAABACAAAAAjAQAAZHJzL2Uyb0RvYy54bWxQSwUGAAAAAAYABgBZAQAAqAUAAAAA&#10;">
                <v:fill on="f" focussize="0,0"/>
                <v:stroke weight="0.48pt" color="#000000" joinstyle="miter"/>
                <v:imagedata o:title=""/>
                <o:lock v:ext="edit" aspectratio="f"/>
                <v:textbox inset="0mm,0mm,0mm,0mm">
                  <w:txbxContent>
                    <w:p w14:paraId="68892F5E">
                      <w:pPr>
                        <w:spacing w:before="0"/>
                        <w:ind w:left="-1" w:right="0" w:firstLine="0"/>
                        <w:jc w:val="left"/>
                        <w:rPr>
                          <w:rFonts w:hint="eastAsia" w:ascii="新宋体" w:eastAsia="新宋体"/>
                          <w:sz w:val="21"/>
                        </w:rPr>
                      </w:pPr>
                      <w:bookmarkStart w:id="31" w:name="1.2.1问题-解决/倡议活动类"/>
                      <w:bookmarkEnd w:id="31"/>
                      <w:r>
                        <w:rPr>
                          <w:sz w:val="21"/>
                        </w:rPr>
                        <w:t xml:space="preserve">1.2.1 </w:t>
                      </w:r>
                      <w:r>
                        <w:rPr>
                          <w:rFonts w:hint="eastAsia" w:ascii="新宋体" w:eastAsia="新宋体"/>
                          <w:b/>
                          <w:sz w:val="21"/>
                        </w:rPr>
                        <w:t>问题</w:t>
                      </w:r>
                      <w:r>
                        <w:rPr>
                          <w:b/>
                          <w:sz w:val="21"/>
                        </w:rPr>
                        <w:t>-</w:t>
                      </w:r>
                      <w:r>
                        <w:rPr>
                          <w:rFonts w:hint="eastAsia" w:ascii="新宋体" w:eastAsia="新宋体"/>
                          <w:b/>
                          <w:sz w:val="21"/>
                        </w:rPr>
                        <w:t>解决</w:t>
                      </w:r>
                      <w:r>
                        <w:rPr>
                          <w:b/>
                          <w:sz w:val="21"/>
                        </w:rPr>
                        <w:t>/</w:t>
                      </w:r>
                      <w:r>
                        <w:rPr>
                          <w:rFonts w:hint="eastAsia" w:ascii="新宋体" w:eastAsia="新宋体"/>
                          <w:b/>
                          <w:sz w:val="21"/>
                        </w:rPr>
                        <w:t>倡议</w:t>
                      </w:r>
                      <w:r>
                        <w:rPr>
                          <w:rFonts w:hint="eastAsia" w:ascii="新宋体" w:eastAsia="新宋体"/>
                          <w:spacing w:val="-5"/>
                          <w:sz w:val="21"/>
                        </w:rPr>
                        <w:t>活动类</w:t>
                      </w:r>
                    </w:p>
                  </w:txbxContent>
                </v:textbox>
                <w10:wrap type="topAndBottom"/>
              </v:shape>
            </w:pict>
          </mc:Fallback>
        </mc:AlternateContent>
      </w:r>
    </w:p>
    <w:p w14:paraId="7DC2928E">
      <w:pPr>
        <w:pStyle w:val="5"/>
        <w:spacing w:before="50"/>
        <w:rPr>
          <w:rFonts w:hint="eastAsia" w:ascii="新宋体" w:eastAsia="新宋体"/>
        </w:rPr>
      </w:pPr>
      <w:r>
        <w:rPr>
          <w:rFonts w:hint="eastAsia" w:ascii="新宋体" w:eastAsia="新宋体"/>
        </w:rPr>
        <w:t xml:space="preserve">【典型例题 </w:t>
      </w:r>
      <w:r>
        <w:t>1</w:t>
      </w:r>
      <w:r>
        <w:rPr>
          <w:rFonts w:hint="eastAsia" w:ascii="新宋体" w:eastAsia="新宋体"/>
        </w:rPr>
        <w:t>】</w:t>
      </w:r>
    </w:p>
    <w:p w14:paraId="4CA59AF4">
      <w:pPr>
        <w:pStyle w:val="7"/>
        <w:spacing w:before="88" w:line="319" w:lineRule="auto"/>
        <w:ind w:left="820" w:right="319"/>
        <w:jc w:val="both"/>
        <w:rPr>
          <w:rFonts w:hint="eastAsia" w:ascii="新宋体" w:hAnsi="新宋体" w:eastAsia="新宋体"/>
        </w:rPr>
      </w:pPr>
      <w:r>
        <w:rPr>
          <w:rFonts w:hint="eastAsia" w:ascii="新宋体" w:hAnsi="新宋体" w:eastAsia="新宋体"/>
        </w:rPr>
        <w:t>（</w:t>
      </w:r>
      <w:r>
        <w:t xml:space="preserve">25 </w:t>
      </w:r>
      <w:r>
        <w:rPr>
          <w:rFonts w:hint="eastAsia" w:ascii="新宋体" w:hAnsi="新宋体" w:eastAsia="新宋体"/>
          <w:spacing w:val="-23"/>
        </w:rPr>
        <w:t xml:space="preserve">年 </w:t>
      </w:r>
      <w:r>
        <w:t xml:space="preserve">3 </w:t>
      </w:r>
      <w:r>
        <w:rPr>
          <w:rFonts w:hint="eastAsia" w:ascii="新宋体" w:hAnsi="新宋体" w:eastAsia="新宋体"/>
        </w:rPr>
        <w:t>月高三宁波十校</w:t>
      </w:r>
      <w:r>
        <w:rPr>
          <w:rFonts w:hint="eastAsia" w:ascii="新宋体" w:hAnsi="新宋体" w:eastAsia="新宋体"/>
          <w:spacing w:val="4"/>
        </w:rPr>
        <w:t>）</w:t>
      </w:r>
      <w:r>
        <w:rPr>
          <w:rFonts w:hint="eastAsia" w:ascii="新宋体" w:hAnsi="新宋体" w:eastAsia="新宋体"/>
        </w:rPr>
        <w:t>假设你是某中学学生会主席李华，你校将举办一次以“保护海</w:t>
      </w:r>
      <w:r>
        <w:rPr>
          <w:rFonts w:hint="eastAsia" w:ascii="新宋体" w:hAnsi="新宋体" w:eastAsia="新宋体"/>
          <w:spacing w:val="-9"/>
          <w:w w:val="95"/>
        </w:rPr>
        <w:t xml:space="preserve">洋”为主题的宣传活动。请你以学生会的名义，用英语写一封倡议书，号召全校师生积极参   </w:t>
      </w:r>
      <w:r>
        <w:rPr>
          <w:rFonts w:hint="eastAsia" w:ascii="新宋体" w:hAnsi="新宋体" w:eastAsia="新宋体"/>
          <w:spacing w:val="-9"/>
        </w:rPr>
        <w:t>与保护海洋的行动。内容包括：</w:t>
      </w:r>
    </w:p>
    <w:p w14:paraId="3A851B7A">
      <w:pPr>
        <w:pStyle w:val="7"/>
        <w:spacing w:before="4"/>
        <w:ind w:left="820"/>
        <w:jc w:val="both"/>
        <w:rPr>
          <w:rFonts w:hint="eastAsia" w:ascii="新宋体" w:eastAsia="新宋体"/>
        </w:rPr>
      </w:pPr>
      <w:r>
        <w:t xml:space="preserve">1. </w:t>
      </w:r>
      <w:r>
        <w:rPr>
          <w:rFonts w:hint="eastAsia" w:ascii="新宋体" w:eastAsia="新宋体"/>
        </w:rPr>
        <w:t>当前海洋面临的主要问题；</w:t>
      </w:r>
      <w:r>
        <w:t xml:space="preserve">2. </w:t>
      </w:r>
      <w:r>
        <w:rPr>
          <w:rFonts w:hint="eastAsia" w:ascii="新宋体" w:eastAsia="新宋体"/>
        </w:rPr>
        <w:t>保护海洋的具体做法</w:t>
      </w:r>
    </w:p>
    <w:p w14:paraId="6BA78AE2">
      <w:pPr>
        <w:pStyle w:val="7"/>
        <w:spacing w:before="103"/>
        <w:ind w:left="820"/>
        <w:jc w:val="both"/>
      </w:pPr>
      <w:r>
        <w:t>Dear teachers and students,</w:t>
      </w:r>
    </w:p>
    <w:p w14:paraId="5AC2B598">
      <w:pPr>
        <w:pStyle w:val="7"/>
        <w:spacing w:before="118"/>
        <w:ind w:right="318"/>
        <w:jc w:val="right"/>
      </w:pPr>
      <w:r>
        <w:t>The Students’ Union</w:t>
      </w:r>
    </w:p>
    <w:p w14:paraId="55C1EE36">
      <w:pPr>
        <w:pStyle w:val="7"/>
        <w:spacing w:before="103" w:after="46"/>
        <w:ind w:left="820"/>
        <w:rPr>
          <w:rFonts w:hint="eastAsia" w:ascii="新宋体" w:eastAsia="新宋体"/>
        </w:rPr>
      </w:pPr>
      <w:r>
        <w:t xml:space="preserve">M </w:t>
      </w:r>
      <w:r>
        <w:rPr>
          <w:rFonts w:hint="eastAsia" w:ascii="新宋体" w:eastAsia="新宋体"/>
        </w:rPr>
        <w:t>老师原创范文及分析：</w:t>
      </w:r>
    </w:p>
    <w:tbl>
      <w:tblPr>
        <w:tblStyle w:val="12"/>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64"/>
        <w:gridCol w:w="4332"/>
      </w:tblGrid>
      <w:tr w14:paraId="79050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8296" w:type="dxa"/>
            <w:gridSpan w:val="2"/>
          </w:tcPr>
          <w:p w14:paraId="753D51D0">
            <w:pPr>
              <w:pStyle w:val="16"/>
              <w:spacing w:before="44"/>
              <w:ind w:left="2983" w:right="2978"/>
              <w:jc w:val="center"/>
              <w:rPr>
                <w:rFonts w:hint="eastAsia" w:ascii="新宋体" w:eastAsia="新宋体"/>
                <w:b/>
                <w:sz w:val="21"/>
              </w:rPr>
            </w:pPr>
            <w:r>
              <w:rPr>
                <w:rFonts w:hint="eastAsia" w:ascii="新宋体" w:eastAsia="新宋体"/>
                <w:b/>
                <w:sz w:val="21"/>
              </w:rPr>
              <w:t>写作思路梳理</w:t>
            </w:r>
            <w:r>
              <w:rPr>
                <w:b/>
                <w:sz w:val="21"/>
              </w:rPr>
              <w:t>&amp;</w:t>
            </w:r>
            <w:r>
              <w:rPr>
                <w:rFonts w:hint="eastAsia" w:ascii="新宋体" w:eastAsia="新宋体"/>
                <w:b/>
                <w:sz w:val="21"/>
              </w:rPr>
              <w:t>语料积累</w:t>
            </w:r>
          </w:p>
        </w:tc>
      </w:tr>
      <w:tr w14:paraId="270DF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1" w:hRule="atLeast"/>
        </w:trPr>
        <w:tc>
          <w:tcPr>
            <w:tcW w:w="3964" w:type="dxa"/>
          </w:tcPr>
          <w:p w14:paraId="046448C5">
            <w:pPr>
              <w:pStyle w:val="16"/>
              <w:spacing w:before="58"/>
              <w:rPr>
                <w:sz w:val="21"/>
              </w:rPr>
            </w:pPr>
            <w:r>
              <w:rPr>
                <w:sz w:val="21"/>
              </w:rPr>
              <w:t>Dear teachers and students,</w:t>
            </w:r>
          </w:p>
          <w:p w14:paraId="4C609B57">
            <w:pPr>
              <w:pStyle w:val="16"/>
              <w:spacing w:before="117" w:line="357" w:lineRule="auto"/>
              <w:ind w:right="95" w:firstLine="420"/>
              <w:jc w:val="both"/>
              <w:rPr>
                <w:sz w:val="21"/>
              </w:rPr>
            </w:pPr>
            <w:r>
              <w:rPr>
                <w:sz w:val="21"/>
              </w:rPr>
              <w:t>As the ocean plays a key role on our planet, our school will hold a “Marine Conservation” campaign to encourage everyone to participate actively.</w:t>
            </w:r>
          </w:p>
          <w:p w14:paraId="1F0BB30F">
            <w:pPr>
              <w:pStyle w:val="16"/>
              <w:spacing w:line="357" w:lineRule="auto"/>
              <w:ind w:right="93" w:firstLine="420"/>
              <w:jc w:val="both"/>
              <w:rPr>
                <w:sz w:val="21"/>
              </w:rPr>
            </w:pPr>
            <w:r>
              <w:rPr>
                <w:b/>
                <w:sz w:val="21"/>
              </w:rPr>
              <w:t xml:space="preserve">Vital as the ocean is, it is facing serious threats, including </w:t>
            </w:r>
            <w:r>
              <w:rPr>
                <w:sz w:val="21"/>
              </w:rPr>
              <w:t xml:space="preserve">overfishing, pollution and biodiversity decrease. Plastic waste, </w:t>
            </w:r>
            <w:r>
              <w:rPr>
                <w:b/>
                <w:sz w:val="21"/>
              </w:rPr>
              <w:t xml:space="preserve">in particular, is a major danger to </w:t>
            </w:r>
            <w:r>
              <w:rPr>
                <w:sz w:val="21"/>
              </w:rPr>
              <w:t xml:space="preserve">marine life, </w:t>
            </w:r>
            <w:r>
              <w:rPr>
                <w:b/>
                <w:sz w:val="21"/>
              </w:rPr>
              <w:t xml:space="preserve">which causes </w:t>
            </w:r>
            <w:r>
              <w:rPr>
                <w:sz w:val="21"/>
              </w:rPr>
              <w:t xml:space="preserve">many species suffer from the small yet harmful trash. </w:t>
            </w:r>
            <w:r>
              <w:rPr>
                <w:b/>
                <w:sz w:val="21"/>
              </w:rPr>
              <w:t xml:space="preserve">Thus, it’s urgent that we spring into action to </w:t>
            </w:r>
            <w:r>
              <w:rPr>
                <w:sz w:val="21"/>
              </w:rPr>
              <w:t xml:space="preserve">protect it. </w:t>
            </w:r>
            <w:r>
              <w:rPr>
                <w:b/>
                <w:spacing w:val="-5"/>
                <w:sz w:val="21"/>
              </w:rPr>
              <w:t xml:space="preserve">We </w:t>
            </w:r>
            <w:r>
              <w:rPr>
                <w:b/>
                <w:sz w:val="21"/>
              </w:rPr>
              <w:t xml:space="preserve">can start by </w:t>
            </w:r>
            <w:r>
              <w:rPr>
                <w:sz w:val="21"/>
              </w:rPr>
              <w:t xml:space="preserve">organizing beach clean-ups, held each semester </w:t>
            </w:r>
            <w:r>
              <w:rPr>
                <w:b/>
                <w:sz w:val="21"/>
              </w:rPr>
              <w:t>by our school</w:t>
            </w:r>
            <w:r>
              <w:rPr>
                <w:sz w:val="21"/>
              </w:rPr>
              <w:t xml:space="preserve">, </w:t>
            </w:r>
            <w:r>
              <w:rPr>
                <w:b/>
                <w:sz w:val="21"/>
              </w:rPr>
              <w:t xml:space="preserve">to raise awareness about </w:t>
            </w:r>
            <w:r>
              <w:rPr>
                <w:sz w:val="21"/>
              </w:rPr>
              <w:t xml:space="preserve">ocean preservation. </w:t>
            </w:r>
            <w:r>
              <w:rPr>
                <w:b/>
                <w:sz w:val="21"/>
              </w:rPr>
              <w:t>More importantly</w:t>
            </w:r>
            <w:r>
              <w:rPr>
                <w:sz w:val="21"/>
              </w:rPr>
              <w:t xml:space="preserve">, reducing plastic usage, recycling and supporting sustainable seafood </w:t>
            </w:r>
            <w:r>
              <w:rPr>
                <w:b/>
                <w:sz w:val="21"/>
              </w:rPr>
              <w:t>should become part of everyone’s daily</w:t>
            </w:r>
            <w:r>
              <w:rPr>
                <w:b/>
                <w:spacing w:val="-2"/>
                <w:sz w:val="21"/>
              </w:rPr>
              <w:t xml:space="preserve"> </w:t>
            </w:r>
            <w:r>
              <w:rPr>
                <w:b/>
                <w:sz w:val="21"/>
              </w:rPr>
              <w:t>life</w:t>
            </w:r>
            <w:r>
              <w:rPr>
                <w:sz w:val="21"/>
              </w:rPr>
              <w:t>.</w:t>
            </w:r>
          </w:p>
          <w:p w14:paraId="0EF21E7F">
            <w:pPr>
              <w:pStyle w:val="16"/>
              <w:spacing w:line="225" w:lineRule="exact"/>
              <w:ind w:left="527"/>
              <w:rPr>
                <w:sz w:val="21"/>
              </w:rPr>
            </w:pPr>
            <w:r>
              <w:rPr>
                <w:sz w:val="21"/>
              </w:rPr>
              <w:t>Together, we can create a cleaner,</w:t>
            </w:r>
          </w:p>
          <w:p w14:paraId="10ADE44D">
            <w:pPr>
              <w:pStyle w:val="16"/>
              <w:spacing w:before="114" w:line="355" w:lineRule="auto"/>
              <w:ind w:right="29"/>
              <w:rPr>
                <w:sz w:val="21"/>
              </w:rPr>
            </w:pPr>
            <w:r>
              <w:rPr>
                <w:sz w:val="21"/>
              </w:rPr>
              <w:t>healthier ocean, and a better future for all! 122 words</w:t>
            </w:r>
          </w:p>
          <w:p w14:paraId="1CAB1254">
            <w:pPr>
              <w:pStyle w:val="16"/>
              <w:spacing w:before="3"/>
              <w:ind w:left="2121"/>
              <w:rPr>
                <w:sz w:val="21"/>
              </w:rPr>
            </w:pPr>
            <w:r>
              <w:rPr>
                <w:sz w:val="21"/>
              </w:rPr>
              <w:t>The Students’ Union</w:t>
            </w:r>
          </w:p>
        </w:tc>
        <w:tc>
          <w:tcPr>
            <w:tcW w:w="4332" w:type="dxa"/>
          </w:tcPr>
          <w:p w14:paraId="3F128C0A">
            <w:pPr>
              <w:pStyle w:val="16"/>
              <w:numPr>
                <w:ilvl w:val="0"/>
                <w:numId w:val="35"/>
              </w:numPr>
              <w:tabs>
                <w:tab w:val="left" w:pos="547"/>
                <w:tab w:val="left" w:pos="548"/>
              </w:tabs>
              <w:spacing w:before="44" w:after="0" w:line="240" w:lineRule="auto"/>
              <w:ind w:left="547" w:right="0" w:hanging="439"/>
              <w:jc w:val="left"/>
              <w:rPr>
                <w:rFonts w:hint="eastAsia" w:ascii="新宋体" w:eastAsia="新宋体"/>
                <w:sz w:val="21"/>
              </w:rPr>
            </w:pPr>
            <w:r>
              <w:rPr>
                <w:rFonts w:hint="eastAsia" w:ascii="新宋体" w:eastAsia="新宋体"/>
                <w:sz w:val="21"/>
                <w:u w:val="single"/>
              </w:rPr>
              <w:t>总体说明问题</w:t>
            </w:r>
            <w:r>
              <w:rPr>
                <w:rFonts w:hint="eastAsia" w:ascii="新宋体" w:eastAsia="新宋体"/>
                <w:sz w:val="21"/>
              </w:rPr>
              <w:t>：</w:t>
            </w:r>
          </w:p>
          <w:p w14:paraId="03975B1C">
            <w:pPr>
              <w:pStyle w:val="16"/>
              <w:spacing w:before="103"/>
              <w:ind w:left="547"/>
              <w:jc w:val="both"/>
              <w:rPr>
                <w:sz w:val="21"/>
              </w:rPr>
            </w:pPr>
            <w:r>
              <w:rPr>
                <w:sz w:val="21"/>
              </w:rPr>
              <w:t>Vital as sth. is, it is facing serious threats,</w:t>
            </w:r>
          </w:p>
          <w:p w14:paraId="3E9CE3BC">
            <w:pPr>
              <w:pStyle w:val="16"/>
              <w:spacing w:before="102"/>
              <w:ind w:left="547"/>
              <w:jc w:val="both"/>
              <w:rPr>
                <w:sz w:val="21"/>
              </w:rPr>
            </w:pPr>
            <w:r>
              <w:rPr>
                <w:sz w:val="21"/>
              </w:rPr>
              <w:t xml:space="preserve">including </w:t>
            </w:r>
            <w:r>
              <w:rPr>
                <w:rFonts w:hint="eastAsia" w:ascii="新宋体" w:eastAsia="新宋体"/>
                <w:sz w:val="21"/>
              </w:rPr>
              <w:t xml:space="preserve">问题 </w:t>
            </w:r>
            <w:r>
              <w:rPr>
                <w:sz w:val="21"/>
              </w:rPr>
              <w:t>1, 2 and 3.</w:t>
            </w:r>
          </w:p>
          <w:p w14:paraId="53E0A1C4">
            <w:pPr>
              <w:pStyle w:val="16"/>
              <w:numPr>
                <w:ilvl w:val="0"/>
                <w:numId w:val="35"/>
              </w:numPr>
              <w:tabs>
                <w:tab w:val="left" w:pos="468"/>
                <w:tab w:val="left" w:pos="469"/>
              </w:tabs>
              <w:spacing w:before="91" w:after="0" w:line="240" w:lineRule="auto"/>
              <w:ind w:left="468" w:right="0" w:hanging="360"/>
              <w:jc w:val="left"/>
              <w:rPr>
                <w:rFonts w:hint="eastAsia" w:ascii="新宋体" w:eastAsia="新宋体"/>
                <w:sz w:val="21"/>
              </w:rPr>
            </w:pPr>
            <w:r>
              <w:rPr>
                <w:rFonts w:hint="eastAsia" w:ascii="新宋体" w:eastAsia="新宋体"/>
                <w:w w:val="95"/>
                <w:sz w:val="21"/>
                <w:u w:val="single"/>
              </w:rPr>
              <w:t>重点问题</w:t>
            </w:r>
            <w:r>
              <w:rPr>
                <w:w w:val="95"/>
                <w:sz w:val="21"/>
                <w:u w:val="single"/>
              </w:rPr>
              <w:t>+</w:t>
            </w:r>
            <w:r>
              <w:rPr>
                <w:rFonts w:hint="eastAsia" w:ascii="新宋体" w:eastAsia="新宋体"/>
                <w:w w:val="95"/>
                <w:sz w:val="21"/>
                <w:u w:val="single"/>
              </w:rPr>
              <w:t>带来的危害</w:t>
            </w:r>
            <w:r>
              <w:rPr>
                <w:rFonts w:hint="eastAsia" w:ascii="新宋体" w:eastAsia="新宋体"/>
                <w:w w:val="95"/>
                <w:sz w:val="21"/>
              </w:rPr>
              <w:t>：</w:t>
            </w:r>
          </w:p>
          <w:p w14:paraId="5A2D4E99">
            <w:pPr>
              <w:pStyle w:val="16"/>
              <w:spacing w:before="91" w:line="319" w:lineRule="auto"/>
              <w:ind w:left="468" w:right="97"/>
              <w:rPr>
                <w:rFonts w:hint="eastAsia" w:ascii="新宋体" w:hAnsi="新宋体" w:eastAsia="新宋体"/>
                <w:sz w:val="21"/>
              </w:rPr>
            </w:pPr>
            <w:r>
              <w:rPr>
                <w:rFonts w:hint="eastAsia" w:ascii="新宋体" w:hAnsi="新宋体" w:eastAsia="新宋体"/>
                <w:spacing w:val="23"/>
                <w:sz w:val="21"/>
              </w:rPr>
              <w:t>重点问题</w:t>
            </w:r>
            <w:r>
              <w:rPr>
                <w:spacing w:val="10"/>
                <w:sz w:val="21"/>
              </w:rPr>
              <w:t xml:space="preserve">, </w:t>
            </w:r>
            <w:r>
              <w:rPr>
                <w:sz w:val="21"/>
              </w:rPr>
              <w:t>in</w:t>
            </w:r>
            <w:r>
              <w:rPr>
                <w:spacing w:val="21"/>
                <w:sz w:val="21"/>
              </w:rPr>
              <w:t xml:space="preserve"> </w:t>
            </w:r>
            <w:r>
              <w:rPr>
                <w:sz w:val="21"/>
              </w:rPr>
              <w:t>particular</w:t>
            </w:r>
            <w:r>
              <w:rPr>
                <w:spacing w:val="8"/>
                <w:sz w:val="21"/>
              </w:rPr>
              <w:t xml:space="preserve">, </w:t>
            </w:r>
            <w:r>
              <w:rPr>
                <w:sz w:val="21"/>
              </w:rPr>
              <w:t>is</w:t>
            </w:r>
            <w:r>
              <w:rPr>
                <w:spacing w:val="23"/>
                <w:sz w:val="21"/>
              </w:rPr>
              <w:t xml:space="preserve"> </w:t>
            </w:r>
            <w:r>
              <w:rPr>
                <w:sz w:val="21"/>
              </w:rPr>
              <w:t>a</w:t>
            </w:r>
            <w:r>
              <w:rPr>
                <w:spacing w:val="18"/>
                <w:sz w:val="21"/>
              </w:rPr>
              <w:t xml:space="preserve"> </w:t>
            </w:r>
            <w:r>
              <w:rPr>
                <w:sz w:val="21"/>
              </w:rPr>
              <w:t>major</w:t>
            </w:r>
            <w:r>
              <w:rPr>
                <w:spacing w:val="21"/>
                <w:sz w:val="21"/>
              </w:rPr>
              <w:t xml:space="preserve"> </w:t>
            </w:r>
            <w:r>
              <w:rPr>
                <w:sz w:val="21"/>
              </w:rPr>
              <w:t>danger to</w:t>
            </w:r>
            <w:r>
              <w:rPr>
                <w:spacing w:val="-1"/>
                <w:sz w:val="21"/>
              </w:rPr>
              <w:t xml:space="preserve">…, </w:t>
            </w:r>
            <w:r>
              <w:rPr>
                <w:sz w:val="21"/>
              </w:rPr>
              <w:t>which causes</w:t>
            </w:r>
            <w:r>
              <w:rPr>
                <w:spacing w:val="17"/>
                <w:sz w:val="21"/>
              </w:rPr>
              <w:t xml:space="preserve"> + </w:t>
            </w:r>
            <w:r>
              <w:rPr>
                <w:rFonts w:hint="eastAsia" w:ascii="新宋体" w:hAnsi="新宋体" w:eastAsia="新宋体"/>
                <w:sz w:val="21"/>
              </w:rPr>
              <w:t>危害结果</w:t>
            </w:r>
          </w:p>
          <w:p w14:paraId="3F4D6352">
            <w:pPr>
              <w:pStyle w:val="16"/>
              <w:numPr>
                <w:ilvl w:val="0"/>
                <w:numId w:val="35"/>
              </w:numPr>
              <w:tabs>
                <w:tab w:val="left" w:pos="468"/>
                <w:tab w:val="left" w:pos="469"/>
              </w:tabs>
              <w:spacing w:before="0" w:after="0" w:line="269" w:lineRule="exact"/>
              <w:ind w:left="468" w:right="0" w:hanging="360"/>
              <w:jc w:val="left"/>
              <w:rPr>
                <w:rFonts w:hint="eastAsia" w:ascii="新宋体" w:eastAsia="新宋体"/>
                <w:sz w:val="21"/>
              </w:rPr>
            </w:pPr>
            <w:r>
              <w:rPr>
                <w:rFonts w:hint="eastAsia" w:ascii="新宋体" w:eastAsia="新宋体"/>
                <w:sz w:val="21"/>
                <w:u w:val="single"/>
              </w:rPr>
              <w:t>引出解决活动</w:t>
            </w:r>
            <w:r>
              <w:rPr>
                <w:rFonts w:hint="eastAsia" w:ascii="新宋体" w:eastAsia="新宋体"/>
                <w:sz w:val="21"/>
              </w:rPr>
              <w:t>：</w:t>
            </w:r>
          </w:p>
          <w:p w14:paraId="0FCC1043">
            <w:pPr>
              <w:pStyle w:val="16"/>
              <w:spacing w:before="105" w:line="357" w:lineRule="auto"/>
              <w:ind w:left="468" w:right="136"/>
              <w:rPr>
                <w:sz w:val="21"/>
              </w:rPr>
            </w:pPr>
            <w:r>
              <w:rPr>
                <w:sz w:val="21"/>
              </w:rPr>
              <w:t xml:space="preserve">Thus, </w:t>
            </w:r>
            <w:r>
              <w:rPr>
                <w:spacing w:val="-3"/>
                <w:sz w:val="21"/>
              </w:rPr>
              <w:t xml:space="preserve">it’s </w:t>
            </w:r>
            <w:r>
              <w:rPr>
                <w:sz w:val="21"/>
              </w:rPr>
              <w:t>urgent that we spring into action to do</w:t>
            </w:r>
            <w:r>
              <w:rPr>
                <w:spacing w:val="-1"/>
                <w:sz w:val="21"/>
              </w:rPr>
              <w:t xml:space="preserve"> </w:t>
            </w:r>
            <w:r>
              <w:rPr>
                <w:sz w:val="21"/>
              </w:rPr>
              <w:t>sth.</w:t>
            </w:r>
          </w:p>
          <w:p w14:paraId="059B192C">
            <w:pPr>
              <w:pStyle w:val="16"/>
              <w:numPr>
                <w:ilvl w:val="0"/>
                <w:numId w:val="35"/>
              </w:numPr>
              <w:tabs>
                <w:tab w:val="left" w:pos="468"/>
                <w:tab w:val="left" w:pos="469"/>
              </w:tabs>
              <w:spacing w:before="0" w:after="0" w:line="253" w:lineRule="exact"/>
              <w:ind w:left="468" w:right="0" w:hanging="360"/>
              <w:jc w:val="left"/>
              <w:rPr>
                <w:rFonts w:hint="eastAsia" w:ascii="新宋体" w:eastAsia="新宋体"/>
                <w:sz w:val="21"/>
              </w:rPr>
            </w:pPr>
            <w:r>
              <w:rPr>
                <w:rFonts w:hint="eastAsia" w:ascii="新宋体" w:eastAsia="新宋体"/>
                <w:spacing w:val="-14"/>
                <w:sz w:val="21"/>
                <w:u w:val="single"/>
              </w:rPr>
              <w:t xml:space="preserve">活动层次 </w:t>
            </w:r>
            <w:r>
              <w:rPr>
                <w:spacing w:val="-14"/>
                <w:sz w:val="21"/>
                <w:u w:val="single"/>
              </w:rPr>
              <w:t>1</w:t>
            </w:r>
            <w:r>
              <w:rPr>
                <w:rFonts w:hint="eastAsia" w:ascii="新宋体" w:eastAsia="新宋体"/>
                <w:spacing w:val="-4"/>
                <w:sz w:val="21"/>
                <w:u w:val="single"/>
              </w:rPr>
              <w:t>，梳理相关意识</w:t>
            </w:r>
            <w:r>
              <w:rPr>
                <w:sz w:val="21"/>
                <w:u w:val="single"/>
              </w:rPr>
              <w:t>/</w:t>
            </w:r>
            <w:r>
              <w:rPr>
                <w:rFonts w:hint="eastAsia" w:ascii="新宋体" w:eastAsia="新宋体"/>
                <w:sz w:val="21"/>
                <w:u w:val="single"/>
              </w:rPr>
              <w:t>社会或学校层</w:t>
            </w:r>
          </w:p>
          <w:p w14:paraId="352E6EFF">
            <w:pPr>
              <w:pStyle w:val="16"/>
              <w:spacing w:before="91"/>
              <w:ind w:left="468"/>
              <w:rPr>
                <w:rFonts w:hint="eastAsia" w:ascii="新宋体" w:eastAsia="新宋体"/>
                <w:sz w:val="21"/>
              </w:rPr>
            </w:pPr>
            <w:r>
              <w:rPr>
                <w:rFonts w:hint="eastAsia" w:ascii="新宋体" w:eastAsia="新宋体"/>
                <w:spacing w:val="-1"/>
                <w:w w:val="95"/>
                <w:sz w:val="21"/>
                <w:u w:val="single"/>
              </w:rPr>
              <w:t>面：</w:t>
            </w:r>
          </w:p>
          <w:p w14:paraId="1DE4C508">
            <w:pPr>
              <w:pStyle w:val="16"/>
              <w:spacing w:before="102" w:line="338" w:lineRule="auto"/>
              <w:ind w:left="468" w:right="95"/>
              <w:jc w:val="both"/>
              <w:rPr>
                <w:sz w:val="21"/>
              </w:rPr>
            </w:pPr>
            <w:r>
              <w:rPr>
                <w:sz w:val="21"/>
              </w:rPr>
              <w:t xml:space="preserve">We can start by doing sth., held by our school /by </w:t>
            </w:r>
            <w:r>
              <w:rPr>
                <w:rFonts w:hint="eastAsia" w:ascii="新宋体" w:hAnsi="新宋体" w:eastAsia="新宋体"/>
                <w:sz w:val="21"/>
              </w:rPr>
              <w:t>社会机构</w:t>
            </w:r>
            <w:r>
              <w:rPr>
                <w:sz w:val="21"/>
              </w:rPr>
              <w:t>, to raise awareness about…</w:t>
            </w:r>
          </w:p>
          <w:p w14:paraId="467154CE">
            <w:pPr>
              <w:pStyle w:val="16"/>
              <w:numPr>
                <w:ilvl w:val="0"/>
                <w:numId w:val="35"/>
              </w:numPr>
              <w:tabs>
                <w:tab w:val="left" w:pos="468"/>
                <w:tab w:val="left" w:pos="469"/>
              </w:tabs>
              <w:spacing w:before="4" w:after="0" w:line="348" w:lineRule="auto"/>
              <w:ind w:left="468" w:right="96" w:hanging="360"/>
              <w:jc w:val="left"/>
              <w:rPr>
                <w:sz w:val="21"/>
              </w:rPr>
            </w:pPr>
            <w:r>
              <w:rPr>
                <w:rFonts w:hint="eastAsia" w:ascii="新宋体" w:hAnsi="新宋体" w:eastAsia="新宋体"/>
                <w:spacing w:val="-12"/>
                <w:sz w:val="21"/>
                <w:u w:val="single"/>
              </w:rPr>
              <w:t xml:space="preserve">活动层次 </w:t>
            </w:r>
            <w:r>
              <w:rPr>
                <w:sz w:val="21"/>
                <w:u w:val="single"/>
              </w:rPr>
              <w:t>2</w:t>
            </w:r>
            <w:r>
              <w:rPr>
                <w:rFonts w:hint="eastAsia" w:ascii="新宋体" w:hAnsi="新宋体" w:eastAsia="新宋体"/>
                <w:sz w:val="21"/>
                <w:u w:val="single"/>
              </w:rPr>
              <w:t>，实际行动起来</w:t>
            </w:r>
            <w:r>
              <w:rPr>
                <w:sz w:val="21"/>
                <w:u w:val="single"/>
              </w:rPr>
              <w:t>/</w:t>
            </w:r>
            <w:r>
              <w:rPr>
                <w:rFonts w:hint="eastAsia" w:ascii="新宋体" w:hAnsi="新宋体" w:eastAsia="新宋体"/>
                <w:sz w:val="21"/>
                <w:u w:val="single"/>
              </w:rPr>
              <w:t>个人层面</w:t>
            </w:r>
            <w:r>
              <w:rPr>
                <w:rFonts w:hint="eastAsia" w:ascii="新宋体" w:hAnsi="新宋体" w:eastAsia="新宋体"/>
                <w:sz w:val="21"/>
              </w:rPr>
              <w:t xml:space="preserve">： </w:t>
            </w:r>
            <w:r>
              <w:rPr>
                <w:sz w:val="21"/>
              </w:rPr>
              <w:t>More importantly, doing sth.1, doing sth.2 and doing sth.3 should be part of everyone’s daily</w:t>
            </w:r>
            <w:r>
              <w:rPr>
                <w:spacing w:val="-2"/>
                <w:sz w:val="21"/>
              </w:rPr>
              <w:t xml:space="preserve"> </w:t>
            </w:r>
            <w:r>
              <w:rPr>
                <w:sz w:val="21"/>
              </w:rPr>
              <w:t>life.</w:t>
            </w:r>
          </w:p>
          <w:p w14:paraId="08CCFEB6">
            <w:pPr>
              <w:pStyle w:val="16"/>
              <w:numPr>
                <w:ilvl w:val="0"/>
                <w:numId w:val="35"/>
              </w:numPr>
              <w:tabs>
                <w:tab w:val="left" w:pos="468"/>
                <w:tab w:val="left" w:pos="469"/>
              </w:tabs>
              <w:spacing w:before="0" w:after="0" w:line="264" w:lineRule="exact"/>
              <w:ind w:left="468" w:right="0" w:hanging="360"/>
              <w:jc w:val="left"/>
              <w:rPr>
                <w:rFonts w:hint="eastAsia" w:ascii="新宋体" w:eastAsia="新宋体"/>
                <w:sz w:val="21"/>
              </w:rPr>
            </w:pPr>
            <w:r>
              <w:rPr>
                <w:rFonts w:hint="eastAsia" w:ascii="新宋体" w:eastAsia="新宋体"/>
                <w:sz w:val="21"/>
                <w:u w:val="single"/>
              </w:rPr>
              <w:t>尾段，倡导呼吁</w:t>
            </w:r>
          </w:p>
          <w:p w14:paraId="44E6562F">
            <w:pPr>
              <w:pStyle w:val="16"/>
              <w:spacing w:before="102"/>
              <w:ind w:left="468"/>
              <w:jc w:val="both"/>
              <w:rPr>
                <w:sz w:val="21"/>
              </w:rPr>
            </w:pPr>
            <w:r>
              <w:rPr>
                <w:sz w:val="21"/>
              </w:rPr>
              <w:t>Together, we can do sth.</w:t>
            </w:r>
          </w:p>
        </w:tc>
      </w:tr>
      <w:tr w14:paraId="10B9B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8296" w:type="dxa"/>
            <w:gridSpan w:val="2"/>
          </w:tcPr>
          <w:p w14:paraId="203BE78D">
            <w:pPr>
              <w:pStyle w:val="16"/>
              <w:spacing w:before="44"/>
              <w:ind w:left="2983" w:right="2975"/>
              <w:jc w:val="center"/>
              <w:rPr>
                <w:rFonts w:hint="eastAsia" w:ascii="新宋体" w:eastAsia="新宋体"/>
                <w:b/>
                <w:sz w:val="21"/>
              </w:rPr>
            </w:pPr>
            <w:r>
              <w:rPr>
                <w:rFonts w:hint="eastAsia" w:ascii="新宋体" w:eastAsia="新宋体"/>
                <w:b/>
                <w:sz w:val="21"/>
              </w:rPr>
              <w:t>语料补充积累</w:t>
            </w:r>
          </w:p>
        </w:tc>
      </w:tr>
      <w:tr w14:paraId="45B96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8296" w:type="dxa"/>
            <w:gridSpan w:val="2"/>
          </w:tcPr>
          <w:p w14:paraId="56932895">
            <w:pPr>
              <w:pStyle w:val="16"/>
              <w:tabs>
                <w:tab w:val="left" w:pos="546"/>
              </w:tabs>
              <w:spacing w:before="43"/>
              <w:rPr>
                <w:rFonts w:hint="eastAsia" w:ascii="新宋体" w:eastAsia="新宋体"/>
                <w:sz w:val="21"/>
              </w:rPr>
            </w:pPr>
            <w:r>
              <w:rPr>
                <w:sz w:val="21"/>
              </w:rPr>
              <w:t>1.</w:t>
            </w:r>
            <w:r>
              <w:rPr>
                <w:sz w:val="21"/>
              </w:rPr>
              <w:tab/>
            </w:r>
            <w:r>
              <w:rPr>
                <w:rFonts w:hint="eastAsia" w:ascii="新宋体" w:eastAsia="新宋体"/>
                <w:sz w:val="21"/>
                <w:u w:val="single"/>
              </w:rPr>
              <w:t>呼吁、号召、倡议某人做某事：</w:t>
            </w:r>
          </w:p>
          <w:p w14:paraId="08DE39A4">
            <w:pPr>
              <w:pStyle w:val="16"/>
              <w:tabs>
                <w:tab w:val="left" w:pos="546"/>
              </w:tabs>
              <w:spacing w:before="88"/>
              <w:rPr>
                <w:rFonts w:hint="eastAsia" w:ascii="新宋体" w:eastAsia="新宋体"/>
                <w:sz w:val="21"/>
              </w:rPr>
            </w:pPr>
            <w:r>
              <w:rPr>
                <w:sz w:val="21"/>
              </w:rPr>
              <w:t>1)</w:t>
            </w:r>
            <w:r>
              <w:rPr>
                <w:sz w:val="21"/>
              </w:rPr>
              <w:tab/>
            </w:r>
            <w:r>
              <w:rPr>
                <w:sz w:val="21"/>
              </w:rPr>
              <w:t>to encourage</w:t>
            </w:r>
            <w:r>
              <w:rPr>
                <w:spacing w:val="2"/>
                <w:sz w:val="21"/>
              </w:rPr>
              <w:t xml:space="preserve"> </w:t>
            </w:r>
            <w:r>
              <w:rPr>
                <w:sz w:val="21"/>
              </w:rPr>
              <w:t>everyone to</w:t>
            </w:r>
            <w:r>
              <w:rPr>
                <w:spacing w:val="1"/>
                <w:sz w:val="21"/>
              </w:rPr>
              <w:t xml:space="preserve"> </w:t>
            </w:r>
            <w:r>
              <w:rPr>
                <w:sz w:val="21"/>
              </w:rPr>
              <w:t xml:space="preserve">participate actively </w:t>
            </w:r>
            <w:r>
              <w:rPr>
                <w:rFonts w:hint="eastAsia" w:ascii="新宋体" w:eastAsia="新宋体"/>
                <w:sz w:val="21"/>
              </w:rPr>
              <w:t>鼓励大家积极参与</w:t>
            </w:r>
          </w:p>
        </w:tc>
      </w:tr>
    </w:tbl>
    <w:p w14:paraId="60A53373">
      <w:pPr>
        <w:spacing w:after="0"/>
        <w:rPr>
          <w:rFonts w:hint="eastAsia" w:ascii="新宋体" w:eastAsia="新宋体"/>
          <w:sz w:val="21"/>
        </w:rPr>
        <w:sectPr>
          <w:pgSz w:w="11910" w:h="16840"/>
          <w:pgMar w:top="1380" w:right="1480" w:bottom="1180" w:left="980" w:header="872" w:footer="993" w:gutter="0"/>
          <w:cols w:space="720" w:num="1"/>
        </w:sectPr>
      </w:pPr>
    </w:p>
    <w:p w14:paraId="2AF6A8B5">
      <w:pPr>
        <w:pStyle w:val="7"/>
        <w:spacing w:before="6"/>
        <w:rPr>
          <w:rFonts w:ascii="新宋体"/>
          <w:sz w:val="3"/>
        </w:rPr>
      </w:pPr>
    </w:p>
    <w:tbl>
      <w:tblPr>
        <w:tblStyle w:val="12"/>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96"/>
      </w:tblGrid>
      <w:tr w14:paraId="5BA3F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4" w:hRule="atLeast"/>
        </w:trPr>
        <w:tc>
          <w:tcPr>
            <w:tcW w:w="8296" w:type="dxa"/>
          </w:tcPr>
          <w:p w14:paraId="4F30EE67">
            <w:pPr>
              <w:pStyle w:val="16"/>
              <w:tabs>
                <w:tab w:val="left" w:pos="546"/>
              </w:tabs>
              <w:spacing w:before="45"/>
              <w:rPr>
                <w:rFonts w:hint="eastAsia" w:ascii="新宋体" w:eastAsia="新宋体"/>
                <w:sz w:val="21"/>
              </w:rPr>
            </w:pPr>
            <w:r>
              <w:rPr>
                <w:sz w:val="21"/>
              </w:rPr>
              <w:t>2)</w:t>
            </w:r>
            <w:r>
              <w:rPr>
                <w:sz w:val="21"/>
              </w:rPr>
              <w:tab/>
            </w:r>
            <w:r>
              <w:rPr>
                <w:sz w:val="21"/>
              </w:rPr>
              <w:t>call</w:t>
            </w:r>
            <w:r>
              <w:rPr>
                <w:spacing w:val="-2"/>
                <w:sz w:val="21"/>
              </w:rPr>
              <w:t xml:space="preserve"> </w:t>
            </w:r>
            <w:r>
              <w:rPr>
                <w:sz w:val="21"/>
              </w:rPr>
              <w:t>on</w:t>
            </w:r>
            <w:r>
              <w:rPr>
                <w:spacing w:val="1"/>
                <w:sz w:val="21"/>
              </w:rPr>
              <w:t xml:space="preserve"> </w:t>
            </w:r>
            <w:r>
              <w:rPr>
                <w:sz w:val="21"/>
              </w:rPr>
              <w:t>everyone to</w:t>
            </w:r>
            <w:r>
              <w:rPr>
                <w:spacing w:val="1"/>
                <w:sz w:val="21"/>
              </w:rPr>
              <w:t xml:space="preserve"> </w:t>
            </w:r>
            <w:r>
              <w:rPr>
                <w:sz w:val="21"/>
              </w:rPr>
              <w:t>get</w:t>
            </w:r>
            <w:r>
              <w:rPr>
                <w:spacing w:val="1"/>
                <w:sz w:val="21"/>
              </w:rPr>
              <w:t xml:space="preserve"> </w:t>
            </w:r>
            <w:r>
              <w:rPr>
                <w:sz w:val="21"/>
              </w:rPr>
              <w:t>involved</w:t>
            </w:r>
            <w:r>
              <w:rPr>
                <w:spacing w:val="1"/>
                <w:sz w:val="21"/>
              </w:rPr>
              <w:t xml:space="preserve"> </w:t>
            </w:r>
            <w:r>
              <w:rPr>
                <w:rFonts w:hint="eastAsia" w:ascii="新宋体" w:eastAsia="新宋体"/>
                <w:sz w:val="21"/>
              </w:rPr>
              <w:t>呼吁每个人都参与进来</w:t>
            </w:r>
          </w:p>
          <w:p w14:paraId="41DB8724">
            <w:pPr>
              <w:pStyle w:val="16"/>
              <w:ind w:left="0"/>
              <w:rPr>
                <w:rFonts w:ascii="新宋体"/>
                <w:sz w:val="22"/>
              </w:rPr>
            </w:pPr>
          </w:p>
          <w:p w14:paraId="35A4FF1F">
            <w:pPr>
              <w:pStyle w:val="16"/>
              <w:tabs>
                <w:tab w:val="left" w:pos="546"/>
              </w:tabs>
              <w:spacing w:before="164"/>
              <w:rPr>
                <w:rFonts w:hint="eastAsia" w:ascii="新宋体" w:eastAsia="新宋体"/>
                <w:sz w:val="21"/>
              </w:rPr>
            </w:pPr>
            <w:r>
              <w:rPr>
                <w:sz w:val="21"/>
              </w:rPr>
              <w:t>2.</w:t>
            </w:r>
            <w:r>
              <w:rPr>
                <w:sz w:val="21"/>
              </w:rPr>
              <w:tab/>
            </w:r>
            <w:r>
              <w:rPr>
                <w:rFonts w:hint="eastAsia" w:ascii="新宋体" w:eastAsia="新宋体"/>
                <w:sz w:val="21"/>
                <w:u w:val="single"/>
              </w:rPr>
              <w:t>引出问题：</w:t>
            </w:r>
          </w:p>
          <w:p w14:paraId="47876816">
            <w:pPr>
              <w:pStyle w:val="16"/>
              <w:numPr>
                <w:ilvl w:val="0"/>
                <w:numId w:val="36"/>
              </w:numPr>
              <w:tabs>
                <w:tab w:val="left" w:pos="546"/>
                <w:tab w:val="left" w:pos="547"/>
                <w:tab w:val="left" w:leader="dot" w:pos="4413"/>
              </w:tabs>
              <w:spacing w:before="91" w:after="0" w:line="319" w:lineRule="auto"/>
              <w:ind w:left="546" w:right="97" w:hanging="439"/>
              <w:jc w:val="left"/>
              <w:rPr>
                <w:rFonts w:hint="eastAsia" w:ascii="新宋体" w:hAnsi="新宋体" w:eastAsia="新宋体"/>
                <w:sz w:val="21"/>
              </w:rPr>
            </w:pPr>
            <w:r>
              <w:rPr>
                <w:sz w:val="21"/>
              </w:rPr>
              <w:t>As</w:t>
            </w:r>
            <w:r>
              <w:rPr>
                <w:spacing w:val="4"/>
                <w:sz w:val="21"/>
              </w:rPr>
              <w:t xml:space="preserve"> </w:t>
            </w:r>
            <w:r>
              <w:rPr>
                <w:sz w:val="21"/>
              </w:rPr>
              <w:t>we</w:t>
            </w:r>
            <w:r>
              <w:rPr>
                <w:spacing w:val="5"/>
                <w:sz w:val="21"/>
              </w:rPr>
              <w:t xml:space="preserve"> </w:t>
            </w:r>
            <w:r>
              <w:rPr>
                <w:sz w:val="21"/>
              </w:rPr>
              <w:t>all</w:t>
            </w:r>
            <w:r>
              <w:rPr>
                <w:spacing w:val="6"/>
                <w:sz w:val="21"/>
              </w:rPr>
              <w:t xml:space="preserve"> </w:t>
            </w:r>
            <w:r>
              <w:rPr>
                <w:sz w:val="21"/>
              </w:rPr>
              <w:t>know,</w:t>
            </w:r>
            <w:r>
              <w:rPr>
                <w:spacing w:val="2"/>
                <w:sz w:val="21"/>
              </w:rPr>
              <w:t xml:space="preserve"> </w:t>
            </w:r>
            <w:r>
              <w:rPr>
                <w:sz w:val="21"/>
              </w:rPr>
              <w:t>sth.</w:t>
            </w:r>
            <w:r>
              <w:rPr>
                <w:spacing w:val="6"/>
                <w:sz w:val="21"/>
              </w:rPr>
              <w:t xml:space="preserve"> </w:t>
            </w:r>
            <w:r>
              <w:rPr>
                <w:sz w:val="21"/>
              </w:rPr>
              <w:t>is</w:t>
            </w:r>
            <w:r>
              <w:rPr>
                <w:spacing w:val="4"/>
                <w:sz w:val="21"/>
              </w:rPr>
              <w:t xml:space="preserve"> </w:t>
            </w:r>
            <w:r>
              <w:rPr>
                <w:sz w:val="21"/>
              </w:rPr>
              <w:t>vital</w:t>
            </w:r>
            <w:r>
              <w:rPr>
                <w:spacing w:val="6"/>
                <w:sz w:val="21"/>
              </w:rPr>
              <w:t xml:space="preserve"> </w:t>
            </w:r>
            <w:r>
              <w:rPr>
                <w:sz w:val="21"/>
              </w:rPr>
              <w:t>to….</w:t>
            </w:r>
            <w:r>
              <w:rPr>
                <w:spacing w:val="2"/>
                <w:sz w:val="21"/>
              </w:rPr>
              <w:t xml:space="preserve"> </w:t>
            </w:r>
            <w:r>
              <w:rPr>
                <w:sz w:val="21"/>
              </w:rPr>
              <w:t>However,</w:t>
            </w:r>
            <w:r>
              <w:rPr>
                <w:spacing w:val="1"/>
                <w:sz w:val="21"/>
              </w:rPr>
              <w:t xml:space="preserve"> </w:t>
            </w:r>
            <w:r>
              <w:rPr>
                <w:sz w:val="21"/>
              </w:rPr>
              <w:t>sth.</w:t>
            </w:r>
            <w:r>
              <w:rPr>
                <w:spacing w:val="7"/>
                <w:sz w:val="21"/>
              </w:rPr>
              <w:t xml:space="preserve"> </w:t>
            </w:r>
            <w:r>
              <w:rPr>
                <w:sz w:val="21"/>
              </w:rPr>
              <w:t>be</w:t>
            </w:r>
            <w:r>
              <w:rPr>
                <w:spacing w:val="2"/>
                <w:sz w:val="21"/>
              </w:rPr>
              <w:t xml:space="preserve"> </w:t>
            </w:r>
            <w:r>
              <w:rPr>
                <w:sz w:val="21"/>
              </w:rPr>
              <w:t>facing</w:t>
            </w:r>
            <w:r>
              <w:rPr>
                <w:spacing w:val="5"/>
                <w:sz w:val="21"/>
              </w:rPr>
              <w:t xml:space="preserve"> </w:t>
            </w:r>
            <w:r>
              <w:rPr>
                <w:sz w:val="21"/>
              </w:rPr>
              <w:t>serious</w:t>
            </w:r>
            <w:r>
              <w:rPr>
                <w:spacing w:val="5"/>
                <w:sz w:val="21"/>
              </w:rPr>
              <w:t xml:space="preserve"> </w:t>
            </w:r>
            <w:r>
              <w:rPr>
                <w:sz w:val="21"/>
              </w:rPr>
              <w:t>threats,</w:t>
            </w:r>
            <w:r>
              <w:rPr>
                <w:spacing w:val="5"/>
                <w:sz w:val="21"/>
              </w:rPr>
              <w:t xml:space="preserve"> </w:t>
            </w:r>
            <w:r>
              <w:rPr>
                <w:sz w:val="21"/>
              </w:rPr>
              <w:t>such</w:t>
            </w:r>
            <w:r>
              <w:rPr>
                <w:spacing w:val="5"/>
                <w:sz w:val="21"/>
              </w:rPr>
              <w:t xml:space="preserve"> </w:t>
            </w:r>
            <w:r>
              <w:rPr>
                <w:sz w:val="21"/>
              </w:rPr>
              <w:t>as</w:t>
            </w:r>
            <w:r>
              <w:rPr>
                <w:spacing w:val="2"/>
                <w:sz w:val="21"/>
              </w:rPr>
              <w:t xml:space="preserve"> </w:t>
            </w:r>
            <w:r>
              <w:rPr>
                <w:rFonts w:hint="eastAsia" w:ascii="新宋体" w:hAnsi="新宋体" w:eastAsia="新宋体"/>
                <w:spacing w:val="9"/>
                <w:sz w:val="21"/>
              </w:rPr>
              <w:t>具</w:t>
            </w:r>
            <w:r>
              <w:rPr>
                <w:rFonts w:hint="eastAsia" w:ascii="新宋体" w:hAnsi="新宋体" w:eastAsia="新宋体"/>
                <w:spacing w:val="7"/>
                <w:sz w:val="21"/>
              </w:rPr>
              <w:t>体</w:t>
            </w:r>
            <w:r>
              <w:rPr>
                <w:rFonts w:hint="eastAsia" w:ascii="新宋体" w:hAnsi="新宋体" w:eastAsia="新宋体"/>
                <w:sz w:val="21"/>
              </w:rPr>
              <w:t>问题</w:t>
            </w:r>
            <w:r>
              <w:rPr>
                <w:sz w:val="21"/>
              </w:rPr>
              <w:t>,</w:t>
            </w:r>
            <w:r>
              <w:rPr>
                <w:spacing w:val="-4"/>
                <w:sz w:val="21"/>
              </w:rPr>
              <w:t xml:space="preserve"> </w:t>
            </w:r>
            <w:r>
              <w:rPr>
                <w:sz w:val="21"/>
              </w:rPr>
              <w:t>endangering…</w:t>
            </w:r>
            <w:r>
              <w:rPr>
                <w:rFonts w:hint="eastAsia" w:ascii="新宋体" w:hAnsi="新宋体" w:eastAsia="新宋体"/>
                <w:sz w:val="21"/>
              </w:rPr>
              <w:t>我们都知道</w:t>
            </w:r>
            <w:r>
              <w:rPr>
                <w:rFonts w:hint="eastAsia" w:ascii="新宋体" w:hAnsi="新宋体" w:eastAsia="新宋体"/>
                <w:spacing w:val="-5"/>
                <w:sz w:val="21"/>
              </w:rPr>
              <w:t>，</w:t>
            </w:r>
            <w:r>
              <w:rPr>
                <w:rFonts w:hint="eastAsia" w:ascii="新宋体" w:hAnsi="新宋体" w:eastAsia="新宋体"/>
                <w:sz w:val="21"/>
              </w:rPr>
              <w:t>某事物对</w:t>
            </w:r>
            <w:r>
              <w:rPr>
                <w:rFonts w:hint="eastAsia" w:ascii="新宋体" w:hAnsi="新宋体" w:eastAsia="新宋体"/>
                <w:sz w:val="21"/>
              </w:rPr>
              <w:tab/>
            </w:r>
            <w:r>
              <w:rPr>
                <w:rFonts w:hint="eastAsia" w:ascii="新宋体" w:hAnsi="新宋体" w:eastAsia="新宋体"/>
                <w:w w:val="95"/>
                <w:sz w:val="21"/>
              </w:rPr>
              <w:t>至关重要然而</w:t>
            </w:r>
            <w:r>
              <w:rPr>
                <w:rFonts w:hint="eastAsia" w:ascii="新宋体" w:hAnsi="新宋体" w:eastAsia="新宋体"/>
                <w:spacing w:val="-5"/>
                <w:w w:val="95"/>
                <w:sz w:val="21"/>
              </w:rPr>
              <w:t>，</w:t>
            </w:r>
            <w:r>
              <w:rPr>
                <w:rFonts w:hint="eastAsia" w:ascii="新宋体" w:hAnsi="新宋体" w:eastAsia="新宋体"/>
                <w:w w:val="95"/>
                <w:sz w:val="21"/>
              </w:rPr>
              <w:t>某些事物正面临着严重的</w:t>
            </w:r>
          </w:p>
          <w:p w14:paraId="67100A20">
            <w:pPr>
              <w:pStyle w:val="16"/>
              <w:spacing w:before="2"/>
              <w:ind w:left="546"/>
              <w:rPr>
                <w:sz w:val="21"/>
              </w:rPr>
            </w:pPr>
            <w:r>
              <w:rPr>
                <w:rFonts w:hint="eastAsia" w:ascii="新宋体" w:hAnsi="新宋体" w:eastAsia="新宋体"/>
                <w:sz w:val="21"/>
              </w:rPr>
              <w:t>威胁，例如</w:t>
            </w:r>
            <w:r>
              <w:rPr>
                <w:sz w:val="21"/>
              </w:rPr>
              <w:t>…</w:t>
            </w:r>
          </w:p>
          <w:p w14:paraId="4569C8D2">
            <w:pPr>
              <w:pStyle w:val="16"/>
              <w:numPr>
                <w:ilvl w:val="0"/>
                <w:numId w:val="36"/>
              </w:numPr>
              <w:tabs>
                <w:tab w:val="left" w:pos="546"/>
                <w:tab w:val="left" w:pos="547"/>
              </w:tabs>
              <w:spacing w:before="89" w:after="0" w:line="321" w:lineRule="auto"/>
              <w:ind w:left="546" w:right="97" w:hanging="439"/>
              <w:jc w:val="left"/>
              <w:rPr>
                <w:rFonts w:hint="eastAsia" w:ascii="新宋体" w:hAnsi="新宋体" w:eastAsia="新宋体"/>
                <w:sz w:val="21"/>
              </w:rPr>
            </w:pPr>
            <w:r>
              <w:rPr>
                <w:sz w:val="21"/>
              </w:rPr>
              <w:t>In</w:t>
            </w:r>
            <w:r>
              <w:rPr>
                <w:spacing w:val="3"/>
                <w:sz w:val="21"/>
              </w:rPr>
              <w:t xml:space="preserve"> </w:t>
            </w:r>
            <w:r>
              <w:rPr>
                <w:sz w:val="21"/>
              </w:rPr>
              <w:t>great</w:t>
            </w:r>
            <w:r>
              <w:rPr>
                <w:spacing w:val="5"/>
                <w:sz w:val="21"/>
              </w:rPr>
              <w:t xml:space="preserve"> </w:t>
            </w:r>
            <w:r>
              <w:rPr>
                <w:sz w:val="21"/>
              </w:rPr>
              <w:t>danger/troubles</w:t>
            </w:r>
            <w:r>
              <w:rPr>
                <w:spacing w:val="5"/>
                <w:sz w:val="21"/>
              </w:rPr>
              <w:t xml:space="preserve"> </w:t>
            </w:r>
            <w:r>
              <w:rPr>
                <w:sz w:val="21"/>
              </w:rPr>
              <w:t>due</w:t>
            </w:r>
            <w:r>
              <w:rPr>
                <w:spacing w:val="1"/>
                <w:sz w:val="21"/>
              </w:rPr>
              <w:t xml:space="preserve"> </w:t>
            </w:r>
            <w:r>
              <w:rPr>
                <w:sz w:val="21"/>
              </w:rPr>
              <w:t>to…, sth</w:t>
            </w:r>
            <w:r>
              <w:rPr>
                <w:spacing w:val="1"/>
                <w:sz w:val="21"/>
              </w:rPr>
              <w:t xml:space="preserve">. </w:t>
            </w:r>
            <w:r>
              <w:rPr>
                <w:sz w:val="21"/>
              </w:rPr>
              <w:t>be</w:t>
            </w:r>
            <w:r>
              <w:rPr>
                <w:spacing w:val="3"/>
                <w:sz w:val="21"/>
              </w:rPr>
              <w:t xml:space="preserve"> </w:t>
            </w:r>
            <w:r>
              <w:rPr>
                <w:sz w:val="21"/>
              </w:rPr>
              <w:t>suffering</w:t>
            </w:r>
            <w:r>
              <w:rPr>
                <w:spacing w:val="4"/>
                <w:sz w:val="21"/>
              </w:rPr>
              <w:t xml:space="preserve"> </w:t>
            </w:r>
            <w:r>
              <w:rPr>
                <w:sz w:val="21"/>
              </w:rPr>
              <w:t>from</w:t>
            </w:r>
            <w:r>
              <w:rPr>
                <w:spacing w:val="2"/>
                <w:sz w:val="21"/>
              </w:rPr>
              <w:t xml:space="preserve"> </w:t>
            </w:r>
            <w:r>
              <w:rPr>
                <w:sz w:val="21"/>
              </w:rPr>
              <w:t>many</w:t>
            </w:r>
            <w:r>
              <w:rPr>
                <w:spacing w:val="6"/>
                <w:sz w:val="21"/>
              </w:rPr>
              <w:t xml:space="preserve"> </w:t>
            </w:r>
            <w:r>
              <w:rPr>
                <w:sz w:val="21"/>
              </w:rPr>
              <w:t>issues,</w:t>
            </w:r>
            <w:r>
              <w:rPr>
                <w:spacing w:val="3"/>
                <w:sz w:val="21"/>
              </w:rPr>
              <w:t xml:space="preserve"> </w:t>
            </w:r>
            <w:r>
              <w:rPr>
                <w:sz w:val="21"/>
              </w:rPr>
              <w:t>such</w:t>
            </w:r>
            <w:r>
              <w:rPr>
                <w:spacing w:val="4"/>
                <w:sz w:val="21"/>
              </w:rPr>
              <w:t xml:space="preserve"> </w:t>
            </w:r>
            <w:r>
              <w:rPr>
                <w:sz w:val="21"/>
              </w:rPr>
              <w:t>as…</w:t>
            </w:r>
            <w:r>
              <w:rPr>
                <w:rFonts w:hint="eastAsia" w:ascii="新宋体" w:hAnsi="新宋体" w:eastAsia="新宋体"/>
                <w:spacing w:val="5"/>
                <w:sz w:val="21"/>
              </w:rPr>
              <w:t>在巨大的危险</w:t>
            </w:r>
            <w:r>
              <w:rPr>
                <w:spacing w:val="5"/>
                <w:sz w:val="21"/>
              </w:rPr>
              <w:t>/</w:t>
            </w:r>
            <w:r>
              <w:rPr>
                <w:rFonts w:hint="eastAsia" w:ascii="新宋体" w:hAnsi="新宋体" w:eastAsia="新宋体"/>
                <w:spacing w:val="5"/>
                <w:sz w:val="21"/>
              </w:rPr>
              <w:t>麻烦中，由于…，某事正遭受许多问题，例如…</w:t>
            </w:r>
          </w:p>
          <w:p w14:paraId="61E53ECB">
            <w:pPr>
              <w:pStyle w:val="16"/>
              <w:spacing w:before="10"/>
              <w:ind w:left="0"/>
              <w:rPr>
                <w:rFonts w:ascii="新宋体"/>
                <w:sz w:val="27"/>
              </w:rPr>
            </w:pPr>
          </w:p>
          <w:p w14:paraId="4940343A">
            <w:pPr>
              <w:pStyle w:val="16"/>
              <w:tabs>
                <w:tab w:val="left" w:pos="546"/>
              </w:tabs>
              <w:rPr>
                <w:rFonts w:hint="eastAsia" w:ascii="新宋体" w:eastAsia="新宋体"/>
                <w:sz w:val="21"/>
              </w:rPr>
            </w:pPr>
            <w:r>
              <w:rPr>
                <w:sz w:val="21"/>
              </w:rPr>
              <w:t>3.</w:t>
            </w:r>
            <w:r>
              <w:rPr>
                <w:sz w:val="21"/>
              </w:rPr>
              <w:tab/>
            </w:r>
            <w:r>
              <w:rPr>
                <w:rFonts w:hint="eastAsia" w:ascii="新宋体" w:eastAsia="新宋体"/>
                <w:sz w:val="21"/>
                <w:u w:val="single"/>
              </w:rPr>
              <w:t>具体活动措施：</w:t>
            </w:r>
          </w:p>
          <w:p w14:paraId="0F0A3BB7">
            <w:pPr>
              <w:pStyle w:val="16"/>
              <w:numPr>
                <w:ilvl w:val="0"/>
                <w:numId w:val="37"/>
              </w:numPr>
              <w:tabs>
                <w:tab w:val="left" w:pos="546"/>
                <w:tab w:val="left" w:pos="547"/>
              </w:tabs>
              <w:spacing w:before="91" w:after="0" w:line="240" w:lineRule="auto"/>
              <w:ind w:left="546" w:right="0" w:hanging="439"/>
              <w:jc w:val="left"/>
              <w:rPr>
                <w:rFonts w:hint="eastAsia" w:ascii="新宋体" w:eastAsia="新宋体"/>
                <w:sz w:val="21"/>
              </w:rPr>
            </w:pPr>
            <w:r>
              <w:rPr>
                <w:sz w:val="21"/>
              </w:rPr>
              <w:t>It</w:t>
            </w:r>
            <w:r>
              <w:rPr>
                <w:spacing w:val="-3"/>
                <w:sz w:val="21"/>
              </w:rPr>
              <w:t xml:space="preserve"> </w:t>
            </w:r>
            <w:r>
              <w:rPr>
                <w:sz w:val="21"/>
              </w:rPr>
              <w:t>is</w:t>
            </w:r>
            <w:r>
              <w:rPr>
                <w:spacing w:val="2"/>
                <w:sz w:val="21"/>
              </w:rPr>
              <w:t xml:space="preserve"> </w:t>
            </w:r>
            <w:r>
              <w:rPr>
                <w:sz w:val="21"/>
              </w:rPr>
              <w:t>highly</w:t>
            </w:r>
            <w:r>
              <w:rPr>
                <w:spacing w:val="-1"/>
                <w:sz w:val="21"/>
              </w:rPr>
              <w:t xml:space="preserve"> </w:t>
            </w:r>
            <w:r>
              <w:rPr>
                <w:sz w:val="21"/>
              </w:rPr>
              <w:t>recommended that</w:t>
            </w:r>
            <w:r>
              <w:rPr>
                <w:spacing w:val="-3"/>
                <w:sz w:val="21"/>
              </w:rPr>
              <w:t xml:space="preserve"> </w:t>
            </w:r>
            <w:r>
              <w:rPr>
                <w:sz w:val="21"/>
              </w:rPr>
              <w:t>immediate action</w:t>
            </w:r>
            <w:r>
              <w:rPr>
                <w:spacing w:val="-1"/>
                <w:sz w:val="21"/>
              </w:rPr>
              <w:t xml:space="preserve"> </w:t>
            </w:r>
            <w:r>
              <w:rPr>
                <w:sz w:val="21"/>
              </w:rPr>
              <w:t>be</w:t>
            </w:r>
            <w:r>
              <w:rPr>
                <w:spacing w:val="-3"/>
                <w:sz w:val="21"/>
              </w:rPr>
              <w:t xml:space="preserve"> </w:t>
            </w:r>
            <w:r>
              <w:rPr>
                <w:sz w:val="21"/>
              </w:rPr>
              <w:t>taken</w:t>
            </w:r>
            <w:r>
              <w:rPr>
                <w:spacing w:val="25"/>
                <w:sz w:val="21"/>
              </w:rPr>
              <w:t xml:space="preserve">. </w:t>
            </w:r>
            <w:r>
              <w:rPr>
                <w:rFonts w:hint="eastAsia" w:ascii="新宋体" w:eastAsia="新宋体"/>
                <w:sz w:val="21"/>
              </w:rPr>
              <w:t>强烈建议立即采取行动</w:t>
            </w:r>
          </w:p>
          <w:p w14:paraId="5ADBCF1B">
            <w:pPr>
              <w:pStyle w:val="16"/>
              <w:numPr>
                <w:ilvl w:val="0"/>
                <w:numId w:val="37"/>
              </w:numPr>
              <w:tabs>
                <w:tab w:val="left" w:pos="546"/>
                <w:tab w:val="left" w:pos="547"/>
              </w:tabs>
              <w:spacing w:before="89" w:after="0" w:line="319" w:lineRule="auto"/>
              <w:ind w:left="546" w:right="100" w:hanging="439"/>
              <w:jc w:val="left"/>
              <w:rPr>
                <w:rFonts w:hint="eastAsia" w:ascii="新宋体" w:hAnsi="新宋体" w:eastAsia="新宋体"/>
                <w:sz w:val="21"/>
              </w:rPr>
            </w:pPr>
            <w:r>
              <w:rPr>
                <w:sz w:val="21"/>
              </w:rPr>
              <w:t>Allowing</w:t>
            </w:r>
            <w:r>
              <w:rPr>
                <w:spacing w:val="5"/>
                <w:sz w:val="21"/>
              </w:rPr>
              <w:t xml:space="preserve"> </w:t>
            </w:r>
            <w:r>
              <w:rPr>
                <w:sz w:val="21"/>
              </w:rPr>
              <w:t>for</w:t>
            </w:r>
            <w:r>
              <w:rPr>
                <w:spacing w:val="5"/>
                <w:sz w:val="21"/>
              </w:rPr>
              <w:t xml:space="preserve"> </w:t>
            </w:r>
            <w:r>
              <w:rPr>
                <w:sz w:val="21"/>
              </w:rPr>
              <w:t>the</w:t>
            </w:r>
            <w:r>
              <w:rPr>
                <w:spacing w:val="5"/>
                <w:sz w:val="21"/>
              </w:rPr>
              <w:t xml:space="preserve"> </w:t>
            </w:r>
            <w:r>
              <w:rPr>
                <w:sz w:val="21"/>
              </w:rPr>
              <w:t>(critical</w:t>
            </w:r>
            <w:r>
              <w:rPr>
                <w:spacing w:val="3"/>
                <w:sz w:val="21"/>
              </w:rPr>
              <w:t xml:space="preserve">) </w:t>
            </w:r>
            <w:r>
              <w:rPr>
                <w:sz w:val="21"/>
              </w:rPr>
              <w:t>situation</w:t>
            </w:r>
            <w:r>
              <w:rPr>
                <w:spacing w:val="6"/>
                <w:sz w:val="21"/>
              </w:rPr>
              <w:t xml:space="preserve"> </w:t>
            </w:r>
            <w:r>
              <w:rPr>
                <w:sz w:val="21"/>
              </w:rPr>
              <w:t>of</w:t>
            </w:r>
            <w:r>
              <w:rPr>
                <w:spacing w:val="1"/>
                <w:sz w:val="21"/>
              </w:rPr>
              <w:t xml:space="preserve">…, </w:t>
            </w:r>
            <w:r>
              <w:rPr>
                <w:sz w:val="21"/>
              </w:rPr>
              <w:t>we</w:t>
            </w:r>
            <w:r>
              <w:rPr>
                <w:spacing w:val="6"/>
                <w:sz w:val="21"/>
              </w:rPr>
              <w:t xml:space="preserve"> </w:t>
            </w:r>
            <w:r>
              <w:rPr>
                <w:sz w:val="21"/>
              </w:rPr>
              <w:t>are</w:t>
            </w:r>
            <w:r>
              <w:rPr>
                <w:spacing w:val="5"/>
                <w:sz w:val="21"/>
              </w:rPr>
              <w:t xml:space="preserve"> </w:t>
            </w:r>
            <w:r>
              <w:rPr>
                <w:sz w:val="21"/>
              </w:rPr>
              <w:t>supposed</w:t>
            </w:r>
            <w:r>
              <w:rPr>
                <w:spacing w:val="4"/>
                <w:sz w:val="21"/>
              </w:rPr>
              <w:t xml:space="preserve"> </w:t>
            </w:r>
            <w:r>
              <w:rPr>
                <w:sz w:val="21"/>
              </w:rPr>
              <w:t>to</w:t>
            </w:r>
            <w:r>
              <w:rPr>
                <w:spacing w:val="5"/>
                <w:sz w:val="21"/>
              </w:rPr>
              <w:t xml:space="preserve"> </w:t>
            </w:r>
            <w:r>
              <w:rPr>
                <w:sz w:val="21"/>
              </w:rPr>
              <w:t>do</w:t>
            </w:r>
            <w:r>
              <w:rPr>
                <w:spacing w:val="6"/>
                <w:sz w:val="21"/>
              </w:rPr>
              <w:t xml:space="preserve"> </w:t>
            </w:r>
            <w:r>
              <w:rPr>
                <w:sz w:val="21"/>
              </w:rPr>
              <w:t>sth</w:t>
            </w:r>
            <w:r>
              <w:rPr>
                <w:spacing w:val="1"/>
                <w:sz w:val="21"/>
              </w:rPr>
              <w:t xml:space="preserve">. </w:t>
            </w:r>
            <w:r>
              <w:rPr>
                <w:rFonts w:hint="eastAsia" w:ascii="新宋体" w:hAnsi="新宋体" w:eastAsia="新宋体"/>
                <w:spacing w:val="8"/>
                <w:sz w:val="21"/>
              </w:rPr>
              <w:t>考虑到……的</w:t>
            </w:r>
            <w:r>
              <w:rPr>
                <w:rFonts w:hint="eastAsia" w:ascii="新宋体" w:hAnsi="新宋体" w:eastAsia="新宋体"/>
                <w:spacing w:val="7"/>
                <w:sz w:val="21"/>
              </w:rPr>
              <w:t>（</w:t>
            </w:r>
            <w:r>
              <w:rPr>
                <w:rFonts w:hint="eastAsia" w:ascii="新宋体" w:hAnsi="新宋体" w:eastAsia="新宋体"/>
                <w:sz w:val="21"/>
              </w:rPr>
              <w:t>危急）情况，我们应该做某事</w:t>
            </w:r>
          </w:p>
          <w:p w14:paraId="794E2C4C">
            <w:pPr>
              <w:pStyle w:val="16"/>
              <w:numPr>
                <w:ilvl w:val="0"/>
                <w:numId w:val="37"/>
              </w:numPr>
              <w:tabs>
                <w:tab w:val="left" w:pos="546"/>
                <w:tab w:val="left" w:pos="547"/>
              </w:tabs>
              <w:spacing w:before="1" w:after="0" w:line="240" w:lineRule="auto"/>
              <w:ind w:left="546" w:right="0" w:hanging="439"/>
              <w:jc w:val="left"/>
              <w:rPr>
                <w:rFonts w:hint="eastAsia" w:ascii="新宋体" w:hAnsi="新宋体" w:eastAsia="新宋体"/>
                <w:sz w:val="21"/>
              </w:rPr>
            </w:pPr>
            <w:r>
              <w:rPr>
                <w:sz w:val="21"/>
              </w:rPr>
              <w:t>Spreading</w:t>
            </w:r>
            <w:r>
              <w:rPr>
                <w:spacing w:val="-1"/>
                <w:sz w:val="21"/>
              </w:rPr>
              <w:t xml:space="preserve"> </w:t>
            </w:r>
            <w:r>
              <w:rPr>
                <w:sz w:val="21"/>
              </w:rPr>
              <w:t>awareness</w:t>
            </w:r>
            <w:r>
              <w:rPr>
                <w:spacing w:val="-3"/>
                <w:sz w:val="21"/>
              </w:rPr>
              <w:t xml:space="preserve"> </w:t>
            </w:r>
            <w:r>
              <w:rPr>
                <w:sz w:val="21"/>
              </w:rPr>
              <w:t>about…is</w:t>
            </w:r>
            <w:r>
              <w:rPr>
                <w:spacing w:val="-2"/>
                <w:sz w:val="21"/>
              </w:rPr>
              <w:t xml:space="preserve"> </w:t>
            </w:r>
            <w:r>
              <w:rPr>
                <w:sz w:val="21"/>
              </w:rPr>
              <w:t>on</w:t>
            </w:r>
            <w:r>
              <w:rPr>
                <w:spacing w:val="-2"/>
                <w:sz w:val="21"/>
              </w:rPr>
              <w:t xml:space="preserve"> </w:t>
            </w:r>
            <w:r>
              <w:rPr>
                <w:sz w:val="21"/>
              </w:rPr>
              <w:t>high</w:t>
            </w:r>
            <w:r>
              <w:rPr>
                <w:spacing w:val="1"/>
                <w:sz w:val="21"/>
              </w:rPr>
              <w:t xml:space="preserve"> </w:t>
            </w:r>
            <w:r>
              <w:rPr>
                <w:sz w:val="21"/>
              </w:rPr>
              <w:t xml:space="preserve">agenda </w:t>
            </w:r>
            <w:r>
              <w:rPr>
                <w:rFonts w:hint="eastAsia" w:ascii="新宋体" w:hAnsi="新宋体" w:eastAsia="新宋体"/>
                <w:sz w:val="21"/>
              </w:rPr>
              <w:t>传播关于……的意识已被提上日程</w:t>
            </w:r>
          </w:p>
          <w:p w14:paraId="60C06163">
            <w:pPr>
              <w:pStyle w:val="16"/>
              <w:numPr>
                <w:ilvl w:val="0"/>
                <w:numId w:val="37"/>
              </w:numPr>
              <w:tabs>
                <w:tab w:val="left" w:pos="546"/>
                <w:tab w:val="left" w:pos="547"/>
              </w:tabs>
              <w:spacing w:before="89" w:after="0" w:line="321" w:lineRule="auto"/>
              <w:ind w:left="546" w:right="97" w:hanging="439"/>
              <w:jc w:val="left"/>
              <w:rPr>
                <w:rFonts w:hint="eastAsia" w:ascii="新宋体" w:eastAsia="新宋体"/>
                <w:sz w:val="21"/>
              </w:rPr>
            </w:pPr>
            <w:r>
              <w:rPr>
                <w:sz w:val="21"/>
              </w:rPr>
              <w:t>Thus,</w:t>
            </w:r>
            <w:r>
              <w:rPr>
                <w:spacing w:val="-5"/>
                <w:sz w:val="21"/>
              </w:rPr>
              <w:t xml:space="preserve"> </w:t>
            </w:r>
            <w:r>
              <w:rPr>
                <w:sz w:val="21"/>
              </w:rPr>
              <w:t>safeguarding/tackling/doing</w:t>
            </w:r>
            <w:r>
              <w:rPr>
                <w:spacing w:val="-6"/>
                <w:sz w:val="21"/>
              </w:rPr>
              <w:t xml:space="preserve"> </w:t>
            </w:r>
            <w:r>
              <w:rPr>
                <w:sz w:val="21"/>
              </w:rPr>
              <w:t>sth</w:t>
            </w:r>
            <w:r>
              <w:rPr>
                <w:spacing w:val="-2"/>
                <w:sz w:val="21"/>
              </w:rPr>
              <w:t xml:space="preserve">. </w:t>
            </w:r>
            <w:r>
              <w:rPr>
                <w:sz w:val="21"/>
              </w:rPr>
              <w:t>is</w:t>
            </w:r>
            <w:r>
              <w:rPr>
                <w:spacing w:val="-3"/>
                <w:sz w:val="21"/>
              </w:rPr>
              <w:t xml:space="preserve"> </w:t>
            </w:r>
            <w:r>
              <w:rPr>
                <w:sz w:val="21"/>
              </w:rPr>
              <w:t>an</w:t>
            </w:r>
            <w:r>
              <w:rPr>
                <w:spacing w:val="-6"/>
                <w:sz w:val="21"/>
              </w:rPr>
              <w:t xml:space="preserve"> </w:t>
            </w:r>
            <w:r>
              <w:rPr>
                <w:sz w:val="21"/>
              </w:rPr>
              <w:t>urgent</w:t>
            </w:r>
            <w:r>
              <w:rPr>
                <w:spacing w:val="-2"/>
                <w:sz w:val="21"/>
              </w:rPr>
              <w:t xml:space="preserve"> </w:t>
            </w:r>
            <w:r>
              <w:rPr>
                <w:sz w:val="21"/>
              </w:rPr>
              <w:t>task</w:t>
            </w:r>
            <w:r>
              <w:rPr>
                <w:spacing w:val="22"/>
                <w:sz w:val="21"/>
              </w:rPr>
              <w:t xml:space="preserve">. </w:t>
            </w:r>
            <w:r>
              <w:rPr>
                <w:rFonts w:hint="eastAsia" w:ascii="新宋体" w:eastAsia="新宋体"/>
                <w:spacing w:val="-4"/>
                <w:sz w:val="21"/>
              </w:rPr>
              <w:t>因此，维护</w:t>
            </w:r>
            <w:r>
              <w:rPr>
                <w:sz w:val="21"/>
              </w:rPr>
              <w:t>/</w:t>
            </w:r>
            <w:r>
              <w:rPr>
                <w:rFonts w:hint="eastAsia" w:ascii="新宋体" w:eastAsia="新宋体"/>
                <w:sz w:val="21"/>
              </w:rPr>
              <w:t>处理</w:t>
            </w:r>
            <w:r>
              <w:rPr>
                <w:sz w:val="21"/>
              </w:rPr>
              <w:t>/</w:t>
            </w:r>
            <w:r>
              <w:rPr>
                <w:rFonts w:hint="eastAsia" w:ascii="新宋体" w:eastAsia="新宋体"/>
                <w:sz w:val="21"/>
              </w:rPr>
              <w:t>做某事是一项紧迫的任务</w:t>
            </w:r>
          </w:p>
          <w:p w14:paraId="01B64BA9">
            <w:pPr>
              <w:pStyle w:val="16"/>
              <w:numPr>
                <w:ilvl w:val="0"/>
                <w:numId w:val="37"/>
              </w:numPr>
              <w:tabs>
                <w:tab w:val="left" w:pos="547"/>
              </w:tabs>
              <w:spacing w:before="10" w:after="0" w:line="331" w:lineRule="auto"/>
              <w:ind w:left="546" w:right="96" w:hanging="439"/>
              <w:jc w:val="both"/>
              <w:rPr>
                <w:rFonts w:hint="eastAsia" w:ascii="新宋体" w:hAnsi="新宋体" w:eastAsia="新宋体"/>
                <w:sz w:val="21"/>
              </w:rPr>
            </w:pPr>
            <w:r>
              <w:rPr>
                <w:sz w:val="21"/>
              </w:rPr>
              <w:t>For example, our school can organize lectures by … to help students understand…and raise</w:t>
            </w:r>
            <w:r>
              <w:rPr>
                <w:spacing w:val="2"/>
                <w:sz w:val="21"/>
              </w:rPr>
              <w:t xml:space="preserve"> </w:t>
            </w:r>
            <w:r>
              <w:rPr>
                <w:sz w:val="21"/>
              </w:rPr>
              <w:t xml:space="preserve">awareness of…. </w:t>
            </w:r>
            <w:r>
              <w:rPr>
                <w:rFonts w:hint="eastAsia" w:ascii="新宋体" w:hAnsi="新宋体" w:eastAsia="新宋体"/>
                <w:sz w:val="21"/>
              </w:rPr>
              <w:t>例如，我们学校可以通过…组织讲座来帮助学生理解…并提高对 的认识</w:t>
            </w:r>
          </w:p>
          <w:p w14:paraId="3C162FC0">
            <w:pPr>
              <w:pStyle w:val="16"/>
              <w:numPr>
                <w:ilvl w:val="0"/>
                <w:numId w:val="37"/>
              </w:numPr>
              <w:tabs>
                <w:tab w:val="left" w:pos="546"/>
                <w:tab w:val="left" w:pos="547"/>
              </w:tabs>
              <w:spacing w:before="2" w:after="0" w:line="340" w:lineRule="auto"/>
              <w:ind w:left="546" w:right="96" w:hanging="439"/>
              <w:jc w:val="left"/>
              <w:rPr>
                <w:rFonts w:hint="eastAsia" w:ascii="新宋体" w:hAnsi="新宋体" w:eastAsia="新宋体"/>
                <w:sz w:val="21"/>
              </w:rPr>
            </w:pPr>
            <w:r>
              <w:rPr>
                <w:sz w:val="21"/>
              </w:rPr>
              <w:t>Additionally, our daily actions also impact…, so we need to change our lifestyle by doing sth.1</w:t>
            </w:r>
            <w:r>
              <w:rPr>
                <w:spacing w:val="-2"/>
                <w:sz w:val="21"/>
              </w:rPr>
              <w:t xml:space="preserve">, </w:t>
            </w:r>
            <w:r>
              <w:rPr>
                <w:sz w:val="21"/>
              </w:rPr>
              <w:t>doing</w:t>
            </w:r>
            <w:r>
              <w:rPr>
                <w:spacing w:val="-4"/>
                <w:sz w:val="21"/>
              </w:rPr>
              <w:t xml:space="preserve"> </w:t>
            </w:r>
            <w:r>
              <w:rPr>
                <w:sz w:val="21"/>
              </w:rPr>
              <w:t>sth.2</w:t>
            </w:r>
            <w:r>
              <w:rPr>
                <w:spacing w:val="-2"/>
                <w:sz w:val="21"/>
              </w:rPr>
              <w:t xml:space="preserve">, </w:t>
            </w:r>
            <w:r>
              <w:rPr>
                <w:sz w:val="21"/>
              </w:rPr>
              <w:t>and</w:t>
            </w:r>
            <w:r>
              <w:rPr>
                <w:spacing w:val="-4"/>
                <w:sz w:val="21"/>
              </w:rPr>
              <w:t xml:space="preserve"> </w:t>
            </w:r>
            <w:r>
              <w:rPr>
                <w:sz w:val="21"/>
              </w:rPr>
              <w:t>doing</w:t>
            </w:r>
            <w:r>
              <w:rPr>
                <w:spacing w:val="-2"/>
                <w:sz w:val="21"/>
              </w:rPr>
              <w:t xml:space="preserve"> </w:t>
            </w:r>
            <w:r>
              <w:rPr>
                <w:sz w:val="21"/>
              </w:rPr>
              <w:t>sth.3</w:t>
            </w:r>
            <w:r>
              <w:rPr>
                <w:spacing w:val="-3"/>
                <w:sz w:val="21"/>
              </w:rPr>
              <w:t xml:space="preserve"> </w:t>
            </w:r>
            <w:r>
              <w:rPr>
                <w:rFonts w:hint="eastAsia" w:ascii="新宋体" w:hAnsi="新宋体" w:eastAsia="新宋体"/>
                <w:spacing w:val="-8"/>
                <w:sz w:val="21"/>
              </w:rPr>
              <w:t>此外，我们的日常行为也会影响…，所以我们需要改</w:t>
            </w:r>
          </w:p>
          <w:p w14:paraId="66281006">
            <w:pPr>
              <w:pStyle w:val="16"/>
              <w:spacing w:line="248" w:lineRule="exact"/>
              <w:ind w:left="546"/>
              <w:rPr>
                <w:sz w:val="21"/>
              </w:rPr>
            </w:pPr>
            <w:r>
              <w:rPr>
                <w:rFonts w:hint="eastAsia" w:ascii="新宋体" w:hAnsi="新宋体" w:eastAsia="新宋体"/>
                <w:sz w:val="21"/>
              </w:rPr>
              <w:t>变我们的生活方式通过做</w:t>
            </w:r>
            <w:r>
              <w:rPr>
                <w:sz w:val="21"/>
              </w:rPr>
              <w:t>…</w:t>
            </w:r>
          </w:p>
        </w:tc>
      </w:tr>
    </w:tbl>
    <w:p w14:paraId="6A3D9CC2">
      <w:pPr>
        <w:pStyle w:val="7"/>
        <w:rPr>
          <w:rFonts w:ascii="新宋体"/>
          <w:sz w:val="20"/>
        </w:rPr>
      </w:pPr>
    </w:p>
    <w:p w14:paraId="49D4F585">
      <w:pPr>
        <w:pStyle w:val="7"/>
        <w:spacing w:before="5"/>
        <w:rPr>
          <w:rFonts w:ascii="新宋体"/>
          <w:sz w:val="16"/>
        </w:rPr>
      </w:pPr>
      <w:r>
        <mc:AlternateContent>
          <mc:Choice Requires="wps">
            <w:drawing>
              <wp:anchor distT="0" distB="0" distL="0" distR="0" simplePos="0" relativeHeight="251663360" behindDoc="1" locked="0" layoutInCell="1" allowOverlap="1">
                <wp:simplePos x="0" y="0"/>
                <wp:positionH relativeFrom="page">
                  <wp:posOffset>1146175</wp:posOffset>
                </wp:positionH>
                <wp:positionV relativeFrom="paragraph">
                  <wp:posOffset>161290</wp:posOffset>
                </wp:positionV>
                <wp:extent cx="1112520" cy="202565"/>
                <wp:effectExtent l="5080" t="4445" r="6350" b="21590"/>
                <wp:wrapTopAndBottom/>
                <wp:docPr id="49" name="文本框 9"/>
                <wp:cNvGraphicFramePr/>
                <a:graphic xmlns:a="http://schemas.openxmlformats.org/drawingml/2006/main">
                  <a:graphicData uri="http://schemas.microsoft.com/office/word/2010/wordprocessingShape">
                    <wps:wsp>
                      <wps:cNvSpPr txBox="1"/>
                      <wps:spPr>
                        <a:xfrm>
                          <a:off x="0" y="0"/>
                          <a:ext cx="1112520" cy="202565"/>
                        </a:xfrm>
                        <a:prstGeom prst="rect">
                          <a:avLst/>
                        </a:prstGeom>
                        <a:noFill/>
                        <a:ln w="6096" cap="flat" cmpd="sng">
                          <a:solidFill>
                            <a:srgbClr val="000000"/>
                          </a:solidFill>
                          <a:prstDash val="solid"/>
                          <a:miter/>
                          <a:headEnd type="none" w="med" len="med"/>
                          <a:tailEnd type="none" w="med" len="med"/>
                        </a:ln>
                      </wps:spPr>
                      <wps:txbx>
                        <w:txbxContent>
                          <w:p w14:paraId="75E52EE7">
                            <w:pPr>
                              <w:spacing w:before="1"/>
                              <w:ind w:left="-1" w:right="0" w:firstLine="0"/>
                              <w:jc w:val="left"/>
                              <w:rPr>
                                <w:rFonts w:hint="eastAsia" w:ascii="新宋体" w:eastAsia="新宋体"/>
                                <w:sz w:val="24"/>
                              </w:rPr>
                            </w:pPr>
                            <w:bookmarkStart w:id="32" w:name="1.2.2常规活动类"/>
                            <w:bookmarkEnd w:id="32"/>
                            <w:r>
                              <w:rPr>
                                <w:sz w:val="24"/>
                              </w:rPr>
                              <w:t xml:space="preserve">1.2.2 </w:t>
                            </w:r>
                            <w:r>
                              <w:rPr>
                                <w:rFonts w:hint="eastAsia" w:ascii="新宋体" w:eastAsia="新宋体"/>
                                <w:b/>
                                <w:sz w:val="24"/>
                              </w:rPr>
                              <w:t>常规活动</w:t>
                            </w:r>
                            <w:r>
                              <w:rPr>
                                <w:rFonts w:hint="eastAsia" w:ascii="新宋体" w:eastAsia="新宋体"/>
                                <w:spacing w:val="-19"/>
                                <w:sz w:val="24"/>
                              </w:rPr>
                              <w:t>类</w:t>
                            </w:r>
                          </w:p>
                        </w:txbxContent>
                      </wps:txbx>
                      <wps:bodyPr lIns="0" tIns="0" rIns="0" bIns="0" upright="1"/>
                    </wps:wsp>
                  </a:graphicData>
                </a:graphic>
              </wp:anchor>
            </w:drawing>
          </mc:Choice>
          <mc:Fallback>
            <w:pict>
              <v:shape id="文本框 9" o:spid="_x0000_s1026" o:spt="202" type="#_x0000_t202" style="position:absolute;left:0pt;margin-left:90.25pt;margin-top:12.7pt;height:15.95pt;width:87.6pt;mso-position-horizontal-relative:page;mso-wrap-distance-bottom:0pt;mso-wrap-distance-top:0pt;z-index:-251653120;mso-width-relative:page;mso-height-relative:page;" filled="f" stroked="t" coordsize="21600,21600" o:gfxdata="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76sONYAAAAJAQAADwAAAAAAAAAB&#10;ACAAAAAiAAAAZHJzL2Rvd25yZXYueG1sUEsBAhQAFAAAAAgAh07iQL8JTfcSAgAAMgQAAA4AAAAA&#10;AAAAAQAgAAAAJQEAAGRycy9lMm9Eb2MueG1sUEsFBgAAAAAGAAYAWQEAAKkFAAAAAA==&#10;">
                <v:fill on="f" focussize="0,0"/>
                <v:stroke weight="0.48pt" color="#000000" joinstyle="miter"/>
                <v:imagedata o:title=""/>
                <o:lock v:ext="edit" aspectratio="f"/>
                <v:textbox inset="0mm,0mm,0mm,0mm">
                  <w:txbxContent>
                    <w:p w14:paraId="75E52EE7">
                      <w:pPr>
                        <w:spacing w:before="1"/>
                        <w:ind w:left="-1" w:right="0" w:firstLine="0"/>
                        <w:jc w:val="left"/>
                        <w:rPr>
                          <w:rFonts w:hint="eastAsia" w:ascii="新宋体" w:eastAsia="新宋体"/>
                          <w:sz w:val="24"/>
                        </w:rPr>
                      </w:pPr>
                      <w:bookmarkStart w:id="32" w:name="1.2.2常规活动类"/>
                      <w:bookmarkEnd w:id="32"/>
                      <w:r>
                        <w:rPr>
                          <w:sz w:val="24"/>
                        </w:rPr>
                        <w:t xml:space="preserve">1.2.2 </w:t>
                      </w:r>
                      <w:r>
                        <w:rPr>
                          <w:rFonts w:hint="eastAsia" w:ascii="新宋体" w:eastAsia="新宋体"/>
                          <w:b/>
                          <w:sz w:val="24"/>
                        </w:rPr>
                        <w:t>常规活动</w:t>
                      </w:r>
                      <w:r>
                        <w:rPr>
                          <w:rFonts w:hint="eastAsia" w:ascii="新宋体" w:eastAsia="新宋体"/>
                          <w:spacing w:val="-19"/>
                          <w:sz w:val="24"/>
                        </w:rPr>
                        <w:t>类</w:t>
                      </w:r>
                    </w:p>
                  </w:txbxContent>
                </v:textbox>
                <w10:wrap type="topAndBottom"/>
              </v:shape>
            </w:pict>
          </mc:Fallback>
        </mc:AlternateContent>
      </w:r>
    </w:p>
    <w:p w14:paraId="3154D092">
      <w:pPr>
        <w:pStyle w:val="7"/>
        <w:spacing w:before="9"/>
        <w:rPr>
          <w:rFonts w:ascii="新宋体"/>
          <w:sz w:val="6"/>
        </w:rPr>
      </w:pPr>
    </w:p>
    <w:p w14:paraId="2968636A">
      <w:pPr>
        <w:pStyle w:val="5"/>
        <w:spacing w:before="77"/>
        <w:rPr>
          <w:rFonts w:hint="eastAsia" w:ascii="新宋体" w:eastAsia="新宋体"/>
        </w:rPr>
      </w:pPr>
      <w:r>
        <w:rPr>
          <w:rFonts w:hint="eastAsia" w:ascii="新宋体" w:eastAsia="新宋体"/>
        </w:rPr>
        <w:t xml:space="preserve">【典型例题 </w:t>
      </w:r>
      <w:r>
        <w:t>1</w:t>
      </w:r>
      <w:r>
        <w:rPr>
          <w:rFonts w:hint="eastAsia" w:ascii="新宋体" w:eastAsia="新宋体"/>
        </w:rPr>
        <w:t>】</w:t>
      </w:r>
    </w:p>
    <w:p w14:paraId="6E93C94A">
      <w:pPr>
        <w:pStyle w:val="7"/>
        <w:spacing w:before="91" w:line="319" w:lineRule="auto"/>
        <w:ind w:left="820" w:right="240"/>
        <w:rPr>
          <w:rFonts w:hint="eastAsia" w:ascii="新宋体" w:hAnsi="新宋体" w:eastAsia="新宋体"/>
        </w:rPr>
      </w:pPr>
      <w:r>
        <w:rPr>
          <w:rFonts w:hint="eastAsia" w:ascii="新宋体" w:hAnsi="新宋体" w:eastAsia="新宋体"/>
        </w:rPr>
        <w:t>（</w:t>
      </w:r>
      <w:r>
        <w:t xml:space="preserve">25 </w:t>
      </w:r>
      <w:r>
        <w:rPr>
          <w:rFonts w:hint="eastAsia" w:ascii="新宋体" w:hAnsi="新宋体" w:eastAsia="新宋体"/>
        </w:rPr>
        <w:t xml:space="preserve">年 </w:t>
      </w:r>
      <w:r>
        <w:t xml:space="preserve">4 </w:t>
      </w:r>
      <w:r>
        <w:rPr>
          <w:rFonts w:hint="eastAsia" w:ascii="新宋体" w:hAnsi="新宋体" w:eastAsia="新宋体"/>
        </w:rPr>
        <w:t>月宁波二模）假定你是李华，上周你参加了志愿者社团组织的</w:t>
      </w:r>
      <w:r>
        <w:t>“</w:t>
      </w:r>
      <w:r>
        <w:rPr>
          <w:rFonts w:hint="eastAsia" w:ascii="新宋体" w:hAnsi="新宋体" w:eastAsia="新宋体"/>
        </w:rPr>
        <w:t>帮助老人跨越数字鸿沟</w:t>
      </w:r>
      <w:r>
        <w:t>”</w:t>
      </w:r>
      <w:r>
        <w:rPr>
          <w:rFonts w:hint="eastAsia" w:ascii="新宋体" w:hAnsi="新宋体" w:eastAsia="新宋体"/>
        </w:rPr>
        <w:t>活动，请你写一篇短文在班级展示角分享此次活动，内容包括：</w:t>
      </w:r>
    </w:p>
    <w:p w14:paraId="50582EB9">
      <w:pPr>
        <w:pStyle w:val="7"/>
        <w:tabs>
          <w:tab w:val="left" w:pos="1179"/>
        </w:tabs>
        <w:spacing w:line="269" w:lineRule="exact"/>
        <w:ind w:left="820"/>
        <w:rPr>
          <w:rFonts w:hint="eastAsia" w:ascii="新宋体" w:eastAsia="新宋体"/>
        </w:rPr>
      </w:pPr>
      <w:r>
        <w:t>1.</w:t>
      </w:r>
      <w:r>
        <w:tab/>
      </w:r>
      <w:r>
        <w:rPr>
          <w:rFonts w:hint="eastAsia" w:ascii="新宋体" w:eastAsia="新宋体"/>
        </w:rPr>
        <w:t>活动内容；</w:t>
      </w:r>
      <w:r>
        <w:t xml:space="preserve">2. </w:t>
      </w:r>
      <w:r>
        <w:rPr>
          <w:rFonts w:hint="eastAsia" w:ascii="新宋体" w:eastAsia="新宋体"/>
        </w:rPr>
        <w:t>你的体会</w:t>
      </w:r>
    </w:p>
    <w:p w14:paraId="34626A50">
      <w:pPr>
        <w:pStyle w:val="5"/>
        <w:spacing w:before="105"/>
        <w:ind w:left="3258"/>
      </w:pPr>
      <w:r>
        <w:t>Bridging the Digital Divide for the Elderly</w:t>
      </w:r>
    </w:p>
    <w:p w14:paraId="2C7BCD78">
      <w:pPr>
        <w:pStyle w:val="7"/>
        <w:spacing w:before="104"/>
        <w:ind w:left="820"/>
        <w:rPr>
          <w:rFonts w:hint="eastAsia" w:ascii="新宋体" w:eastAsia="新宋体"/>
        </w:rPr>
      </w:pPr>
      <w:r>
        <w:t xml:space="preserve">M </w:t>
      </w:r>
      <w:r>
        <w:rPr>
          <w:rFonts w:hint="eastAsia" w:ascii="新宋体" w:eastAsia="新宋体"/>
        </w:rPr>
        <w:t>老师原创范文：</w:t>
      </w:r>
    </w:p>
    <w:p w14:paraId="325D4610">
      <w:pPr>
        <w:pStyle w:val="5"/>
        <w:spacing w:before="103"/>
        <w:ind w:left="3258"/>
      </w:pPr>
      <w:r>
        <w:t>Bridging the Digital Divide for the Elderly</w:t>
      </w:r>
    </w:p>
    <w:p w14:paraId="699E0F98">
      <w:pPr>
        <w:pStyle w:val="7"/>
        <w:spacing w:before="116" w:line="357" w:lineRule="auto"/>
        <w:ind w:left="820" w:right="318" w:firstLine="420"/>
        <w:jc w:val="both"/>
      </w:pPr>
      <w:r>
        <w:t>Last Saturday morning, I participated in a volunteer activity at the Citizen Center called “Bridge the Digital Divide for the Elderly”.</w:t>
      </w:r>
    </w:p>
    <w:p w14:paraId="7108A577">
      <w:pPr>
        <w:pStyle w:val="7"/>
        <w:spacing w:line="357" w:lineRule="auto"/>
        <w:ind w:left="820" w:right="318" w:firstLine="420"/>
        <w:jc w:val="both"/>
      </w:pPr>
      <w:r>
        <w:t>It commenced with a brief introduction to the content, after which we engaged in the teaching part – how to download apps, order things online, and make mobile payments, etc. Step by step, by the end of the event, they were able to check their balance on Alipay, buy vegetables online, and so on. It was truly unforgettable to see the fear and embarrassment on their faces turn into excitement and a sense of</w:t>
      </w:r>
      <w:r>
        <w:rPr>
          <w:spacing w:val="-5"/>
        </w:rPr>
        <w:t xml:space="preserve"> </w:t>
      </w:r>
      <w:r>
        <w:t>achievement.</w:t>
      </w:r>
    </w:p>
    <w:p w14:paraId="003F688C">
      <w:pPr>
        <w:spacing w:after="0" w:line="357" w:lineRule="auto"/>
        <w:jc w:val="both"/>
        <w:sectPr>
          <w:pgSz w:w="11910" w:h="16840"/>
          <w:pgMar w:top="1380" w:right="1480" w:bottom="1180" w:left="980" w:header="872" w:footer="993" w:gutter="0"/>
          <w:cols w:space="720" w:num="1"/>
        </w:sectPr>
      </w:pPr>
    </w:p>
    <w:p w14:paraId="0033B959">
      <w:pPr>
        <w:pStyle w:val="7"/>
        <w:spacing w:before="101" w:line="357" w:lineRule="auto"/>
        <w:ind w:left="820" w:right="318" w:firstLine="420"/>
        <w:jc w:val="both"/>
      </w:pPr>
      <w:r>
        <w:t>Not only did it help seniors bridge the technology gap, but it also inspired me to contribute to public welfare efforts. After all, helping seniors is a cherished tradition in Chinese culture, and we, the younger generation, should take the responsibility. 123 words</w:t>
      </w:r>
    </w:p>
    <w:p w14:paraId="70227006">
      <w:pPr>
        <w:pStyle w:val="7"/>
        <w:spacing w:before="8"/>
        <w:rPr>
          <w:sz w:val="23"/>
        </w:rPr>
      </w:pPr>
    </w:p>
    <w:p w14:paraId="75F5478F">
      <w:pPr>
        <w:spacing w:after="0"/>
        <w:rPr>
          <w:sz w:val="23"/>
        </w:rPr>
        <w:sectPr>
          <w:pgSz w:w="11910" w:h="16840"/>
          <w:pgMar w:top="1380" w:right="1480" w:bottom="1180" w:left="980" w:header="872" w:footer="993" w:gutter="0"/>
          <w:cols w:space="720" w:num="1"/>
        </w:sectPr>
      </w:pPr>
    </w:p>
    <w:p w14:paraId="76F95330">
      <w:pPr>
        <w:pStyle w:val="7"/>
        <w:spacing w:before="70"/>
        <w:ind w:left="820"/>
        <w:rPr>
          <w:rFonts w:hint="eastAsia" w:ascii="新宋体" w:eastAsia="新宋体"/>
        </w:rPr>
      </w:pPr>
      <w:r>
        <w:rPr>
          <w:rFonts w:hint="eastAsia" w:ascii="新宋体" w:eastAsia="新宋体"/>
        </w:rPr>
        <w:t>参考范文：</w:t>
      </w:r>
    </w:p>
    <w:p w14:paraId="00435F45">
      <w:pPr>
        <w:pStyle w:val="7"/>
        <w:rPr>
          <w:rFonts w:ascii="新宋体"/>
          <w:sz w:val="22"/>
        </w:rPr>
      </w:pPr>
      <w:r>
        <w:br w:type="column"/>
      </w:r>
    </w:p>
    <w:p w14:paraId="62BDF8C3">
      <w:pPr>
        <w:pStyle w:val="5"/>
        <w:spacing w:before="162"/>
      </w:pPr>
      <w:r>
        <w:t>Bridging the Digital Divide for the Elderly</w:t>
      </w:r>
    </w:p>
    <w:p w14:paraId="2CE85CF6">
      <w:pPr>
        <w:spacing w:after="0"/>
        <w:sectPr>
          <w:type w:val="continuous"/>
          <w:pgSz w:w="11910" w:h="16840"/>
          <w:pgMar w:top="1580" w:right="1480" w:bottom="280" w:left="980" w:header="720" w:footer="720" w:gutter="0"/>
          <w:cols w:equalWidth="0" w:num="2">
            <w:col w:w="1909" w:space="529"/>
            <w:col w:w="7012"/>
          </w:cols>
        </w:sectPr>
      </w:pPr>
    </w:p>
    <w:p w14:paraId="156497A9">
      <w:pPr>
        <w:pStyle w:val="7"/>
        <w:spacing w:before="116" w:line="357" w:lineRule="auto"/>
        <w:ind w:left="820" w:right="318" w:firstLine="420"/>
        <w:jc w:val="both"/>
      </w:pPr>
      <w:r>
        <w:t>In a world dominated by digital technology, the elderly often find themselves left behind. Considering this, our volunteer club launched an activity at Tianyi Community Center last week, focusing on helping them bridge the digital divide.</w:t>
      </w:r>
    </w:p>
    <w:p w14:paraId="56BD3E7B">
      <w:pPr>
        <w:pStyle w:val="7"/>
        <w:spacing w:line="357" w:lineRule="auto"/>
        <w:ind w:left="820" w:right="317" w:firstLine="420"/>
        <w:jc w:val="both"/>
      </w:pPr>
      <w:r>
        <w:t>The activity began with group demonstrations on essential skills: making video calls, using mobile payments, and booking medical appointments online. Volunteers then provided personalized guidance. Through step-by-step instructions, even those hesitant with technology gradually gained confidence. One silver-haired lady, after successfully video-calling her granddaughter at college, kept thanking us with teary eyes.</w:t>
      </w:r>
    </w:p>
    <w:p w14:paraId="5469EFB6">
      <w:pPr>
        <w:pStyle w:val="7"/>
        <w:spacing w:line="357" w:lineRule="auto"/>
        <w:ind w:left="820" w:right="318" w:firstLine="420"/>
        <w:jc w:val="both"/>
      </w:pPr>
      <w:r>
        <w:t>This experience empowered the seniors to embrace the digital life. Despite their initial struggles, their eagerness to learn was inspiring. Every “I finally did it!” smile has reminded me that bridging this gap goes beyond goodwill – it’s a shared mission to build a future where technology unites, not divides. 137 words</w:t>
      </w:r>
    </w:p>
    <w:p w14:paraId="1F458941">
      <w:pPr>
        <w:pStyle w:val="7"/>
        <w:rPr>
          <w:sz w:val="29"/>
        </w:rPr>
      </w:pPr>
    </w:p>
    <w:p w14:paraId="127F387E">
      <w:pPr>
        <w:pStyle w:val="5"/>
        <w:spacing w:before="1"/>
        <w:rPr>
          <w:rFonts w:hint="eastAsia" w:ascii="新宋体" w:eastAsia="新宋体"/>
        </w:rPr>
      </w:pPr>
      <w:r>
        <w:rPr>
          <w:rFonts w:hint="eastAsia" w:ascii="新宋体" w:eastAsia="新宋体"/>
        </w:rPr>
        <w:t xml:space="preserve">【典型例题 </w:t>
      </w:r>
      <w:r>
        <w:t>2</w:t>
      </w:r>
      <w:r>
        <w:rPr>
          <w:rFonts w:hint="eastAsia" w:ascii="新宋体" w:eastAsia="新宋体"/>
        </w:rPr>
        <w:t>】</w:t>
      </w:r>
    </w:p>
    <w:p w14:paraId="782635F3">
      <w:pPr>
        <w:pStyle w:val="7"/>
        <w:spacing w:before="88" w:line="321" w:lineRule="auto"/>
        <w:ind w:left="820" w:right="319"/>
        <w:rPr>
          <w:rFonts w:hint="eastAsia" w:ascii="新宋体" w:hAnsi="新宋体" w:eastAsia="新宋体"/>
        </w:rPr>
      </w:pPr>
      <w:r>
        <w:rPr>
          <w:rFonts w:hint="eastAsia" w:ascii="新宋体" w:hAnsi="新宋体" w:eastAsia="新宋体"/>
        </w:rPr>
        <w:t>（</w:t>
      </w:r>
      <w:r>
        <w:t xml:space="preserve">25 </w:t>
      </w:r>
      <w:r>
        <w:rPr>
          <w:rFonts w:hint="eastAsia" w:ascii="新宋体" w:hAnsi="新宋体" w:eastAsia="新宋体"/>
        </w:rPr>
        <w:t xml:space="preserve">年 </w:t>
      </w:r>
      <w:r>
        <w:t xml:space="preserve">4 </w:t>
      </w:r>
      <w:r>
        <w:rPr>
          <w:rFonts w:hint="eastAsia" w:ascii="新宋体" w:hAnsi="新宋体" w:eastAsia="新宋体"/>
        </w:rPr>
        <w:t>月武汉四调）上周你校开展了主题为“科学管理体重”的系列活动，请你给校英文报写一篇报道。内容包括：</w:t>
      </w:r>
    </w:p>
    <w:p w14:paraId="2CA9761E">
      <w:pPr>
        <w:pStyle w:val="7"/>
        <w:tabs>
          <w:tab w:val="left" w:pos="1179"/>
        </w:tabs>
        <w:spacing w:line="266" w:lineRule="exact"/>
        <w:ind w:left="820"/>
        <w:rPr>
          <w:rFonts w:hint="eastAsia" w:ascii="新宋体" w:eastAsia="新宋体"/>
        </w:rPr>
      </w:pPr>
      <w:r>
        <w:t>1.</w:t>
      </w:r>
      <w:r>
        <w:tab/>
      </w:r>
      <w:r>
        <w:rPr>
          <w:rFonts w:hint="eastAsia" w:ascii="新宋体" w:eastAsia="新宋体"/>
        </w:rPr>
        <w:t>活动内容；</w:t>
      </w:r>
      <w:r>
        <w:t xml:space="preserve">2. </w:t>
      </w:r>
      <w:r>
        <w:rPr>
          <w:rFonts w:hint="eastAsia" w:ascii="新宋体" w:eastAsia="新宋体"/>
        </w:rPr>
        <w:t>内容反响</w:t>
      </w:r>
    </w:p>
    <w:p w14:paraId="1952164B">
      <w:pPr>
        <w:pStyle w:val="7"/>
        <w:rPr>
          <w:rFonts w:ascii="新宋体"/>
          <w:sz w:val="22"/>
        </w:rPr>
      </w:pPr>
    </w:p>
    <w:p w14:paraId="725E389E">
      <w:pPr>
        <w:pStyle w:val="7"/>
        <w:spacing w:before="167"/>
        <w:ind w:left="820"/>
        <w:rPr>
          <w:rFonts w:hint="eastAsia" w:ascii="新宋体" w:eastAsia="新宋体"/>
        </w:rPr>
      </w:pPr>
      <w:r>
        <w:rPr>
          <w:rFonts w:hint="eastAsia" w:ascii="新宋体" w:eastAsia="新宋体"/>
        </w:rPr>
        <w:t>参考范文：</w:t>
      </w:r>
    </w:p>
    <w:p w14:paraId="15C99C8B">
      <w:pPr>
        <w:pStyle w:val="7"/>
        <w:spacing w:before="102" w:line="357" w:lineRule="auto"/>
        <w:ind w:left="820" w:right="318" w:firstLine="420"/>
        <w:jc w:val="both"/>
      </w:pPr>
      <w:r>
        <w:t>In response to the Healthy China initiative, last week witnessed a series of activities on the theme of “Scientific Weight Management” held at our school.</w:t>
      </w:r>
    </w:p>
    <w:p w14:paraId="3A623D00">
      <w:pPr>
        <w:pStyle w:val="7"/>
        <w:spacing w:before="1" w:line="357" w:lineRule="auto"/>
        <w:ind w:left="820" w:right="318" w:firstLine="420"/>
        <w:jc w:val="both"/>
      </w:pPr>
      <w:r>
        <w:t>The</w:t>
      </w:r>
      <w:r>
        <w:rPr>
          <w:spacing w:val="-3"/>
        </w:rPr>
        <w:t xml:space="preserve"> </w:t>
      </w:r>
      <w:r>
        <w:t>event</w:t>
      </w:r>
      <w:r>
        <w:rPr>
          <w:spacing w:val="-4"/>
        </w:rPr>
        <w:t xml:space="preserve"> </w:t>
      </w:r>
      <w:r>
        <w:t>kicked</w:t>
      </w:r>
      <w:r>
        <w:rPr>
          <w:spacing w:val="-3"/>
        </w:rPr>
        <w:t xml:space="preserve"> </w:t>
      </w:r>
      <w:r>
        <w:t>off</w:t>
      </w:r>
      <w:r>
        <w:rPr>
          <w:spacing w:val="-3"/>
        </w:rPr>
        <w:t xml:space="preserve"> </w:t>
      </w:r>
      <w:r>
        <w:t>with</w:t>
      </w:r>
      <w:r>
        <w:rPr>
          <w:spacing w:val="-3"/>
        </w:rPr>
        <w:t xml:space="preserve"> </w:t>
      </w:r>
      <w:r>
        <w:t>a</w:t>
      </w:r>
      <w:r>
        <w:rPr>
          <w:spacing w:val="-2"/>
        </w:rPr>
        <w:t xml:space="preserve"> </w:t>
      </w:r>
      <w:r>
        <w:t>brief</w:t>
      </w:r>
      <w:r>
        <w:rPr>
          <w:spacing w:val="-3"/>
        </w:rPr>
        <w:t xml:space="preserve"> </w:t>
      </w:r>
      <w:r>
        <w:t>opening</w:t>
      </w:r>
      <w:r>
        <w:rPr>
          <w:spacing w:val="-5"/>
        </w:rPr>
        <w:t xml:space="preserve"> </w:t>
      </w:r>
      <w:r>
        <w:t>ceremony,</w:t>
      </w:r>
      <w:r>
        <w:rPr>
          <w:spacing w:val="-7"/>
        </w:rPr>
        <w:t xml:space="preserve"> </w:t>
      </w:r>
      <w:r>
        <w:t>followed</w:t>
      </w:r>
      <w:r>
        <w:rPr>
          <w:spacing w:val="-2"/>
        </w:rPr>
        <w:t xml:space="preserve"> </w:t>
      </w:r>
      <w:r>
        <w:t>by</w:t>
      </w:r>
      <w:r>
        <w:rPr>
          <w:spacing w:val="-5"/>
        </w:rPr>
        <w:t xml:space="preserve"> </w:t>
      </w:r>
      <w:r>
        <w:t>a</w:t>
      </w:r>
      <w:r>
        <w:rPr>
          <w:spacing w:val="-2"/>
        </w:rPr>
        <w:t xml:space="preserve"> </w:t>
      </w:r>
      <w:r>
        <w:t>diverse</w:t>
      </w:r>
      <w:r>
        <w:rPr>
          <w:spacing w:val="-1"/>
        </w:rPr>
        <w:t xml:space="preserve"> </w:t>
      </w:r>
      <w:r>
        <w:t>range</w:t>
      </w:r>
      <w:r>
        <w:rPr>
          <w:spacing w:val="-2"/>
        </w:rPr>
        <w:t xml:space="preserve"> </w:t>
      </w:r>
      <w:r>
        <w:t>of</w:t>
      </w:r>
      <w:r>
        <w:rPr>
          <w:spacing w:val="-4"/>
        </w:rPr>
        <w:t xml:space="preserve"> </w:t>
      </w:r>
      <w:r>
        <w:t>activities, from a nutrition lecture to yoga and meditation sessions. What worth mentioning/One of the highlights was the running check-in competition, where students were encouraged to run daily and posted their running records on social media. Alice Zhang, the student receiving the most likes, was awarded our grand prize – free access to healthy meals in the canteen for the entire</w:t>
      </w:r>
      <w:r>
        <w:rPr>
          <w:spacing w:val="-30"/>
        </w:rPr>
        <w:t xml:space="preserve"> </w:t>
      </w:r>
      <w:r>
        <w:t>semester!</w:t>
      </w:r>
    </w:p>
    <w:p w14:paraId="5F8B70DA">
      <w:pPr>
        <w:pStyle w:val="7"/>
        <w:spacing w:line="357" w:lineRule="auto"/>
        <w:ind w:left="820" w:firstLine="420"/>
      </w:pPr>
      <w:r>
        <w:t>Practical and engaging, the event was a tremendous success. Not only did it raise participants’ awareness of managing their weight scientifically, but it also motivated them to adopt healthier lifestyles. 126 words</w:t>
      </w:r>
    </w:p>
    <w:p w14:paraId="32969BE8">
      <w:pPr>
        <w:pStyle w:val="7"/>
        <w:spacing w:before="2"/>
        <w:rPr>
          <w:sz w:val="29"/>
        </w:rPr>
      </w:pPr>
    </w:p>
    <w:p w14:paraId="13BFCD3B">
      <w:pPr>
        <w:pStyle w:val="5"/>
        <w:rPr>
          <w:rFonts w:hint="eastAsia" w:ascii="新宋体" w:eastAsia="新宋体"/>
        </w:rPr>
      </w:pPr>
      <w:r>
        <w:rPr>
          <w:rFonts w:hint="eastAsia" w:ascii="新宋体" w:eastAsia="新宋体"/>
        </w:rPr>
        <w:t xml:space="preserve">【典型例题 </w:t>
      </w:r>
      <w:r>
        <w:t>3</w:t>
      </w:r>
      <w:r>
        <w:rPr>
          <w:rFonts w:hint="eastAsia" w:ascii="新宋体" w:eastAsia="新宋体"/>
        </w:rPr>
        <w:t>】</w:t>
      </w:r>
    </w:p>
    <w:p w14:paraId="3D8AF98A">
      <w:pPr>
        <w:pStyle w:val="7"/>
        <w:spacing w:before="91"/>
        <w:ind w:left="820"/>
      </w:pPr>
      <w:r>
        <w:rPr>
          <w:rFonts w:hint="eastAsia" w:ascii="新宋体" w:hAnsi="新宋体" w:eastAsia="新宋体"/>
        </w:rPr>
        <w:t>（</w:t>
      </w:r>
      <w:r>
        <w:t xml:space="preserve">25 </w:t>
      </w:r>
      <w:r>
        <w:rPr>
          <w:rFonts w:hint="eastAsia" w:ascii="新宋体" w:hAnsi="新宋体" w:eastAsia="新宋体"/>
          <w:spacing w:val="-28"/>
        </w:rPr>
        <w:t xml:space="preserve">年 </w:t>
      </w:r>
      <w:r>
        <w:t xml:space="preserve">2 </w:t>
      </w:r>
      <w:r>
        <w:rPr>
          <w:rFonts w:hint="eastAsia" w:ascii="新宋体" w:hAnsi="新宋体" w:eastAsia="新宋体"/>
          <w:spacing w:val="-14"/>
        </w:rPr>
        <w:t xml:space="preserve">月高二 </w:t>
      </w:r>
      <w:r>
        <w:rPr>
          <w:spacing w:val="-17"/>
        </w:rPr>
        <w:t>G12</w:t>
      </w:r>
      <w:r>
        <w:rPr>
          <w:rFonts w:hint="eastAsia" w:ascii="新宋体" w:hAnsi="新宋体" w:eastAsia="新宋体"/>
          <w:spacing w:val="-17"/>
        </w:rPr>
        <w:t>）</w:t>
      </w:r>
      <w:r>
        <w:rPr>
          <w:rFonts w:hint="eastAsia" w:ascii="新宋体" w:hAnsi="新宋体" w:eastAsia="新宋体"/>
          <w:spacing w:val="-13"/>
        </w:rPr>
        <w:t>假设你是李华，你校将举办以“非遗集市”</w:t>
      </w:r>
      <w:r>
        <w:rPr>
          <w:spacing w:val="-6"/>
        </w:rPr>
        <w:t xml:space="preserve">(Intangible </w:t>
      </w:r>
      <w:r>
        <w:t>Cultural Heritage</w:t>
      </w:r>
    </w:p>
    <w:p w14:paraId="7EAAB2CD">
      <w:pPr>
        <w:pStyle w:val="7"/>
        <w:spacing w:before="88"/>
        <w:ind w:left="820"/>
        <w:rPr>
          <w:rFonts w:hint="eastAsia" w:ascii="新宋体" w:eastAsia="新宋体"/>
        </w:rPr>
      </w:pPr>
      <w:r>
        <w:t xml:space="preserve">Market) </w:t>
      </w:r>
      <w:r>
        <w:rPr>
          <w:rFonts w:hint="eastAsia" w:ascii="新宋体" w:eastAsia="新宋体"/>
        </w:rPr>
        <w:t xml:space="preserve">为主题的新年庆祝活动。请你写一封邮件邀请你的英国交换生朋友 </w:t>
      </w:r>
      <w:r>
        <w:t xml:space="preserve">Jack </w:t>
      </w:r>
      <w:r>
        <w:rPr>
          <w:rFonts w:hint="eastAsia" w:ascii="新宋体" w:eastAsia="新宋体"/>
        </w:rPr>
        <w:t>一起参与。</w:t>
      </w:r>
    </w:p>
    <w:p w14:paraId="049960A8">
      <w:pPr>
        <w:spacing w:after="0"/>
        <w:rPr>
          <w:rFonts w:hint="eastAsia" w:ascii="新宋体" w:eastAsia="新宋体"/>
        </w:rPr>
        <w:sectPr>
          <w:type w:val="continuous"/>
          <w:pgSz w:w="11910" w:h="16840"/>
          <w:pgMar w:top="1580" w:right="1480" w:bottom="280" w:left="980" w:header="720" w:footer="720" w:gutter="0"/>
          <w:cols w:space="720" w:num="1"/>
        </w:sectPr>
      </w:pPr>
    </w:p>
    <w:p w14:paraId="2F931D63">
      <w:pPr>
        <w:pStyle w:val="7"/>
        <w:spacing w:before="88"/>
        <w:ind w:left="820"/>
        <w:rPr>
          <w:rFonts w:hint="eastAsia" w:ascii="新宋体" w:eastAsia="新宋体"/>
        </w:rPr>
      </w:pPr>
      <w:r>
        <w:rPr>
          <w:rFonts w:hint="eastAsia" w:ascii="新宋体" w:eastAsia="新宋体"/>
        </w:rPr>
        <w:t>内容包括：</w:t>
      </w:r>
    </w:p>
    <w:p w14:paraId="08D46B38">
      <w:pPr>
        <w:pStyle w:val="7"/>
        <w:tabs>
          <w:tab w:val="left" w:pos="1259"/>
        </w:tabs>
        <w:spacing w:before="90"/>
        <w:ind w:left="820"/>
        <w:rPr>
          <w:rFonts w:hint="eastAsia" w:ascii="新宋体" w:eastAsia="新宋体"/>
        </w:rPr>
      </w:pPr>
      <w:r>
        <w:t>1)</w:t>
      </w:r>
      <w:r>
        <w:tab/>
      </w:r>
      <w:r>
        <w:rPr>
          <w:rFonts w:hint="eastAsia" w:ascii="新宋体" w:eastAsia="新宋体"/>
        </w:rPr>
        <w:t>活动目的；</w:t>
      </w:r>
      <w:r>
        <w:t>2</w:t>
      </w:r>
      <w:r>
        <w:rPr>
          <w:spacing w:val="25"/>
        </w:rPr>
        <w:t xml:space="preserve">. </w:t>
      </w:r>
      <w:r>
        <w:rPr>
          <w:rFonts w:hint="eastAsia" w:ascii="新宋体" w:eastAsia="新宋体"/>
        </w:rPr>
        <w:t>活动具体安排；</w:t>
      </w:r>
      <w:r>
        <w:t xml:space="preserve">3. </w:t>
      </w:r>
      <w:r>
        <w:rPr>
          <w:rFonts w:hint="eastAsia" w:ascii="新宋体" w:eastAsia="新宋体"/>
        </w:rPr>
        <w:t>邀请参与</w:t>
      </w:r>
    </w:p>
    <w:p w14:paraId="410E6D88">
      <w:pPr>
        <w:pStyle w:val="7"/>
        <w:rPr>
          <w:rFonts w:ascii="新宋体"/>
          <w:sz w:val="22"/>
        </w:rPr>
      </w:pPr>
    </w:p>
    <w:p w14:paraId="36160140">
      <w:pPr>
        <w:pStyle w:val="7"/>
        <w:spacing w:before="167"/>
        <w:ind w:left="820"/>
        <w:rPr>
          <w:rFonts w:hint="eastAsia" w:ascii="新宋体" w:eastAsia="新宋体"/>
        </w:rPr>
      </w:pPr>
      <w:r>
        <w:t xml:space="preserve">M </w:t>
      </w:r>
      <w:r>
        <w:rPr>
          <w:rFonts w:hint="eastAsia" w:ascii="新宋体" w:eastAsia="新宋体"/>
        </w:rPr>
        <w:t>老师原创范文：</w:t>
      </w:r>
    </w:p>
    <w:p w14:paraId="11C40A73">
      <w:pPr>
        <w:pStyle w:val="7"/>
        <w:spacing w:before="103"/>
        <w:ind w:left="820"/>
      </w:pPr>
      <w:r>
        <w:t>Dear Jack,</w:t>
      </w:r>
    </w:p>
    <w:p w14:paraId="4F69A1E9">
      <w:pPr>
        <w:pStyle w:val="7"/>
        <w:spacing w:before="118" w:line="355" w:lineRule="auto"/>
        <w:ind w:left="820" w:right="319" w:firstLine="420"/>
        <w:jc w:val="both"/>
      </w:pPr>
      <w:r>
        <w:t>I’m excited to invite you to our school’s Intangible Cultural Heritage Market next Friday at 10 am in the schoolyard.</w:t>
      </w:r>
    </w:p>
    <w:p w14:paraId="2EA356E4">
      <w:pPr>
        <w:pStyle w:val="7"/>
        <w:spacing w:before="3" w:line="355" w:lineRule="auto"/>
        <w:ind w:left="820" w:right="316" w:firstLine="420"/>
        <w:jc w:val="both"/>
      </w:pPr>
      <w:r>
        <w:t>Aiming to showcase China’s rich culture and celebrate Chinese New Year, the event covers diverse activities, including various stalls, live performances and hands-on workshops. As Chinese food lovers, our first stop will be the dumpling-making workshop, where we can craft and enjoy festive dishes. Afterwards, let’s explore traditional arts like calligraphy, embroidery and paper-cutting at booths. Finally, the spectacular iron flower show, a traditional Chinese firework display praying for good luck in the coming year, will be a perfect ending to our visit.</w:t>
      </w:r>
    </w:p>
    <w:p w14:paraId="06EB8A70">
      <w:pPr>
        <w:pStyle w:val="7"/>
        <w:spacing w:before="8" w:line="355" w:lineRule="auto"/>
        <w:ind w:left="820" w:right="321" w:firstLine="420"/>
        <w:jc w:val="both"/>
      </w:pPr>
      <w:r>
        <w:t>The eight-hour event promises to be a feast for your eyes, ears and stomach! Looking forward to seeing you there! 122 words</w:t>
      </w:r>
    </w:p>
    <w:p w14:paraId="462DE73C">
      <w:pPr>
        <w:pStyle w:val="7"/>
        <w:spacing w:before="1" w:line="357" w:lineRule="auto"/>
        <w:ind w:left="8488" w:right="318" w:firstLine="45"/>
        <w:jc w:val="right"/>
      </w:pPr>
      <w:r>
        <mc:AlternateContent>
          <mc:Choice Requires="wps">
            <w:drawing>
              <wp:anchor distT="0" distB="0" distL="114300" distR="114300" simplePos="0" relativeHeight="251660288" behindDoc="0" locked="0" layoutInCell="1" allowOverlap="1">
                <wp:simplePos x="0" y="0"/>
                <wp:positionH relativeFrom="page">
                  <wp:posOffset>1071245</wp:posOffset>
                </wp:positionH>
                <wp:positionV relativeFrom="paragraph">
                  <wp:posOffset>421005</wp:posOffset>
                </wp:positionV>
                <wp:extent cx="5277485" cy="3662680"/>
                <wp:effectExtent l="0" t="0" r="0" b="0"/>
                <wp:wrapNone/>
                <wp:docPr id="6" name="文本框 10"/>
                <wp:cNvGraphicFramePr/>
                <a:graphic xmlns:a="http://schemas.openxmlformats.org/drawingml/2006/main">
                  <a:graphicData uri="http://schemas.microsoft.com/office/word/2010/wordprocessingShape">
                    <wps:wsp>
                      <wps:cNvSpPr txBox="1"/>
                      <wps:spPr>
                        <a:xfrm>
                          <a:off x="0" y="0"/>
                          <a:ext cx="5277485" cy="3662680"/>
                        </a:xfrm>
                        <a:prstGeom prst="rect">
                          <a:avLst/>
                        </a:prstGeom>
                        <a:noFill/>
                        <a:ln>
                          <a:noFill/>
                        </a:ln>
                      </wps:spPr>
                      <wps:txbx>
                        <w:txbxContent>
                          <w:tbl>
                            <w:tblPr>
                              <w:tblStyle w:val="12"/>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96"/>
                            </w:tblGrid>
                            <w:tr w14:paraId="2FC19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8296" w:type="dxa"/>
                                </w:tcPr>
                                <w:p w14:paraId="7F34EA63">
                                  <w:pPr>
                                    <w:pStyle w:val="16"/>
                                    <w:spacing w:before="43"/>
                                    <w:ind w:left="2983" w:right="2978"/>
                                    <w:jc w:val="center"/>
                                    <w:rPr>
                                      <w:rFonts w:hint="eastAsia" w:ascii="新宋体" w:eastAsia="新宋体"/>
                                      <w:b/>
                                      <w:sz w:val="21"/>
                                    </w:rPr>
                                  </w:pPr>
                                  <w:r>
                                    <w:rPr>
                                      <w:rFonts w:hint="eastAsia" w:ascii="新宋体" w:eastAsia="新宋体"/>
                                      <w:b/>
                                      <w:sz w:val="21"/>
                                    </w:rPr>
                                    <w:t>写作思路梳理</w:t>
                                  </w:r>
                                  <w:r>
                                    <w:rPr>
                                      <w:b/>
                                      <w:sz w:val="21"/>
                                    </w:rPr>
                                    <w:t>&amp;</w:t>
                                  </w:r>
                                  <w:r>
                                    <w:rPr>
                                      <w:rFonts w:hint="eastAsia" w:ascii="新宋体" w:eastAsia="新宋体"/>
                                      <w:b/>
                                      <w:sz w:val="21"/>
                                    </w:rPr>
                                    <w:t>语料积累</w:t>
                                  </w:r>
                                </w:p>
                              </w:tc>
                            </w:tr>
                            <w:tr w14:paraId="36964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0" w:hRule="atLeast"/>
                              </w:trPr>
                              <w:tc>
                                <w:tcPr>
                                  <w:tcW w:w="8296" w:type="dxa"/>
                                </w:tcPr>
                                <w:p w14:paraId="4831E6C0">
                                  <w:pPr>
                                    <w:pStyle w:val="16"/>
                                    <w:tabs>
                                      <w:tab w:val="left" w:pos="546"/>
                                    </w:tabs>
                                    <w:spacing w:before="45"/>
                                    <w:rPr>
                                      <w:rFonts w:hint="eastAsia" w:ascii="新宋体" w:eastAsia="新宋体"/>
                                      <w:b/>
                                      <w:sz w:val="21"/>
                                    </w:rPr>
                                  </w:pPr>
                                  <w:r>
                                    <w:rPr>
                                      <w:b/>
                                      <w:sz w:val="21"/>
                                    </w:rPr>
                                    <w:t>1.</w:t>
                                  </w:r>
                                  <w:r>
                                    <w:rPr>
                                      <w:b/>
                                      <w:sz w:val="21"/>
                                    </w:rPr>
                                    <w:tab/>
                                  </w:r>
                                  <w:r>
                                    <w:rPr>
                                      <w:rFonts w:hint="eastAsia" w:ascii="新宋体" w:eastAsia="新宋体"/>
                                      <w:b/>
                                      <w:sz w:val="21"/>
                                    </w:rPr>
                                    <w:t>活动目的（以下例句为上面例题范文按顺序排列）</w:t>
                                  </w:r>
                                </w:p>
                                <w:p w14:paraId="7E973F90">
                                  <w:pPr>
                                    <w:pStyle w:val="16"/>
                                    <w:numPr>
                                      <w:ilvl w:val="0"/>
                                      <w:numId w:val="38"/>
                                    </w:numPr>
                                    <w:tabs>
                                      <w:tab w:val="left" w:pos="547"/>
                                    </w:tabs>
                                    <w:spacing w:before="102" w:after="0" w:line="357" w:lineRule="auto"/>
                                    <w:ind w:left="546" w:right="95" w:hanging="439"/>
                                    <w:jc w:val="both"/>
                                    <w:rPr>
                                      <w:sz w:val="21"/>
                                    </w:rPr>
                                  </w:pPr>
                                  <w:r>
                                    <w:rPr>
                                      <w:sz w:val="21"/>
                                    </w:rPr>
                                    <w:t xml:space="preserve">In a world dominated by digital technology, the elderly often find themselves left behind. </w:t>
                                  </w:r>
                                  <w:r>
                                    <w:rPr>
                                      <w:b/>
                                      <w:sz w:val="21"/>
                                    </w:rPr>
                                    <w:t>Considering this</w:t>
                                  </w:r>
                                  <w:r>
                                    <w:rPr>
                                      <w:sz w:val="21"/>
                                    </w:rPr>
                                    <w:t>, our volunteer club launched an activity at Tianyi Community Center last week, focusing on helping them bridge the digital</w:t>
                                  </w:r>
                                  <w:r>
                                    <w:rPr>
                                      <w:spacing w:val="-2"/>
                                      <w:sz w:val="21"/>
                                    </w:rPr>
                                    <w:t xml:space="preserve"> </w:t>
                                  </w:r>
                                  <w:r>
                                    <w:rPr>
                                      <w:sz w:val="21"/>
                                    </w:rPr>
                                    <w:t>divide.</w:t>
                                  </w:r>
                                </w:p>
                                <w:p w14:paraId="79FA9821">
                                  <w:pPr>
                                    <w:pStyle w:val="16"/>
                                    <w:numPr>
                                      <w:ilvl w:val="0"/>
                                      <w:numId w:val="38"/>
                                    </w:numPr>
                                    <w:tabs>
                                      <w:tab w:val="left" w:pos="546"/>
                                      <w:tab w:val="left" w:pos="547"/>
                                    </w:tabs>
                                    <w:spacing w:before="0" w:after="0" w:line="357" w:lineRule="auto"/>
                                    <w:ind w:left="546" w:right="96" w:hanging="439"/>
                                    <w:jc w:val="left"/>
                                    <w:rPr>
                                      <w:sz w:val="21"/>
                                    </w:rPr>
                                  </w:pPr>
                                  <w:r>
                                    <w:rPr>
                                      <w:b/>
                                      <w:sz w:val="21"/>
                                    </w:rPr>
                                    <w:t xml:space="preserve">In response to </w:t>
                                  </w:r>
                                  <w:r>
                                    <w:rPr>
                                      <w:sz w:val="21"/>
                                    </w:rPr>
                                    <w:t xml:space="preserve">the Healthy China initiative, last week witnessed a series of activities on the theme of “Scientific </w:t>
                                  </w:r>
                                  <w:r>
                                    <w:rPr>
                                      <w:spacing w:val="-3"/>
                                      <w:sz w:val="21"/>
                                    </w:rPr>
                                    <w:t xml:space="preserve">Weight </w:t>
                                  </w:r>
                                  <w:r>
                                    <w:rPr>
                                      <w:sz w:val="21"/>
                                    </w:rPr>
                                    <w:t>Management” held at our</w:t>
                                  </w:r>
                                  <w:r>
                                    <w:rPr>
                                      <w:spacing w:val="-4"/>
                                      <w:sz w:val="21"/>
                                    </w:rPr>
                                    <w:t xml:space="preserve"> </w:t>
                                  </w:r>
                                  <w:r>
                                    <w:rPr>
                                      <w:sz w:val="21"/>
                                    </w:rPr>
                                    <w:t>school.</w:t>
                                  </w:r>
                                </w:p>
                                <w:p w14:paraId="6E1A2A86">
                                  <w:pPr>
                                    <w:pStyle w:val="16"/>
                                    <w:numPr>
                                      <w:ilvl w:val="0"/>
                                      <w:numId w:val="38"/>
                                    </w:numPr>
                                    <w:tabs>
                                      <w:tab w:val="left" w:pos="547"/>
                                    </w:tabs>
                                    <w:spacing w:before="0" w:after="0" w:line="357" w:lineRule="auto"/>
                                    <w:ind w:left="546" w:right="96" w:hanging="439"/>
                                    <w:jc w:val="both"/>
                                    <w:rPr>
                                      <w:sz w:val="21"/>
                                    </w:rPr>
                                  </w:pPr>
                                  <w:r>
                                    <w:rPr>
                                      <w:b/>
                                      <w:sz w:val="21"/>
                                    </w:rPr>
                                    <w:t xml:space="preserve">Aiming to showcase </w:t>
                                  </w:r>
                                  <w:r>
                                    <w:rPr>
                                      <w:sz w:val="21"/>
                                    </w:rPr>
                                    <w:t xml:space="preserve">China’s rich culture and celebrate Chinese New </w:t>
                                  </w:r>
                                  <w:r>
                                    <w:rPr>
                                      <w:spacing w:val="-6"/>
                                      <w:sz w:val="21"/>
                                    </w:rPr>
                                    <w:t xml:space="preserve">Year, </w:t>
                                  </w:r>
                                  <w:r>
                                    <w:rPr>
                                      <w:sz w:val="21"/>
                                    </w:rPr>
                                    <w:t>the event covers diverse activities, including various stalls, live performances and hands-on workshops.</w:t>
                                  </w:r>
                                </w:p>
                                <w:p w14:paraId="40CCACBE">
                                  <w:pPr>
                                    <w:pStyle w:val="16"/>
                                    <w:spacing w:before="5"/>
                                    <w:ind w:left="0"/>
                                    <w:rPr>
                                      <w:sz w:val="29"/>
                                    </w:rPr>
                                  </w:pPr>
                                </w:p>
                                <w:p w14:paraId="59DD9428">
                                  <w:pPr>
                                    <w:pStyle w:val="16"/>
                                    <w:rPr>
                                      <w:rFonts w:hint="eastAsia" w:ascii="新宋体" w:eastAsia="新宋体"/>
                                      <w:b/>
                                      <w:sz w:val="21"/>
                                    </w:rPr>
                                  </w:pPr>
                                  <w:r>
                                    <w:rPr>
                                      <w:rFonts w:hint="eastAsia" w:ascii="新宋体" w:eastAsia="新宋体"/>
                                      <w:b/>
                                      <w:sz w:val="21"/>
                                    </w:rPr>
                                    <w:t>总结</w:t>
                                  </w:r>
                                  <w:r>
                                    <w:rPr>
                                      <w:b/>
                                      <w:sz w:val="21"/>
                                    </w:rPr>
                                    <w:t>+</w:t>
                                  </w:r>
                                  <w:r>
                                    <w:rPr>
                                      <w:rFonts w:hint="eastAsia" w:ascii="新宋体" w:eastAsia="新宋体"/>
                                      <w:b/>
                                      <w:sz w:val="21"/>
                                    </w:rPr>
                                    <w:t>语料补充：</w:t>
                                  </w:r>
                                </w:p>
                                <w:p w14:paraId="4CB82A4C">
                                  <w:pPr>
                                    <w:pStyle w:val="16"/>
                                    <w:numPr>
                                      <w:ilvl w:val="0"/>
                                      <w:numId w:val="39"/>
                                    </w:numPr>
                                    <w:tabs>
                                      <w:tab w:val="left" w:pos="546"/>
                                      <w:tab w:val="left" w:pos="547"/>
                                    </w:tabs>
                                    <w:spacing w:before="88" w:after="0" w:line="240" w:lineRule="auto"/>
                                    <w:ind w:left="546" w:right="0" w:hanging="439"/>
                                    <w:jc w:val="left"/>
                                    <w:rPr>
                                      <w:sz w:val="21"/>
                                    </w:rPr>
                                  </w:pPr>
                                  <w:r>
                                    <w:rPr>
                                      <w:rFonts w:hint="eastAsia" w:ascii="新宋体" w:hAnsi="新宋体" w:eastAsia="新宋体"/>
                                      <w:sz w:val="21"/>
                                    </w:rPr>
                                    <w:t>问题描述</w:t>
                                  </w:r>
                                  <w:r>
                                    <w:rPr>
                                      <w:spacing w:val="-1"/>
                                      <w:sz w:val="21"/>
                                    </w:rPr>
                                    <w:t xml:space="preserve">. </w:t>
                                  </w:r>
                                  <w:r>
                                    <w:rPr>
                                      <w:sz w:val="21"/>
                                    </w:rPr>
                                    <w:t>Considering</w:t>
                                  </w:r>
                                  <w:r>
                                    <w:rPr>
                                      <w:spacing w:val="1"/>
                                      <w:sz w:val="21"/>
                                    </w:rPr>
                                    <w:t xml:space="preserve"> </w:t>
                                  </w:r>
                                  <w:r>
                                    <w:rPr>
                                      <w:sz w:val="21"/>
                                    </w:rPr>
                                    <w:t>this, we</w:t>
                                  </w:r>
                                  <w:r>
                                    <w:rPr>
                                      <w:spacing w:val="-3"/>
                                      <w:sz w:val="21"/>
                                    </w:rPr>
                                    <w:t xml:space="preserve"> </w:t>
                                  </w:r>
                                  <w:r>
                                    <w:rPr>
                                      <w:sz w:val="21"/>
                                    </w:rPr>
                                    <w:t>launched</w:t>
                                  </w:r>
                                  <w:r>
                                    <w:rPr>
                                      <w:spacing w:val="-1"/>
                                      <w:sz w:val="21"/>
                                    </w:rPr>
                                    <w:t xml:space="preserve"> </w:t>
                                  </w:r>
                                  <w:r>
                                    <w:rPr>
                                      <w:sz w:val="21"/>
                                    </w:rPr>
                                    <w:t>an</w:t>
                                  </w:r>
                                  <w:r>
                                    <w:rPr>
                                      <w:spacing w:val="1"/>
                                      <w:sz w:val="21"/>
                                    </w:rPr>
                                    <w:t xml:space="preserve"> </w:t>
                                  </w:r>
                                  <w:r>
                                    <w:rPr>
                                      <w:sz w:val="21"/>
                                    </w:rPr>
                                    <w:t>activity…</w:t>
                                  </w:r>
                                </w:p>
                                <w:p w14:paraId="375A16CE">
                                  <w:pPr>
                                    <w:pStyle w:val="16"/>
                                    <w:numPr>
                                      <w:ilvl w:val="0"/>
                                      <w:numId w:val="39"/>
                                    </w:numPr>
                                    <w:tabs>
                                      <w:tab w:val="left" w:pos="546"/>
                                      <w:tab w:val="left" w:pos="547"/>
                                    </w:tabs>
                                    <w:spacing w:before="89" w:after="0" w:line="240" w:lineRule="auto"/>
                                    <w:ind w:left="546" w:right="0" w:hanging="439"/>
                                    <w:jc w:val="left"/>
                                    <w:rPr>
                                      <w:rFonts w:hint="eastAsia" w:ascii="新宋体" w:eastAsia="新宋体"/>
                                      <w:sz w:val="21"/>
                                    </w:rPr>
                                  </w:pPr>
                                  <w:r>
                                    <w:rPr>
                                      <w:sz w:val="21"/>
                                    </w:rPr>
                                    <w:t>In response</w:t>
                                  </w:r>
                                  <w:r>
                                    <w:rPr>
                                      <w:spacing w:val="-2"/>
                                      <w:sz w:val="21"/>
                                    </w:rPr>
                                    <w:t xml:space="preserve"> </w:t>
                                  </w:r>
                                  <w:r>
                                    <w:rPr>
                                      <w:sz w:val="21"/>
                                    </w:rPr>
                                    <w:t>to</w:t>
                                  </w:r>
                                  <w:r>
                                    <w:rPr>
                                      <w:spacing w:val="1"/>
                                      <w:sz w:val="21"/>
                                    </w:rPr>
                                    <w:t xml:space="preserve"> </w:t>
                                  </w:r>
                                  <w:r>
                                    <w:rPr>
                                      <w:rFonts w:hint="eastAsia" w:ascii="新宋体" w:eastAsia="新宋体"/>
                                      <w:sz w:val="21"/>
                                    </w:rPr>
                                    <w:t>某个主题</w:t>
                                  </w:r>
                                  <w:r>
                                    <w:rPr>
                                      <w:sz w:val="21"/>
                                    </w:rPr>
                                    <w:t xml:space="preserve">, </w:t>
                                  </w:r>
                                  <w:r>
                                    <w:rPr>
                                      <w:rFonts w:hint="eastAsia" w:ascii="新宋体" w:eastAsia="新宋体"/>
                                      <w:sz w:val="21"/>
                                    </w:rPr>
                                    <w:t>活动举办</w:t>
                                  </w:r>
                                </w:p>
                                <w:p w14:paraId="51DC96CB">
                                  <w:pPr>
                                    <w:pStyle w:val="16"/>
                                    <w:numPr>
                                      <w:ilvl w:val="0"/>
                                      <w:numId w:val="39"/>
                                    </w:numPr>
                                    <w:tabs>
                                      <w:tab w:val="left" w:pos="546"/>
                                      <w:tab w:val="left" w:pos="547"/>
                                    </w:tabs>
                                    <w:spacing w:before="105" w:after="0" w:line="240" w:lineRule="auto"/>
                                    <w:ind w:left="546" w:right="0" w:hanging="439"/>
                                    <w:jc w:val="left"/>
                                    <w:rPr>
                                      <w:sz w:val="21"/>
                                    </w:rPr>
                                  </w:pPr>
                                  <w:r>
                                    <w:rPr>
                                      <w:sz w:val="21"/>
                                    </w:rPr>
                                    <w:t>In a bid to/ Aiming to/Intended to</w:t>
                                  </w:r>
                                  <w:r>
                                    <w:rPr>
                                      <w:spacing w:val="-10"/>
                                      <w:sz w:val="21"/>
                                    </w:rPr>
                                    <w:t xml:space="preserve"> </w:t>
                                  </w:r>
                                  <w:r>
                                    <w:rPr>
                                      <w:sz w:val="21"/>
                                    </w:rPr>
                                    <w:t>promote/enhance…</w:t>
                                  </w:r>
                                </w:p>
                                <w:p w14:paraId="6545AA58">
                                  <w:pPr>
                                    <w:pStyle w:val="16"/>
                                    <w:numPr>
                                      <w:ilvl w:val="0"/>
                                      <w:numId w:val="39"/>
                                    </w:numPr>
                                    <w:tabs>
                                      <w:tab w:val="left" w:pos="546"/>
                                      <w:tab w:val="left" w:pos="547"/>
                                    </w:tabs>
                                    <w:spacing w:before="116" w:after="0" w:line="240" w:lineRule="auto"/>
                                    <w:ind w:left="546" w:right="0" w:hanging="439"/>
                                    <w:jc w:val="left"/>
                                    <w:rPr>
                                      <w:sz w:val="21"/>
                                    </w:rPr>
                                  </w:pPr>
                                  <w:r>
                                    <w:rPr>
                                      <w:sz w:val="21"/>
                                    </w:rPr>
                                    <w:t>With the aim of</w:t>
                                  </w:r>
                                  <w:r>
                                    <w:rPr>
                                      <w:spacing w:val="-1"/>
                                      <w:sz w:val="21"/>
                                    </w:rPr>
                                    <w:t xml:space="preserve"> </w:t>
                                  </w:r>
                                  <w:r>
                                    <w:rPr>
                                      <w:sz w:val="21"/>
                                    </w:rPr>
                                    <w:t>promoting/enhancing…</w:t>
                                  </w:r>
                                </w:p>
                              </w:tc>
                            </w:tr>
                          </w:tbl>
                          <w:p w14:paraId="34C1FF5D">
                            <w:pPr>
                              <w:pStyle w:val="7"/>
                            </w:pPr>
                          </w:p>
                        </w:txbxContent>
                      </wps:txbx>
                      <wps:bodyPr lIns="0" tIns="0" rIns="0" bIns="0" upright="1"/>
                    </wps:wsp>
                  </a:graphicData>
                </a:graphic>
              </wp:anchor>
            </w:drawing>
          </mc:Choice>
          <mc:Fallback>
            <w:pict>
              <v:shape id="文本框 10" o:spid="_x0000_s1026" o:spt="202" type="#_x0000_t202" style="position:absolute;left:0pt;margin-left:84.35pt;margin-top:33.15pt;height:288.4pt;width:415.55pt;mso-position-horizontal-relative:page;z-index:251660288;mso-width-relative:page;mso-height-relative:page;" filled="f" stroked="f" coordsize="21600,21600" o:gfxdata="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mOvyNgAAAAKAQAADwAAAAAAAAABACAAAAAiAAAAZHJzL2Rvd25yZXYueG1sUEsB&#10;AhQAFAAAAAgAh07iQJEV+E+8AQAAdAMAAA4AAAAAAAAAAQAgAAAAJwEAAGRycy9lMm9Eb2MueG1s&#10;UEsFBgAAAAAGAAYAWQEAAFUFAAAAAA==&#10;">
                <v:fill on="f" focussize="0,0"/>
                <v:stroke on="f"/>
                <v:imagedata o:title=""/>
                <o:lock v:ext="edit" aspectratio="f"/>
                <v:textbox inset="0mm,0mm,0mm,0mm">
                  <w:txbxContent>
                    <w:tbl>
                      <w:tblPr>
                        <w:tblStyle w:val="12"/>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96"/>
                      </w:tblGrid>
                      <w:tr w14:paraId="2FC19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8296" w:type="dxa"/>
                          </w:tcPr>
                          <w:p w14:paraId="7F34EA63">
                            <w:pPr>
                              <w:pStyle w:val="16"/>
                              <w:spacing w:before="43"/>
                              <w:ind w:left="2983" w:right="2978"/>
                              <w:jc w:val="center"/>
                              <w:rPr>
                                <w:rFonts w:hint="eastAsia" w:ascii="新宋体" w:eastAsia="新宋体"/>
                                <w:b/>
                                <w:sz w:val="21"/>
                              </w:rPr>
                            </w:pPr>
                            <w:r>
                              <w:rPr>
                                <w:rFonts w:hint="eastAsia" w:ascii="新宋体" w:eastAsia="新宋体"/>
                                <w:b/>
                                <w:sz w:val="21"/>
                              </w:rPr>
                              <w:t>写作思路梳理</w:t>
                            </w:r>
                            <w:r>
                              <w:rPr>
                                <w:b/>
                                <w:sz w:val="21"/>
                              </w:rPr>
                              <w:t>&amp;</w:t>
                            </w:r>
                            <w:r>
                              <w:rPr>
                                <w:rFonts w:hint="eastAsia" w:ascii="新宋体" w:eastAsia="新宋体"/>
                                <w:b/>
                                <w:sz w:val="21"/>
                              </w:rPr>
                              <w:t>语料积累</w:t>
                            </w:r>
                          </w:p>
                        </w:tc>
                      </w:tr>
                      <w:tr w14:paraId="36964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0" w:hRule="atLeast"/>
                        </w:trPr>
                        <w:tc>
                          <w:tcPr>
                            <w:tcW w:w="8296" w:type="dxa"/>
                          </w:tcPr>
                          <w:p w14:paraId="4831E6C0">
                            <w:pPr>
                              <w:pStyle w:val="16"/>
                              <w:tabs>
                                <w:tab w:val="left" w:pos="546"/>
                              </w:tabs>
                              <w:spacing w:before="45"/>
                              <w:rPr>
                                <w:rFonts w:hint="eastAsia" w:ascii="新宋体" w:eastAsia="新宋体"/>
                                <w:b/>
                                <w:sz w:val="21"/>
                              </w:rPr>
                            </w:pPr>
                            <w:r>
                              <w:rPr>
                                <w:b/>
                                <w:sz w:val="21"/>
                              </w:rPr>
                              <w:t>1.</w:t>
                            </w:r>
                            <w:r>
                              <w:rPr>
                                <w:b/>
                                <w:sz w:val="21"/>
                              </w:rPr>
                              <w:tab/>
                            </w:r>
                            <w:r>
                              <w:rPr>
                                <w:rFonts w:hint="eastAsia" w:ascii="新宋体" w:eastAsia="新宋体"/>
                                <w:b/>
                                <w:sz w:val="21"/>
                              </w:rPr>
                              <w:t>活动目的（以下例句为上面例题范文按顺序排列）</w:t>
                            </w:r>
                          </w:p>
                          <w:p w14:paraId="7E973F90">
                            <w:pPr>
                              <w:pStyle w:val="16"/>
                              <w:numPr>
                                <w:ilvl w:val="0"/>
                                <w:numId w:val="38"/>
                              </w:numPr>
                              <w:tabs>
                                <w:tab w:val="left" w:pos="547"/>
                              </w:tabs>
                              <w:spacing w:before="102" w:after="0" w:line="357" w:lineRule="auto"/>
                              <w:ind w:left="546" w:right="95" w:hanging="439"/>
                              <w:jc w:val="both"/>
                              <w:rPr>
                                <w:sz w:val="21"/>
                              </w:rPr>
                            </w:pPr>
                            <w:r>
                              <w:rPr>
                                <w:sz w:val="21"/>
                              </w:rPr>
                              <w:t xml:space="preserve">In a world dominated by digital technology, the elderly often find themselves left behind. </w:t>
                            </w:r>
                            <w:r>
                              <w:rPr>
                                <w:b/>
                                <w:sz w:val="21"/>
                              </w:rPr>
                              <w:t>Considering this</w:t>
                            </w:r>
                            <w:r>
                              <w:rPr>
                                <w:sz w:val="21"/>
                              </w:rPr>
                              <w:t>, our volunteer club launched an activity at Tianyi Community Center last week, focusing on helping them bridge the digital</w:t>
                            </w:r>
                            <w:r>
                              <w:rPr>
                                <w:spacing w:val="-2"/>
                                <w:sz w:val="21"/>
                              </w:rPr>
                              <w:t xml:space="preserve"> </w:t>
                            </w:r>
                            <w:r>
                              <w:rPr>
                                <w:sz w:val="21"/>
                              </w:rPr>
                              <w:t>divide.</w:t>
                            </w:r>
                          </w:p>
                          <w:p w14:paraId="79FA9821">
                            <w:pPr>
                              <w:pStyle w:val="16"/>
                              <w:numPr>
                                <w:ilvl w:val="0"/>
                                <w:numId w:val="38"/>
                              </w:numPr>
                              <w:tabs>
                                <w:tab w:val="left" w:pos="546"/>
                                <w:tab w:val="left" w:pos="547"/>
                              </w:tabs>
                              <w:spacing w:before="0" w:after="0" w:line="357" w:lineRule="auto"/>
                              <w:ind w:left="546" w:right="96" w:hanging="439"/>
                              <w:jc w:val="left"/>
                              <w:rPr>
                                <w:sz w:val="21"/>
                              </w:rPr>
                            </w:pPr>
                            <w:r>
                              <w:rPr>
                                <w:b/>
                                <w:sz w:val="21"/>
                              </w:rPr>
                              <w:t xml:space="preserve">In response to </w:t>
                            </w:r>
                            <w:r>
                              <w:rPr>
                                <w:sz w:val="21"/>
                              </w:rPr>
                              <w:t xml:space="preserve">the Healthy China initiative, last week witnessed a series of activities on the theme of “Scientific </w:t>
                            </w:r>
                            <w:r>
                              <w:rPr>
                                <w:spacing w:val="-3"/>
                                <w:sz w:val="21"/>
                              </w:rPr>
                              <w:t xml:space="preserve">Weight </w:t>
                            </w:r>
                            <w:r>
                              <w:rPr>
                                <w:sz w:val="21"/>
                              </w:rPr>
                              <w:t>Management” held at our</w:t>
                            </w:r>
                            <w:r>
                              <w:rPr>
                                <w:spacing w:val="-4"/>
                                <w:sz w:val="21"/>
                              </w:rPr>
                              <w:t xml:space="preserve"> </w:t>
                            </w:r>
                            <w:r>
                              <w:rPr>
                                <w:sz w:val="21"/>
                              </w:rPr>
                              <w:t>school.</w:t>
                            </w:r>
                          </w:p>
                          <w:p w14:paraId="6E1A2A86">
                            <w:pPr>
                              <w:pStyle w:val="16"/>
                              <w:numPr>
                                <w:ilvl w:val="0"/>
                                <w:numId w:val="38"/>
                              </w:numPr>
                              <w:tabs>
                                <w:tab w:val="left" w:pos="547"/>
                              </w:tabs>
                              <w:spacing w:before="0" w:after="0" w:line="357" w:lineRule="auto"/>
                              <w:ind w:left="546" w:right="96" w:hanging="439"/>
                              <w:jc w:val="both"/>
                              <w:rPr>
                                <w:sz w:val="21"/>
                              </w:rPr>
                            </w:pPr>
                            <w:r>
                              <w:rPr>
                                <w:b/>
                                <w:sz w:val="21"/>
                              </w:rPr>
                              <w:t xml:space="preserve">Aiming to showcase </w:t>
                            </w:r>
                            <w:r>
                              <w:rPr>
                                <w:sz w:val="21"/>
                              </w:rPr>
                              <w:t xml:space="preserve">China’s rich culture and celebrate Chinese New </w:t>
                            </w:r>
                            <w:r>
                              <w:rPr>
                                <w:spacing w:val="-6"/>
                                <w:sz w:val="21"/>
                              </w:rPr>
                              <w:t xml:space="preserve">Year, </w:t>
                            </w:r>
                            <w:r>
                              <w:rPr>
                                <w:sz w:val="21"/>
                              </w:rPr>
                              <w:t>the event covers diverse activities, including various stalls, live performances and hands-on workshops.</w:t>
                            </w:r>
                          </w:p>
                          <w:p w14:paraId="40CCACBE">
                            <w:pPr>
                              <w:pStyle w:val="16"/>
                              <w:spacing w:before="5"/>
                              <w:ind w:left="0"/>
                              <w:rPr>
                                <w:sz w:val="29"/>
                              </w:rPr>
                            </w:pPr>
                          </w:p>
                          <w:p w14:paraId="59DD9428">
                            <w:pPr>
                              <w:pStyle w:val="16"/>
                              <w:rPr>
                                <w:rFonts w:hint="eastAsia" w:ascii="新宋体" w:eastAsia="新宋体"/>
                                <w:b/>
                                <w:sz w:val="21"/>
                              </w:rPr>
                            </w:pPr>
                            <w:r>
                              <w:rPr>
                                <w:rFonts w:hint="eastAsia" w:ascii="新宋体" w:eastAsia="新宋体"/>
                                <w:b/>
                                <w:sz w:val="21"/>
                              </w:rPr>
                              <w:t>总结</w:t>
                            </w:r>
                            <w:r>
                              <w:rPr>
                                <w:b/>
                                <w:sz w:val="21"/>
                              </w:rPr>
                              <w:t>+</w:t>
                            </w:r>
                            <w:r>
                              <w:rPr>
                                <w:rFonts w:hint="eastAsia" w:ascii="新宋体" w:eastAsia="新宋体"/>
                                <w:b/>
                                <w:sz w:val="21"/>
                              </w:rPr>
                              <w:t>语料补充：</w:t>
                            </w:r>
                          </w:p>
                          <w:p w14:paraId="4CB82A4C">
                            <w:pPr>
                              <w:pStyle w:val="16"/>
                              <w:numPr>
                                <w:ilvl w:val="0"/>
                                <w:numId w:val="39"/>
                              </w:numPr>
                              <w:tabs>
                                <w:tab w:val="left" w:pos="546"/>
                                <w:tab w:val="left" w:pos="547"/>
                              </w:tabs>
                              <w:spacing w:before="88" w:after="0" w:line="240" w:lineRule="auto"/>
                              <w:ind w:left="546" w:right="0" w:hanging="439"/>
                              <w:jc w:val="left"/>
                              <w:rPr>
                                <w:sz w:val="21"/>
                              </w:rPr>
                            </w:pPr>
                            <w:r>
                              <w:rPr>
                                <w:rFonts w:hint="eastAsia" w:ascii="新宋体" w:hAnsi="新宋体" w:eastAsia="新宋体"/>
                                <w:sz w:val="21"/>
                              </w:rPr>
                              <w:t>问题描述</w:t>
                            </w:r>
                            <w:r>
                              <w:rPr>
                                <w:spacing w:val="-1"/>
                                <w:sz w:val="21"/>
                              </w:rPr>
                              <w:t xml:space="preserve">. </w:t>
                            </w:r>
                            <w:r>
                              <w:rPr>
                                <w:sz w:val="21"/>
                              </w:rPr>
                              <w:t>Considering</w:t>
                            </w:r>
                            <w:r>
                              <w:rPr>
                                <w:spacing w:val="1"/>
                                <w:sz w:val="21"/>
                              </w:rPr>
                              <w:t xml:space="preserve"> </w:t>
                            </w:r>
                            <w:r>
                              <w:rPr>
                                <w:sz w:val="21"/>
                              </w:rPr>
                              <w:t>this, we</w:t>
                            </w:r>
                            <w:r>
                              <w:rPr>
                                <w:spacing w:val="-3"/>
                                <w:sz w:val="21"/>
                              </w:rPr>
                              <w:t xml:space="preserve"> </w:t>
                            </w:r>
                            <w:r>
                              <w:rPr>
                                <w:sz w:val="21"/>
                              </w:rPr>
                              <w:t>launched</w:t>
                            </w:r>
                            <w:r>
                              <w:rPr>
                                <w:spacing w:val="-1"/>
                                <w:sz w:val="21"/>
                              </w:rPr>
                              <w:t xml:space="preserve"> </w:t>
                            </w:r>
                            <w:r>
                              <w:rPr>
                                <w:sz w:val="21"/>
                              </w:rPr>
                              <w:t>an</w:t>
                            </w:r>
                            <w:r>
                              <w:rPr>
                                <w:spacing w:val="1"/>
                                <w:sz w:val="21"/>
                              </w:rPr>
                              <w:t xml:space="preserve"> </w:t>
                            </w:r>
                            <w:r>
                              <w:rPr>
                                <w:sz w:val="21"/>
                              </w:rPr>
                              <w:t>activity…</w:t>
                            </w:r>
                          </w:p>
                          <w:p w14:paraId="375A16CE">
                            <w:pPr>
                              <w:pStyle w:val="16"/>
                              <w:numPr>
                                <w:ilvl w:val="0"/>
                                <w:numId w:val="39"/>
                              </w:numPr>
                              <w:tabs>
                                <w:tab w:val="left" w:pos="546"/>
                                <w:tab w:val="left" w:pos="547"/>
                              </w:tabs>
                              <w:spacing w:before="89" w:after="0" w:line="240" w:lineRule="auto"/>
                              <w:ind w:left="546" w:right="0" w:hanging="439"/>
                              <w:jc w:val="left"/>
                              <w:rPr>
                                <w:rFonts w:hint="eastAsia" w:ascii="新宋体" w:eastAsia="新宋体"/>
                                <w:sz w:val="21"/>
                              </w:rPr>
                            </w:pPr>
                            <w:r>
                              <w:rPr>
                                <w:sz w:val="21"/>
                              </w:rPr>
                              <w:t>In response</w:t>
                            </w:r>
                            <w:r>
                              <w:rPr>
                                <w:spacing w:val="-2"/>
                                <w:sz w:val="21"/>
                              </w:rPr>
                              <w:t xml:space="preserve"> </w:t>
                            </w:r>
                            <w:r>
                              <w:rPr>
                                <w:sz w:val="21"/>
                              </w:rPr>
                              <w:t>to</w:t>
                            </w:r>
                            <w:r>
                              <w:rPr>
                                <w:spacing w:val="1"/>
                                <w:sz w:val="21"/>
                              </w:rPr>
                              <w:t xml:space="preserve"> </w:t>
                            </w:r>
                            <w:r>
                              <w:rPr>
                                <w:rFonts w:hint="eastAsia" w:ascii="新宋体" w:eastAsia="新宋体"/>
                                <w:sz w:val="21"/>
                              </w:rPr>
                              <w:t>某个主题</w:t>
                            </w:r>
                            <w:r>
                              <w:rPr>
                                <w:sz w:val="21"/>
                              </w:rPr>
                              <w:t xml:space="preserve">, </w:t>
                            </w:r>
                            <w:r>
                              <w:rPr>
                                <w:rFonts w:hint="eastAsia" w:ascii="新宋体" w:eastAsia="新宋体"/>
                                <w:sz w:val="21"/>
                              </w:rPr>
                              <w:t>活动举办</w:t>
                            </w:r>
                          </w:p>
                          <w:p w14:paraId="51DC96CB">
                            <w:pPr>
                              <w:pStyle w:val="16"/>
                              <w:numPr>
                                <w:ilvl w:val="0"/>
                                <w:numId w:val="39"/>
                              </w:numPr>
                              <w:tabs>
                                <w:tab w:val="left" w:pos="546"/>
                                <w:tab w:val="left" w:pos="547"/>
                              </w:tabs>
                              <w:spacing w:before="105" w:after="0" w:line="240" w:lineRule="auto"/>
                              <w:ind w:left="546" w:right="0" w:hanging="439"/>
                              <w:jc w:val="left"/>
                              <w:rPr>
                                <w:sz w:val="21"/>
                              </w:rPr>
                            </w:pPr>
                            <w:r>
                              <w:rPr>
                                <w:sz w:val="21"/>
                              </w:rPr>
                              <w:t>In a bid to/ Aiming to/Intended to</w:t>
                            </w:r>
                            <w:r>
                              <w:rPr>
                                <w:spacing w:val="-10"/>
                                <w:sz w:val="21"/>
                              </w:rPr>
                              <w:t xml:space="preserve"> </w:t>
                            </w:r>
                            <w:r>
                              <w:rPr>
                                <w:sz w:val="21"/>
                              </w:rPr>
                              <w:t>promote/enhance…</w:t>
                            </w:r>
                          </w:p>
                          <w:p w14:paraId="6545AA58">
                            <w:pPr>
                              <w:pStyle w:val="16"/>
                              <w:numPr>
                                <w:ilvl w:val="0"/>
                                <w:numId w:val="39"/>
                              </w:numPr>
                              <w:tabs>
                                <w:tab w:val="left" w:pos="546"/>
                                <w:tab w:val="left" w:pos="547"/>
                              </w:tabs>
                              <w:spacing w:before="116" w:after="0" w:line="240" w:lineRule="auto"/>
                              <w:ind w:left="546" w:right="0" w:hanging="439"/>
                              <w:jc w:val="left"/>
                              <w:rPr>
                                <w:sz w:val="21"/>
                              </w:rPr>
                            </w:pPr>
                            <w:r>
                              <w:rPr>
                                <w:sz w:val="21"/>
                              </w:rPr>
                              <w:t>With the aim of</w:t>
                            </w:r>
                            <w:r>
                              <w:rPr>
                                <w:spacing w:val="-1"/>
                                <w:sz w:val="21"/>
                              </w:rPr>
                              <w:t xml:space="preserve"> </w:t>
                            </w:r>
                            <w:r>
                              <w:rPr>
                                <w:sz w:val="21"/>
                              </w:rPr>
                              <w:t>promoting/enhancing…</w:t>
                            </w:r>
                          </w:p>
                        </w:tc>
                      </w:tr>
                    </w:tbl>
                    <w:p w14:paraId="34C1FF5D">
                      <w:pPr>
                        <w:pStyle w:val="7"/>
                      </w:pPr>
                    </w:p>
                  </w:txbxContent>
                </v:textbox>
              </v:shape>
            </w:pict>
          </mc:Fallback>
        </mc:AlternateContent>
      </w:r>
      <w:r>
        <w:t>Yours,</w:t>
      </w:r>
      <w:r>
        <w:rPr>
          <w:w w:val="99"/>
        </w:rPr>
        <w:t xml:space="preserve"> </w:t>
      </w:r>
      <w:r>
        <w:t>Li Hua</w:t>
      </w:r>
    </w:p>
    <w:p w14:paraId="5E232A36">
      <w:pPr>
        <w:spacing w:after="0" w:line="357" w:lineRule="auto"/>
        <w:jc w:val="right"/>
        <w:sectPr>
          <w:pgSz w:w="11910" w:h="16840"/>
          <w:pgMar w:top="1380" w:right="1480" w:bottom="1180" w:left="980" w:header="872" w:footer="993" w:gutter="0"/>
          <w:cols w:space="720" w:num="1"/>
        </w:sectPr>
      </w:pPr>
    </w:p>
    <w:p w14:paraId="4E538BA9">
      <w:pPr>
        <w:pStyle w:val="7"/>
        <w:spacing w:before="10"/>
        <w:rPr>
          <w:sz w:val="3"/>
        </w:rPr>
      </w:pPr>
    </w:p>
    <w:tbl>
      <w:tblPr>
        <w:tblStyle w:val="12"/>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96"/>
      </w:tblGrid>
      <w:tr w14:paraId="41CD8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1" w:hRule="atLeast"/>
        </w:trPr>
        <w:tc>
          <w:tcPr>
            <w:tcW w:w="8296" w:type="dxa"/>
          </w:tcPr>
          <w:p w14:paraId="484D3340">
            <w:pPr>
              <w:pStyle w:val="16"/>
              <w:tabs>
                <w:tab w:val="left" w:pos="546"/>
              </w:tabs>
              <w:spacing w:before="50"/>
              <w:rPr>
                <w:rFonts w:hint="eastAsia" w:ascii="新宋体" w:eastAsia="新宋体"/>
                <w:b/>
                <w:sz w:val="21"/>
              </w:rPr>
            </w:pPr>
            <w:r>
              <w:rPr>
                <w:b/>
                <w:spacing w:val="1"/>
                <w:w w:val="99"/>
                <w:sz w:val="21"/>
              </w:rPr>
              <w:t>2</w:t>
            </w:r>
            <w:r>
              <w:rPr>
                <w:b/>
                <w:w w:val="99"/>
                <w:sz w:val="21"/>
              </w:rPr>
              <w:t>.</w:t>
            </w:r>
            <w:r>
              <w:rPr>
                <w:b/>
                <w:sz w:val="21"/>
              </w:rPr>
              <w:tab/>
            </w:r>
            <w:r>
              <w:rPr>
                <w:rFonts w:hint="eastAsia" w:ascii="新宋体" w:eastAsia="新宋体"/>
                <w:b/>
                <w:spacing w:val="1"/>
                <w:w w:val="99"/>
                <w:sz w:val="21"/>
              </w:rPr>
              <w:t>活动主题</w:t>
            </w:r>
            <w:r>
              <w:rPr>
                <w:rFonts w:hint="eastAsia" w:ascii="新宋体" w:eastAsia="新宋体"/>
                <w:b/>
                <w:spacing w:val="2"/>
                <w:w w:val="99"/>
                <w:sz w:val="21"/>
              </w:rPr>
              <w:t>（</w:t>
            </w:r>
            <w:r>
              <w:rPr>
                <w:rFonts w:hint="eastAsia" w:ascii="新宋体" w:eastAsia="新宋体"/>
                <w:b/>
                <w:w w:val="99"/>
                <w:sz w:val="21"/>
              </w:rPr>
              <w:t>以下例句为上面例题范文按顺序排列</w:t>
            </w:r>
            <w:r>
              <w:rPr>
                <w:rFonts w:hint="eastAsia" w:ascii="新宋体" w:eastAsia="新宋体"/>
                <w:b/>
                <w:spacing w:val="-104"/>
                <w:w w:val="99"/>
                <w:sz w:val="21"/>
              </w:rPr>
              <w:t>）</w:t>
            </w:r>
            <w:r>
              <w:rPr>
                <w:rFonts w:hint="eastAsia" w:ascii="新宋体" w:eastAsia="新宋体"/>
                <w:b/>
                <w:w w:val="99"/>
                <w:sz w:val="21"/>
              </w:rPr>
              <w:t>：</w:t>
            </w:r>
          </w:p>
          <w:p w14:paraId="7B369053">
            <w:pPr>
              <w:pStyle w:val="16"/>
              <w:numPr>
                <w:ilvl w:val="0"/>
                <w:numId w:val="40"/>
              </w:numPr>
              <w:tabs>
                <w:tab w:val="left" w:pos="546"/>
                <w:tab w:val="left" w:pos="547"/>
              </w:tabs>
              <w:spacing w:before="102" w:after="0" w:line="240" w:lineRule="auto"/>
              <w:ind w:left="546" w:right="0" w:hanging="439"/>
              <w:jc w:val="left"/>
              <w:rPr>
                <w:b/>
                <w:sz w:val="21"/>
              </w:rPr>
            </w:pPr>
            <w:r>
              <w:rPr>
                <w:sz w:val="21"/>
              </w:rPr>
              <w:t xml:space="preserve">Last Saturday morning, I participated in </w:t>
            </w:r>
            <w:r>
              <w:rPr>
                <w:b/>
                <w:sz w:val="21"/>
              </w:rPr>
              <w:t>a volunteer activity at the Citizen Center</w:t>
            </w:r>
            <w:r>
              <w:rPr>
                <w:b/>
                <w:spacing w:val="-28"/>
                <w:sz w:val="21"/>
              </w:rPr>
              <w:t xml:space="preserve"> </w:t>
            </w:r>
            <w:r>
              <w:rPr>
                <w:b/>
                <w:sz w:val="21"/>
              </w:rPr>
              <w:t>called</w:t>
            </w:r>
          </w:p>
          <w:p w14:paraId="1E6E1CBD">
            <w:pPr>
              <w:pStyle w:val="16"/>
              <w:spacing w:before="116"/>
              <w:ind w:left="546"/>
              <w:rPr>
                <w:sz w:val="21"/>
              </w:rPr>
            </w:pPr>
            <w:r>
              <w:rPr>
                <w:sz w:val="21"/>
              </w:rPr>
              <w:t>“Bridge the Digital Divide for the Elderly”.</w:t>
            </w:r>
          </w:p>
          <w:p w14:paraId="2050C50C">
            <w:pPr>
              <w:pStyle w:val="16"/>
              <w:numPr>
                <w:ilvl w:val="0"/>
                <w:numId w:val="40"/>
              </w:numPr>
              <w:tabs>
                <w:tab w:val="left" w:pos="547"/>
              </w:tabs>
              <w:spacing w:before="119" w:after="0" w:line="357" w:lineRule="auto"/>
              <w:ind w:left="546" w:right="95" w:hanging="439"/>
              <w:jc w:val="both"/>
              <w:rPr>
                <w:sz w:val="21"/>
              </w:rPr>
            </w:pPr>
            <w:r>
              <w:rPr>
                <w:sz w:val="21"/>
              </w:rPr>
              <w:t xml:space="preserve">In a world dominated by digital technology, the elderly often find themselves left behind. Considering this, our volunteer club launched an activity at Tianyi Community Center last week, </w:t>
            </w:r>
            <w:r>
              <w:rPr>
                <w:b/>
                <w:sz w:val="21"/>
              </w:rPr>
              <w:t xml:space="preserve">focusing on </w:t>
            </w:r>
            <w:r>
              <w:rPr>
                <w:sz w:val="21"/>
              </w:rPr>
              <w:t>helping them bridge the digital</w:t>
            </w:r>
            <w:r>
              <w:rPr>
                <w:spacing w:val="2"/>
                <w:sz w:val="21"/>
              </w:rPr>
              <w:t xml:space="preserve"> </w:t>
            </w:r>
            <w:r>
              <w:rPr>
                <w:sz w:val="21"/>
              </w:rPr>
              <w:t>divide.</w:t>
            </w:r>
          </w:p>
          <w:p w14:paraId="48B905B2">
            <w:pPr>
              <w:pStyle w:val="16"/>
              <w:numPr>
                <w:ilvl w:val="0"/>
                <w:numId w:val="40"/>
              </w:numPr>
              <w:tabs>
                <w:tab w:val="left" w:pos="546"/>
                <w:tab w:val="left" w:pos="547"/>
              </w:tabs>
              <w:spacing w:before="0" w:after="0" w:line="357" w:lineRule="auto"/>
              <w:ind w:left="546" w:right="96" w:hanging="439"/>
              <w:jc w:val="left"/>
              <w:rPr>
                <w:sz w:val="21"/>
              </w:rPr>
            </w:pPr>
            <w:r>
              <w:rPr>
                <w:sz w:val="21"/>
              </w:rPr>
              <w:t xml:space="preserve">In response to the Healthy China initiative, last week witnessed a series of activities </w:t>
            </w:r>
            <w:r>
              <w:rPr>
                <w:b/>
                <w:sz w:val="21"/>
              </w:rPr>
              <w:t xml:space="preserve">on the theme of </w:t>
            </w:r>
            <w:r>
              <w:rPr>
                <w:sz w:val="21"/>
              </w:rPr>
              <w:t xml:space="preserve">“Scientific </w:t>
            </w:r>
            <w:r>
              <w:rPr>
                <w:spacing w:val="-3"/>
                <w:sz w:val="21"/>
              </w:rPr>
              <w:t xml:space="preserve">Weight </w:t>
            </w:r>
            <w:r>
              <w:rPr>
                <w:sz w:val="21"/>
              </w:rPr>
              <w:t>Management” held at our</w:t>
            </w:r>
            <w:r>
              <w:rPr>
                <w:spacing w:val="-2"/>
                <w:sz w:val="21"/>
              </w:rPr>
              <w:t xml:space="preserve"> </w:t>
            </w:r>
            <w:r>
              <w:rPr>
                <w:sz w:val="21"/>
              </w:rPr>
              <w:t>school.</w:t>
            </w:r>
          </w:p>
          <w:p w14:paraId="5A5C6473">
            <w:pPr>
              <w:pStyle w:val="16"/>
              <w:numPr>
                <w:ilvl w:val="0"/>
                <w:numId w:val="40"/>
              </w:numPr>
              <w:tabs>
                <w:tab w:val="left" w:pos="546"/>
                <w:tab w:val="left" w:pos="547"/>
              </w:tabs>
              <w:spacing w:before="0" w:after="0" w:line="357" w:lineRule="auto"/>
              <w:ind w:left="546" w:right="97" w:hanging="439"/>
              <w:jc w:val="left"/>
              <w:rPr>
                <w:sz w:val="21"/>
              </w:rPr>
            </w:pPr>
            <w:r>
              <w:rPr>
                <w:sz w:val="21"/>
              </w:rPr>
              <w:t xml:space="preserve">I’m excited to invite you to </w:t>
            </w:r>
            <w:r>
              <w:rPr>
                <w:b/>
                <w:sz w:val="21"/>
              </w:rPr>
              <w:t xml:space="preserve">our school’s Intangible Cultural Heritage Market </w:t>
            </w:r>
            <w:r>
              <w:rPr>
                <w:sz w:val="21"/>
              </w:rPr>
              <w:t>next Friday at 10 am in the</w:t>
            </w:r>
            <w:r>
              <w:rPr>
                <w:spacing w:val="-3"/>
                <w:sz w:val="21"/>
              </w:rPr>
              <w:t xml:space="preserve"> </w:t>
            </w:r>
            <w:r>
              <w:rPr>
                <w:sz w:val="21"/>
              </w:rPr>
              <w:t>schoolyard.</w:t>
            </w:r>
          </w:p>
          <w:p w14:paraId="0BC72468">
            <w:pPr>
              <w:pStyle w:val="16"/>
              <w:spacing w:before="4"/>
              <w:ind w:left="0"/>
              <w:rPr>
                <w:sz w:val="29"/>
              </w:rPr>
            </w:pPr>
          </w:p>
          <w:p w14:paraId="19C05348">
            <w:pPr>
              <w:pStyle w:val="16"/>
              <w:rPr>
                <w:rFonts w:hint="eastAsia" w:ascii="新宋体" w:eastAsia="新宋体"/>
                <w:b/>
                <w:sz w:val="21"/>
              </w:rPr>
            </w:pPr>
            <w:r>
              <w:rPr>
                <w:rFonts w:hint="eastAsia" w:ascii="新宋体" w:eastAsia="新宋体"/>
                <w:b/>
                <w:sz w:val="21"/>
              </w:rPr>
              <w:t>总结</w:t>
            </w:r>
            <w:r>
              <w:rPr>
                <w:b/>
                <w:sz w:val="21"/>
              </w:rPr>
              <w:t>+</w:t>
            </w:r>
            <w:r>
              <w:rPr>
                <w:rFonts w:hint="eastAsia" w:ascii="新宋体" w:eastAsia="新宋体"/>
                <w:b/>
                <w:sz w:val="21"/>
              </w:rPr>
              <w:t>语料补充：</w:t>
            </w:r>
          </w:p>
          <w:p w14:paraId="100650AE">
            <w:pPr>
              <w:pStyle w:val="16"/>
              <w:numPr>
                <w:ilvl w:val="0"/>
                <w:numId w:val="41"/>
              </w:numPr>
              <w:tabs>
                <w:tab w:val="left" w:pos="546"/>
                <w:tab w:val="left" w:pos="547"/>
              </w:tabs>
              <w:spacing w:before="89" w:after="0" w:line="240" w:lineRule="auto"/>
              <w:ind w:left="546" w:right="0" w:hanging="439"/>
              <w:jc w:val="left"/>
              <w:rPr>
                <w:sz w:val="21"/>
              </w:rPr>
            </w:pPr>
            <w:r>
              <w:rPr>
                <w:sz w:val="21"/>
              </w:rPr>
              <w:t>a/an</w:t>
            </w:r>
            <w:r>
              <w:rPr>
                <w:spacing w:val="-1"/>
                <w:sz w:val="21"/>
              </w:rPr>
              <w:t xml:space="preserve">… </w:t>
            </w:r>
            <w:r>
              <w:rPr>
                <w:sz w:val="21"/>
              </w:rPr>
              <w:t>activity</w:t>
            </w:r>
            <w:r>
              <w:rPr>
                <w:spacing w:val="1"/>
                <w:sz w:val="21"/>
              </w:rPr>
              <w:t xml:space="preserve"> </w:t>
            </w:r>
            <w:r>
              <w:rPr>
                <w:sz w:val="21"/>
              </w:rPr>
              <w:t>called “</w:t>
            </w:r>
            <w:r>
              <w:rPr>
                <w:rFonts w:hint="eastAsia" w:ascii="新宋体" w:hAnsi="新宋体" w:eastAsia="新宋体"/>
                <w:sz w:val="21"/>
              </w:rPr>
              <w:t>主题</w:t>
            </w:r>
            <w:r>
              <w:rPr>
                <w:sz w:val="21"/>
              </w:rPr>
              <w:t>”</w:t>
            </w:r>
          </w:p>
          <w:p w14:paraId="1DEA8AE5">
            <w:pPr>
              <w:pStyle w:val="16"/>
              <w:numPr>
                <w:ilvl w:val="0"/>
                <w:numId w:val="41"/>
              </w:numPr>
              <w:tabs>
                <w:tab w:val="left" w:pos="546"/>
                <w:tab w:val="left" w:pos="547"/>
              </w:tabs>
              <w:spacing w:before="91" w:after="0" w:line="240" w:lineRule="auto"/>
              <w:ind w:left="546" w:right="0" w:hanging="439"/>
              <w:jc w:val="left"/>
              <w:rPr>
                <w:rFonts w:hint="eastAsia" w:ascii="新宋体" w:eastAsia="新宋体"/>
                <w:sz w:val="21"/>
              </w:rPr>
            </w:pPr>
            <w:r>
              <w:rPr>
                <w:rFonts w:hint="eastAsia" w:ascii="新宋体" w:eastAsia="新宋体"/>
                <w:sz w:val="21"/>
              </w:rPr>
              <w:t>举办一个活动</w:t>
            </w:r>
            <w:r>
              <w:rPr>
                <w:spacing w:val="-1"/>
                <w:sz w:val="21"/>
              </w:rPr>
              <w:t xml:space="preserve">, </w:t>
            </w:r>
            <w:r>
              <w:rPr>
                <w:sz w:val="21"/>
              </w:rPr>
              <w:t>focusing</w:t>
            </w:r>
            <w:r>
              <w:rPr>
                <w:spacing w:val="-1"/>
                <w:sz w:val="21"/>
              </w:rPr>
              <w:t xml:space="preserve"> </w:t>
            </w:r>
            <w:r>
              <w:rPr>
                <w:sz w:val="21"/>
              </w:rPr>
              <w:t>on</w:t>
            </w:r>
            <w:r>
              <w:rPr>
                <w:spacing w:val="16"/>
                <w:sz w:val="21"/>
              </w:rPr>
              <w:t xml:space="preserve"> + </w:t>
            </w:r>
            <w:r>
              <w:rPr>
                <w:rFonts w:hint="eastAsia" w:ascii="新宋体" w:eastAsia="新宋体"/>
                <w:sz w:val="21"/>
              </w:rPr>
              <w:t>主题的具体内容</w:t>
            </w:r>
          </w:p>
          <w:p w14:paraId="0213AC7F">
            <w:pPr>
              <w:pStyle w:val="16"/>
              <w:numPr>
                <w:ilvl w:val="0"/>
                <w:numId w:val="41"/>
              </w:numPr>
              <w:tabs>
                <w:tab w:val="left" w:pos="546"/>
                <w:tab w:val="left" w:pos="547"/>
              </w:tabs>
              <w:spacing w:before="105" w:after="0" w:line="240" w:lineRule="auto"/>
              <w:ind w:left="546" w:right="0" w:hanging="439"/>
              <w:jc w:val="left"/>
              <w:rPr>
                <w:sz w:val="21"/>
              </w:rPr>
            </w:pPr>
            <w:r>
              <w:rPr>
                <w:sz w:val="21"/>
              </w:rPr>
              <w:t>on/with the theme of… /</w:t>
            </w:r>
            <w:r>
              <w:rPr>
                <w:spacing w:val="3"/>
                <w:sz w:val="21"/>
              </w:rPr>
              <w:t xml:space="preserve"> </w:t>
            </w:r>
            <w:r>
              <w:rPr>
                <w:sz w:val="21"/>
              </w:rPr>
              <w:t>themed…</w:t>
            </w:r>
          </w:p>
          <w:p w14:paraId="5DCAEC73">
            <w:pPr>
              <w:pStyle w:val="16"/>
              <w:numPr>
                <w:ilvl w:val="0"/>
                <w:numId w:val="41"/>
              </w:numPr>
              <w:tabs>
                <w:tab w:val="left" w:pos="546"/>
                <w:tab w:val="left" w:pos="547"/>
              </w:tabs>
              <w:spacing w:before="102" w:after="0" w:line="240" w:lineRule="auto"/>
              <w:ind w:left="546" w:right="0" w:hanging="439"/>
              <w:jc w:val="left"/>
              <w:rPr>
                <w:rFonts w:hint="eastAsia" w:ascii="新宋体" w:eastAsia="新宋体"/>
                <w:sz w:val="21"/>
              </w:rPr>
            </w:pPr>
            <w:r>
              <w:rPr>
                <w:rFonts w:hint="eastAsia" w:ascii="新宋体" w:eastAsia="新宋体"/>
                <w:sz w:val="21"/>
              </w:rPr>
              <w:t>直接说明活动活动名称</w:t>
            </w:r>
          </w:p>
        </w:tc>
      </w:tr>
      <w:tr w14:paraId="33F34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4" w:hRule="atLeast"/>
        </w:trPr>
        <w:tc>
          <w:tcPr>
            <w:tcW w:w="8296" w:type="dxa"/>
          </w:tcPr>
          <w:p w14:paraId="5D18343E">
            <w:pPr>
              <w:pStyle w:val="16"/>
              <w:tabs>
                <w:tab w:val="left" w:pos="546"/>
              </w:tabs>
              <w:spacing w:before="44"/>
              <w:rPr>
                <w:rFonts w:hint="eastAsia" w:ascii="新宋体" w:eastAsia="新宋体"/>
                <w:b/>
                <w:sz w:val="21"/>
              </w:rPr>
            </w:pPr>
            <w:r>
              <w:rPr>
                <w:b/>
                <w:sz w:val="21"/>
              </w:rPr>
              <w:t>3.</w:t>
            </w:r>
            <w:r>
              <w:rPr>
                <w:b/>
                <w:sz w:val="21"/>
              </w:rPr>
              <w:tab/>
            </w:r>
            <w:r>
              <w:rPr>
                <w:rFonts w:hint="eastAsia" w:ascii="新宋体" w:eastAsia="新宋体"/>
                <w:b/>
                <w:sz w:val="21"/>
              </w:rPr>
              <w:t>活动发生</w:t>
            </w:r>
          </w:p>
          <w:p w14:paraId="4C68BB9A">
            <w:pPr>
              <w:pStyle w:val="16"/>
              <w:numPr>
                <w:ilvl w:val="0"/>
                <w:numId w:val="42"/>
              </w:numPr>
              <w:tabs>
                <w:tab w:val="left" w:pos="546"/>
                <w:tab w:val="left" w:pos="547"/>
              </w:tabs>
              <w:spacing w:before="88" w:after="0" w:line="321" w:lineRule="auto"/>
              <w:ind w:left="546" w:right="-15" w:hanging="439"/>
              <w:jc w:val="left"/>
              <w:rPr>
                <w:rFonts w:hint="eastAsia" w:ascii="新宋体" w:hAnsi="新宋体" w:eastAsia="新宋体"/>
                <w:b/>
                <w:sz w:val="21"/>
              </w:rPr>
            </w:pPr>
            <w:r>
              <w:rPr>
                <w:rFonts w:hint="eastAsia" w:ascii="新宋体" w:hAnsi="新宋体" w:eastAsia="新宋体"/>
                <w:spacing w:val="-3"/>
                <w:sz w:val="21"/>
              </w:rPr>
              <w:t>将要发生：</w:t>
            </w:r>
            <w:r>
              <w:rPr>
                <w:spacing w:val="-15"/>
                <w:sz w:val="21"/>
              </w:rPr>
              <w:t>be</w:t>
            </w:r>
            <w:r>
              <w:rPr>
                <w:spacing w:val="-8"/>
                <w:sz w:val="21"/>
              </w:rPr>
              <w:t xml:space="preserve"> </w:t>
            </w:r>
            <w:r>
              <w:rPr>
                <w:sz w:val="21"/>
              </w:rPr>
              <w:t>scheduled</w:t>
            </w:r>
            <w:r>
              <w:rPr>
                <w:spacing w:val="-5"/>
                <w:sz w:val="21"/>
              </w:rPr>
              <w:t xml:space="preserve"> </w:t>
            </w:r>
            <w:r>
              <w:rPr>
                <w:sz w:val="21"/>
              </w:rPr>
              <w:t>to</w:t>
            </w:r>
            <w:r>
              <w:rPr>
                <w:spacing w:val="-5"/>
                <w:sz w:val="21"/>
              </w:rPr>
              <w:t xml:space="preserve"> </w:t>
            </w:r>
            <w:r>
              <w:rPr>
                <w:sz w:val="21"/>
              </w:rPr>
              <w:t>be</w:t>
            </w:r>
            <w:r>
              <w:rPr>
                <w:spacing w:val="-8"/>
                <w:sz w:val="21"/>
              </w:rPr>
              <w:t xml:space="preserve"> </w:t>
            </w:r>
            <w:r>
              <w:rPr>
                <w:sz w:val="21"/>
              </w:rPr>
              <w:t>held/launched/for</w:t>
            </w:r>
            <w:r>
              <w:rPr>
                <w:spacing w:val="-2"/>
                <w:sz w:val="21"/>
              </w:rPr>
              <w:t xml:space="preserve"> +(</w:t>
            </w:r>
            <w:r>
              <w:rPr>
                <w:sz w:val="21"/>
              </w:rPr>
              <w:t>next)+</w:t>
            </w:r>
            <w:r>
              <w:rPr>
                <w:rFonts w:hint="eastAsia" w:ascii="新宋体" w:hAnsi="新宋体" w:eastAsia="新宋体"/>
                <w:spacing w:val="-21"/>
                <w:sz w:val="21"/>
              </w:rPr>
              <w:t>时间</w:t>
            </w:r>
            <w:r>
              <w:rPr>
                <w:rFonts w:hint="eastAsia" w:ascii="新宋体" w:hAnsi="新宋体" w:eastAsia="新宋体"/>
                <w:b/>
                <w:sz w:val="21"/>
              </w:rPr>
              <w:t>（计划</w:t>
            </w:r>
            <w:r>
              <w:rPr>
                <w:b/>
                <w:sz w:val="21"/>
              </w:rPr>
              <w:t>—</w:t>
            </w:r>
            <w:r>
              <w:rPr>
                <w:rFonts w:hint="eastAsia" w:ascii="新宋体" w:hAnsi="新宋体" w:eastAsia="新宋体"/>
                <w:b/>
                <w:spacing w:val="-7"/>
                <w:sz w:val="21"/>
              </w:rPr>
              <w:t>告知信、介绍信、邀请信、通知等）</w:t>
            </w:r>
            <w:r>
              <w:rPr>
                <w:b/>
                <w:spacing w:val="-7"/>
                <w:sz w:val="21"/>
              </w:rPr>
              <w:t>*</w:t>
            </w:r>
            <w:r>
              <w:rPr>
                <w:rFonts w:hint="eastAsia" w:ascii="新宋体" w:hAnsi="新宋体" w:eastAsia="新宋体"/>
                <w:b/>
                <w:spacing w:val="-7"/>
                <w:sz w:val="21"/>
              </w:rPr>
              <w:t>注：</w:t>
            </w:r>
            <w:r>
              <w:rPr>
                <w:b/>
                <w:spacing w:val="-7"/>
                <w:sz w:val="21"/>
              </w:rPr>
              <w:t>next/last+</w:t>
            </w:r>
            <w:r>
              <w:rPr>
                <w:rFonts w:hint="eastAsia" w:ascii="新宋体" w:hAnsi="新宋体" w:eastAsia="新宋体"/>
                <w:b/>
                <w:spacing w:val="-7"/>
                <w:sz w:val="21"/>
              </w:rPr>
              <w:t>时间前不加任何冠词</w:t>
            </w:r>
          </w:p>
          <w:p w14:paraId="024205F7">
            <w:pPr>
              <w:pStyle w:val="16"/>
              <w:spacing w:before="11" w:line="357" w:lineRule="auto"/>
              <w:ind w:left="527"/>
              <w:rPr>
                <w:sz w:val="21"/>
              </w:rPr>
            </w:pPr>
            <w:r>
              <w:rPr>
                <w:sz w:val="21"/>
              </w:rPr>
              <w:t xml:space="preserve">I’m terribly sorry to inform you that the English Drama Competition </w:t>
            </w:r>
            <w:r>
              <w:rPr>
                <w:b/>
                <w:sz w:val="21"/>
                <w:u w:val="single"/>
              </w:rPr>
              <w:t>scheduled for</w:t>
            </w:r>
            <w:r>
              <w:rPr>
                <w:b/>
                <w:sz w:val="21"/>
              </w:rPr>
              <w:t xml:space="preserve"> </w:t>
            </w:r>
            <w:r>
              <w:rPr>
                <w:sz w:val="21"/>
              </w:rPr>
              <w:t>next Thursday will have to be rearranged.</w:t>
            </w:r>
          </w:p>
          <w:p w14:paraId="5B1165C6">
            <w:pPr>
              <w:pStyle w:val="16"/>
              <w:spacing w:line="357" w:lineRule="auto"/>
              <w:ind w:left="527"/>
              <w:rPr>
                <w:sz w:val="21"/>
              </w:rPr>
            </w:pPr>
            <w:r>
              <w:rPr>
                <w:sz w:val="21"/>
              </w:rPr>
              <w:t xml:space="preserve">I’m writing to apologize for the delay in the English Drama Performance Competition, which </w:t>
            </w:r>
            <w:r>
              <w:rPr>
                <w:b/>
                <w:sz w:val="21"/>
                <w:u w:val="single"/>
              </w:rPr>
              <w:t>was scheduled to be held/launched</w:t>
            </w:r>
            <w:r>
              <w:rPr>
                <w:b/>
                <w:sz w:val="21"/>
              </w:rPr>
              <w:t xml:space="preserve"> </w:t>
            </w:r>
            <w:r>
              <w:rPr>
                <w:sz w:val="21"/>
              </w:rPr>
              <w:t>next week.</w:t>
            </w:r>
          </w:p>
          <w:p w14:paraId="4BB006D3">
            <w:pPr>
              <w:pStyle w:val="16"/>
              <w:numPr>
                <w:ilvl w:val="0"/>
                <w:numId w:val="42"/>
              </w:numPr>
              <w:tabs>
                <w:tab w:val="left" w:pos="546"/>
                <w:tab w:val="left" w:pos="547"/>
              </w:tabs>
              <w:spacing w:before="0" w:after="0" w:line="253" w:lineRule="exact"/>
              <w:ind w:left="546" w:right="0" w:hanging="439"/>
              <w:jc w:val="left"/>
              <w:rPr>
                <w:rFonts w:hint="eastAsia" w:ascii="新宋体" w:eastAsia="新宋体"/>
                <w:sz w:val="21"/>
              </w:rPr>
            </w:pPr>
            <w:r>
              <w:rPr>
                <w:rFonts w:hint="eastAsia" w:ascii="新宋体" w:eastAsia="新宋体"/>
                <w:sz w:val="21"/>
              </w:rPr>
              <w:t>已经发生：</w:t>
            </w:r>
            <w:r>
              <w:rPr>
                <w:sz w:val="21"/>
              </w:rPr>
              <w:t>saw/witnessed</w:t>
            </w:r>
            <w:r>
              <w:rPr>
                <w:spacing w:val="-3"/>
                <w:sz w:val="21"/>
              </w:rPr>
              <w:t xml:space="preserve"> </w:t>
            </w:r>
            <w:r>
              <w:rPr>
                <w:sz w:val="21"/>
              </w:rPr>
              <w:t>sth</w:t>
            </w:r>
            <w:r>
              <w:rPr>
                <w:spacing w:val="26"/>
                <w:sz w:val="21"/>
              </w:rPr>
              <w:t xml:space="preserve">. </w:t>
            </w:r>
            <w:r>
              <w:rPr>
                <w:rFonts w:hint="eastAsia" w:ascii="新宋体" w:eastAsia="新宋体"/>
                <w:sz w:val="21"/>
              </w:rPr>
              <w:t>某事发生在某个时间地点（报道、介绍信等）</w:t>
            </w:r>
          </w:p>
          <w:p w14:paraId="2A485C99">
            <w:pPr>
              <w:pStyle w:val="16"/>
              <w:spacing w:before="103" w:line="355" w:lineRule="auto"/>
              <w:ind w:left="527"/>
              <w:rPr>
                <w:sz w:val="21"/>
              </w:rPr>
            </w:pPr>
            <w:r>
              <w:rPr>
                <w:sz w:val="21"/>
              </w:rPr>
              <w:t xml:space="preserve">…last week </w:t>
            </w:r>
            <w:r>
              <w:rPr>
                <w:b/>
                <w:sz w:val="21"/>
                <w:u w:val="single"/>
              </w:rPr>
              <w:t>witnessed</w:t>
            </w:r>
            <w:r>
              <w:rPr>
                <w:b/>
                <w:sz w:val="21"/>
              </w:rPr>
              <w:t xml:space="preserve"> </w:t>
            </w:r>
            <w:r>
              <w:rPr>
                <w:sz w:val="21"/>
              </w:rPr>
              <w:t>a series of activities on the theme of “Scientific Weight Management” held at our school.</w:t>
            </w:r>
          </w:p>
          <w:p w14:paraId="585CFB27">
            <w:pPr>
              <w:pStyle w:val="16"/>
              <w:numPr>
                <w:ilvl w:val="0"/>
                <w:numId w:val="42"/>
              </w:numPr>
              <w:tabs>
                <w:tab w:val="left" w:pos="546"/>
                <w:tab w:val="left" w:pos="547"/>
              </w:tabs>
              <w:spacing w:before="0" w:after="0" w:line="258" w:lineRule="exact"/>
              <w:ind w:left="546" w:right="0" w:hanging="439"/>
              <w:jc w:val="left"/>
              <w:rPr>
                <w:rFonts w:hint="eastAsia" w:ascii="新宋体" w:eastAsia="新宋体"/>
                <w:sz w:val="21"/>
              </w:rPr>
            </w:pPr>
            <w:r>
              <w:rPr>
                <w:rFonts w:hint="eastAsia" w:ascii="新宋体" w:eastAsia="新宋体"/>
                <w:spacing w:val="-7"/>
                <w:sz w:val="21"/>
              </w:rPr>
              <w:t xml:space="preserve">通用发生：活动 </w:t>
            </w:r>
            <w:r>
              <w:rPr>
                <w:sz w:val="21"/>
              </w:rPr>
              <w:t>falls on/took</w:t>
            </w:r>
            <w:r>
              <w:rPr>
                <w:spacing w:val="-2"/>
                <w:sz w:val="21"/>
              </w:rPr>
              <w:t xml:space="preserve"> </w:t>
            </w:r>
            <w:r>
              <w:rPr>
                <w:sz w:val="21"/>
              </w:rPr>
              <w:t>place</w:t>
            </w:r>
            <w:r>
              <w:rPr>
                <w:spacing w:val="51"/>
                <w:sz w:val="21"/>
              </w:rPr>
              <w:t xml:space="preserve"> </w:t>
            </w:r>
            <w:r>
              <w:rPr>
                <w:rFonts w:hint="eastAsia" w:ascii="新宋体" w:eastAsia="新宋体"/>
                <w:sz w:val="21"/>
              </w:rPr>
              <w:t>日期，</w:t>
            </w:r>
            <w:r>
              <w:rPr>
                <w:sz w:val="21"/>
              </w:rPr>
              <w:t>at+</w:t>
            </w:r>
            <w:r>
              <w:rPr>
                <w:rFonts w:hint="eastAsia" w:ascii="新宋体" w:eastAsia="新宋体"/>
                <w:sz w:val="21"/>
              </w:rPr>
              <w:t>时间，</w:t>
            </w:r>
            <w:r>
              <w:rPr>
                <w:sz w:val="21"/>
              </w:rPr>
              <w:t>in+</w:t>
            </w:r>
            <w:r>
              <w:rPr>
                <w:rFonts w:hint="eastAsia" w:ascii="新宋体" w:eastAsia="新宋体"/>
                <w:sz w:val="21"/>
              </w:rPr>
              <w:t>地点</w:t>
            </w:r>
          </w:p>
          <w:p w14:paraId="6A3713A0">
            <w:pPr>
              <w:pStyle w:val="16"/>
              <w:spacing w:before="10" w:line="360" w:lineRule="exact"/>
              <w:ind w:left="527"/>
              <w:rPr>
                <w:sz w:val="21"/>
              </w:rPr>
            </w:pPr>
            <w:r>
              <w:rPr>
                <w:sz w:val="21"/>
              </w:rPr>
              <w:t xml:space="preserve">Out of our expectations, a lecture of vital importance </w:t>
            </w:r>
            <w:r>
              <w:rPr>
                <w:b/>
                <w:sz w:val="21"/>
                <w:u w:val="single"/>
              </w:rPr>
              <w:t>will fall on/take place</w:t>
            </w:r>
            <w:r>
              <w:rPr>
                <w:b/>
                <w:sz w:val="21"/>
              </w:rPr>
              <w:t xml:space="preserve"> </w:t>
            </w:r>
            <w:r>
              <w:rPr>
                <w:sz w:val="21"/>
              </w:rPr>
              <w:t>next Friday in the hall, which unavoidably conflicts with our initial arrangement</w:t>
            </w:r>
          </w:p>
        </w:tc>
      </w:tr>
      <w:tr w14:paraId="2D2EA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7" w:hRule="atLeast"/>
        </w:trPr>
        <w:tc>
          <w:tcPr>
            <w:tcW w:w="8296" w:type="dxa"/>
          </w:tcPr>
          <w:p w14:paraId="1067CEA6">
            <w:pPr>
              <w:pStyle w:val="16"/>
              <w:tabs>
                <w:tab w:val="left" w:pos="546"/>
              </w:tabs>
              <w:spacing w:before="43"/>
              <w:rPr>
                <w:rFonts w:hint="eastAsia" w:ascii="新宋体" w:eastAsia="新宋体"/>
                <w:b/>
                <w:sz w:val="21"/>
              </w:rPr>
            </w:pPr>
            <w:r>
              <w:rPr>
                <w:b/>
                <w:spacing w:val="1"/>
                <w:w w:val="99"/>
                <w:sz w:val="21"/>
              </w:rPr>
              <w:t>4</w:t>
            </w:r>
            <w:r>
              <w:rPr>
                <w:b/>
                <w:w w:val="99"/>
                <w:sz w:val="21"/>
              </w:rPr>
              <w:t>.</w:t>
            </w:r>
            <w:r>
              <w:rPr>
                <w:b/>
                <w:sz w:val="21"/>
              </w:rPr>
              <w:tab/>
            </w:r>
            <w:r>
              <w:rPr>
                <w:rFonts w:hint="eastAsia" w:ascii="新宋体" w:eastAsia="新宋体"/>
                <w:b/>
                <w:spacing w:val="1"/>
                <w:w w:val="99"/>
                <w:sz w:val="21"/>
              </w:rPr>
              <w:t>活动内容</w:t>
            </w:r>
            <w:r>
              <w:rPr>
                <w:rFonts w:hint="eastAsia" w:ascii="新宋体" w:eastAsia="新宋体"/>
                <w:b/>
                <w:spacing w:val="2"/>
                <w:w w:val="99"/>
                <w:sz w:val="21"/>
              </w:rPr>
              <w:t>（</w:t>
            </w:r>
            <w:r>
              <w:rPr>
                <w:rFonts w:hint="eastAsia" w:ascii="新宋体" w:eastAsia="新宋体"/>
                <w:b/>
                <w:w w:val="99"/>
                <w:sz w:val="21"/>
              </w:rPr>
              <w:t>以下例句为上面例题范文按顺序排列</w:t>
            </w:r>
            <w:r>
              <w:rPr>
                <w:rFonts w:hint="eastAsia" w:ascii="新宋体" w:eastAsia="新宋体"/>
                <w:b/>
                <w:spacing w:val="-104"/>
                <w:w w:val="99"/>
                <w:sz w:val="21"/>
              </w:rPr>
              <w:t>）</w:t>
            </w:r>
            <w:r>
              <w:rPr>
                <w:rFonts w:hint="eastAsia" w:ascii="新宋体" w:eastAsia="新宋体"/>
                <w:b/>
                <w:w w:val="99"/>
                <w:sz w:val="21"/>
              </w:rPr>
              <w:t>：</w:t>
            </w:r>
          </w:p>
          <w:p w14:paraId="32639B87">
            <w:pPr>
              <w:pStyle w:val="16"/>
              <w:numPr>
                <w:ilvl w:val="0"/>
                <w:numId w:val="43"/>
              </w:numPr>
              <w:tabs>
                <w:tab w:val="left" w:pos="547"/>
              </w:tabs>
              <w:spacing w:before="105" w:after="0" w:line="357" w:lineRule="auto"/>
              <w:ind w:left="546" w:right="96" w:hanging="439"/>
              <w:jc w:val="both"/>
              <w:rPr>
                <w:sz w:val="21"/>
              </w:rPr>
            </w:pPr>
            <w:r>
              <w:rPr>
                <w:b/>
                <w:sz w:val="21"/>
              </w:rPr>
              <w:t xml:space="preserve">It commenced with </w:t>
            </w:r>
            <w:r>
              <w:rPr>
                <w:sz w:val="21"/>
              </w:rPr>
              <w:t xml:space="preserve">a brief introduction to the content, </w:t>
            </w:r>
            <w:r>
              <w:rPr>
                <w:b/>
                <w:sz w:val="21"/>
              </w:rPr>
              <w:t xml:space="preserve">after which </w:t>
            </w:r>
            <w:r>
              <w:rPr>
                <w:sz w:val="21"/>
              </w:rPr>
              <w:t xml:space="preserve">we engaged in the teaching part – how to download apps, order things online, and make mobile payments, etc. </w:t>
            </w:r>
            <w:r>
              <w:rPr>
                <w:b/>
                <w:sz w:val="21"/>
              </w:rPr>
              <w:t>Step by step</w:t>
            </w:r>
            <w:r>
              <w:rPr>
                <w:sz w:val="21"/>
              </w:rPr>
              <w:t xml:space="preserve">, </w:t>
            </w:r>
            <w:r>
              <w:rPr>
                <w:b/>
                <w:sz w:val="21"/>
              </w:rPr>
              <w:t>by the end of the event</w:t>
            </w:r>
            <w:r>
              <w:rPr>
                <w:sz w:val="21"/>
              </w:rPr>
              <w:t xml:space="preserve">, they were able to check their balance on Alipay, buy vegetables online, and so on. </w:t>
            </w:r>
            <w:r>
              <w:rPr>
                <w:b/>
                <w:sz w:val="21"/>
              </w:rPr>
              <w:t>It was truly unforgettable to s</w:t>
            </w:r>
            <w:r>
              <w:rPr>
                <w:sz w:val="21"/>
              </w:rPr>
              <w:t>ee the fear and embarrassment on their faces turn into excitement and a sense of</w:t>
            </w:r>
            <w:r>
              <w:rPr>
                <w:spacing w:val="-9"/>
                <w:sz w:val="21"/>
              </w:rPr>
              <w:t xml:space="preserve"> </w:t>
            </w:r>
            <w:r>
              <w:rPr>
                <w:sz w:val="21"/>
              </w:rPr>
              <w:t>achievement.</w:t>
            </w:r>
          </w:p>
          <w:p w14:paraId="424CEC05">
            <w:pPr>
              <w:pStyle w:val="16"/>
              <w:numPr>
                <w:ilvl w:val="0"/>
                <w:numId w:val="43"/>
              </w:numPr>
              <w:tabs>
                <w:tab w:val="left" w:pos="546"/>
                <w:tab w:val="left" w:pos="547"/>
              </w:tabs>
              <w:spacing w:before="0" w:after="0" w:line="235" w:lineRule="exact"/>
              <w:ind w:left="546" w:right="0" w:hanging="439"/>
              <w:jc w:val="left"/>
              <w:rPr>
                <w:sz w:val="21"/>
              </w:rPr>
            </w:pPr>
            <w:r>
              <w:rPr>
                <w:b/>
                <w:sz w:val="21"/>
              </w:rPr>
              <w:t>The</w:t>
            </w:r>
            <w:r>
              <w:rPr>
                <w:b/>
                <w:spacing w:val="16"/>
                <w:sz w:val="21"/>
              </w:rPr>
              <w:t xml:space="preserve"> </w:t>
            </w:r>
            <w:r>
              <w:rPr>
                <w:b/>
                <w:sz w:val="21"/>
              </w:rPr>
              <w:t>activity</w:t>
            </w:r>
            <w:r>
              <w:rPr>
                <w:b/>
                <w:spacing w:val="17"/>
                <w:sz w:val="21"/>
              </w:rPr>
              <w:t xml:space="preserve"> </w:t>
            </w:r>
            <w:r>
              <w:rPr>
                <w:b/>
                <w:sz w:val="21"/>
              </w:rPr>
              <w:t>began</w:t>
            </w:r>
            <w:r>
              <w:rPr>
                <w:b/>
                <w:spacing w:val="14"/>
                <w:sz w:val="21"/>
              </w:rPr>
              <w:t xml:space="preserve"> </w:t>
            </w:r>
            <w:r>
              <w:rPr>
                <w:b/>
                <w:sz w:val="21"/>
              </w:rPr>
              <w:t>with</w:t>
            </w:r>
            <w:r>
              <w:rPr>
                <w:b/>
                <w:spacing w:val="17"/>
                <w:sz w:val="21"/>
              </w:rPr>
              <w:t xml:space="preserve"> </w:t>
            </w:r>
            <w:r>
              <w:rPr>
                <w:b/>
                <w:sz w:val="21"/>
              </w:rPr>
              <w:t>group</w:t>
            </w:r>
            <w:r>
              <w:rPr>
                <w:b/>
                <w:spacing w:val="17"/>
                <w:sz w:val="21"/>
              </w:rPr>
              <w:t xml:space="preserve"> </w:t>
            </w:r>
            <w:r>
              <w:rPr>
                <w:b/>
                <w:sz w:val="21"/>
              </w:rPr>
              <w:t>demonstrations</w:t>
            </w:r>
            <w:r>
              <w:rPr>
                <w:b/>
                <w:spacing w:val="15"/>
                <w:sz w:val="21"/>
              </w:rPr>
              <w:t xml:space="preserve"> </w:t>
            </w:r>
            <w:r>
              <w:rPr>
                <w:b/>
                <w:sz w:val="21"/>
              </w:rPr>
              <w:t>on</w:t>
            </w:r>
            <w:r>
              <w:rPr>
                <w:b/>
                <w:spacing w:val="15"/>
                <w:sz w:val="21"/>
              </w:rPr>
              <w:t xml:space="preserve"> </w:t>
            </w:r>
            <w:r>
              <w:rPr>
                <w:sz w:val="21"/>
              </w:rPr>
              <w:t>essential</w:t>
            </w:r>
            <w:r>
              <w:rPr>
                <w:spacing w:val="16"/>
                <w:sz w:val="21"/>
              </w:rPr>
              <w:t xml:space="preserve"> </w:t>
            </w:r>
            <w:r>
              <w:rPr>
                <w:sz w:val="21"/>
              </w:rPr>
              <w:t>skills:</w:t>
            </w:r>
            <w:r>
              <w:rPr>
                <w:spacing w:val="17"/>
                <w:sz w:val="21"/>
              </w:rPr>
              <w:t xml:space="preserve"> </w:t>
            </w:r>
            <w:r>
              <w:rPr>
                <w:sz w:val="21"/>
              </w:rPr>
              <w:t>making</w:t>
            </w:r>
            <w:r>
              <w:rPr>
                <w:spacing w:val="20"/>
                <w:sz w:val="21"/>
              </w:rPr>
              <w:t xml:space="preserve"> </w:t>
            </w:r>
            <w:r>
              <w:rPr>
                <w:sz w:val="21"/>
              </w:rPr>
              <w:t>video</w:t>
            </w:r>
            <w:r>
              <w:rPr>
                <w:spacing w:val="14"/>
                <w:sz w:val="21"/>
              </w:rPr>
              <w:t xml:space="preserve"> </w:t>
            </w:r>
            <w:r>
              <w:rPr>
                <w:sz w:val="21"/>
              </w:rPr>
              <w:t>calls,</w:t>
            </w:r>
          </w:p>
          <w:p w14:paraId="3C46C013">
            <w:pPr>
              <w:pStyle w:val="16"/>
              <w:spacing w:before="10" w:line="350" w:lineRule="atLeast"/>
              <w:ind w:left="546"/>
              <w:rPr>
                <w:sz w:val="21"/>
              </w:rPr>
            </w:pPr>
            <w:r>
              <w:rPr>
                <w:sz w:val="21"/>
              </w:rPr>
              <w:t xml:space="preserve">using mobile payments, and booking medical appointments online. </w:t>
            </w:r>
            <w:r>
              <w:rPr>
                <w:b/>
                <w:sz w:val="21"/>
              </w:rPr>
              <w:t xml:space="preserve">Volunteers then provided personalized guidance. Through step-by-step </w:t>
            </w:r>
            <w:r>
              <w:rPr>
                <w:sz w:val="21"/>
              </w:rPr>
              <w:t>instructions, even those hesitant</w:t>
            </w:r>
          </w:p>
        </w:tc>
      </w:tr>
    </w:tbl>
    <w:p w14:paraId="406E66CC">
      <w:pPr>
        <w:spacing w:after="0" w:line="350" w:lineRule="atLeast"/>
        <w:rPr>
          <w:sz w:val="21"/>
        </w:rPr>
        <w:sectPr>
          <w:pgSz w:w="11910" w:h="16840"/>
          <w:pgMar w:top="1380" w:right="1480" w:bottom="1180" w:left="980" w:header="872" w:footer="993" w:gutter="0"/>
          <w:cols w:space="720" w:num="1"/>
        </w:sectPr>
      </w:pPr>
    </w:p>
    <w:p w14:paraId="33FF4B18">
      <w:pPr>
        <w:pStyle w:val="7"/>
        <w:spacing w:before="10"/>
        <w:rPr>
          <w:sz w:val="3"/>
        </w:rPr>
      </w:pPr>
    </w:p>
    <w:tbl>
      <w:tblPr>
        <w:tblStyle w:val="12"/>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96"/>
      </w:tblGrid>
      <w:tr w14:paraId="1D6FD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32" w:hRule="atLeast"/>
        </w:trPr>
        <w:tc>
          <w:tcPr>
            <w:tcW w:w="8296" w:type="dxa"/>
          </w:tcPr>
          <w:p w14:paraId="58C19F4B">
            <w:pPr>
              <w:pStyle w:val="16"/>
              <w:spacing w:before="59" w:line="355" w:lineRule="auto"/>
              <w:ind w:left="546" w:right="96"/>
              <w:rPr>
                <w:sz w:val="21"/>
              </w:rPr>
            </w:pPr>
            <w:r>
              <w:rPr>
                <w:sz w:val="21"/>
              </w:rPr>
              <w:t>with technology gradually gained confidence. One silver-haired lady, after successfully video-calling her granddaughter at college, kept thanking us with teary eyes.</w:t>
            </w:r>
          </w:p>
          <w:p w14:paraId="43BF2E49">
            <w:pPr>
              <w:pStyle w:val="16"/>
              <w:numPr>
                <w:ilvl w:val="0"/>
                <w:numId w:val="44"/>
              </w:numPr>
              <w:tabs>
                <w:tab w:val="left" w:pos="547"/>
              </w:tabs>
              <w:spacing w:before="0" w:after="0" w:line="357" w:lineRule="auto"/>
              <w:ind w:left="546" w:right="95" w:hanging="439"/>
              <w:jc w:val="both"/>
              <w:rPr>
                <w:sz w:val="21"/>
              </w:rPr>
            </w:pPr>
            <w:r>
              <w:rPr>
                <w:b/>
                <w:sz w:val="21"/>
              </w:rPr>
              <w:t xml:space="preserve">The event kicked off with </w:t>
            </w:r>
            <w:r>
              <w:rPr>
                <w:sz w:val="21"/>
              </w:rPr>
              <w:t xml:space="preserve">a brief opening ceremony, </w:t>
            </w:r>
            <w:r>
              <w:rPr>
                <w:b/>
                <w:sz w:val="21"/>
              </w:rPr>
              <w:t xml:space="preserve">followed by </w:t>
            </w:r>
            <w:r>
              <w:rPr>
                <w:sz w:val="21"/>
              </w:rPr>
              <w:t xml:space="preserve">a diverse range of activities, from a nutrition lecture to yoga and meditation sessions. </w:t>
            </w:r>
            <w:r>
              <w:rPr>
                <w:b/>
                <w:sz w:val="21"/>
              </w:rPr>
              <w:t xml:space="preserve">What worth mentioning/One of the highlights was </w:t>
            </w:r>
            <w:r>
              <w:rPr>
                <w:sz w:val="21"/>
              </w:rPr>
              <w:t xml:space="preserve">the running check-in competition, </w:t>
            </w:r>
            <w:r>
              <w:rPr>
                <w:b/>
                <w:sz w:val="21"/>
              </w:rPr>
              <w:t xml:space="preserve">where </w:t>
            </w:r>
            <w:r>
              <w:rPr>
                <w:sz w:val="21"/>
              </w:rPr>
              <w:t>students were encouraged to run daily and posted their running records on social media. Alice Zhang, the student receiving the most likes, was awarded our grand prize – free access to healthy meals in the canteen for the entire</w:t>
            </w:r>
            <w:r>
              <w:rPr>
                <w:spacing w:val="-1"/>
                <w:sz w:val="21"/>
              </w:rPr>
              <w:t xml:space="preserve"> </w:t>
            </w:r>
            <w:r>
              <w:rPr>
                <w:sz w:val="21"/>
              </w:rPr>
              <w:t>semester!</w:t>
            </w:r>
          </w:p>
          <w:p w14:paraId="3BB58E39">
            <w:pPr>
              <w:pStyle w:val="16"/>
              <w:numPr>
                <w:ilvl w:val="0"/>
                <w:numId w:val="44"/>
              </w:numPr>
              <w:tabs>
                <w:tab w:val="left" w:pos="547"/>
              </w:tabs>
              <w:spacing w:before="0" w:after="0" w:line="357" w:lineRule="auto"/>
              <w:ind w:left="546" w:right="96" w:hanging="439"/>
              <w:jc w:val="both"/>
              <w:rPr>
                <w:sz w:val="21"/>
              </w:rPr>
            </w:pPr>
            <w:r>
              <w:rPr>
                <w:sz w:val="21"/>
              </w:rPr>
              <w:t xml:space="preserve">Aiming to showcase China’s rich culture and celebrate Chinese New </w:t>
            </w:r>
            <w:r>
              <w:rPr>
                <w:spacing w:val="-6"/>
                <w:sz w:val="21"/>
              </w:rPr>
              <w:t xml:space="preserve">Year, </w:t>
            </w:r>
            <w:r>
              <w:rPr>
                <w:b/>
                <w:sz w:val="21"/>
              </w:rPr>
              <w:t xml:space="preserve">the event covers diverse activities, including </w:t>
            </w:r>
            <w:r>
              <w:rPr>
                <w:sz w:val="21"/>
              </w:rPr>
              <w:t xml:space="preserve">various stalls, live performances and hands-on workshops. As Chinese food lovers, </w:t>
            </w:r>
            <w:r>
              <w:rPr>
                <w:b/>
                <w:sz w:val="21"/>
              </w:rPr>
              <w:t xml:space="preserve">our first stop </w:t>
            </w:r>
            <w:r>
              <w:rPr>
                <w:sz w:val="21"/>
              </w:rPr>
              <w:t xml:space="preserve">will be the dumpling-making workshop, </w:t>
            </w:r>
            <w:r>
              <w:rPr>
                <w:b/>
                <w:sz w:val="21"/>
              </w:rPr>
              <w:t xml:space="preserve">where </w:t>
            </w:r>
            <w:r>
              <w:rPr>
                <w:sz w:val="21"/>
              </w:rPr>
              <w:t xml:space="preserve">we can craft and enjoy festive dishes. </w:t>
            </w:r>
            <w:r>
              <w:rPr>
                <w:b/>
                <w:sz w:val="21"/>
              </w:rPr>
              <w:t xml:space="preserve">Afterwards, </w:t>
            </w:r>
            <w:r>
              <w:rPr>
                <w:spacing w:val="-3"/>
                <w:sz w:val="21"/>
              </w:rPr>
              <w:t xml:space="preserve">let’s </w:t>
            </w:r>
            <w:r>
              <w:rPr>
                <w:sz w:val="21"/>
              </w:rPr>
              <w:t xml:space="preserve">explore traditional arts like calligraphy, embroidery and paper-cutting at booths. </w:t>
            </w:r>
            <w:r>
              <w:rPr>
                <w:b/>
                <w:sz w:val="21"/>
              </w:rPr>
              <w:t xml:space="preserve">Finally, </w:t>
            </w:r>
            <w:r>
              <w:rPr>
                <w:sz w:val="21"/>
              </w:rPr>
              <w:t>the spectacular iron flower show, a traditional Chinese firework display praying for good luck in the coming year, will be a perfect ending to our</w:t>
            </w:r>
            <w:r>
              <w:rPr>
                <w:spacing w:val="-9"/>
                <w:sz w:val="21"/>
              </w:rPr>
              <w:t xml:space="preserve"> </w:t>
            </w:r>
            <w:r>
              <w:rPr>
                <w:sz w:val="21"/>
              </w:rPr>
              <w:t>visit.</w:t>
            </w:r>
          </w:p>
          <w:p w14:paraId="23B660C2">
            <w:pPr>
              <w:pStyle w:val="16"/>
              <w:spacing w:before="10"/>
              <w:ind w:left="0"/>
              <w:rPr>
                <w:sz w:val="28"/>
              </w:rPr>
            </w:pPr>
          </w:p>
          <w:p w14:paraId="54B9ABE9">
            <w:pPr>
              <w:pStyle w:val="16"/>
              <w:rPr>
                <w:rFonts w:hint="eastAsia" w:ascii="新宋体" w:eastAsia="新宋体"/>
                <w:b/>
                <w:sz w:val="21"/>
              </w:rPr>
            </w:pPr>
            <w:r>
              <w:rPr>
                <w:rFonts w:hint="eastAsia" w:ascii="新宋体" w:eastAsia="新宋体"/>
                <w:b/>
                <w:sz w:val="21"/>
              </w:rPr>
              <w:t>总结</w:t>
            </w:r>
            <w:r>
              <w:rPr>
                <w:b/>
                <w:sz w:val="21"/>
              </w:rPr>
              <w:t>+</w:t>
            </w:r>
            <w:r>
              <w:rPr>
                <w:rFonts w:hint="eastAsia" w:ascii="新宋体" w:eastAsia="新宋体"/>
                <w:b/>
                <w:sz w:val="21"/>
              </w:rPr>
              <w:t>语料补充：</w:t>
            </w:r>
          </w:p>
          <w:p w14:paraId="264FE7A9">
            <w:pPr>
              <w:pStyle w:val="16"/>
              <w:numPr>
                <w:ilvl w:val="0"/>
                <w:numId w:val="45"/>
              </w:numPr>
              <w:tabs>
                <w:tab w:val="left" w:pos="546"/>
                <w:tab w:val="left" w:pos="547"/>
              </w:tabs>
              <w:spacing w:before="91" w:after="0" w:line="240" w:lineRule="auto"/>
              <w:ind w:left="546" w:right="0" w:hanging="439"/>
              <w:jc w:val="left"/>
              <w:rPr>
                <w:rFonts w:hint="eastAsia" w:ascii="新宋体" w:eastAsia="新宋体"/>
                <w:sz w:val="21"/>
              </w:rPr>
            </w:pPr>
            <w:r>
              <w:rPr>
                <w:rFonts w:hint="eastAsia" w:ascii="新宋体" w:eastAsia="新宋体"/>
                <w:spacing w:val="-1"/>
                <w:w w:val="99"/>
                <w:sz w:val="21"/>
                <w:u w:val="single"/>
              </w:rPr>
              <w:t>活动过程</w:t>
            </w:r>
            <w:r>
              <w:rPr>
                <w:spacing w:val="-1"/>
                <w:w w:val="99"/>
                <w:sz w:val="21"/>
                <w:u w:val="single"/>
              </w:rPr>
              <w:t>/</w:t>
            </w:r>
            <w:r>
              <w:rPr>
                <w:rFonts w:hint="eastAsia" w:ascii="新宋体" w:eastAsia="新宋体"/>
                <w:w w:val="99"/>
                <w:sz w:val="21"/>
                <w:u w:val="single"/>
              </w:rPr>
              <w:t>流程</w:t>
            </w:r>
            <w:r>
              <w:rPr>
                <w:rFonts w:hint="eastAsia" w:ascii="新宋体" w:eastAsia="新宋体"/>
                <w:spacing w:val="-1"/>
                <w:w w:val="99"/>
                <w:sz w:val="21"/>
                <w:u w:val="single"/>
              </w:rPr>
              <w:t>（内容可以包含过程</w:t>
            </w:r>
            <w:r>
              <w:rPr>
                <w:rFonts w:hint="eastAsia" w:ascii="新宋体" w:eastAsia="新宋体"/>
                <w:spacing w:val="-104"/>
                <w:w w:val="99"/>
                <w:sz w:val="21"/>
                <w:u w:val="single"/>
              </w:rPr>
              <w:t>）</w:t>
            </w:r>
            <w:r>
              <w:rPr>
                <w:rFonts w:hint="eastAsia" w:ascii="新宋体" w:eastAsia="新宋体"/>
                <w:w w:val="99"/>
                <w:sz w:val="21"/>
                <w:u w:val="single"/>
              </w:rPr>
              <w:t>：</w:t>
            </w:r>
          </w:p>
          <w:p w14:paraId="016EC98A">
            <w:pPr>
              <w:pStyle w:val="16"/>
              <w:numPr>
                <w:ilvl w:val="1"/>
                <w:numId w:val="45"/>
              </w:numPr>
              <w:tabs>
                <w:tab w:val="left" w:pos="907"/>
              </w:tabs>
              <w:spacing w:before="89" w:after="0" w:line="240" w:lineRule="auto"/>
              <w:ind w:left="906" w:right="0" w:hanging="360"/>
              <w:jc w:val="left"/>
              <w:rPr>
                <w:sz w:val="21"/>
              </w:rPr>
            </w:pPr>
            <w:r>
              <w:rPr>
                <w:rFonts w:hint="eastAsia" w:ascii="新宋体" w:eastAsia="新宋体"/>
                <w:spacing w:val="-11"/>
                <w:sz w:val="21"/>
              </w:rPr>
              <w:t xml:space="preserve">活动开始 </w:t>
            </w:r>
            <w:r>
              <w:rPr>
                <w:sz w:val="21"/>
              </w:rPr>
              <w:t>commence</w:t>
            </w:r>
            <w:r>
              <w:rPr>
                <w:spacing w:val="1"/>
                <w:sz w:val="21"/>
              </w:rPr>
              <w:t xml:space="preserve"> </w:t>
            </w:r>
            <w:r>
              <w:rPr>
                <w:sz w:val="21"/>
              </w:rPr>
              <w:t>with</w:t>
            </w:r>
            <w:r>
              <w:rPr>
                <w:spacing w:val="-1"/>
                <w:sz w:val="21"/>
              </w:rPr>
              <w:t xml:space="preserve">, </w:t>
            </w:r>
            <w:r>
              <w:rPr>
                <w:sz w:val="21"/>
              </w:rPr>
              <w:t>begin</w:t>
            </w:r>
            <w:r>
              <w:rPr>
                <w:spacing w:val="1"/>
                <w:sz w:val="21"/>
              </w:rPr>
              <w:t xml:space="preserve"> </w:t>
            </w:r>
            <w:r>
              <w:rPr>
                <w:sz w:val="21"/>
              </w:rPr>
              <w:t>with</w:t>
            </w:r>
            <w:r>
              <w:rPr>
                <w:spacing w:val="1"/>
                <w:sz w:val="21"/>
              </w:rPr>
              <w:t xml:space="preserve">, </w:t>
            </w:r>
            <w:r>
              <w:rPr>
                <w:sz w:val="21"/>
              </w:rPr>
              <w:t>kick</w:t>
            </w:r>
            <w:r>
              <w:rPr>
                <w:spacing w:val="1"/>
                <w:sz w:val="21"/>
              </w:rPr>
              <w:t xml:space="preserve"> </w:t>
            </w:r>
            <w:r>
              <w:rPr>
                <w:sz w:val="21"/>
              </w:rPr>
              <w:t>off</w:t>
            </w:r>
            <w:r>
              <w:rPr>
                <w:spacing w:val="-4"/>
                <w:sz w:val="21"/>
              </w:rPr>
              <w:t xml:space="preserve"> </w:t>
            </w:r>
            <w:r>
              <w:rPr>
                <w:sz w:val="21"/>
              </w:rPr>
              <w:t>with</w:t>
            </w:r>
          </w:p>
          <w:p w14:paraId="19B3F785">
            <w:pPr>
              <w:pStyle w:val="16"/>
              <w:numPr>
                <w:ilvl w:val="1"/>
                <w:numId w:val="45"/>
              </w:numPr>
              <w:tabs>
                <w:tab w:val="left" w:pos="907"/>
              </w:tabs>
              <w:spacing w:before="91" w:after="0" w:line="240" w:lineRule="auto"/>
              <w:ind w:left="906" w:right="0" w:hanging="360"/>
              <w:jc w:val="left"/>
              <w:rPr>
                <w:sz w:val="21"/>
              </w:rPr>
            </w:pPr>
            <w:r>
              <w:rPr>
                <w:rFonts w:hint="eastAsia" w:ascii="新宋体" w:eastAsia="新宋体"/>
                <w:spacing w:val="-17"/>
                <w:sz w:val="21"/>
              </w:rPr>
              <w:t xml:space="preserve">随后 </w:t>
            </w:r>
            <w:r>
              <w:rPr>
                <w:sz w:val="21"/>
              </w:rPr>
              <w:t>after which, step</w:t>
            </w:r>
            <w:r>
              <w:rPr>
                <w:spacing w:val="-1"/>
                <w:sz w:val="21"/>
              </w:rPr>
              <w:t xml:space="preserve"> </w:t>
            </w:r>
            <w:r>
              <w:rPr>
                <w:sz w:val="21"/>
              </w:rPr>
              <w:t>by</w:t>
            </w:r>
            <w:r>
              <w:rPr>
                <w:spacing w:val="1"/>
                <w:sz w:val="21"/>
              </w:rPr>
              <w:t xml:space="preserve"> </w:t>
            </w:r>
            <w:r>
              <w:rPr>
                <w:sz w:val="21"/>
              </w:rPr>
              <w:t>step</w:t>
            </w:r>
            <w:r>
              <w:rPr>
                <w:spacing w:val="-1"/>
                <w:sz w:val="21"/>
              </w:rPr>
              <w:t xml:space="preserve">, </w:t>
            </w:r>
            <w:r>
              <w:rPr>
                <w:sz w:val="21"/>
              </w:rPr>
              <w:t>followed</w:t>
            </w:r>
            <w:r>
              <w:rPr>
                <w:spacing w:val="1"/>
                <w:sz w:val="21"/>
              </w:rPr>
              <w:t xml:space="preserve"> </w:t>
            </w:r>
            <w:r>
              <w:rPr>
                <w:sz w:val="21"/>
              </w:rPr>
              <w:t>by</w:t>
            </w:r>
          </w:p>
          <w:p w14:paraId="7FBBB6BF">
            <w:pPr>
              <w:pStyle w:val="16"/>
              <w:numPr>
                <w:ilvl w:val="1"/>
                <w:numId w:val="45"/>
              </w:numPr>
              <w:tabs>
                <w:tab w:val="left" w:pos="907"/>
              </w:tabs>
              <w:spacing w:before="88" w:after="0" w:line="240" w:lineRule="auto"/>
              <w:ind w:left="906" w:right="0" w:hanging="360"/>
              <w:jc w:val="left"/>
              <w:rPr>
                <w:sz w:val="21"/>
              </w:rPr>
            </w:pPr>
            <w:r>
              <w:rPr>
                <w:rFonts w:hint="eastAsia" w:ascii="新宋体" w:hAnsi="新宋体" w:eastAsia="新宋体"/>
                <w:spacing w:val="-17"/>
                <w:sz w:val="21"/>
              </w:rPr>
              <w:t xml:space="preserve">最后 </w:t>
            </w:r>
            <w:r>
              <w:rPr>
                <w:sz w:val="21"/>
              </w:rPr>
              <w:t>by</w:t>
            </w:r>
            <w:r>
              <w:rPr>
                <w:spacing w:val="1"/>
                <w:sz w:val="21"/>
              </w:rPr>
              <w:t xml:space="preserve"> </w:t>
            </w:r>
            <w:r>
              <w:rPr>
                <w:sz w:val="21"/>
              </w:rPr>
              <w:t>the</w:t>
            </w:r>
            <w:r>
              <w:rPr>
                <w:spacing w:val="-2"/>
                <w:sz w:val="21"/>
              </w:rPr>
              <w:t xml:space="preserve"> </w:t>
            </w:r>
            <w:r>
              <w:rPr>
                <w:sz w:val="21"/>
              </w:rPr>
              <w:t>end</w:t>
            </w:r>
            <w:r>
              <w:rPr>
                <w:spacing w:val="-1"/>
                <w:sz w:val="21"/>
              </w:rPr>
              <w:t xml:space="preserve"> </w:t>
            </w:r>
            <w:r>
              <w:rPr>
                <w:sz w:val="21"/>
              </w:rPr>
              <w:t>of the</w:t>
            </w:r>
            <w:r>
              <w:rPr>
                <w:spacing w:val="1"/>
                <w:sz w:val="21"/>
              </w:rPr>
              <w:t xml:space="preserve"> </w:t>
            </w:r>
            <w:r>
              <w:rPr>
                <w:sz w:val="21"/>
              </w:rPr>
              <w:t>event…</w:t>
            </w:r>
          </w:p>
          <w:p w14:paraId="17EA2B23">
            <w:pPr>
              <w:pStyle w:val="16"/>
              <w:numPr>
                <w:ilvl w:val="1"/>
                <w:numId w:val="45"/>
              </w:numPr>
              <w:tabs>
                <w:tab w:val="left" w:pos="907"/>
              </w:tabs>
              <w:spacing w:before="91" w:after="0" w:line="240" w:lineRule="auto"/>
              <w:ind w:left="906" w:right="0" w:hanging="360"/>
              <w:jc w:val="left"/>
              <w:rPr>
                <w:sz w:val="21"/>
              </w:rPr>
            </w:pPr>
            <w:r>
              <w:rPr>
                <w:rFonts w:hint="eastAsia" w:ascii="新宋体" w:hAnsi="新宋体" w:eastAsia="新宋体"/>
                <w:spacing w:val="-11"/>
                <w:sz w:val="21"/>
              </w:rPr>
              <w:t xml:space="preserve">常规流程 </w:t>
            </w:r>
            <w:r>
              <w:rPr>
                <w:sz w:val="21"/>
              </w:rPr>
              <w:t>first/our first</w:t>
            </w:r>
            <w:r>
              <w:rPr>
                <w:spacing w:val="2"/>
                <w:sz w:val="21"/>
              </w:rPr>
              <w:t xml:space="preserve"> </w:t>
            </w:r>
            <w:r>
              <w:rPr>
                <w:sz w:val="21"/>
              </w:rPr>
              <w:t>stop</w:t>
            </w:r>
            <w:r>
              <w:rPr>
                <w:spacing w:val="-1"/>
                <w:sz w:val="21"/>
              </w:rPr>
              <w:t xml:space="preserve">…, </w:t>
            </w:r>
            <w:r>
              <w:rPr>
                <w:sz w:val="21"/>
              </w:rPr>
              <w:t>afterwards, finally</w:t>
            </w:r>
          </w:p>
          <w:p w14:paraId="20B0CCF1">
            <w:pPr>
              <w:pStyle w:val="16"/>
              <w:numPr>
                <w:ilvl w:val="1"/>
                <w:numId w:val="45"/>
              </w:numPr>
              <w:tabs>
                <w:tab w:val="left" w:pos="907"/>
              </w:tabs>
              <w:spacing w:before="88" w:after="0" w:line="240" w:lineRule="auto"/>
              <w:ind w:left="906" w:right="0" w:hanging="360"/>
              <w:jc w:val="left"/>
              <w:rPr>
                <w:rFonts w:hint="eastAsia" w:ascii="新宋体" w:eastAsia="新宋体"/>
                <w:sz w:val="21"/>
              </w:rPr>
            </w:pPr>
            <w:r>
              <w:rPr>
                <w:rFonts w:hint="eastAsia" w:ascii="新宋体" w:eastAsia="新宋体"/>
                <w:spacing w:val="4"/>
                <w:w w:val="99"/>
                <w:sz w:val="21"/>
              </w:rPr>
              <w:t>句式</w:t>
            </w:r>
            <w:r>
              <w:rPr>
                <w:rFonts w:hint="eastAsia" w:ascii="新宋体" w:eastAsia="新宋体"/>
                <w:spacing w:val="2"/>
                <w:w w:val="99"/>
                <w:sz w:val="21"/>
              </w:rPr>
              <w:t>（</w:t>
            </w:r>
            <w:r>
              <w:rPr>
                <w:rFonts w:hint="eastAsia" w:ascii="新宋体" w:eastAsia="新宋体"/>
                <w:spacing w:val="3"/>
                <w:w w:val="99"/>
                <w:sz w:val="21"/>
              </w:rPr>
              <w:t>记住关键表达即可</w:t>
            </w:r>
            <w:r>
              <w:rPr>
                <w:rFonts w:hint="eastAsia" w:ascii="新宋体" w:eastAsia="新宋体"/>
                <w:spacing w:val="-101"/>
                <w:w w:val="99"/>
                <w:sz w:val="21"/>
              </w:rPr>
              <w:t>）</w:t>
            </w:r>
            <w:r>
              <w:rPr>
                <w:rFonts w:hint="eastAsia" w:ascii="新宋体" w:eastAsia="新宋体"/>
                <w:spacing w:val="2"/>
                <w:w w:val="99"/>
                <w:sz w:val="21"/>
              </w:rPr>
              <w:t>：</w:t>
            </w:r>
            <w:r>
              <w:rPr>
                <w:b/>
                <w:w w:val="99"/>
                <w:sz w:val="21"/>
                <w:u w:val="single"/>
              </w:rPr>
              <w:t>It</w:t>
            </w:r>
            <w:r>
              <w:rPr>
                <w:b/>
                <w:spacing w:val="5"/>
                <w:sz w:val="21"/>
                <w:u w:val="single"/>
              </w:rPr>
              <w:t xml:space="preserve"> </w:t>
            </w:r>
            <w:r>
              <w:rPr>
                <w:b/>
                <w:spacing w:val="-2"/>
                <w:w w:val="99"/>
                <w:sz w:val="21"/>
                <w:u w:val="single"/>
              </w:rPr>
              <w:t>k</w:t>
            </w:r>
            <w:r>
              <w:rPr>
                <w:b/>
                <w:spacing w:val="-1"/>
                <w:w w:val="99"/>
                <w:sz w:val="21"/>
                <w:u w:val="single"/>
              </w:rPr>
              <w:t>i</w:t>
            </w:r>
            <w:r>
              <w:rPr>
                <w:b/>
                <w:w w:val="99"/>
                <w:sz w:val="21"/>
                <w:u w:val="single"/>
              </w:rPr>
              <w:t>c</w:t>
            </w:r>
            <w:r>
              <w:rPr>
                <w:b/>
                <w:spacing w:val="-2"/>
                <w:w w:val="99"/>
                <w:sz w:val="21"/>
                <w:u w:val="single"/>
              </w:rPr>
              <w:t>k</w:t>
            </w:r>
            <w:r>
              <w:rPr>
                <w:b/>
                <w:w w:val="99"/>
                <w:sz w:val="21"/>
                <w:u w:val="single"/>
              </w:rPr>
              <w:t>ed</w:t>
            </w:r>
            <w:r>
              <w:rPr>
                <w:b/>
                <w:spacing w:val="6"/>
                <w:sz w:val="21"/>
                <w:u w:val="single"/>
              </w:rPr>
              <w:t xml:space="preserve"> </w:t>
            </w:r>
            <w:r>
              <w:rPr>
                <w:b/>
                <w:spacing w:val="1"/>
                <w:w w:val="99"/>
                <w:sz w:val="21"/>
                <w:u w:val="single"/>
              </w:rPr>
              <w:t>o</w:t>
            </w:r>
            <w:r>
              <w:rPr>
                <w:b/>
                <w:w w:val="99"/>
                <w:sz w:val="21"/>
                <w:u w:val="single"/>
              </w:rPr>
              <w:t>ff</w:t>
            </w:r>
            <w:r>
              <w:rPr>
                <w:b/>
                <w:spacing w:val="2"/>
                <w:sz w:val="21"/>
                <w:u w:val="single"/>
              </w:rPr>
              <w:t xml:space="preserve"> </w:t>
            </w:r>
            <w:r>
              <w:rPr>
                <w:b/>
                <w:spacing w:val="2"/>
                <w:w w:val="99"/>
                <w:sz w:val="21"/>
                <w:u w:val="single"/>
              </w:rPr>
              <w:t>w</w:t>
            </w:r>
            <w:r>
              <w:rPr>
                <w:b/>
                <w:spacing w:val="-1"/>
                <w:w w:val="99"/>
                <w:sz w:val="21"/>
                <w:u w:val="single"/>
              </w:rPr>
              <w:t>i</w:t>
            </w:r>
            <w:r>
              <w:rPr>
                <w:b/>
                <w:w w:val="99"/>
                <w:sz w:val="21"/>
                <w:u w:val="single"/>
              </w:rPr>
              <w:t>th</w:t>
            </w:r>
            <w:r>
              <w:rPr>
                <w:b/>
                <w:sz w:val="21"/>
              </w:rPr>
              <w:t xml:space="preserve">  </w:t>
            </w:r>
            <w:r>
              <w:rPr>
                <w:rFonts w:hint="eastAsia" w:ascii="新宋体" w:eastAsia="新宋体"/>
                <w:spacing w:val="2"/>
                <w:w w:val="99"/>
                <w:sz w:val="21"/>
              </w:rPr>
              <w:t>活动</w:t>
            </w:r>
            <w:r>
              <w:rPr>
                <w:rFonts w:hint="eastAsia" w:ascii="新宋体" w:eastAsia="新宋体"/>
                <w:spacing w:val="-48"/>
                <w:sz w:val="21"/>
              </w:rPr>
              <w:t xml:space="preserve"> </w:t>
            </w:r>
            <w:r>
              <w:rPr>
                <w:spacing w:val="1"/>
                <w:w w:val="99"/>
                <w:sz w:val="21"/>
              </w:rPr>
              <w:t>1</w:t>
            </w:r>
            <w:r>
              <w:rPr>
                <w:w w:val="99"/>
                <w:sz w:val="21"/>
              </w:rPr>
              <w:t>,</w:t>
            </w:r>
            <w:r>
              <w:rPr>
                <w:spacing w:val="3"/>
                <w:sz w:val="21"/>
              </w:rPr>
              <w:t xml:space="preserve"> </w:t>
            </w:r>
            <w:r>
              <w:rPr>
                <w:spacing w:val="1"/>
                <w:w w:val="99"/>
                <w:sz w:val="21"/>
              </w:rPr>
              <w:t>un</w:t>
            </w:r>
            <w:r>
              <w:rPr>
                <w:w w:val="99"/>
                <w:sz w:val="21"/>
              </w:rPr>
              <w:t>f</w:t>
            </w:r>
            <w:r>
              <w:rPr>
                <w:spacing w:val="-2"/>
                <w:w w:val="99"/>
                <w:sz w:val="21"/>
              </w:rPr>
              <w:t>o</w:t>
            </w:r>
            <w:r>
              <w:rPr>
                <w:spacing w:val="-1"/>
                <w:w w:val="99"/>
                <w:sz w:val="21"/>
              </w:rPr>
              <w:t>l</w:t>
            </w:r>
            <w:r>
              <w:rPr>
                <w:spacing w:val="1"/>
                <w:w w:val="99"/>
                <w:sz w:val="21"/>
              </w:rPr>
              <w:t>d</w:t>
            </w:r>
            <w:r>
              <w:rPr>
                <w:spacing w:val="-1"/>
                <w:w w:val="99"/>
                <w:sz w:val="21"/>
              </w:rPr>
              <w:t>i</w:t>
            </w:r>
            <w:r>
              <w:rPr>
                <w:spacing w:val="1"/>
                <w:w w:val="99"/>
                <w:sz w:val="21"/>
              </w:rPr>
              <w:t>n</w:t>
            </w:r>
            <w:r>
              <w:rPr>
                <w:w w:val="99"/>
                <w:sz w:val="21"/>
              </w:rPr>
              <w:t>g</w:t>
            </w:r>
            <w:r>
              <w:rPr>
                <w:spacing w:val="2"/>
                <w:sz w:val="21"/>
              </w:rPr>
              <w:t xml:space="preserve">  </w:t>
            </w:r>
            <w:r>
              <w:rPr>
                <w:rFonts w:hint="eastAsia" w:ascii="新宋体" w:eastAsia="新宋体"/>
                <w:spacing w:val="3"/>
                <w:w w:val="99"/>
                <w:sz w:val="21"/>
              </w:rPr>
              <w:t>具体内容</w:t>
            </w:r>
            <w:r>
              <w:rPr>
                <w:spacing w:val="1"/>
                <w:w w:val="99"/>
                <w:sz w:val="21"/>
              </w:rPr>
              <w:t>/</w:t>
            </w:r>
            <w:r>
              <w:rPr>
                <w:rFonts w:hint="eastAsia" w:ascii="新宋体" w:eastAsia="新宋体"/>
                <w:spacing w:val="2"/>
                <w:w w:val="99"/>
                <w:sz w:val="21"/>
              </w:rPr>
              <w:t>特色</w:t>
            </w:r>
          </w:p>
          <w:p w14:paraId="1E44B926">
            <w:pPr>
              <w:pStyle w:val="16"/>
              <w:numPr>
                <w:ilvl w:val="2"/>
                <w:numId w:val="45"/>
              </w:numPr>
              <w:tabs>
                <w:tab w:val="left" w:pos="1121"/>
              </w:tabs>
              <w:spacing w:before="91" w:after="0" w:line="319" w:lineRule="auto"/>
              <w:ind w:left="906" w:right="97" w:firstLine="0"/>
              <w:jc w:val="both"/>
              <w:rPr>
                <w:sz w:val="21"/>
              </w:rPr>
            </w:pPr>
            <w:r>
              <w:rPr>
                <w:b/>
                <w:sz w:val="21"/>
                <w:u w:val="single"/>
              </w:rPr>
              <w:t>What</w:t>
            </w:r>
            <w:r>
              <w:rPr>
                <w:b/>
                <w:spacing w:val="-2"/>
                <w:sz w:val="21"/>
                <w:u w:val="single"/>
              </w:rPr>
              <w:t xml:space="preserve"> </w:t>
            </w:r>
            <w:r>
              <w:rPr>
                <w:b/>
                <w:sz w:val="21"/>
                <w:u w:val="single"/>
              </w:rPr>
              <w:t>followed</w:t>
            </w:r>
            <w:r>
              <w:rPr>
                <w:b/>
                <w:spacing w:val="-2"/>
                <w:sz w:val="21"/>
                <w:u w:val="single"/>
              </w:rPr>
              <w:t xml:space="preserve"> </w:t>
            </w:r>
            <w:r>
              <w:rPr>
                <w:b/>
                <w:sz w:val="21"/>
                <w:u w:val="single"/>
              </w:rPr>
              <w:t>was</w:t>
            </w:r>
            <w:r>
              <w:rPr>
                <w:b/>
                <w:spacing w:val="52"/>
                <w:sz w:val="21"/>
              </w:rPr>
              <w:t xml:space="preserve"> </w:t>
            </w:r>
            <w:r>
              <w:rPr>
                <w:rFonts w:hint="eastAsia" w:ascii="新宋体" w:eastAsia="新宋体"/>
                <w:spacing w:val="-17"/>
                <w:sz w:val="21"/>
              </w:rPr>
              <w:t xml:space="preserve">活动 </w:t>
            </w:r>
            <w:r>
              <w:rPr>
                <w:sz w:val="21"/>
              </w:rPr>
              <w:t>2, which uncovered/included/presented/detailed</w:t>
            </w:r>
            <w:r>
              <w:rPr>
                <w:spacing w:val="50"/>
                <w:sz w:val="21"/>
              </w:rPr>
              <w:t xml:space="preserve"> </w:t>
            </w:r>
            <w:r>
              <w:rPr>
                <w:rFonts w:hint="eastAsia" w:ascii="新宋体" w:eastAsia="新宋体"/>
                <w:spacing w:val="2"/>
                <w:sz w:val="21"/>
              </w:rPr>
              <w:t>具体内容</w:t>
            </w:r>
            <w:r>
              <w:rPr>
                <w:spacing w:val="2"/>
                <w:sz w:val="21"/>
              </w:rPr>
              <w:t>/</w:t>
            </w:r>
            <w:r>
              <w:rPr>
                <w:rFonts w:hint="eastAsia" w:ascii="新宋体" w:eastAsia="新宋体"/>
                <w:spacing w:val="-16"/>
                <w:sz w:val="21"/>
              </w:rPr>
              <w:t xml:space="preserve">特色 </w:t>
            </w:r>
            <w:r>
              <w:rPr>
                <w:sz w:val="21"/>
              </w:rPr>
              <w:t>2</w:t>
            </w:r>
            <w:r>
              <w:rPr>
                <w:spacing w:val="-1"/>
                <w:sz w:val="21"/>
              </w:rPr>
              <w:t xml:space="preserve">. </w:t>
            </w:r>
            <w:r>
              <w:rPr>
                <w:b/>
                <w:sz w:val="21"/>
                <w:u w:val="single"/>
              </w:rPr>
              <w:t>With</w:t>
            </w:r>
            <w:r>
              <w:rPr>
                <w:b/>
                <w:spacing w:val="-1"/>
                <w:sz w:val="21"/>
                <w:u w:val="single"/>
              </w:rPr>
              <w:t xml:space="preserve"> </w:t>
            </w:r>
            <w:r>
              <w:rPr>
                <w:b/>
                <w:sz w:val="21"/>
                <w:u w:val="single"/>
              </w:rPr>
              <w:t>a lecture</w:t>
            </w:r>
            <w:r>
              <w:rPr>
                <w:b/>
                <w:spacing w:val="-5"/>
                <w:sz w:val="21"/>
                <w:u w:val="single"/>
              </w:rPr>
              <w:t xml:space="preserve"> </w:t>
            </w:r>
            <w:r>
              <w:rPr>
                <w:b/>
                <w:sz w:val="21"/>
                <w:u w:val="single"/>
              </w:rPr>
              <w:t>on</w:t>
            </w:r>
            <w:r>
              <w:rPr>
                <w:b/>
                <w:spacing w:val="50"/>
                <w:sz w:val="21"/>
              </w:rPr>
              <w:t xml:space="preserve"> </w:t>
            </w:r>
            <w:r>
              <w:rPr>
                <w:rFonts w:hint="eastAsia" w:ascii="新宋体" w:eastAsia="新宋体"/>
                <w:sz w:val="21"/>
              </w:rPr>
              <w:t>具体主题</w:t>
            </w:r>
            <w:r>
              <w:rPr>
                <w:spacing w:val="25"/>
                <w:sz w:val="21"/>
              </w:rPr>
              <w:t xml:space="preserve">, </w:t>
            </w:r>
            <w:r>
              <w:rPr>
                <w:rFonts w:hint="eastAsia" w:ascii="新宋体" w:eastAsia="新宋体"/>
                <w:spacing w:val="-1"/>
                <w:sz w:val="21"/>
              </w:rPr>
              <w:t xml:space="preserve">这个活动 </w:t>
            </w:r>
            <w:r>
              <w:rPr>
                <w:b/>
                <w:sz w:val="21"/>
                <w:u w:val="single"/>
              </w:rPr>
              <w:t>was</w:t>
            </w:r>
            <w:r>
              <w:rPr>
                <w:b/>
                <w:spacing w:val="-1"/>
                <w:sz w:val="21"/>
                <w:u w:val="single"/>
              </w:rPr>
              <w:t xml:space="preserve"> </w:t>
            </w:r>
            <w:r>
              <w:rPr>
                <w:b/>
                <w:sz w:val="21"/>
                <w:u w:val="single"/>
              </w:rPr>
              <w:t>brought to</w:t>
            </w:r>
            <w:r>
              <w:rPr>
                <w:b/>
                <w:spacing w:val="-2"/>
                <w:sz w:val="21"/>
                <w:u w:val="single"/>
              </w:rPr>
              <w:t xml:space="preserve"> </w:t>
            </w:r>
            <w:r>
              <w:rPr>
                <w:b/>
                <w:sz w:val="21"/>
                <w:u w:val="single"/>
              </w:rPr>
              <w:t>an end</w:t>
            </w:r>
            <w:r>
              <w:rPr>
                <w:sz w:val="21"/>
              </w:rPr>
              <w:t>.</w:t>
            </w:r>
          </w:p>
          <w:p w14:paraId="72ABDE6C">
            <w:pPr>
              <w:pStyle w:val="16"/>
              <w:spacing w:before="2" w:line="348" w:lineRule="auto"/>
              <w:ind w:left="906" w:right="96"/>
              <w:jc w:val="both"/>
              <w:rPr>
                <w:sz w:val="21"/>
              </w:rPr>
            </w:pPr>
            <w:r>
              <w:rPr>
                <w:rFonts w:hint="eastAsia" w:ascii="新宋体" w:eastAsia="新宋体"/>
                <w:spacing w:val="-4"/>
                <w:sz w:val="21"/>
              </w:rPr>
              <w:t>例句：</w:t>
            </w:r>
            <w:r>
              <w:rPr>
                <w:spacing w:val="-12"/>
                <w:sz w:val="21"/>
              </w:rPr>
              <w:t xml:space="preserve">It </w:t>
            </w:r>
            <w:r>
              <w:rPr>
                <w:b/>
                <w:sz w:val="21"/>
                <w:u w:val="single"/>
              </w:rPr>
              <w:t>kicked off</w:t>
            </w:r>
            <w:r>
              <w:rPr>
                <w:b/>
                <w:sz w:val="21"/>
              </w:rPr>
              <w:t xml:space="preserve"> </w:t>
            </w:r>
            <w:r>
              <w:rPr>
                <w:sz w:val="21"/>
              </w:rPr>
              <w:t xml:space="preserve">with an exhibition of the history of Chinese science, unfolding the awe-striking wisdom behind. </w:t>
            </w:r>
            <w:r>
              <w:rPr>
                <w:b/>
                <w:sz w:val="21"/>
                <w:u w:val="single"/>
              </w:rPr>
              <w:t>What followed was</w:t>
            </w:r>
            <w:r>
              <w:rPr>
                <w:b/>
                <w:sz w:val="21"/>
              </w:rPr>
              <w:t xml:space="preserve"> </w:t>
            </w:r>
            <w:r>
              <w:rPr>
                <w:sz w:val="21"/>
              </w:rPr>
              <w:t xml:space="preserve">a hands-on experience, which uncovered the secrets of science. </w:t>
            </w:r>
            <w:r>
              <w:rPr>
                <w:b/>
                <w:sz w:val="21"/>
                <w:u w:val="single"/>
              </w:rPr>
              <w:t>With</w:t>
            </w:r>
            <w:r>
              <w:rPr>
                <w:b/>
                <w:sz w:val="21"/>
              </w:rPr>
              <w:t xml:space="preserve"> </w:t>
            </w:r>
            <w:r>
              <w:rPr>
                <w:sz w:val="21"/>
              </w:rPr>
              <w:t xml:space="preserve">a lecture on the prospect of science, the tour </w:t>
            </w:r>
            <w:r>
              <w:rPr>
                <w:b/>
                <w:sz w:val="21"/>
                <w:u w:val="single"/>
              </w:rPr>
              <w:t>was brought to an end</w:t>
            </w:r>
            <w:r>
              <w:rPr>
                <w:sz w:val="21"/>
              </w:rPr>
              <w:t>.</w:t>
            </w:r>
          </w:p>
          <w:p w14:paraId="5B2A8CD4">
            <w:pPr>
              <w:pStyle w:val="16"/>
              <w:numPr>
                <w:ilvl w:val="2"/>
                <w:numId w:val="45"/>
              </w:numPr>
              <w:tabs>
                <w:tab w:val="left" w:pos="546"/>
                <w:tab w:val="left" w:pos="547"/>
              </w:tabs>
              <w:spacing w:before="0" w:after="0" w:line="264" w:lineRule="exact"/>
              <w:ind w:left="546" w:right="0" w:hanging="439"/>
              <w:jc w:val="left"/>
              <w:rPr>
                <w:rFonts w:hint="eastAsia" w:ascii="新宋体" w:eastAsia="新宋体"/>
                <w:sz w:val="21"/>
              </w:rPr>
            </w:pPr>
            <w:r>
              <w:rPr>
                <w:rFonts w:hint="eastAsia" w:ascii="新宋体" w:eastAsia="新宋体"/>
                <w:sz w:val="21"/>
                <w:u w:val="single"/>
              </w:rPr>
              <w:t>活动内容展开</w:t>
            </w:r>
            <w:r>
              <w:rPr>
                <w:rFonts w:hint="eastAsia" w:ascii="新宋体" w:eastAsia="新宋体"/>
                <w:sz w:val="21"/>
              </w:rPr>
              <w:t>：</w:t>
            </w:r>
          </w:p>
          <w:p w14:paraId="6943BD7E">
            <w:pPr>
              <w:pStyle w:val="16"/>
              <w:numPr>
                <w:ilvl w:val="3"/>
                <w:numId w:val="45"/>
              </w:numPr>
              <w:tabs>
                <w:tab w:val="left" w:pos="907"/>
              </w:tabs>
              <w:spacing w:before="89" w:after="0" w:line="321" w:lineRule="auto"/>
              <w:ind w:left="906" w:right="100" w:hanging="360"/>
              <w:jc w:val="left"/>
              <w:rPr>
                <w:sz w:val="21"/>
              </w:rPr>
            </w:pPr>
            <w:r>
              <w:rPr>
                <w:rFonts w:hint="eastAsia" w:ascii="新宋体" w:hAnsi="新宋体" w:eastAsia="新宋体"/>
                <w:spacing w:val="-6"/>
                <w:sz w:val="21"/>
              </w:rPr>
              <w:t xml:space="preserve">包含活动 </w:t>
            </w:r>
            <w:r>
              <w:rPr>
                <w:sz w:val="21"/>
              </w:rPr>
              <w:t>covers/includes</w:t>
            </w:r>
            <w:r>
              <w:rPr>
                <w:spacing w:val="3"/>
                <w:sz w:val="21"/>
              </w:rPr>
              <w:t xml:space="preserve"> </w:t>
            </w:r>
            <w:r>
              <w:rPr>
                <w:sz w:val="21"/>
              </w:rPr>
              <w:t>a</w:t>
            </w:r>
            <w:r>
              <w:rPr>
                <w:spacing w:val="4"/>
                <w:sz w:val="21"/>
              </w:rPr>
              <w:t xml:space="preserve"> </w:t>
            </w:r>
            <w:r>
              <w:rPr>
                <w:sz w:val="21"/>
              </w:rPr>
              <w:t>series</w:t>
            </w:r>
            <w:r>
              <w:rPr>
                <w:spacing w:val="3"/>
                <w:sz w:val="21"/>
              </w:rPr>
              <w:t xml:space="preserve"> </w:t>
            </w:r>
            <w:r>
              <w:rPr>
                <w:sz w:val="21"/>
              </w:rPr>
              <w:t>of/diverse/a</w:t>
            </w:r>
            <w:r>
              <w:rPr>
                <w:spacing w:val="4"/>
                <w:sz w:val="21"/>
              </w:rPr>
              <w:t xml:space="preserve"> </w:t>
            </w:r>
            <w:r>
              <w:rPr>
                <w:sz w:val="21"/>
              </w:rPr>
              <w:t>variety</w:t>
            </w:r>
            <w:r>
              <w:rPr>
                <w:spacing w:val="4"/>
                <w:sz w:val="21"/>
              </w:rPr>
              <w:t xml:space="preserve"> </w:t>
            </w:r>
            <w:r>
              <w:rPr>
                <w:sz w:val="21"/>
              </w:rPr>
              <w:t>of</w:t>
            </w:r>
            <w:r>
              <w:rPr>
                <w:spacing w:val="4"/>
                <w:sz w:val="21"/>
              </w:rPr>
              <w:t xml:space="preserve"> </w:t>
            </w:r>
            <w:r>
              <w:rPr>
                <w:sz w:val="21"/>
              </w:rPr>
              <w:t>activities</w:t>
            </w:r>
            <w:r>
              <w:rPr>
                <w:spacing w:val="2"/>
                <w:sz w:val="21"/>
              </w:rPr>
              <w:t xml:space="preserve">, </w:t>
            </w:r>
            <w:r>
              <w:rPr>
                <w:sz w:val="21"/>
              </w:rPr>
              <w:t>including</w:t>
            </w:r>
            <w:r>
              <w:rPr>
                <w:spacing w:val="2"/>
                <w:sz w:val="21"/>
              </w:rPr>
              <w:t xml:space="preserve"> </w:t>
            </w:r>
            <w:r>
              <w:rPr>
                <w:rFonts w:hint="eastAsia" w:ascii="新宋体" w:hAnsi="新宋体" w:eastAsia="新宋体"/>
                <w:spacing w:val="5"/>
                <w:sz w:val="21"/>
              </w:rPr>
              <w:t>具体例子</w:t>
            </w:r>
            <w:r>
              <w:rPr>
                <w:spacing w:val="5"/>
                <w:sz w:val="21"/>
              </w:rPr>
              <w:t>/ranging from … to…</w:t>
            </w:r>
          </w:p>
          <w:p w14:paraId="039CFA75">
            <w:pPr>
              <w:pStyle w:val="16"/>
              <w:spacing w:before="10" w:line="357" w:lineRule="auto"/>
              <w:ind w:left="906" w:right="96"/>
              <w:jc w:val="both"/>
              <w:rPr>
                <w:sz w:val="21"/>
              </w:rPr>
            </w:pPr>
            <w:r>
              <w:rPr>
                <w:sz w:val="21"/>
              </w:rPr>
              <w:t>… the event covers diverse activities, including various stalls, live performances and hands-on workshops.</w:t>
            </w:r>
          </w:p>
          <w:p w14:paraId="015DFDD9">
            <w:pPr>
              <w:pStyle w:val="16"/>
              <w:numPr>
                <w:ilvl w:val="3"/>
                <w:numId w:val="45"/>
              </w:numPr>
              <w:tabs>
                <w:tab w:val="left" w:pos="907"/>
              </w:tabs>
              <w:spacing w:before="0" w:after="0" w:line="253" w:lineRule="exact"/>
              <w:ind w:left="906" w:right="0" w:hanging="360"/>
              <w:jc w:val="left"/>
              <w:rPr>
                <w:sz w:val="21"/>
              </w:rPr>
            </w:pPr>
            <w:r>
              <w:rPr>
                <w:rFonts w:hint="eastAsia" w:ascii="新宋体" w:eastAsia="新宋体"/>
                <w:spacing w:val="-1"/>
                <w:sz w:val="21"/>
              </w:rPr>
              <w:t>活动分类 团队活动</w:t>
            </w:r>
            <w:r>
              <w:rPr>
                <w:sz w:val="21"/>
              </w:rPr>
              <w:t>&amp;</w:t>
            </w:r>
            <w:r>
              <w:rPr>
                <w:rFonts w:hint="eastAsia" w:ascii="新宋体" w:eastAsia="新宋体"/>
                <w:spacing w:val="-1"/>
                <w:sz w:val="21"/>
              </w:rPr>
              <w:t xml:space="preserve">个性化指导 </w:t>
            </w:r>
            <w:r>
              <w:rPr>
                <w:sz w:val="21"/>
              </w:rPr>
              <w:t>group</w:t>
            </w:r>
            <w:r>
              <w:rPr>
                <w:spacing w:val="-1"/>
                <w:sz w:val="21"/>
              </w:rPr>
              <w:t xml:space="preserve"> </w:t>
            </w:r>
            <w:r>
              <w:rPr>
                <w:sz w:val="21"/>
              </w:rPr>
              <w:t>demonstration</w:t>
            </w:r>
            <w:r>
              <w:rPr>
                <w:spacing w:val="-1"/>
                <w:sz w:val="21"/>
              </w:rPr>
              <w:t xml:space="preserve">, </w:t>
            </w:r>
            <w:r>
              <w:rPr>
                <w:sz w:val="21"/>
              </w:rPr>
              <w:t>personalized</w:t>
            </w:r>
            <w:r>
              <w:rPr>
                <w:spacing w:val="-3"/>
                <w:sz w:val="21"/>
              </w:rPr>
              <w:t xml:space="preserve"> </w:t>
            </w:r>
            <w:r>
              <w:rPr>
                <w:sz w:val="21"/>
              </w:rPr>
              <w:t>guidance</w:t>
            </w:r>
          </w:p>
          <w:p w14:paraId="19507E12">
            <w:pPr>
              <w:pStyle w:val="16"/>
              <w:numPr>
                <w:ilvl w:val="3"/>
                <w:numId w:val="45"/>
              </w:numPr>
              <w:tabs>
                <w:tab w:val="left" w:pos="907"/>
              </w:tabs>
              <w:spacing w:before="91" w:after="0" w:line="240" w:lineRule="auto"/>
              <w:ind w:left="906" w:right="0" w:hanging="360"/>
              <w:jc w:val="left"/>
              <w:rPr>
                <w:rFonts w:hint="eastAsia" w:ascii="新宋体" w:eastAsia="新宋体"/>
                <w:sz w:val="21"/>
              </w:rPr>
            </w:pPr>
            <w:r>
              <w:rPr>
                <w:rFonts w:hint="eastAsia" w:ascii="新宋体" w:eastAsia="新宋体"/>
                <w:spacing w:val="5"/>
                <w:sz w:val="21"/>
              </w:rPr>
              <w:t>经历</w:t>
            </w:r>
            <w:r>
              <w:rPr>
                <w:spacing w:val="4"/>
                <w:sz w:val="21"/>
              </w:rPr>
              <w:t>/</w:t>
            </w:r>
            <w:r>
              <w:rPr>
                <w:rFonts w:hint="eastAsia" w:ascii="新宋体" w:eastAsia="新宋体"/>
                <w:spacing w:val="-8"/>
                <w:sz w:val="21"/>
              </w:rPr>
              <w:t xml:space="preserve">参加活动 </w:t>
            </w:r>
            <w:r>
              <w:rPr>
                <w:sz w:val="21"/>
              </w:rPr>
              <w:t>be</w:t>
            </w:r>
            <w:r>
              <w:rPr>
                <w:spacing w:val="2"/>
                <w:sz w:val="21"/>
              </w:rPr>
              <w:t xml:space="preserve"> </w:t>
            </w:r>
            <w:r>
              <w:rPr>
                <w:sz w:val="21"/>
              </w:rPr>
              <w:t>exposed to/engage</w:t>
            </w:r>
            <w:r>
              <w:rPr>
                <w:spacing w:val="5"/>
                <w:sz w:val="21"/>
              </w:rPr>
              <w:t xml:space="preserve"> </w:t>
            </w:r>
            <w:r>
              <w:rPr>
                <w:sz w:val="21"/>
              </w:rPr>
              <w:t>in/participate</w:t>
            </w:r>
            <w:r>
              <w:rPr>
                <w:spacing w:val="5"/>
                <w:sz w:val="21"/>
              </w:rPr>
              <w:t xml:space="preserve"> </w:t>
            </w:r>
            <w:r>
              <w:rPr>
                <w:sz w:val="21"/>
              </w:rPr>
              <w:t>in</w:t>
            </w:r>
            <w:r>
              <w:rPr>
                <w:spacing w:val="50"/>
                <w:sz w:val="21"/>
              </w:rPr>
              <w:t xml:space="preserve"> </w:t>
            </w:r>
            <w:r>
              <w:rPr>
                <w:rFonts w:hint="eastAsia" w:ascii="新宋体" w:eastAsia="新宋体"/>
                <w:spacing w:val="3"/>
                <w:sz w:val="21"/>
              </w:rPr>
              <w:t>活动；</w:t>
            </w:r>
            <w:r>
              <w:rPr>
                <w:sz w:val="21"/>
              </w:rPr>
              <w:t>attend+</w:t>
            </w:r>
            <w:r>
              <w:rPr>
                <w:rFonts w:hint="eastAsia" w:ascii="新宋体" w:eastAsia="新宋体"/>
                <w:spacing w:val="3"/>
                <w:sz w:val="21"/>
              </w:rPr>
              <w:t>活动出席活动</w:t>
            </w:r>
          </w:p>
          <w:p w14:paraId="57A38965">
            <w:pPr>
              <w:pStyle w:val="16"/>
              <w:spacing w:before="11" w:line="360" w:lineRule="exact"/>
              <w:ind w:left="906" w:right="98"/>
              <w:jc w:val="both"/>
              <w:rPr>
                <w:sz w:val="21"/>
              </w:rPr>
            </w:pPr>
            <w:r>
              <w:rPr>
                <w:sz w:val="21"/>
              </w:rPr>
              <w:t>After that, students were exposed to/engaged in/participated in a workshop instructed by a famous professor from Tsinghua University.</w:t>
            </w:r>
          </w:p>
        </w:tc>
      </w:tr>
    </w:tbl>
    <w:p w14:paraId="195B10A0">
      <w:pPr>
        <w:spacing w:after="0" w:line="360" w:lineRule="exact"/>
        <w:jc w:val="both"/>
        <w:rPr>
          <w:sz w:val="21"/>
        </w:rPr>
        <w:sectPr>
          <w:pgSz w:w="11910" w:h="16840"/>
          <w:pgMar w:top="1380" w:right="1480" w:bottom="1180" w:left="980" w:header="872" w:footer="993" w:gutter="0"/>
          <w:cols w:space="720" w:num="1"/>
        </w:sectPr>
      </w:pPr>
    </w:p>
    <w:p w14:paraId="27E36EA0">
      <w:pPr>
        <w:pStyle w:val="7"/>
        <w:spacing w:before="10"/>
        <w:rPr>
          <w:sz w:val="3"/>
        </w:rPr>
      </w:pPr>
    </w:p>
    <w:tbl>
      <w:tblPr>
        <w:tblStyle w:val="12"/>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96"/>
      </w:tblGrid>
      <w:tr w14:paraId="42AC9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2" w:hRule="atLeast"/>
        </w:trPr>
        <w:tc>
          <w:tcPr>
            <w:tcW w:w="8296" w:type="dxa"/>
          </w:tcPr>
          <w:p w14:paraId="3020E4A3">
            <w:pPr>
              <w:pStyle w:val="16"/>
              <w:numPr>
                <w:ilvl w:val="0"/>
                <w:numId w:val="46"/>
              </w:numPr>
              <w:tabs>
                <w:tab w:val="left" w:pos="546"/>
                <w:tab w:val="left" w:pos="547"/>
              </w:tabs>
              <w:spacing w:before="45" w:after="0" w:line="240" w:lineRule="auto"/>
              <w:ind w:left="546" w:right="0" w:hanging="439"/>
              <w:jc w:val="left"/>
              <w:rPr>
                <w:rFonts w:hint="eastAsia" w:ascii="新宋体" w:eastAsia="新宋体"/>
                <w:sz w:val="21"/>
              </w:rPr>
            </w:pPr>
            <w:r>
              <w:rPr>
                <w:rFonts w:hint="eastAsia" w:ascii="新宋体" w:eastAsia="新宋体"/>
                <w:sz w:val="21"/>
                <w:u w:val="single"/>
              </w:rPr>
              <w:t>亮点活动</w:t>
            </w:r>
            <w:r>
              <w:rPr>
                <w:rFonts w:hint="eastAsia" w:ascii="新宋体" w:eastAsia="新宋体"/>
                <w:sz w:val="21"/>
              </w:rPr>
              <w:t>：</w:t>
            </w:r>
          </w:p>
          <w:p w14:paraId="31DA399B">
            <w:pPr>
              <w:pStyle w:val="16"/>
              <w:numPr>
                <w:ilvl w:val="1"/>
                <w:numId w:val="46"/>
              </w:numPr>
              <w:tabs>
                <w:tab w:val="left" w:pos="907"/>
              </w:tabs>
              <w:spacing w:before="96" w:after="0" w:line="240" w:lineRule="auto"/>
              <w:ind w:left="906" w:right="0" w:hanging="360"/>
              <w:jc w:val="left"/>
              <w:rPr>
                <w:sz w:val="21"/>
              </w:rPr>
            </w:pPr>
            <w:r>
              <w:rPr>
                <w:sz w:val="21"/>
              </w:rPr>
              <w:t>It was truly unforgettable to see…</w:t>
            </w:r>
          </w:p>
          <w:p w14:paraId="4726A7A7">
            <w:pPr>
              <w:pStyle w:val="16"/>
              <w:numPr>
                <w:ilvl w:val="1"/>
                <w:numId w:val="46"/>
              </w:numPr>
              <w:tabs>
                <w:tab w:val="left" w:pos="907"/>
              </w:tabs>
              <w:spacing w:before="81" w:after="0" w:line="240" w:lineRule="auto"/>
              <w:ind w:left="906" w:right="0" w:hanging="360"/>
              <w:jc w:val="left"/>
              <w:rPr>
                <w:rFonts w:hint="eastAsia" w:ascii="新宋体" w:hAnsi="新宋体" w:eastAsia="新宋体"/>
                <w:sz w:val="21"/>
              </w:rPr>
            </w:pPr>
            <w:r>
              <w:rPr>
                <w:sz w:val="21"/>
              </w:rPr>
              <w:t>What</w:t>
            </w:r>
            <w:r>
              <w:rPr>
                <w:spacing w:val="-3"/>
                <w:sz w:val="21"/>
              </w:rPr>
              <w:t xml:space="preserve"> </w:t>
            </w:r>
            <w:r>
              <w:rPr>
                <w:sz w:val="21"/>
              </w:rPr>
              <w:t>worth</w:t>
            </w:r>
            <w:r>
              <w:rPr>
                <w:spacing w:val="-3"/>
                <w:sz w:val="21"/>
              </w:rPr>
              <w:t xml:space="preserve"> </w:t>
            </w:r>
            <w:r>
              <w:rPr>
                <w:sz w:val="21"/>
              </w:rPr>
              <w:t>mentioning/One of</w:t>
            </w:r>
            <w:r>
              <w:rPr>
                <w:spacing w:val="-2"/>
                <w:sz w:val="21"/>
              </w:rPr>
              <w:t xml:space="preserve"> </w:t>
            </w:r>
            <w:r>
              <w:rPr>
                <w:sz w:val="21"/>
              </w:rPr>
              <w:t>the highlights</w:t>
            </w:r>
            <w:r>
              <w:rPr>
                <w:spacing w:val="1"/>
                <w:sz w:val="21"/>
              </w:rPr>
              <w:t xml:space="preserve"> </w:t>
            </w:r>
            <w:r>
              <w:rPr>
                <w:sz w:val="21"/>
              </w:rPr>
              <w:t>was… where</w:t>
            </w:r>
            <w:r>
              <w:rPr>
                <w:spacing w:val="15"/>
                <w:sz w:val="21"/>
              </w:rPr>
              <w:t xml:space="preserve"> + </w:t>
            </w:r>
            <w:r>
              <w:rPr>
                <w:rFonts w:hint="eastAsia" w:ascii="新宋体" w:hAnsi="新宋体" w:eastAsia="新宋体"/>
                <w:sz w:val="21"/>
              </w:rPr>
              <w:t>定从引导具体内容</w:t>
            </w:r>
          </w:p>
          <w:p w14:paraId="03DDC80C">
            <w:pPr>
              <w:pStyle w:val="16"/>
              <w:numPr>
                <w:ilvl w:val="0"/>
                <w:numId w:val="46"/>
              </w:numPr>
              <w:tabs>
                <w:tab w:val="left" w:pos="546"/>
                <w:tab w:val="left" w:pos="547"/>
              </w:tabs>
              <w:spacing w:before="91" w:after="0" w:line="240" w:lineRule="auto"/>
              <w:ind w:left="546" w:right="0" w:hanging="439"/>
              <w:jc w:val="left"/>
              <w:rPr>
                <w:rFonts w:hint="eastAsia" w:ascii="新宋体" w:eastAsia="新宋体"/>
                <w:sz w:val="21"/>
              </w:rPr>
            </w:pPr>
            <w:r>
              <w:rPr>
                <w:rFonts w:hint="eastAsia" w:ascii="新宋体" w:eastAsia="新宋体"/>
                <w:sz w:val="21"/>
                <w:u w:val="single"/>
              </w:rPr>
              <w:t>活动现场</w:t>
            </w:r>
            <w:r>
              <w:rPr>
                <w:rFonts w:hint="eastAsia" w:ascii="新宋体" w:eastAsia="新宋体"/>
                <w:sz w:val="21"/>
              </w:rPr>
              <w:t>：</w:t>
            </w:r>
          </w:p>
          <w:p w14:paraId="7406795F">
            <w:pPr>
              <w:pStyle w:val="16"/>
              <w:spacing w:before="88"/>
              <w:ind w:left="546"/>
              <w:rPr>
                <w:rFonts w:hint="eastAsia" w:ascii="新宋体" w:eastAsia="新宋体"/>
                <w:sz w:val="21"/>
              </w:rPr>
            </w:pPr>
            <w:r>
              <w:rPr>
                <w:sz w:val="21"/>
              </w:rPr>
              <w:t xml:space="preserve">experience sth. in person </w:t>
            </w:r>
            <w:r>
              <w:rPr>
                <w:rFonts w:hint="eastAsia" w:ascii="新宋体" w:eastAsia="新宋体"/>
                <w:sz w:val="21"/>
              </w:rPr>
              <w:t>亲身经历</w:t>
            </w:r>
          </w:p>
          <w:p w14:paraId="4152D6B3">
            <w:pPr>
              <w:pStyle w:val="16"/>
              <w:spacing w:before="91"/>
              <w:ind w:left="546"/>
              <w:rPr>
                <w:rFonts w:hint="eastAsia" w:ascii="新宋体" w:eastAsia="新宋体"/>
                <w:sz w:val="21"/>
              </w:rPr>
            </w:pPr>
            <w:r>
              <w:rPr>
                <w:sz w:val="21"/>
              </w:rPr>
              <w:t xml:space="preserve">hands-on experience </w:t>
            </w:r>
            <w:r>
              <w:rPr>
                <w:rFonts w:hint="eastAsia" w:ascii="新宋体" w:eastAsia="新宋体"/>
                <w:sz w:val="21"/>
              </w:rPr>
              <w:t>实践经验</w:t>
            </w:r>
            <w:r>
              <w:rPr>
                <w:sz w:val="21"/>
              </w:rPr>
              <w:t>/</w:t>
            </w:r>
            <w:r>
              <w:rPr>
                <w:rFonts w:hint="eastAsia" w:ascii="新宋体" w:eastAsia="新宋体"/>
                <w:sz w:val="21"/>
              </w:rPr>
              <w:t>经历</w:t>
            </w:r>
          </w:p>
          <w:p w14:paraId="14621A59">
            <w:pPr>
              <w:pStyle w:val="16"/>
              <w:spacing w:before="89"/>
              <w:ind w:left="546"/>
              <w:rPr>
                <w:rFonts w:hint="eastAsia" w:ascii="新宋体" w:eastAsia="新宋体"/>
                <w:sz w:val="21"/>
              </w:rPr>
            </w:pPr>
            <w:r>
              <w:rPr>
                <w:sz w:val="21"/>
              </w:rPr>
              <w:t xml:space="preserve">do sth. on site </w:t>
            </w:r>
            <w:r>
              <w:rPr>
                <w:rFonts w:hint="eastAsia" w:ascii="新宋体" w:eastAsia="新宋体"/>
                <w:sz w:val="21"/>
              </w:rPr>
              <w:t>在活动现场做某事</w:t>
            </w:r>
          </w:p>
        </w:tc>
      </w:tr>
      <w:tr w14:paraId="18A6E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0" w:hRule="atLeast"/>
        </w:trPr>
        <w:tc>
          <w:tcPr>
            <w:tcW w:w="8296" w:type="dxa"/>
          </w:tcPr>
          <w:p w14:paraId="17718CB7">
            <w:pPr>
              <w:pStyle w:val="16"/>
              <w:tabs>
                <w:tab w:val="left" w:pos="546"/>
              </w:tabs>
              <w:spacing w:before="43"/>
              <w:rPr>
                <w:rFonts w:hint="eastAsia" w:ascii="新宋体" w:eastAsia="新宋体"/>
                <w:b/>
                <w:sz w:val="21"/>
              </w:rPr>
            </w:pPr>
            <w:r>
              <w:rPr>
                <w:b/>
                <w:spacing w:val="1"/>
                <w:w w:val="99"/>
                <w:sz w:val="21"/>
              </w:rPr>
              <w:t>5</w:t>
            </w:r>
            <w:r>
              <w:rPr>
                <w:b/>
                <w:w w:val="99"/>
                <w:sz w:val="21"/>
              </w:rPr>
              <w:t>.</w:t>
            </w:r>
            <w:r>
              <w:rPr>
                <w:b/>
                <w:sz w:val="21"/>
              </w:rPr>
              <w:tab/>
            </w:r>
            <w:r>
              <w:rPr>
                <w:rFonts w:hint="eastAsia" w:ascii="新宋体" w:eastAsia="新宋体"/>
                <w:b/>
                <w:spacing w:val="2"/>
                <w:w w:val="99"/>
                <w:sz w:val="21"/>
              </w:rPr>
              <w:t>活动感想</w:t>
            </w:r>
            <w:r>
              <w:rPr>
                <w:b/>
                <w:spacing w:val="-1"/>
                <w:w w:val="99"/>
                <w:sz w:val="21"/>
              </w:rPr>
              <w:t>/</w:t>
            </w:r>
            <w:r>
              <w:rPr>
                <w:rFonts w:hint="eastAsia" w:ascii="新宋体" w:eastAsia="新宋体"/>
                <w:b/>
                <w:spacing w:val="2"/>
                <w:w w:val="99"/>
                <w:sz w:val="21"/>
              </w:rPr>
              <w:t>意义</w:t>
            </w:r>
            <w:r>
              <w:rPr>
                <w:b/>
                <w:spacing w:val="-1"/>
                <w:w w:val="99"/>
                <w:sz w:val="21"/>
              </w:rPr>
              <w:t>/</w:t>
            </w:r>
            <w:r>
              <w:rPr>
                <w:rFonts w:hint="eastAsia" w:ascii="新宋体" w:eastAsia="新宋体"/>
                <w:b/>
                <w:spacing w:val="2"/>
                <w:w w:val="99"/>
                <w:sz w:val="21"/>
              </w:rPr>
              <w:t>作用</w:t>
            </w:r>
            <w:r>
              <w:rPr>
                <w:b/>
                <w:spacing w:val="-1"/>
                <w:w w:val="99"/>
                <w:sz w:val="21"/>
              </w:rPr>
              <w:t>/</w:t>
            </w:r>
            <w:r>
              <w:rPr>
                <w:rFonts w:hint="eastAsia" w:ascii="新宋体" w:eastAsia="新宋体"/>
                <w:b/>
                <w:spacing w:val="2"/>
                <w:w w:val="99"/>
                <w:sz w:val="21"/>
              </w:rPr>
              <w:t>体会（</w:t>
            </w:r>
            <w:r>
              <w:rPr>
                <w:rFonts w:hint="eastAsia" w:ascii="新宋体" w:eastAsia="新宋体"/>
                <w:b/>
                <w:spacing w:val="-1"/>
                <w:w w:val="99"/>
                <w:sz w:val="21"/>
              </w:rPr>
              <w:t>以下例句为上面例题范文按顺序排列</w:t>
            </w:r>
            <w:r>
              <w:rPr>
                <w:rFonts w:hint="eastAsia" w:ascii="新宋体" w:eastAsia="新宋体"/>
                <w:b/>
                <w:spacing w:val="-104"/>
                <w:w w:val="99"/>
                <w:sz w:val="21"/>
              </w:rPr>
              <w:t>）</w:t>
            </w:r>
            <w:r>
              <w:rPr>
                <w:rFonts w:hint="eastAsia" w:ascii="新宋体" w:eastAsia="新宋体"/>
                <w:b/>
                <w:w w:val="99"/>
                <w:sz w:val="21"/>
              </w:rPr>
              <w:t>：</w:t>
            </w:r>
          </w:p>
          <w:p w14:paraId="670F360E">
            <w:pPr>
              <w:pStyle w:val="16"/>
              <w:numPr>
                <w:ilvl w:val="0"/>
                <w:numId w:val="47"/>
              </w:numPr>
              <w:tabs>
                <w:tab w:val="left" w:pos="468"/>
              </w:tabs>
              <w:spacing w:before="88" w:after="0" w:line="331" w:lineRule="auto"/>
              <w:ind w:left="467" w:right="97" w:hanging="360"/>
              <w:jc w:val="both"/>
              <w:rPr>
                <w:sz w:val="21"/>
              </w:rPr>
            </w:pPr>
            <w:r>
              <w:rPr>
                <w:b/>
                <w:sz w:val="21"/>
              </w:rPr>
              <w:t>Not</w:t>
            </w:r>
            <w:r>
              <w:rPr>
                <w:b/>
                <w:spacing w:val="-4"/>
                <w:sz w:val="21"/>
              </w:rPr>
              <w:t xml:space="preserve"> </w:t>
            </w:r>
            <w:r>
              <w:rPr>
                <w:b/>
                <w:sz w:val="21"/>
              </w:rPr>
              <w:t>only</w:t>
            </w:r>
            <w:r>
              <w:rPr>
                <w:b/>
                <w:spacing w:val="-3"/>
                <w:sz w:val="21"/>
              </w:rPr>
              <w:t xml:space="preserve"> </w:t>
            </w:r>
            <w:r>
              <w:rPr>
                <w:b/>
                <w:sz w:val="21"/>
              </w:rPr>
              <w:t>did it</w:t>
            </w:r>
            <w:r>
              <w:rPr>
                <w:b/>
                <w:spacing w:val="-4"/>
                <w:sz w:val="21"/>
              </w:rPr>
              <w:t xml:space="preserve"> </w:t>
            </w:r>
            <w:r>
              <w:rPr>
                <w:sz w:val="21"/>
              </w:rPr>
              <w:t>help</w:t>
            </w:r>
            <w:r>
              <w:rPr>
                <w:spacing w:val="-5"/>
                <w:sz w:val="21"/>
              </w:rPr>
              <w:t xml:space="preserve"> </w:t>
            </w:r>
            <w:r>
              <w:rPr>
                <w:sz w:val="21"/>
              </w:rPr>
              <w:t>seniors</w:t>
            </w:r>
            <w:r>
              <w:rPr>
                <w:spacing w:val="-3"/>
                <w:sz w:val="21"/>
              </w:rPr>
              <w:t xml:space="preserve"> </w:t>
            </w:r>
            <w:r>
              <w:rPr>
                <w:sz w:val="21"/>
              </w:rPr>
              <w:t>bridge</w:t>
            </w:r>
            <w:r>
              <w:rPr>
                <w:spacing w:val="-1"/>
                <w:sz w:val="21"/>
              </w:rPr>
              <w:t xml:space="preserve"> </w:t>
            </w:r>
            <w:r>
              <w:rPr>
                <w:sz w:val="21"/>
              </w:rPr>
              <w:t>the</w:t>
            </w:r>
            <w:r>
              <w:rPr>
                <w:spacing w:val="-6"/>
                <w:sz w:val="21"/>
              </w:rPr>
              <w:t xml:space="preserve"> </w:t>
            </w:r>
            <w:r>
              <w:rPr>
                <w:sz w:val="21"/>
              </w:rPr>
              <w:t>technology</w:t>
            </w:r>
            <w:r>
              <w:rPr>
                <w:spacing w:val="-3"/>
                <w:sz w:val="21"/>
              </w:rPr>
              <w:t xml:space="preserve"> </w:t>
            </w:r>
            <w:r>
              <w:rPr>
                <w:sz w:val="21"/>
              </w:rPr>
              <w:t>gap</w:t>
            </w:r>
            <w:r>
              <w:rPr>
                <w:rFonts w:hint="eastAsia" w:ascii="新宋体" w:eastAsia="新宋体"/>
                <w:sz w:val="21"/>
              </w:rPr>
              <w:t>（</w:t>
            </w:r>
            <w:r>
              <w:rPr>
                <w:rFonts w:hint="eastAsia" w:ascii="新宋体" w:eastAsia="新宋体"/>
                <w:spacing w:val="-1"/>
                <w:sz w:val="21"/>
              </w:rPr>
              <w:t>层次一，活动的实际帮助</w:t>
            </w:r>
            <w:r>
              <w:rPr>
                <w:rFonts w:hint="eastAsia" w:ascii="新宋体" w:eastAsia="新宋体"/>
                <w:sz w:val="21"/>
              </w:rPr>
              <w:t>）</w:t>
            </w:r>
            <w:r>
              <w:rPr>
                <w:spacing w:val="-2"/>
                <w:sz w:val="21"/>
              </w:rPr>
              <w:t xml:space="preserve">, </w:t>
            </w:r>
            <w:r>
              <w:rPr>
                <w:b/>
                <w:sz w:val="21"/>
              </w:rPr>
              <w:t xml:space="preserve">but </w:t>
            </w:r>
            <w:r>
              <w:rPr>
                <w:b/>
                <w:spacing w:val="-1"/>
                <w:w w:val="99"/>
                <w:sz w:val="21"/>
              </w:rPr>
              <w:t>i</w:t>
            </w:r>
            <w:r>
              <w:rPr>
                <w:b/>
                <w:w w:val="99"/>
                <w:sz w:val="21"/>
              </w:rPr>
              <w:t>t</w:t>
            </w:r>
            <w:r>
              <w:rPr>
                <w:b/>
                <w:sz w:val="21"/>
              </w:rPr>
              <w:t xml:space="preserve"> </w:t>
            </w:r>
            <w:r>
              <w:rPr>
                <w:b/>
                <w:spacing w:val="1"/>
                <w:w w:val="99"/>
                <w:sz w:val="21"/>
              </w:rPr>
              <w:t>a</w:t>
            </w:r>
            <w:r>
              <w:rPr>
                <w:b/>
                <w:spacing w:val="-1"/>
                <w:w w:val="99"/>
                <w:sz w:val="21"/>
              </w:rPr>
              <w:t>l</w:t>
            </w:r>
            <w:r>
              <w:rPr>
                <w:b/>
                <w:w w:val="99"/>
                <w:sz w:val="21"/>
              </w:rPr>
              <w:t>so</w:t>
            </w:r>
            <w:r>
              <w:rPr>
                <w:b/>
                <w:spacing w:val="1"/>
                <w:sz w:val="21"/>
              </w:rPr>
              <w:t xml:space="preserve"> </w:t>
            </w:r>
            <w:r>
              <w:rPr>
                <w:b/>
                <w:spacing w:val="-1"/>
                <w:w w:val="99"/>
                <w:sz w:val="21"/>
              </w:rPr>
              <w:t>i</w:t>
            </w:r>
            <w:r>
              <w:rPr>
                <w:b/>
                <w:spacing w:val="-2"/>
                <w:w w:val="99"/>
                <w:sz w:val="21"/>
              </w:rPr>
              <w:t>n</w:t>
            </w:r>
            <w:r>
              <w:rPr>
                <w:b/>
                <w:w w:val="99"/>
                <w:sz w:val="21"/>
              </w:rPr>
              <w:t>s</w:t>
            </w:r>
            <w:r>
              <w:rPr>
                <w:b/>
                <w:spacing w:val="1"/>
                <w:w w:val="99"/>
                <w:sz w:val="21"/>
              </w:rPr>
              <w:t>p</w:t>
            </w:r>
            <w:r>
              <w:rPr>
                <w:b/>
                <w:spacing w:val="-1"/>
                <w:w w:val="99"/>
                <w:sz w:val="21"/>
              </w:rPr>
              <w:t>i</w:t>
            </w:r>
            <w:r>
              <w:rPr>
                <w:b/>
                <w:w w:val="99"/>
                <w:sz w:val="21"/>
              </w:rPr>
              <w:t>red</w:t>
            </w:r>
            <w:r>
              <w:rPr>
                <w:b/>
                <w:spacing w:val="-1"/>
                <w:sz w:val="21"/>
              </w:rPr>
              <w:t xml:space="preserve"> </w:t>
            </w:r>
            <w:r>
              <w:rPr>
                <w:b/>
                <w:spacing w:val="-2"/>
                <w:w w:val="99"/>
                <w:sz w:val="21"/>
              </w:rPr>
              <w:t>m</w:t>
            </w:r>
            <w:r>
              <w:rPr>
                <w:b/>
                <w:w w:val="99"/>
                <w:sz w:val="21"/>
              </w:rPr>
              <w:t>e</w:t>
            </w:r>
            <w:r>
              <w:rPr>
                <w:b/>
                <w:spacing w:val="1"/>
                <w:sz w:val="21"/>
              </w:rPr>
              <w:t xml:space="preserve"> </w:t>
            </w:r>
            <w:r>
              <w:rPr>
                <w:b/>
                <w:w w:val="99"/>
                <w:sz w:val="21"/>
              </w:rPr>
              <w:t>to</w:t>
            </w:r>
            <w:r>
              <w:rPr>
                <w:b/>
                <w:spacing w:val="1"/>
                <w:sz w:val="21"/>
              </w:rPr>
              <w:t xml:space="preserve"> </w:t>
            </w:r>
            <w:r>
              <w:rPr>
                <w:b/>
                <w:w w:val="99"/>
                <w:sz w:val="21"/>
              </w:rPr>
              <w:t>c</w:t>
            </w:r>
            <w:r>
              <w:rPr>
                <w:b/>
                <w:spacing w:val="1"/>
                <w:w w:val="99"/>
                <w:sz w:val="21"/>
              </w:rPr>
              <w:t>o</w:t>
            </w:r>
            <w:r>
              <w:rPr>
                <w:b/>
                <w:spacing w:val="-2"/>
                <w:w w:val="99"/>
                <w:sz w:val="21"/>
              </w:rPr>
              <w:t>n</w:t>
            </w:r>
            <w:r>
              <w:rPr>
                <w:b/>
                <w:w w:val="99"/>
                <w:sz w:val="21"/>
              </w:rPr>
              <w:t>tr</w:t>
            </w:r>
            <w:r>
              <w:rPr>
                <w:b/>
                <w:spacing w:val="-1"/>
                <w:w w:val="99"/>
                <w:sz w:val="21"/>
              </w:rPr>
              <w:t>i</w:t>
            </w:r>
            <w:r>
              <w:rPr>
                <w:b/>
                <w:spacing w:val="1"/>
                <w:w w:val="99"/>
                <w:sz w:val="21"/>
              </w:rPr>
              <w:t>b</w:t>
            </w:r>
            <w:r>
              <w:rPr>
                <w:b/>
                <w:spacing w:val="-2"/>
                <w:w w:val="99"/>
                <w:sz w:val="21"/>
              </w:rPr>
              <w:t>u</w:t>
            </w:r>
            <w:r>
              <w:rPr>
                <w:b/>
                <w:w w:val="99"/>
                <w:sz w:val="21"/>
              </w:rPr>
              <w:t>te</w:t>
            </w:r>
            <w:r>
              <w:rPr>
                <w:b/>
                <w:spacing w:val="3"/>
                <w:sz w:val="21"/>
              </w:rPr>
              <w:t xml:space="preserve"> </w:t>
            </w:r>
            <w:r>
              <w:rPr>
                <w:b/>
                <w:w w:val="99"/>
                <w:sz w:val="21"/>
              </w:rPr>
              <w:t>to</w:t>
            </w:r>
            <w:r>
              <w:rPr>
                <w:b/>
                <w:spacing w:val="-2"/>
                <w:sz w:val="21"/>
              </w:rPr>
              <w:t xml:space="preserve"> </w:t>
            </w:r>
            <w:r>
              <w:rPr>
                <w:spacing w:val="1"/>
                <w:w w:val="99"/>
                <w:sz w:val="21"/>
              </w:rPr>
              <w:t>pub</w:t>
            </w:r>
            <w:r>
              <w:rPr>
                <w:spacing w:val="-1"/>
                <w:w w:val="99"/>
                <w:sz w:val="21"/>
              </w:rPr>
              <w:t>li</w:t>
            </w:r>
            <w:r>
              <w:rPr>
                <w:w w:val="99"/>
                <w:sz w:val="21"/>
              </w:rPr>
              <w:t>c</w:t>
            </w:r>
            <w:r>
              <w:rPr>
                <w:spacing w:val="1"/>
                <w:sz w:val="21"/>
              </w:rPr>
              <w:t xml:space="preserve"> </w:t>
            </w:r>
            <w:r>
              <w:rPr>
                <w:w w:val="99"/>
                <w:sz w:val="21"/>
              </w:rPr>
              <w:t>we</w:t>
            </w:r>
            <w:r>
              <w:rPr>
                <w:spacing w:val="-1"/>
                <w:w w:val="99"/>
                <w:sz w:val="21"/>
              </w:rPr>
              <w:t>l</w:t>
            </w:r>
            <w:r>
              <w:rPr>
                <w:w w:val="99"/>
                <w:sz w:val="21"/>
              </w:rPr>
              <w:t>fare</w:t>
            </w:r>
            <w:r>
              <w:rPr>
                <w:spacing w:val="1"/>
                <w:sz w:val="21"/>
              </w:rPr>
              <w:t xml:space="preserve"> </w:t>
            </w:r>
            <w:r>
              <w:rPr>
                <w:w w:val="99"/>
                <w:sz w:val="21"/>
              </w:rPr>
              <w:t>e</w:t>
            </w:r>
            <w:r>
              <w:rPr>
                <w:spacing w:val="-3"/>
                <w:w w:val="99"/>
                <w:sz w:val="21"/>
              </w:rPr>
              <w:t>f</w:t>
            </w:r>
            <w:r>
              <w:rPr>
                <w:w w:val="99"/>
                <w:sz w:val="21"/>
              </w:rPr>
              <w:t>f</w:t>
            </w:r>
            <w:r>
              <w:rPr>
                <w:spacing w:val="1"/>
                <w:w w:val="99"/>
                <w:sz w:val="21"/>
              </w:rPr>
              <w:t>o</w:t>
            </w:r>
            <w:r>
              <w:rPr>
                <w:w w:val="99"/>
                <w:sz w:val="21"/>
              </w:rPr>
              <w:t>r</w:t>
            </w:r>
            <w:r>
              <w:rPr>
                <w:spacing w:val="-8"/>
                <w:w w:val="99"/>
                <w:sz w:val="21"/>
              </w:rPr>
              <w:t>t</w:t>
            </w:r>
            <w:r>
              <w:rPr>
                <w:rFonts w:hint="eastAsia" w:ascii="新宋体" w:eastAsia="新宋体"/>
                <w:spacing w:val="-202"/>
                <w:w w:val="99"/>
                <w:sz w:val="21"/>
              </w:rPr>
              <w:t>（</w:t>
            </w:r>
            <w:r>
              <w:rPr>
                <w:w w:val="99"/>
                <w:sz w:val="21"/>
              </w:rPr>
              <w:t>s</w:t>
            </w:r>
            <w:r>
              <w:rPr>
                <w:spacing w:val="7"/>
                <w:sz w:val="21"/>
              </w:rPr>
              <w:t xml:space="preserve">  </w:t>
            </w:r>
            <w:r>
              <w:rPr>
                <w:rFonts w:hint="eastAsia" w:ascii="新宋体" w:eastAsia="新宋体"/>
                <w:spacing w:val="-10"/>
                <w:w w:val="99"/>
                <w:sz w:val="21"/>
              </w:rPr>
              <w:t>层次二，对个人的影响</w:t>
            </w:r>
            <w:r>
              <w:rPr>
                <w:rFonts w:hint="eastAsia" w:ascii="新宋体" w:eastAsia="新宋体"/>
                <w:spacing w:val="-89"/>
                <w:w w:val="99"/>
                <w:sz w:val="21"/>
              </w:rPr>
              <w:t>）</w:t>
            </w:r>
            <w:r>
              <w:rPr>
                <w:w w:val="99"/>
                <w:sz w:val="21"/>
              </w:rPr>
              <w:t>.</w:t>
            </w:r>
            <w:r>
              <w:rPr>
                <w:spacing w:val="-12"/>
                <w:sz w:val="21"/>
              </w:rPr>
              <w:t xml:space="preserve"> </w:t>
            </w:r>
            <w:r>
              <w:rPr>
                <w:w w:val="99"/>
                <w:sz w:val="21"/>
              </w:rPr>
              <w:t>Af</w:t>
            </w:r>
            <w:r>
              <w:rPr>
                <w:spacing w:val="-1"/>
                <w:w w:val="99"/>
                <w:sz w:val="21"/>
              </w:rPr>
              <w:t>t</w:t>
            </w:r>
            <w:r>
              <w:rPr>
                <w:w w:val="99"/>
                <w:sz w:val="21"/>
              </w:rPr>
              <w:t xml:space="preserve">er </w:t>
            </w:r>
            <w:r>
              <w:rPr>
                <w:sz w:val="21"/>
              </w:rPr>
              <w:t xml:space="preserve">all, helping seniors is </w:t>
            </w:r>
            <w:r>
              <w:rPr>
                <w:b/>
                <w:sz w:val="21"/>
              </w:rPr>
              <w:t>a cherished tradition in Chinese culture</w:t>
            </w:r>
            <w:r>
              <w:rPr>
                <w:sz w:val="21"/>
              </w:rPr>
              <w:t>, and we, the younger generation</w:t>
            </w:r>
            <w:r>
              <w:rPr>
                <w:spacing w:val="-1"/>
                <w:sz w:val="21"/>
              </w:rPr>
              <w:t xml:space="preserve">, </w:t>
            </w:r>
            <w:r>
              <w:rPr>
                <w:b/>
                <w:sz w:val="21"/>
              </w:rPr>
              <w:t>should take the</w:t>
            </w:r>
            <w:r>
              <w:rPr>
                <w:b/>
                <w:spacing w:val="2"/>
                <w:sz w:val="21"/>
              </w:rPr>
              <w:t xml:space="preserve"> </w:t>
            </w:r>
            <w:r>
              <w:rPr>
                <w:b/>
                <w:sz w:val="21"/>
              </w:rPr>
              <w:t>responsibility</w:t>
            </w:r>
            <w:r>
              <w:rPr>
                <w:rFonts w:hint="eastAsia" w:ascii="新宋体" w:eastAsia="新宋体"/>
                <w:sz w:val="21"/>
              </w:rPr>
              <w:t>（层次三，社会意义）</w:t>
            </w:r>
            <w:r>
              <w:rPr>
                <w:sz w:val="21"/>
              </w:rPr>
              <w:t>.</w:t>
            </w:r>
          </w:p>
          <w:p w14:paraId="3214E639">
            <w:pPr>
              <w:pStyle w:val="16"/>
              <w:numPr>
                <w:ilvl w:val="0"/>
                <w:numId w:val="47"/>
              </w:numPr>
              <w:tabs>
                <w:tab w:val="left" w:pos="468"/>
              </w:tabs>
              <w:spacing w:before="0" w:after="0" w:line="328" w:lineRule="auto"/>
              <w:ind w:left="467" w:right="97" w:hanging="360"/>
              <w:jc w:val="both"/>
              <w:rPr>
                <w:sz w:val="21"/>
              </w:rPr>
            </w:pPr>
            <w:r>
              <w:rPr>
                <w:sz w:val="21"/>
              </w:rPr>
              <w:t>This</w:t>
            </w:r>
            <w:r>
              <w:rPr>
                <w:spacing w:val="-2"/>
                <w:sz w:val="21"/>
              </w:rPr>
              <w:t xml:space="preserve"> </w:t>
            </w:r>
            <w:r>
              <w:rPr>
                <w:sz w:val="21"/>
              </w:rPr>
              <w:t>experience</w:t>
            </w:r>
            <w:r>
              <w:rPr>
                <w:spacing w:val="-1"/>
                <w:sz w:val="21"/>
              </w:rPr>
              <w:t xml:space="preserve"> </w:t>
            </w:r>
            <w:r>
              <w:rPr>
                <w:b/>
                <w:sz w:val="21"/>
              </w:rPr>
              <w:t>empowered</w:t>
            </w:r>
            <w:r>
              <w:rPr>
                <w:b/>
                <w:spacing w:val="1"/>
                <w:sz w:val="21"/>
              </w:rPr>
              <w:t xml:space="preserve"> </w:t>
            </w:r>
            <w:r>
              <w:rPr>
                <w:b/>
                <w:sz w:val="21"/>
              </w:rPr>
              <w:t>the</w:t>
            </w:r>
            <w:r>
              <w:rPr>
                <w:b/>
                <w:spacing w:val="1"/>
                <w:sz w:val="21"/>
              </w:rPr>
              <w:t xml:space="preserve"> </w:t>
            </w:r>
            <w:r>
              <w:rPr>
                <w:b/>
                <w:sz w:val="21"/>
              </w:rPr>
              <w:t>seniors</w:t>
            </w:r>
            <w:r>
              <w:rPr>
                <w:b/>
                <w:spacing w:val="-1"/>
                <w:sz w:val="21"/>
              </w:rPr>
              <w:t xml:space="preserve"> </w:t>
            </w:r>
            <w:r>
              <w:rPr>
                <w:b/>
                <w:sz w:val="21"/>
              </w:rPr>
              <w:t>to embrace</w:t>
            </w:r>
            <w:r>
              <w:rPr>
                <w:b/>
                <w:spacing w:val="-1"/>
                <w:sz w:val="21"/>
              </w:rPr>
              <w:t xml:space="preserve"> </w:t>
            </w:r>
            <w:r>
              <w:rPr>
                <w:b/>
                <w:sz w:val="21"/>
              </w:rPr>
              <w:t>the</w:t>
            </w:r>
            <w:r>
              <w:rPr>
                <w:b/>
                <w:spacing w:val="1"/>
                <w:sz w:val="21"/>
              </w:rPr>
              <w:t xml:space="preserve"> </w:t>
            </w:r>
            <w:r>
              <w:rPr>
                <w:b/>
                <w:sz w:val="21"/>
              </w:rPr>
              <w:t>digital</w:t>
            </w:r>
            <w:r>
              <w:rPr>
                <w:b/>
                <w:spacing w:val="1"/>
                <w:sz w:val="21"/>
              </w:rPr>
              <w:t xml:space="preserve"> </w:t>
            </w:r>
            <w:r>
              <w:rPr>
                <w:b/>
                <w:sz w:val="21"/>
              </w:rPr>
              <w:t>life</w:t>
            </w:r>
            <w:r>
              <w:rPr>
                <w:rFonts w:hint="eastAsia" w:ascii="新宋体" w:hAnsi="新宋体" w:eastAsia="新宋体"/>
                <w:sz w:val="21"/>
              </w:rPr>
              <w:t>（层次一，活动的实</w:t>
            </w:r>
            <w:r>
              <w:rPr>
                <w:rFonts w:hint="eastAsia" w:ascii="新宋体" w:hAnsi="新宋体" w:eastAsia="新宋体"/>
                <w:spacing w:val="19"/>
                <w:sz w:val="21"/>
              </w:rPr>
              <w:t>际帮助</w:t>
            </w:r>
            <w:r>
              <w:rPr>
                <w:rFonts w:hint="eastAsia" w:ascii="新宋体" w:hAnsi="新宋体" w:eastAsia="新宋体"/>
                <w:spacing w:val="9"/>
                <w:sz w:val="21"/>
              </w:rPr>
              <w:t>）</w:t>
            </w:r>
            <w:r>
              <w:rPr>
                <w:spacing w:val="11"/>
                <w:sz w:val="21"/>
              </w:rPr>
              <w:t xml:space="preserve">. </w:t>
            </w:r>
            <w:r>
              <w:rPr>
                <w:sz w:val="21"/>
              </w:rPr>
              <w:t>Despite</w:t>
            </w:r>
            <w:r>
              <w:rPr>
                <w:spacing w:val="16"/>
                <w:sz w:val="21"/>
              </w:rPr>
              <w:t xml:space="preserve"> </w:t>
            </w:r>
            <w:r>
              <w:rPr>
                <w:sz w:val="21"/>
              </w:rPr>
              <w:t>their</w:t>
            </w:r>
            <w:r>
              <w:rPr>
                <w:spacing w:val="16"/>
                <w:sz w:val="21"/>
              </w:rPr>
              <w:t xml:space="preserve"> </w:t>
            </w:r>
            <w:r>
              <w:rPr>
                <w:sz w:val="21"/>
              </w:rPr>
              <w:t>initial</w:t>
            </w:r>
            <w:r>
              <w:rPr>
                <w:spacing w:val="15"/>
                <w:sz w:val="21"/>
              </w:rPr>
              <w:t xml:space="preserve"> </w:t>
            </w:r>
            <w:r>
              <w:rPr>
                <w:sz w:val="21"/>
              </w:rPr>
              <w:t>struggles,</w:t>
            </w:r>
            <w:r>
              <w:rPr>
                <w:spacing w:val="18"/>
                <w:sz w:val="21"/>
              </w:rPr>
              <w:t xml:space="preserve"> </w:t>
            </w:r>
            <w:r>
              <w:rPr>
                <w:sz w:val="21"/>
              </w:rPr>
              <w:t>their</w:t>
            </w:r>
            <w:r>
              <w:rPr>
                <w:spacing w:val="16"/>
                <w:sz w:val="21"/>
              </w:rPr>
              <w:t xml:space="preserve"> </w:t>
            </w:r>
            <w:r>
              <w:rPr>
                <w:sz w:val="21"/>
              </w:rPr>
              <w:t>eagerness</w:t>
            </w:r>
            <w:r>
              <w:rPr>
                <w:spacing w:val="15"/>
                <w:sz w:val="21"/>
              </w:rPr>
              <w:t xml:space="preserve"> </w:t>
            </w:r>
            <w:r>
              <w:rPr>
                <w:sz w:val="21"/>
              </w:rPr>
              <w:t>to</w:t>
            </w:r>
            <w:r>
              <w:rPr>
                <w:spacing w:val="15"/>
                <w:sz w:val="21"/>
              </w:rPr>
              <w:t xml:space="preserve"> </w:t>
            </w:r>
            <w:r>
              <w:rPr>
                <w:sz w:val="21"/>
              </w:rPr>
              <w:t>learn</w:t>
            </w:r>
            <w:r>
              <w:rPr>
                <w:spacing w:val="16"/>
                <w:sz w:val="21"/>
              </w:rPr>
              <w:t xml:space="preserve"> </w:t>
            </w:r>
            <w:r>
              <w:rPr>
                <w:sz w:val="21"/>
              </w:rPr>
              <w:t>was</w:t>
            </w:r>
            <w:r>
              <w:rPr>
                <w:spacing w:val="13"/>
                <w:sz w:val="21"/>
              </w:rPr>
              <w:t xml:space="preserve"> </w:t>
            </w:r>
            <w:r>
              <w:rPr>
                <w:sz w:val="21"/>
              </w:rPr>
              <w:t>inspiring</w:t>
            </w:r>
            <w:r>
              <w:rPr>
                <w:spacing w:val="9"/>
                <w:sz w:val="21"/>
              </w:rPr>
              <w:t xml:space="preserve">. </w:t>
            </w:r>
            <w:r>
              <w:rPr>
                <w:sz w:val="21"/>
              </w:rPr>
              <w:t>Every</w:t>
            </w:r>
            <w:r>
              <w:rPr>
                <w:spacing w:val="14"/>
                <w:sz w:val="21"/>
              </w:rPr>
              <w:t xml:space="preserve"> </w:t>
            </w:r>
            <w:r>
              <w:rPr>
                <w:sz w:val="21"/>
              </w:rPr>
              <w:t xml:space="preserve">“I finally did it!” smile has reminded me that bridging this gap goes beyond goodwill – </w:t>
            </w:r>
            <w:r>
              <w:rPr>
                <w:b/>
                <w:spacing w:val="-3"/>
                <w:sz w:val="21"/>
              </w:rPr>
              <w:t xml:space="preserve">it’s </w:t>
            </w:r>
            <w:r>
              <w:rPr>
                <w:b/>
                <w:sz w:val="21"/>
              </w:rPr>
              <w:t>a shared</w:t>
            </w:r>
            <w:r>
              <w:rPr>
                <w:b/>
                <w:spacing w:val="-6"/>
                <w:sz w:val="21"/>
              </w:rPr>
              <w:t xml:space="preserve"> </w:t>
            </w:r>
            <w:r>
              <w:rPr>
                <w:b/>
                <w:sz w:val="21"/>
              </w:rPr>
              <w:t>mission</w:t>
            </w:r>
            <w:r>
              <w:rPr>
                <w:b/>
                <w:spacing w:val="-4"/>
                <w:sz w:val="21"/>
              </w:rPr>
              <w:t xml:space="preserve"> </w:t>
            </w:r>
            <w:r>
              <w:rPr>
                <w:b/>
                <w:sz w:val="21"/>
              </w:rPr>
              <w:t>to</w:t>
            </w:r>
            <w:r>
              <w:rPr>
                <w:b/>
                <w:spacing w:val="-3"/>
                <w:sz w:val="21"/>
              </w:rPr>
              <w:t xml:space="preserve"> </w:t>
            </w:r>
            <w:r>
              <w:rPr>
                <w:b/>
                <w:sz w:val="21"/>
              </w:rPr>
              <w:t>build</w:t>
            </w:r>
            <w:r>
              <w:rPr>
                <w:b/>
                <w:spacing w:val="-4"/>
                <w:sz w:val="21"/>
              </w:rPr>
              <w:t xml:space="preserve"> </w:t>
            </w:r>
            <w:r>
              <w:rPr>
                <w:b/>
                <w:sz w:val="21"/>
              </w:rPr>
              <w:t>a</w:t>
            </w:r>
            <w:r>
              <w:rPr>
                <w:b/>
                <w:spacing w:val="-3"/>
                <w:sz w:val="21"/>
              </w:rPr>
              <w:t xml:space="preserve"> </w:t>
            </w:r>
            <w:r>
              <w:rPr>
                <w:b/>
                <w:sz w:val="21"/>
              </w:rPr>
              <w:t>future</w:t>
            </w:r>
            <w:r>
              <w:rPr>
                <w:b/>
                <w:spacing w:val="-7"/>
                <w:sz w:val="21"/>
              </w:rPr>
              <w:t xml:space="preserve"> </w:t>
            </w:r>
            <w:r>
              <w:rPr>
                <w:b/>
                <w:sz w:val="21"/>
              </w:rPr>
              <w:t>where</w:t>
            </w:r>
            <w:r>
              <w:rPr>
                <w:b/>
                <w:spacing w:val="-6"/>
                <w:sz w:val="21"/>
              </w:rPr>
              <w:t xml:space="preserve"> </w:t>
            </w:r>
            <w:r>
              <w:rPr>
                <w:b/>
                <w:sz w:val="21"/>
              </w:rPr>
              <w:t>technology</w:t>
            </w:r>
            <w:r>
              <w:rPr>
                <w:b/>
                <w:spacing w:val="-6"/>
                <w:sz w:val="21"/>
              </w:rPr>
              <w:t xml:space="preserve"> </w:t>
            </w:r>
            <w:r>
              <w:rPr>
                <w:b/>
                <w:sz w:val="21"/>
              </w:rPr>
              <w:t>unites,</w:t>
            </w:r>
            <w:r>
              <w:rPr>
                <w:b/>
                <w:spacing w:val="-1"/>
                <w:sz w:val="21"/>
              </w:rPr>
              <w:t xml:space="preserve"> </w:t>
            </w:r>
            <w:r>
              <w:rPr>
                <w:b/>
                <w:sz w:val="21"/>
              </w:rPr>
              <w:t>not</w:t>
            </w:r>
            <w:r>
              <w:rPr>
                <w:b/>
                <w:spacing w:val="-5"/>
                <w:sz w:val="21"/>
              </w:rPr>
              <w:t xml:space="preserve"> </w:t>
            </w:r>
            <w:r>
              <w:rPr>
                <w:b/>
                <w:spacing w:val="-6"/>
                <w:sz w:val="21"/>
              </w:rPr>
              <w:t>divides</w:t>
            </w:r>
            <w:r>
              <w:rPr>
                <w:rFonts w:hint="eastAsia" w:ascii="新宋体" w:hAnsi="新宋体" w:eastAsia="新宋体"/>
                <w:spacing w:val="-6"/>
                <w:sz w:val="21"/>
              </w:rPr>
              <w:t>（</w:t>
            </w:r>
            <w:r>
              <w:rPr>
                <w:rFonts w:hint="eastAsia" w:ascii="新宋体" w:hAnsi="新宋体" w:eastAsia="新宋体"/>
                <w:spacing w:val="-7"/>
                <w:sz w:val="21"/>
              </w:rPr>
              <w:t>层次二，社会意义）</w:t>
            </w:r>
            <w:r>
              <w:rPr>
                <w:spacing w:val="-7"/>
                <w:sz w:val="21"/>
              </w:rPr>
              <w:t>.</w:t>
            </w:r>
          </w:p>
          <w:p w14:paraId="4010FD65">
            <w:pPr>
              <w:pStyle w:val="16"/>
              <w:numPr>
                <w:ilvl w:val="0"/>
                <w:numId w:val="47"/>
              </w:numPr>
              <w:tabs>
                <w:tab w:val="left" w:pos="468"/>
              </w:tabs>
              <w:spacing w:before="0" w:after="0" w:line="316" w:lineRule="auto"/>
              <w:ind w:left="467" w:right="96" w:hanging="360"/>
              <w:jc w:val="both"/>
              <w:rPr>
                <w:sz w:val="21"/>
              </w:rPr>
            </w:pPr>
            <w:r>
              <w:rPr>
                <w:sz w:val="21"/>
              </w:rPr>
              <w:t xml:space="preserve">Practical and engaging, the event was a tremendous success. Not only did it </w:t>
            </w:r>
            <w:r>
              <w:rPr>
                <w:b/>
                <w:sz w:val="21"/>
              </w:rPr>
              <w:t>raise participants’</w:t>
            </w:r>
            <w:r>
              <w:rPr>
                <w:b/>
                <w:spacing w:val="-21"/>
                <w:sz w:val="21"/>
              </w:rPr>
              <w:t xml:space="preserve"> </w:t>
            </w:r>
            <w:r>
              <w:rPr>
                <w:b/>
                <w:sz w:val="21"/>
              </w:rPr>
              <w:t>awareness</w:t>
            </w:r>
            <w:r>
              <w:rPr>
                <w:b/>
                <w:spacing w:val="-2"/>
                <w:sz w:val="21"/>
              </w:rPr>
              <w:t xml:space="preserve"> </w:t>
            </w:r>
            <w:r>
              <w:rPr>
                <w:b/>
                <w:sz w:val="21"/>
              </w:rPr>
              <w:t>of</w:t>
            </w:r>
            <w:r>
              <w:rPr>
                <w:b/>
                <w:spacing w:val="-8"/>
                <w:sz w:val="21"/>
              </w:rPr>
              <w:t xml:space="preserve"> </w:t>
            </w:r>
            <w:r>
              <w:rPr>
                <w:sz w:val="21"/>
              </w:rPr>
              <w:t>managing</w:t>
            </w:r>
            <w:r>
              <w:rPr>
                <w:spacing w:val="-4"/>
                <w:sz w:val="21"/>
              </w:rPr>
              <w:t xml:space="preserve"> </w:t>
            </w:r>
            <w:r>
              <w:rPr>
                <w:sz w:val="21"/>
              </w:rPr>
              <w:t>their</w:t>
            </w:r>
            <w:r>
              <w:rPr>
                <w:spacing w:val="-3"/>
                <w:sz w:val="21"/>
              </w:rPr>
              <w:t xml:space="preserve"> </w:t>
            </w:r>
            <w:r>
              <w:rPr>
                <w:sz w:val="21"/>
              </w:rPr>
              <w:t>weight</w:t>
            </w:r>
            <w:r>
              <w:rPr>
                <w:spacing w:val="-3"/>
                <w:sz w:val="21"/>
              </w:rPr>
              <w:t xml:space="preserve"> </w:t>
            </w:r>
            <w:r>
              <w:rPr>
                <w:spacing w:val="-5"/>
                <w:sz w:val="21"/>
              </w:rPr>
              <w:t>scientifically</w:t>
            </w:r>
            <w:r>
              <w:rPr>
                <w:rFonts w:hint="eastAsia" w:ascii="新宋体" w:hAnsi="新宋体" w:eastAsia="新宋体"/>
                <w:spacing w:val="-5"/>
                <w:sz w:val="21"/>
              </w:rPr>
              <w:t>（</w:t>
            </w:r>
            <w:r>
              <w:rPr>
                <w:rFonts w:hint="eastAsia" w:ascii="新宋体" w:hAnsi="新宋体" w:eastAsia="新宋体"/>
                <w:spacing w:val="-10"/>
                <w:sz w:val="21"/>
              </w:rPr>
              <w:t>层次一，意识层面</w:t>
            </w:r>
            <w:r>
              <w:rPr>
                <w:rFonts w:hint="eastAsia" w:ascii="新宋体" w:hAnsi="新宋体" w:eastAsia="新宋体"/>
                <w:spacing w:val="-34"/>
                <w:sz w:val="21"/>
              </w:rPr>
              <w:t>）</w:t>
            </w:r>
            <w:r>
              <w:rPr>
                <w:spacing w:val="-29"/>
                <w:sz w:val="21"/>
              </w:rPr>
              <w:t xml:space="preserve">, </w:t>
            </w:r>
            <w:r>
              <w:rPr>
                <w:b/>
                <w:sz w:val="21"/>
              </w:rPr>
              <w:t>but it</w:t>
            </w:r>
            <w:r>
              <w:rPr>
                <w:b/>
                <w:spacing w:val="-1"/>
                <w:sz w:val="21"/>
              </w:rPr>
              <w:t xml:space="preserve"> </w:t>
            </w:r>
            <w:r>
              <w:rPr>
                <w:b/>
                <w:sz w:val="21"/>
              </w:rPr>
              <w:t>also motivated</w:t>
            </w:r>
            <w:r>
              <w:rPr>
                <w:b/>
                <w:spacing w:val="-2"/>
                <w:sz w:val="21"/>
              </w:rPr>
              <w:t xml:space="preserve"> </w:t>
            </w:r>
            <w:r>
              <w:rPr>
                <w:sz w:val="21"/>
              </w:rPr>
              <w:t>them</w:t>
            </w:r>
            <w:r>
              <w:rPr>
                <w:spacing w:val="-1"/>
                <w:sz w:val="21"/>
              </w:rPr>
              <w:t xml:space="preserve"> </w:t>
            </w:r>
            <w:r>
              <w:rPr>
                <w:sz w:val="21"/>
              </w:rPr>
              <w:t>to adopt</w:t>
            </w:r>
            <w:r>
              <w:rPr>
                <w:spacing w:val="-2"/>
                <w:sz w:val="21"/>
              </w:rPr>
              <w:t xml:space="preserve"> </w:t>
            </w:r>
            <w:r>
              <w:rPr>
                <w:sz w:val="21"/>
              </w:rPr>
              <w:t>healthier lifestyles</w:t>
            </w:r>
            <w:r>
              <w:rPr>
                <w:rFonts w:hint="eastAsia" w:ascii="新宋体" w:hAnsi="新宋体" w:eastAsia="新宋体"/>
                <w:sz w:val="21"/>
              </w:rPr>
              <w:t>（层次二，行动层面）</w:t>
            </w:r>
            <w:r>
              <w:rPr>
                <w:sz w:val="21"/>
              </w:rPr>
              <w:t>.</w:t>
            </w:r>
          </w:p>
          <w:p w14:paraId="37E1D61A">
            <w:pPr>
              <w:pStyle w:val="16"/>
              <w:spacing w:before="3"/>
              <w:ind w:left="0"/>
              <w:rPr>
                <w:sz w:val="30"/>
              </w:rPr>
            </w:pPr>
          </w:p>
          <w:p w14:paraId="1C5D28EF">
            <w:pPr>
              <w:pStyle w:val="16"/>
              <w:rPr>
                <w:rFonts w:hint="eastAsia" w:ascii="新宋体" w:eastAsia="新宋体"/>
                <w:b/>
                <w:sz w:val="21"/>
              </w:rPr>
            </w:pPr>
            <w:r>
              <w:rPr>
                <w:rFonts w:hint="eastAsia" w:ascii="新宋体" w:eastAsia="新宋体"/>
                <w:b/>
                <w:sz w:val="21"/>
              </w:rPr>
              <w:t>语料补充</w:t>
            </w:r>
          </w:p>
          <w:p w14:paraId="14F44956">
            <w:pPr>
              <w:pStyle w:val="16"/>
              <w:numPr>
                <w:ilvl w:val="0"/>
                <w:numId w:val="48"/>
              </w:numPr>
              <w:tabs>
                <w:tab w:val="left" w:pos="546"/>
                <w:tab w:val="left" w:pos="547"/>
              </w:tabs>
              <w:spacing w:before="89" w:after="0" w:line="321" w:lineRule="auto"/>
              <w:ind w:left="546" w:right="95" w:hanging="439"/>
              <w:jc w:val="left"/>
              <w:rPr>
                <w:rFonts w:hint="eastAsia" w:ascii="新宋体" w:eastAsia="新宋体"/>
                <w:sz w:val="21"/>
              </w:rPr>
            </w:pPr>
            <w:r>
              <w:rPr>
                <w:rFonts w:hint="eastAsia" w:ascii="新宋体" w:eastAsia="新宋体"/>
                <w:sz w:val="21"/>
              </w:rPr>
              <w:t>沉浸在活动中</w:t>
            </w:r>
            <w:r>
              <w:rPr>
                <w:sz w:val="21"/>
              </w:rPr>
              <w:t>/</w:t>
            </w:r>
            <w:r>
              <w:rPr>
                <w:rFonts w:hint="eastAsia" w:ascii="新宋体" w:eastAsia="新宋体"/>
                <w:spacing w:val="-2"/>
                <w:sz w:val="21"/>
              </w:rPr>
              <w:t>活动使人着迷：</w:t>
            </w:r>
            <w:r>
              <w:rPr>
                <w:spacing w:val="-8"/>
                <w:sz w:val="21"/>
              </w:rPr>
              <w:t>immerse</w:t>
            </w:r>
            <w:r>
              <w:rPr>
                <w:spacing w:val="-2"/>
                <w:sz w:val="21"/>
              </w:rPr>
              <w:t xml:space="preserve"> </w:t>
            </w:r>
            <w:r>
              <w:rPr>
                <w:sz w:val="21"/>
              </w:rPr>
              <w:t>sb</w:t>
            </w:r>
            <w:r>
              <w:rPr>
                <w:spacing w:val="-1"/>
                <w:sz w:val="21"/>
              </w:rPr>
              <w:t xml:space="preserve">. </w:t>
            </w:r>
            <w:r>
              <w:rPr>
                <w:sz w:val="21"/>
              </w:rPr>
              <w:t>in</w:t>
            </w:r>
            <w:r>
              <w:rPr>
                <w:spacing w:val="46"/>
                <w:sz w:val="21"/>
              </w:rPr>
              <w:t xml:space="preserve"> </w:t>
            </w:r>
            <w:r>
              <w:rPr>
                <w:rFonts w:hint="eastAsia" w:ascii="新宋体" w:eastAsia="新宋体"/>
                <w:spacing w:val="-7"/>
                <w:sz w:val="21"/>
              </w:rPr>
              <w:t>活动；</w:t>
            </w:r>
            <w:r>
              <w:rPr>
                <w:spacing w:val="-20"/>
                <w:sz w:val="21"/>
              </w:rPr>
              <w:t>be</w:t>
            </w:r>
            <w:r>
              <w:rPr>
                <w:spacing w:val="-1"/>
                <w:sz w:val="21"/>
              </w:rPr>
              <w:t xml:space="preserve"> </w:t>
            </w:r>
            <w:r>
              <w:rPr>
                <w:sz w:val="21"/>
              </w:rPr>
              <w:t>absorbed</w:t>
            </w:r>
            <w:r>
              <w:rPr>
                <w:spacing w:val="-3"/>
                <w:sz w:val="21"/>
              </w:rPr>
              <w:t xml:space="preserve"> </w:t>
            </w:r>
            <w:r>
              <w:rPr>
                <w:sz w:val="21"/>
              </w:rPr>
              <w:t>in</w:t>
            </w:r>
            <w:r>
              <w:rPr>
                <w:spacing w:val="-4"/>
                <w:sz w:val="21"/>
              </w:rPr>
              <w:t xml:space="preserve"> </w:t>
            </w:r>
            <w:r>
              <w:rPr>
                <w:rFonts w:hint="eastAsia" w:ascii="新宋体" w:eastAsia="新宋体"/>
                <w:spacing w:val="-19"/>
                <w:sz w:val="21"/>
              </w:rPr>
              <w:t xml:space="preserve">活动；活动 </w:t>
            </w:r>
            <w:r>
              <w:rPr>
                <w:sz w:val="21"/>
              </w:rPr>
              <w:t>keep</w:t>
            </w:r>
            <w:r>
              <w:rPr>
                <w:spacing w:val="-2"/>
                <w:sz w:val="21"/>
              </w:rPr>
              <w:t xml:space="preserve"> </w:t>
            </w:r>
            <w:r>
              <w:rPr>
                <w:sz w:val="21"/>
              </w:rPr>
              <w:t>sb. spellbound</w:t>
            </w:r>
            <w:r>
              <w:rPr>
                <w:spacing w:val="-2"/>
                <w:sz w:val="21"/>
              </w:rPr>
              <w:t xml:space="preserve">; </w:t>
            </w:r>
            <w:r>
              <w:rPr>
                <w:sz w:val="21"/>
              </w:rPr>
              <w:t>sb. be</w:t>
            </w:r>
            <w:r>
              <w:rPr>
                <w:spacing w:val="-2"/>
                <w:sz w:val="21"/>
              </w:rPr>
              <w:t xml:space="preserve"> </w:t>
            </w:r>
            <w:r>
              <w:rPr>
                <w:sz w:val="21"/>
              </w:rPr>
              <w:t>fascinated</w:t>
            </w:r>
            <w:r>
              <w:rPr>
                <w:spacing w:val="1"/>
                <w:sz w:val="21"/>
              </w:rPr>
              <w:t xml:space="preserve"> </w:t>
            </w:r>
            <w:r>
              <w:rPr>
                <w:sz w:val="21"/>
              </w:rPr>
              <w:t>by</w:t>
            </w:r>
            <w:r>
              <w:rPr>
                <w:spacing w:val="51"/>
                <w:sz w:val="21"/>
              </w:rPr>
              <w:t xml:space="preserve"> </w:t>
            </w:r>
            <w:r>
              <w:rPr>
                <w:rFonts w:hint="eastAsia" w:ascii="新宋体" w:eastAsia="新宋体"/>
                <w:sz w:val="21"/>
              </w:rPr>
              <w:t>活动</w:t>
            </w:r>
          </w:p>
          <w:p w14:paraId="6488BAF9">
            <w:pPr>
              <w:pStyle w:val="16"/>
              <w:spacing w:line="333" w:lineRule="auto"/>
              <w:ind w:left="527"/>
              <w:rPr>
                <w:sz w:val="21"/>
              </w:rPr>
            </w:pPr>
            <w:r>
              <w:rPr>
                <w:rFonts w:hint="eastAsia" w:ascii="新宋体" w:eastAsia="新宋体"/>
                <w:sz w:val="21"/>
              </w:rPr>
              <w:t>例句：</w:t>
            </w:r>
            <w:r>
              <w:rPr>
                <w:sz w:val="21"/>
              </w:rPr>
              <w:t>Moreover, not only could it immerse us in authentic English, but also provided us a golden chance to appreciate the beauty of the English language.</w:t>
            </w:r>
          </w:p>
          <w:p w14:paraId="5DA8F7A2">
            <w:pPr>
              <w:pStyle w:val="16"/>
              <w:spacing w:before="4" w:line="333" w:lineRule="auto"/>
              <w:ind w:left="527"/>
              <w:rPr>
                <w:sz w:val="21"/>
              </w:rPr>
            </w:pPr>
            <w:r>
              <w:rPr>
                <w:rFonts w:hint="eastAsia" w:ascii="新宋体" w:eastAsia="新宋体"/>
                <w:sz w:val="21"/>
              </w:rPr>
              <w:t>例句：</w:t>
            </w:r>
            <w:r>
              <w:rPr>
                <w:sz w:val="21"/>
              </w:rPr>
              <w:t>The fascinating events, ranging from the Chinese painting exhibition to workshops instructed by famous experts, all kept us spellbound.</w:t>
            </w:r>
          </w:p>
          <w:p w14:paraId="56AFBE81">
            <w:pPr>
              <w:pStyle w:val="16"/>
              <w:numPr>
                <w:ilvl w:val="0"/>
                <w:numId w:val="48"/>
              </w:numPr>
              <w:tabs>
                <w:tab w:val="left" w:pos="546"/>
                <w:tab w:val="left" w:pos="547"/>
              </w:tabs>
              <w:spacing w:before="8" w:after="0" w:line="240" w:lineRule="auto"/>
              <w:ind w:left="546" w:right="0" w:hanging="439"/>
              <w:jc w:val="left"/>
              <w:rPr>
                <w:sz w:val="21"/>
              </w:rPr>
            </w:pPr>
            <w:r>
              <w:rPr>
                <w:rFonts w:hint="eastAsia" w:ascii="新宋体" w:hAnsi="新宋体" w:eastAsia="新宋体"/>
                <w:sz w:val="21"/>
              </w:rPr>
              <w:t>大饱耳福</w:t>
            </w:r>
            <w:r>
              <w:rPr>
                <w:sz w:val="21"/>
              </w:rPr>
              <w:t>/</w:t>
            </w:r>
            <w:r>
              <w:rPr>
                <w:rFonts w:hint="eastAsia" w:ascii="新宋体" w:hAnsi="新宋体" w:eastAsia="新宋体"/>
                <w:sz w:val="21"/>
              </w:rPr>
              <w:t>大饱耳福：</w:t>
            </w:r>
            <w:r>
              <w:rPr>
                <w:sz w:val="21"/>
              </w:rPr>
              <w:t>feast</w:t>
            </w:r>
            <w:r>
              <w:rPr>
                <w:spacing w:val="-3"/>
                <w:sz w:val="21"/>
              </w:rPr>
              <w:t xml:space="preserve"> one’s</w:t>
            </w:r>
            <w:r>
              <w:rPr>
                <w:sz w:val="21"/>
              </w:rPr>
              <w:t xml:space="preserve"> eyes/ears;</w:t>
            </w:r>
            <w:r>
              <w:rPr>
                <w:spacing w:val="-2"/>
                <w:sz w:val="21"/>
              </w:rPr>
              <w:t xml:space="preserve"> </w:t>
            </w:r>
            <w:r>
              <w:rPr>
                <w:sz w:val="21"/>
              </w:rPr>
              <w:t>to</w:t>
            </w:r>
            <w:r>
              <w:rPr>
                <w:spacing w:val="-1"/>
                <w:sz w:val="21"/>
              </w:rPr>
              <w:t xml:space="preserve"> </w:t>
            </w:r>
            <w:r>
              <w:rPr>
                <w:sz w:val="21"/>
              </w:rPr>
              <w:t>provide</w:t>
            </w:r>
            <w:r>
              <w:rPr>
                <w:spacing w:val="2"/>
                <w:sz w:val="21"/>
              </w:rPr>
              <w:t xml:space="preserve"> </w:t>
            </w:r>
            <w:r>
              <w:rPr>
                <w:sz w:val="21"/>
              </w:rPr>
              <w:t>us</w:t>
            </w:r>
            <w:r>
              <w:rPr>
                <w:spacing w:val="-4"/>
                <w:sz w:val="21"/>
              </w:rPr>
              <w:t xml:space="preserve"> </w:t>
            </w:r>
            <w:r>
              <w:rPr>
                <w:sz w:val="21"/>
              </w:rPr>
              <w:t>with</w:t>
            </w:r>
            <w:r>
              <w:rPr>
                <w:spacing w:val="2"/>
                <w:sz w:val="21"/>
              </w:rPr>
              <w:t xml:space="preserve"> </w:t>
            </w:r>
            <w:r>
              <w:rPr>
                <w:sz w:val="21"/>
              </w:rPr>
              <w:t>a</w:t>
            </w:r>
            <w:r>
              <w:rPr>
                <w:spacing w:val="-4"/>
                <w:sz w:val="21"/>
              </w:rPr>
              <w:t xml:space="preserve"> </w:t>
            </w:r>
            <w:r>
              <w:rPr>
                <w:sz w:val="21"/>
              </w:rPr>
              <w:t>visual/auditory feast</w:t>
            </w:r>
          </w:p>
          <w:p w14:paraId="0AB31F8B">
            <w:pPr>
              <w:pStyle w:val="16"/>
              <w:numPr>
                <w:ilvl w:val="0"/>
                <w:numId w:val="48"/>
              </w:numPr>
              <w:tabs>
                <w:tab w:val="left" w:pos="546"/>
                <w:tab w:val="left" w:pos="547"/>
              </w:tabs>
              <w:spacing w:before="91" w:after="0" w:line="331" w:lineRule="auto"/>
              <w:ind w:left="546" w:right="801" w:hanging="439"/>
              <w:jc w:val="left"/>
              <w:rPr>
                <w:sz w:val="21"/>
              </w:rPr>
            </w:pPr>
            <w:r>
              <w:rPr>
                <w:rFonts w:hint="eastAsia" w:ascii="新宋体" w:hAnsi="新宋体" w:eastAsia="新宋体"/>
                <w:sz w:val="21"/>
              </w:rPr>
              <w:t>活动点燃</w:t>
            </w:r>
            <w:r>
              <w:rPr>
                <w:sz w:val="21"/>
              </w:rPr>
              <w:t>…</w:t>
            </w:r>
            <w:r>
              <w:rPr>
                <w:rFonts w:hint="eastAsia" w:ascii="新宋体" w:hAnsi="新宋体" w:eastAsia="新宋体"/>
                <w:sz w:val="21"/>
              </w:rPr>
              <w:t>的热情</w:t>
            </w:r>
            <w:r>
              <w:rPr>
                <w:sz w:val="21"/>
              </w:rPr>
              <w:t>/</w:t>
            </w:r>
            <w:r>
              <w:rPr>
                <w:rFonts w:hint="eastAsia" w:ascii="新宋体" w:hAnsi="新宋体" w:eastAsia="新宋体"/>
                <w:sz w:val="21"/>
              </w:rPr>
              <w:t>激发动力：</w:t>
            </w:r>
            <w:r>
              <w:rPr>
                <w:sz w:val="21"/>
              </w:rPr>
              <w:t>fuel</w:t>
            </w:r>
            <w:r>
              <w:rPr>
                <w:spacing w:val="-6"/>
                <w:sz w:val="21"/>
              </w:rPr>
              <w:t xml:space="preserve"> </w:t>
            </w:r>
            <w:r>
              <w:rPr>
                <w:sz w:val="21"/>
              </w:rPr>
              <w:t>our</w:t>
            </w:r>
            <w:r>
              <w:rPr>
                <w:spacing w:val="-7"/>
                <w:sz w:val="21"/>
              </w:rPr>
              <w:t xml:space="preserve"> </w:t>
            </w:r>
            <w:r>
              <w:rPr>
                <w:sz w:val="21"/>
              </w:rPr>
              <w:t>passion/enthusiasm</w:t>
            </w:r>
            <w:r>
              <w:rPr>
                <w:spacing w:val="-3"/>
                <w:sz w:val="21"/>
              </w:rPr>
              <w:t xml:space="preserve"> </w:t>
            </w:r>
            <w:r>
              <w:rPr>
                <w:sz w:val="21"/>
              </w:rPr>
              <w:t>for</w:t>
            </w:r>
            <w:r>
              <w:rPr>
                <w:spacing w:val="-7"/>
                <w:sz w:val="21"/>
              </w:rPr>
              <w:t xml:space="preserve"> </w:t>
            </w:r>
            <w:r>
              <w:rPr>
                <w:sz w:val="21"/>
              </w:rPr>
              <w:t>sth</w:t>
            </w:r>
            <w:r>
              <w:rPr>
                <w:spacing w:val="-1"/>
                <w:sz w:val="21"/>
              </w:rPr>
              <w:t xml:space="preserve">.; </w:t>
            </w:r>
            <w:r>
              <w:rPr>
                <w:sz w:val="21"/>
              </w:rPr>
              <w:t>arouse</w:t>
            </w:r>
            <w:r>
              <w:rPr>
                <w:spacing w:val="-6"/>
                <w:sz w:val="21"/>
              </w:rPr>
              <w:t xml:space="preserve"> </w:t>
            </w:r>
            <w:r>
              <w:rPr>
                <w:sz w:val="21"/>
              </w:rPr>
              <w:t>one’s motivation</w:t>
            </w:r>
          </w:p>
          <w:p w14:paraId="23E1B370">
            <w:pPr>
              <w:pStyle w:val="16"/>
              <w:numPr>
                <w:ilvl w:val="0"/>
                <w:numId w:val="48"/>
              </w:numPr>
              <w:tabs>
                <w:tab w:val="left" w:pos="546"/>
                <w:tab w:val="left" w:pos="547"/>
              </w:tabs>
              <w:spacing w:before="13" w:after="0" w:line="240" w:lineRule="auto"/>
              <w:ind w:left="546" w:right="0" w:hanging="439"/>
              <w:jc w:val="left"/>
              <w:rPr>
                <w:sz w:val="21"/>
              </w:rPr>
            </w:pPr>
            <w:r>
              <w:rPr>
                <w:rFonts w:hint="eastAsia" w:ascii="新宋体" w:eastAsia="新宋体"/>
                <w:sz w:val="21"/>
              </w:rPr>
              <w:t>活动增添色彩：</w:t>
            </w:r>
            <w:r>
              <w:rPr>
                <w:sz w:val="21"/>
              </w:rPr>
              <w:t>to</w:t>
            </w:r>
            <w:r>
              <w:rPr>
                <w:spacing w:val="-2"/>
                <w:sz w:val="21"/>
              </w:rPr>
              <w:t xml:space="preserve"> </w:t>
            </w:r>
            <w:r>
              <w:rPr>
                <w:sz w:val="21"/>
              </w:rPr>
              <w:t>add</w:t>
            </w:r>
            <w:r>
              <w:rPr>
                <w:spacing w:val="1"/>
                <w:sz w:val="21"/>
              </w:rPr>
              <w:t xml:space="preserve"> </w:t>
            </w:r>
            <w:r>
              <w:rPr>
                <w:sz w:val="21"/>
              </w:rPr>
              <w:t>color</w:t>
            </w:r>
            <w:r>
              <w:rPr>
                <w:spacing w:val="-3"/>
                <w:sz w:val="21"/>
              </w:rPr>
              <w:t xml:space="preserve"> </w:t>
            </w:r>
            <w:r>
              <w:rPr>
                <w:sz w:val="21"/>
              </w:rPr>
              <w:t>and</w:t>
            </w:r>
            <w:r>
              <w:rPr>
                <w:spacing w:val="1"/>
                <w:sz w:val="21"/>
              </w:rPr>
              <w:t xml:space="preserve"> </w:t>
            </w:r>
            <w:r>
              <w:rPr>
                <w:sz w:val="21"/>
              </w:rPr>
              <w:t>zest</w:t>
            </w:r>
            <w:r>
              <w:rPr>
                <w:spacing w:val="2"/>
                <w:sz w:val="21"/>
              </w:rPr>
              <w:t xml:space="preserve"> </w:t>
            </w:r>
            <w:r>
              <w:rPr>
                <w:sz w:val="21"/>
              </w:rPr>
              <w:t>to life</w:t>
            </w:r>
          </w:p>
          <w:p w14:paraId="0FC2136B">
            <w:pPr>
              <w:pStyle w:val="16"/>
              <w:numPr>
                <w:ilvl w:val="0"/>
                <w:numId w:val="48"/>
              </w:numPr>
              <w:tabs>
                <w:tab w:val="left" w:pos="546"/>
                <w:tab w:val="left" w:pos="547"/>
              </w:tabs>
              <w:spacing w:before="89" w:after="0" w:line="333" w:lineRule="auto"/>
              <w:ind w:left="546" w:right="96" w:hanging="439"/>
              <w:jc w:val="left"/>
              <w:rPr>
                <w:sz w:val="21"/>
              </w:rPr>
            </w:pPr>
            <w:r>
              <w:rPr>
                <w:rFonts w:hint="eastAsia" w:ascii="新宋体" w:hAnsi="新宋体" w:eastAsia="新宋体"/>
                <w:sz w:val="21"/>
              </w:rPr>
              <w:t>活动让</w:t>
            </w:r>
            <w:r>
              <w:rPr>
                <w:sz w:val="21"/>
              </w:rPr>
              <w:t>…</w:t>
            </w:r>
            <w:r>
              <w:rPr>
                <w:rFonts w:hint="eastAsia" w:ascii="新宋体" w:hAnsi="新宋体" w:eastAsia="新宋体"/>
                <w:spacing w:val="-2"/>
                <w:sz w:val="21"/>
              </w:rPr>
              <w:t>更了解：</w:t>
            </w:r>
            <w:r>
              <w:rPr>
                <w:spacing w:val="-7"/>
                <w:sz w:val="21"/>
              </w:rPr>
              <w:t>to</w:t>
            </w:r>
            <w:r>
              <w:rPr>
                <w:spacing w:val="-4"/>
                <w:sz w:val="21"/>
              </w:rPr>
              <w:t xml:space="preserve"> </w:t>
            </w:r>
            <w:r>
              <w:rPr>
                <w:sz w:val="21"/>
              </w:rPr>
              <w:t>help</w:t>
            </w:r>
            <w:r>
              <w:rPr>
                <w:spacing w:val="-1"/>
                <w:sz w:val="21"/>
              </w:rPr>
              <w:t xml:space="preserve"> </w:t>
            </w:r>
            <w:r>
              <w:rPr>
                <w:sz w:val="21"/>
              </w:rPr>
              <w:t>sb</w:t>
            </w:r>
            <w:r>
              <w:rPr>
                <w:spacing w:val="-2"/>
                <w:sz w:val="21"/>
              </w:rPr>
              <w:t xml:space="preserve">. </w:t>
            </w:r>
            <w:r>
              <w:rPr>
                <w:sz w:val="21"/>
              </w:rPr>
              <w:t>gain</w:t>
            </w:r>
            <w:r>
              <w:rPr>
                <w:spacing w:val="-1"/>
                <w:sz w:val="21"/>
              </w:rPr>
              <w:t xml:space="preserve"> </w:t>
            </w:r>
            <w:r>
              <w:rPr>
                <w:sz w:val="21"/>
              </w:rPr>
              <w:t>a</w:t>
            </w:r>
            <w:r>
              <w:rPr>
                <w:spacing w:val="-2"/>
                <w:sz w:val="21"/>
              </w:rPr>
              <w:t xml:space="preserve"> </w:t>
            </w:r>
            <w:r>
              <w:rPr>
                <w:sz w:val="21"/>
              </w:rPr>
              <w:t>deeper</w:t>
            </w:r>
            <w:r>
              <w:rPr>
                <w:spacing w:val="-2"/>
                <w:sz w:val="21"/>
              </w:rPr>
              <w:t xml:space="preserve"> </w:t>
            </w:r>
            <w:r>
              <w:rPr>
                <w:sz w:val="21"/>
              </w:rPr>
              <w:t>glimpse</w:t>
            </w:r>
            <w:r>
              <w:rPr>
                <w:spacing w:val="-2"/>
                <w:sz w:val="21"/>
              </w:rPr>
              <w:t xml:space="preserve"> </w:t>
            </w:r>
            <w:r>
              <w:rPr>
                <w:sz w:val="21"/>
              </w:rPr>
              <w:t>into</w:t>
            </w:r>
            <w:r>
              <w:rPr>
                <w:spacing w:val="-2"/>
                <w:sz w:val="21"/>
              </w:rPr>
              <w:t xml:space="preserve"> </w:t>
            </w:r>
            <w:r>
              <w:rPr>
                <w:sz w:val="21"/>
              </w:rPr>
              <w:t>sth</w:t>
            </w:r>
            <w:r>
              <w:rPr>
                <w:spacing w:val="-1"/>
                <w:sz w:val="21"/>
              </w:rPr>
              <w:t xml:space="preserve">.; </w:t>
            </w:r>
            <w:r>
              <w:rPr>
                <w:sz w:val="21"/>
              </w:rPr>
              <w:t>to</w:t>
            </w:r>
            <w:r>
              <w:rPr>
                <w:spacing w:val="-1"/>
                <w:sz w:val="21"/>
              </w:rPr>
              <w:t xml:space="preserve"> </w:t>
            </w:r>
            <w:r>
              <w:rPr>
                <w:sz w:val="21"/>
              </w:rPr>
              <w:t>cast/throw/shed</w:t>
            </w:r>
            <w:r>
              <w:rPr>
                <w:spacing w:val="-2"/>
                <w:sz w:val="21"/>
              </w:rPr>
              <w:t xml:space="preserve"> </w:t>
            </w:r>
            <w:r>
              <w:rPr>
                <w:sz w:val="21"/>
              </w:rPr>
              <w:t>a</w:t>
            </w:r>
            <w:r>
              <w:rPr>
                <w:spacing w:val="-2"/>
                <w:sz w:val="21"/>
              </w:rPr>
              <w:t xml:space="preserve"> </w:t>
            </w:r>
            <w:r>
              <w:rPr>
                <w:sz w:val="21"/>
              </w:rPr>
              <w:t>light on sth.</w:t>
            </w:r>
          </w:p>
          <w:p w14:paraId="6F849C21">
            <w:pPr>
              <w:pStyle w:val="16"/>
              <w:numPr>
                <w:ilvl w:val="0"/>
                <w:numId w:val="48"/>
              </w:numPr>
              <w:tabs>
                <w:tab w:val="left" w:pos="546"/>
                <w:tab w:val="left" w:pos="547"/>
              </w:tabs>
              <w:spacing w:before="8" w:after="0" w:line="333" w:lineRule="auto"/>
              <w:ind w:left="546" w:right="98" w:hanging="439"/>
              <w:jc w:val="left"/>
              <w:rPr>
                <w:sz w:val="21"/>
              </w:rPr>
            </w:pPr>
            <w:r>
              <w:rPr>
                <w:rFonts w:hint="eastAsia" w:ascii="新宋体" w:eastAsia="新宋体"/>
                <w:sz w:val="21"/>
              </w:rPr>
              <w:t>活动提供平台、机会：</w:t>
            </w:r>
            <w:r>
              <w:rPr>
                <w:sz w:val="21"/>
              </w:rPr>
              <w:t>serves</w:t>
            </w:r>
            <w:r>
              <w:rPr>
                <w:spacing w:val="-1"/>
                <w:sz w:val="21"/>
              </w:rPr>
              <w:t xml:space="preserve"> </w:t>
            </w:r>
            <w:r>
              <w:rPr>
                <w:sz w:val="21"/>
              </w:rPr>
              <w:t>as</w:t>
            </w:r>
            <w:r>
              <w:rPr>
                <w:spacing w:val="-5"/>
                <w:sz w:val="21"/>
              </w:rPr>
              <w:t xml:space="preserve"> </w:t>
            </w:r>
            <w:r>
              <w:rPr>
                <w:sz w:val="21"/>
              </w:rPr>
              <w:t>an</w:t>
            </w:r>
            <w:r>
              <w:rPr>
                <w:spacing w:val="-2"/>
                <w:sz w:val="21"/>
              </w:rPr>
              <w:t xml:space="preserve"> </w:t>
            </w:r>
            <w:r>
              <w:rPr>
                <w:sz w:val="21"/>
              </w:rPr>
              <w:t>ideal</w:t>
            </w:r>
            <w:r>
              <w:rPr>
                <w:spacing w:val="-4"/>
                <w:sz w:val="21"/>
              </w:rPr>
              <w:t xml:space="preserve"> </w:t>
            </w:r>
            <w:r>
              <w:rPr>
                <w:sz w:val="21"/>
              </w:rPr>
              <w:t>platform/chance;</w:t>
            </w:r>
            <w:r>
              <w:rPr>
                <w:spacing w:val="-5"/>
                <w:sz w:val="21"/>
              </w:rPr>
              <w:t xml:space="preserve"> </w:t>
            </w:r>
            <w:r>
              <w:rPr>
                <w:sz w:val="21"/>
              </w:rPr>
              <w:t>provide</w:t>
            </w:r>
            <w:r>
              <w:rPr>
                <w:spacing w:val="-2"/>
                <w:sz w:val="21"/>
              </w:rPr>
              <w:t xml:space="preserve"> </w:t>
            </w:r>
            <w:r>
              <w:rPr>
                <w:sz w:val="21"/>
              </w:rPr>
              <w:t>sb</w:t>
            </w:r>
            <w:r>
              <w:rPr>
                <w:spacing w:val="-3"/>
                <w:sz w:val="21"/>
              </w:rPr>
              <w:t xml:space="preserve">. </w:t>
            </w:r>
            <w:r>
              <w:rPr>
                <w:sz w:val="21"/>
              </w:rPr>
              <w:t>with</w:t>
            </w:r>
            <w:r>
              <w:rPr>
                <w:spacing w:val="-2"/>
                <w:sz w:val="21"/>
              </w:rPr>
              <w:t xml:space="preserve"> </w:t>
            </w:r>
            <w:r>
              <w:rPr>
                <w:sz w:val="21"/>
              </w:rPr>
              <w:t>a</w:t>
            </w:r>
            <w:r>
              <w:rPr>
                <w:spacing w:val="-3"/>
                <w:sz w:val="21"/>
              </w:rPr>
              <w:t xml:space="preserve"> </w:t>
            </w:r>
            <w:r>
              <w:rPr>
                <w:sz w:val="21"/>
              </w:rPr>
              <w:t>golden/rosy opportunity</w:t>
            </w:r>
          </w:p>
          <w:p w14:paraId="574EA855">
            <w:pPr>
              <w:pStyle w:val="16"/>
              <w:numPr>
                <w:ilvl w:val="0"/>
                <w:numId w:val="48"/>
              </w:numPr>
              <w:tabs>
                <w:tab w:val="left" w:pos="546"/>
                <w:tab w:val="left" w:pos="547"/>
              </w:tabs>
              <w:spacing w:before="7" w:after="0" w:line="240" w:lineRule="auto"/>
              <w:ind w:left="546" w:right="0" w:hanging="439"/>
              <w:jc w:val="left"/>
              <w:rPr>
                <w:sz w:val="21"/>
              </w:rPr>
            </w:pPr>
            <w:r>
              <w:rPr>
                <w:rFonts w:hint="eastAsia" w:ascii="新宋体" w:eastAsia="新宋体"/>
                <w:sz w:val="21"/>
              </w:rPr>
              <w:t>活动创造氛围：</w:t>
            </w:r>
            <w:r>
              <w:rPr>
                <w:sz w:val="21"/>
              </w:rPr>
              <w:t>to</w:t>
            </w:r>
            <w:r>
              <w:rPr>
                <w:spacing w:val="-2"/>
                <w:sz w:val="21"/>
              </w:rPr>
              <w:t xml:space="preserve"> </w:t>
            </w:r>
            <w:r>
              <w:rPr>
                <w:sz w:val="21"/>
              </w:rPr>
              <w:t>create</w:t>
            </w:r>
            <w:r>
              <w:rPr>
                <w:spacing w:val="1"/>
                <w:sz w:val="21"/>
              </w:rPr>
              <w:t xml:space="preserve"> </w:t>
            </w:r>
            <w:r>
              <w:rPr>
                <w:sz w:val="21"/>
              </w:rPr>
              <w:t>a/an</w:t>
            </w:r>
            <w:r>
              <w:rPr>
                <w:spacing w:val="-1"/>
                <w:sz w:val="21"/>
              </w:rPr>
              <w:t xml:space="preserve"> + </w:t>
            </w:r>
            <w:r>
              <w:rPr>
                <w:sz w:val="21"/>
              </w:rPr>
              <w:t>adj. + atmosphere/vibe</w:t>
            </w:r>
          </w:p>
          <w:p w14:paraId="68A7E8FC">
            <w:pPr>
              <w:pStyle w:val="16"/>
              <w:numPr>
                <w:ilvl w:val="0"/>
                <w:numId w:val="48"/>
              </w:numPr>
              <w:tabs>
                <w:tab w:val="left" w:pos="546"/>
                <w:tab w:val="left" w:pos="547"/>
              </w:tabs>
              <w:spacing w:before="91" w:after="0" w:line="240" w:lineRule="auto"/>
              <w:ind w:left="546" w:right="0" w:hanging="439"/>
              <w:jc w:val="left"/>
              <w:rPr>
                <w:sz w:val="21"/>
              </w:rPr>
            </w:pPr>
            <w:r>
              <w:rPr>
                <w:rFonts w:hint="eastAsia" w:ascii="新宋体" w:hAnsi="新宋体" w:eastAsia="新宋体"/>
                <w:sz w:val="21"/>
              </w:rPr>
              <w:t>活动提高意识：</w:t>
            </w:r>
            <w:r>
              <w:rPr>
                <w:sz w:val="21"/>
              </w:rPr>
              <w:t>to</w:t>
            </w:r>
            <w:r>
              <w:rPr>
                <w:spacing w:val="-2"/>
                <w:sz w:val="21"/>
              </w:rPr>
              <w:t xml:space="preserve"> </w:t>
            </w:r>
            <w:r>
              <w:rPr>
                <w:sz w:val="21"/>
              </w:rPr>
              <w:t xml:space="preserve">raise/promote/foster </w:t>
            </w:r>
            <w:r>
              <w:rPr>
                <w:spacing w:val="-3"/>
                <w:sz w:val="21"/>
              </w:rPr>
              <w:t>one’s</w:t>
            </w:r>
            <w:r>
              <w:rPr>
                <w:spacing w:val="1"/>
                <w:sz w:val="21"/>
              </w:rPr>
              <w:t xml:space="preserve"> </w:t>
            </w:r>
            <w:r>
              <w:rPr>
                <w:sz w:val="21"/>
              </w:rPr>
              <w:t>awareness</w:t>
            </w:r>
            <w:r>
              <w:rPr>
                <w:spacing w:val="-3"/>
                <w:sz w:val="21"/>
              </w:rPr>
              <w:t xml:space="preserve"> </w:t>
            </w:r>
            <w:r>
              <w:rPr>
                <w:sz w:val="21"/>
              </w:rPr>
              <w:t>of</w:t>
            </w:r>
            <w:r>
              <w:rPr>
                <w:spacing w:val="-1"/>
                <w:sz w:val="21"/>
              </w:rPr>
              <w:t xml:space="preserve"> </w:t>
            </w:r>
            <w:r>
              <w:rPr>
                <w:sz w:val="21"/>
              </w:rPr>
              <w:t>sth</w:t>
            </w:r>
            <w:r>
              <w:rPr>
                <w:spacing w:val="-1"/>
                <w:sz w:val="21"/>
              </w:rPr>
              <w:t xml:space="preserve">.; </w:t>
            </w:r>
            <w:r>
              <w:rPr>
                <w:sz w:val="21"/>
              </w:rPr>
              <w:t>wake sb</w:t>
            </w:r>
            <w:r>
              <w:rPr>
                <w:spacing w:val="-1"/>
                <w:sz w:val="21"/>
              </w:rPr>
              <w:t xml:space="preserve">. </w:t>
            </w:r>
            <w:r>
              <w:rPr>
                <w:sz w:val="21"/>
              </w:rPr>
              <w:t>up</w:t>
            </w:r>
            <w:r>
              <w:rPr>
                <w:spacing w:val="-2"/>
                <w:sz w:val="21"/>
              </w:rPr>
              <w:t xml:space="preserve"> </w:t>
            </w:r>
            <w:r>
              <w:rPr>
                <w:sz w:val="21"/>
              </w:rPr>
              <w:t>to sth.</w:t>
            </w:r>
          </w:p>
        </w:tc>
      </w:tr>
    </w:tbl>
    <w:p w14:paraId="3F433AC2">
      <w:pPr>
        <w:spacing w:after="0" w:line="240" w:lineRule="auto"/>
        <w:jc w:val="left"/>
        <w:rPr>
          <w:sz w:val="21"/>
        </w:rPr>
        <w:sectPr>
          <w:pgSz w:w="11910" w:h="16840"/>
          <w:pgMar w:top="1380" w:right="1480" w:bottom="1180" w:left="980" w:header="872" w:footer="993" w:gutter="0"/>
          <w:cols w:space="720" w:num="1"/>
        </w:sectPr>
      </w:pPr>
    </w:p>
    <w:p w14:paraId="6BF29AA6">
      <w:pPr>
        <w:pStyle w:val="7"/>
        <w:spacing w:before="10"/>
        <w:rPr>
          <w:sz w:val="3"/>
        </w:rPr>
      </w:pPr>
    </w:p>
    <w:tbl>
      <w:tblPr>
        <w:tblStyle w:val="12"/>
        <w:tblW w:w="0" w:type="auto"/>
        <w:tblInd w:w="7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8"/>
        <w:gridCol w:w="7828"/>
      </w:tblGrid>
      <w:tr w14:paraId="2A870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468" w:type="dxa"/>
            <w:tcBorders>
              <w:top w:val="single" w:color="000000" w:sz="4" w:space="0"/>
              <w:left w:val="single" w:color="000000" w:sz="4" w:space="0"/>
            </w:tcBorders>
          </w:tcPr>
          <w:p w14:paraId="283C7C64">
            <w:pPr>
              <w:pStyle w:val="16"/>
              <w:spacing w:before="59"/>
              <w:rPr>
                <w:sz w:val="21"/>
              </w:rPr>
            </w:pPr>
            <w:r>
              <w:rPr>
                <w:sz w:val="21"/>
              </w:rPr>
              <w:t>9)</w:t>
            </w:r>
          </w:p>
        </w:tc>
        <w:tc>
          <w:tcPr>
            <w:tcW w:w="7828" w:type="dxa"/>
            <w:tcBorders>
              <w:top w:val="single" w:color="000000" w:sz="4" w:space="0"/>
              <w:right w:val="single" w:color="000000" w:sz="4" w:space="0"/>
            </w:tcBorders>
          </w:tcPr>
          <w:p w14:paraId="1C1CE9CB">
            <w:pPr>
              <w:pStyle w:val="16"/>
              <w:spacing w:before="45"/>
              <w:ind w:left="83"/>
              <w:rPr>
                <w:sz w:val="21"/>
              </w:rPr>
            </w:pPr>
            <w:r>
              <w:rPr>
                <w:rFonts w:hint="eastAsia" w:ascii="新宋体" w:eastAsia="新宋体"/>
                <w:sz w:val="21"/>
              </w:rPr>
              <w:t xml:space="preserve">活动引起广泛关注：活动 </w:t>
            </w:r>
            <w:r>
              <w:rPr>
                <w:sz w:val="21"/>
              </w:rPr>
              <w:t>trigger/stir up/set off a wild concern</w:t>
            </w:r>
          </w:p>
        </w:tc>
      </w:tr>
      <w:tr w14:paraId="16F77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468" w:type="dxa"/>
            <w:tcBorders>
              <w:left w:val="single" w:color="000000" w:sz="4" w:space="0"/>
            </w:tcBorders>
          </w:tcPr>
          <w:p w14:paraId="0883ED2A">
            <w:pPr>
              <w:pStyle w:val="16"/>
              <w:spacing w:before="53"/>
              <w:rPr>
                <w:sz w:val="21"/>
              </w:rPr>
            </w:pPr>
            <w:r>
              <w:rPr>
                <w:sz w:val="21"/>
              </w:rPr>
              <w:t>10)</w:t>
            </w:r>
          </w:p>
        </w:tc>
        <w:tc>
          <w:tcPr>
            <w:tcW w:w="7828" w:type="dxa"/>
            <w:tcBorders>
              <w:right w:val="single" w:color="000000" w:sz="4" w:space="0"/>
            </w:tcBorders>
          </w:tcPr>
          <w:p w14:paraId="602274A1">
            <w:pPr>
              <w:pStyle w:val="16"/>
              <w:spacing w:before="39"/>
              <w:ind w:left="83"/>
              <w:rPr>
                <w:sz w:val="21"/>
              </w:rPr>
            </w:pPr>
            <w:r>
              <w:rPr>
                <w:rFonts w:hint="eastAsia" w:ascii="新宋体" w:hAnsi="新宋体" w:eastAsia="新宋体"/>
                <w:sz w:val="21"/>
              </w:rPr>
              <w:t>活动提升能力：</w:t>
            </w:r>
            <w:r>
              <w:rPr>
                <w:sz w:val="21"/>
              </w:rPr>
              <w:t>enhance/promote one’s proficiency/competence in sth.</w:t>
            </w:r>
          </w:p>
        </w:tc>
      </w:tr>
      <w:tr w14:paraId="0FD91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trPr>
        <w:tc>
          <w:tcPr>
            <w:tcW w:w="468" w:type="dxa"/>
            <w:tcBorders>
              <w:left w:val="single" w:color="000000" w:sz="4" w:space="0"/>
            </w:tcBorders>
          </w:tcPr>
          <w:p w14:paraId="0FD9EB68">
            <w:pPr>
              <w:pStyle w:val="16"/>
              <w:spacing w:before="53"/>
              <w:rPr>
                <w:sz w:val="21"/>
              </w:rPr>
            </w:pPr>
            <w:r>
              <w:rPr>
                <w:sz w:val="21"/>
              </w:rPr>
              <w:t>11)</w:t>
            </w:r>
          </w:p>
        </w:tc>
        <w:tc>
          <w:tcPr>
            <w:tcW w:w="7828" w:type="dxa"/>
            <w:tcBorders>
              <w:right w:val="single" w:color="000000" w:sz="4" w:space="0"/>
            </w:tcBorders>
          </w:tcPr>
          <w:p w14:paraId="21EF6A5A">
            <w:pPr>
              <w:pStyle w:val="16"/>
              <w:spacing w:before="39"/>
              <w:ind w:left="83"/>
              <w:rPr>
                <w:sz w:val="21"/>
              </w:rPr>
            </w:pPr>
            <w:r>
              <w:rPr>
                <w:rFonts w:hint="eastAsia" w:ascii="新宋体" w:eastAsia="新宋体"/>
                <w:sz w:val="21"/>
              </w:rPr>
              <w:t>活动使具备品质：</w:t>
            </w:r>
            <w:r>
              <w:rPr>
                <w:sz w:val="21"/>
              </w:rPr>
              <w:t>to equip sb. with sth.</w:t>
            </w:r>
          </w:p>
        </w:tc>
      </w:tr>
      <w:tr w14:paraId="06824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trPr>
        <w:tc>
          <w:tcPr>
            <w:tcW w:w="468" w:type="dxa"/>
            <w:tcBorders>
              <w:left w:val="single" w:color="000000" w:sz="4" w:space="0"/>
            </w:tcBorders>
          </w:tcPr>
          <w:p w14:paraId="5B72C151">
            <w:pPr>
              <w:pStyle w:val="16"/>
              <w:spacing w:before="54"/>
              <w:rPr>
                <w:sz w:val="21"/>
              </w:rPr>
            </w:pPr>
            <w:r>
              <w:rPr>
                <w:sz w:val="21"/>
              </w:rPr>
              <w:t>12)</w:t>
            </w:r>
          </w:p>
        </w:tc>
        <w:tc>
          <w:tcPr>
            <w:tcW w:w="7828" w:type="dxa"/>
            <w:tcBorders>
              <w:right w:val="single" w:color="000000" w:sz="4" w:space="0"/>
            </w:tcBorders>
          </w:tcPr>
          <w:p w14:paraId="0ACC27E4">
            <w:pPr>
              <w:pStyle w:val="16"/>
              <w:spacing w:before="40"/>
              <w:ind w:left="83"/>
              <w:rPr>
                <w:sz w:val="21"/>
              </w:rPr>
            </w:pPr>
            <w:r>
              <w:rPr>
                <w:rFonts w:hint="eastAsia" w:ascii="新宋体" w:eastAsia="新宋体"/>
                <w:sz w:val="21"/>
              </w:rPr>
              <w:t>活动使人有全面的了解：</w:t>
            </w:r>
            <w:r>
              <w:rPr>
                <w:sz w:val="21"/>
              </w:rPr>
              <w:t>to help sb. acquire a comprehensive understanding of sth.</w:t>
            </w:r>
          </w:p>
        </w:tc>
      </w:tr>
      <w:tr w14:paraId="53F6A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trPr>
        <w:tc>
          <w:tcPr>
            <w:tcW w:w="468" w:type="dxa"/>
            <w:tcBorders>
              <w:left w:val="single" w:color="000000" w:sz="4" w:space="0"/>
            </w:tcBorders>
          </w:tcPr>
          <w:p w14:paraId="522C7ED7">
            <w:pPr>
              <w:pStyle w:val="16"/>
              <w:spacing w:before="53"/>
              <w:rPr>
                <w:sz w:val="21"/>
              </w:rPr>
            </w:pPr>
            <w:r>
              <w:rPr>
                <w:sz w:val="21"/>
              </w:rPr>
              <w:t>13)</w:t>
            </w:r>
          </w:p>
        </w:tc>
        <w:tc>
          <w:tcPr>
            <w:tcW w:w="7828" w:type="dxa"/>
            <w:tcBorders>
              <w:right w:val="single" w:color="000000" w:sz="4" w:space="0"/>
            </w:tcBorders>
          </w:tcPr>
          <w:p w14:paraId="4BAE193E">
            <w:pPr>
              <w:pStyle w:val="16"/>
              <w:spacing w:before="39"/>
              <w:ind w:left="83"/>
              <w:rPr>
                <w:sz w:val="21"/>
              </w:rPr>
            </w:pPr>
            <w:r>
              <w:rPr>
                <w:rFonts w:hint="eastAsia" w:ascii="新宋体" w:eastAsia="新宋体"/>
                <w:sz w:val="21"/>
              </w:rPr>
              <w:t>活动使人放松：</w:t>
            </w:r>
            <w:r>
              <w:rPr>
                <w:sz w:val="21"/>
              </w:rPr>
              <w:t>to relieve sb. from overloaded schoolwork/stressful study</w:t>
            </w:r>
          </w:p>
        </w:tc>
      </w:tr>
      <w:tr w14:paraId="5A36E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trPr>
        <w:tc>
          <w:tcPr>
            <w:tcW w:w="468" w:type="dxa"/>
            <w:tcBorders>
              <w:left w:val="single" w:color="000000" w:sz="4" w:space="0"/>
            </w:tcBorders>
          </w:tcPr>
          <w:p w14:paraId="6C5B258C">
            <w:pPr>
              <w:pStyle w:val="16"/>
              <w:spacing w:before="54"/>
              <w:rPr>
                <w:sz w:val="21"/>
              </w:rPr>
            </w:pPr>
            <w:r>
              <w:rPr>
                <w:sz w:val="21"/>
              </w:rPr>
              <w:t>14)</w:t>
            </w:r>
          </w:p>
        </w:tc>
        <w:tc>
          <w:tcPr>
            <w:tcW w:w="7828" w:type="dxa"/>
            <w:tcBorders>
              <w:right w:val="single" w:color="000000" w:sz="4" w:space="0"/>
            </w:tcBorders>
          </w:tcPr>
          <w:p w14:paraId="76EE398E">
            <w:pPr>
              <w:pStyle w:val="16"/>
              <w:spacing w:before="40"/>
              <w:ind w:left="83"/>
              <w:rPr>
                <w:sz w:val="21"/>
              </w:rPr>
            </w:pPr>
            <w:r>
              <w:rPr>
                <w:rFonts w:hint="eastAsia" w:ascii="新宋体" w:eastAsia="新宋体"/>
                <w:sz w:val="21"/>
              </w:rPr>
              <w:t>活动让人亲近自然：</w:t>
            </w:r>
            <w:r>
              <w:rPr>
                <w:sz w:val="21"/>
              </w:rPr>
              <w:t>to help sb. get close to Mother Nature / to be exposed to nature</w:t>
            </w:r>
          </w:p>
        </w:tc>
      </w:tr>
      <w:tr w14:paraId="5BA9D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trPr>
        <w:tc>
          <w:tcPr>
            <w:tcW w:w="468" w:type="dxa"/>
            <w:tcBorders>
              <w:left w:val="single" w:color="000000" w:sz="4" w:space="0"/>
            </w:tcBorders>
          </w:tcPr>
          <w:p w14:paraId="790069E3">
            <w:pPr>
              <w:pStyle w:val="16"/>
              <w:spacing w:before="53"/>
              <w:rPr>
                <w:sz w:val="21"/>
              </w:rPr>
            </w:pPr>
            <w:r>
              <w:rPr>
                <w:sz w:val="21"/>
              </w:rPr>
              <w:t>15)</w:t>
            </w:r>
          </w:p>
        </w:tc>
        <w:tc>
          <w:tcPr>
            <w:tcW w:w="7828" w:type="dxa"/>
            <w:tcBorders>
              <w:right w:val="single" w:color="000000" w:sz="4" w:space="0"/>
            </w:tcBorders>
          </w:tcPr>
          <w:p w14:paraId="238F29C4">
            <w:pPr>
              <w:pStyle w:val="16"/>
              <w:spacing w:before="39"/>
              <w:ind w:left="83"/>
              <w:rPr>
                <w:sz w:val="21"/>
              </w:rPr>
            </w:pPr>
            <w:r>
              <w:rPr>
                <w:rFonts w:hint="eastAsia" w:ascii="新宋体" w:eastAsia="新宋体"/>
                <w:sz w:val="21"/>
              </w:rPr>
              <w:t>活动培养团队合作精神</w:t>
            </w:r>
            <w:r>
              <w:rPr>
                <w:sz w:val="21"/>
              </w:rPr>
              <w:t>/</w:t>
            </w:r>
            <w:r>
              <w:rPr>
                <w:rFonts w:hint="eastAsia" w:ascii="新宋体" w:eastAsia="新宋体"/>
                <w:sz w:val="21"/>
              </w:rPr>
              <w:t>意志力：</w:t>
            </w:r>
            <w:r>
              <w:rPr>
                <w:sz w:val="21"/>
              </w:rPr>
              <w:t>to cultivate our teamwork spirit/willpower</w:t>
            </w:r>
          </w:p>
        </w:tc>
      </w:tr>
      <w:tr w14:paraId="7307C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trPr>
        <w:tc>
          <w:tcPr>
            <w:tcW w:w="468" w:type="dxa"/>
            <w:tcBorders>
              <w:left w:val="single" w:color="000000" w:sz="4" w:space="0"/>
            </w:tcBorders>
          </w:tcPr>
          <w:p w14:paraId="33070CB6">
            <w:pPr>
              <w:pStyle w:val="16"/>
              <w:spacing w:before="54"/>
              <w:rPr>
                <w:sz w:val="21"/>
              </w:rPr>
            </w:pPr>
            <w:r>
              <w:rPr>
                <w:sz w:val="21"/>
              </w:rPr>
              <w:t>16)</w:t>
            </w:r>
          </w:p>
        </w:tc>
        <w:tc>
          <w:tcPr>
            <w:tcW w:w="7828" w:type="dxa"/>
            <w:tcBorders>
              <w:right w:val="single" w:color="000000" w:sz="4" w:space="0"/>
            </w:tcBorders>
          </w:tcPr>
          <w:p w14:paraId="4395A2F3">
            <w:pPr>
              <w:pStyle w:val="16"/>
              <w:spacing w:before="40"/>
              <w:ind w:left="83"/>
              <w:rPr>
                <w:sz w:val="21"/>
              </w:rPr>
            </w:pPr>
            <w:r>
              <w:rPr>
                <w:rFonts w:hint="eastAsia" w:ascii="新宋体" w:hAnsi="新宋体" w:eastAsia="新宋体"/>
                <w:sz w:val="21"/>
              </w:rPr>
              <w:t>文化交流活动：</w:t>
            </w:r>
            <w:r>
              <w:rPr>
                <w:sz w:val="21"/>
              </w:rPr>
              <w:t>to boost mutual understanding between…; to bring people from different</w:t>
            </w:r>
          </w:p>
        </w:tc>
      </w:tr>
      <w:tr w14:paraId="376CF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trPr>
        <w:tc>
          <w:tcPr>
            <w:tcW w:w="468" w:type="dxa"/>
            <w:tcBorders>
              <w:left w:val="single" w:color="000000" w:sz="4" w:space="0"/>
              <w:bottom w:val="single" w:color="000000" w:sz="4" w:space="0"/>
            </w:tcBorders>
          </w:tcPr>
          <w:p w14:paraId="6D6D9818">
            <w:pPr>
              <w:pStyle w:val="16"/>
              <w:ind w:left="0"/>
              <w:rPr>
                <w:sz w:val="20"/>
              </w:rPr>
            </w:pPr>
          </w:p>
        </w:tc>
        <w:tc>
          <w:tcPr>
            <w:tcW w:w="7828" w:type="dxa"/>
            <w:tcBorders>
              <w:bottom w:val="single" w:color="000000" w:sz="4" w:space="0"/>
              <w:right w:val="single" w:color="000000" w:sz="4" w:space="0"/>
            </w:tcBorders>
          </w:tcPr>
          <w:p w14:paraId="3583854F">
            <w:pPr>
              <w:pStyle w:val="16"/>
              <w:spacing w:before="53"/>
              <w:ind w:left="83"/>
              <w:rPr>
                <w:sz w:val="21"/>
              </w:rPr>
            </w:pPr>
            <w:r>
              <w:rPr>
                <w:sz w:val="21"/>
              </w:rPr>
              <w:t>culture together</w:t>
            </w:r>
          </w:p>
        </w:tc>
      </w:tr>
      <w:tr w14:paraId="1B06F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468" w:type="dxa"/>
            <w:tcBorders>
              <w:top w:val="single" w:color="000000" w:sz="4" w:space="0"/>
              <w:left w:val="single" w:color="000000" w:sz="4" w:space="0"/>
            </w:tcBorders>
          </w:tcPr>
          <w:p w14:paraId="5382BBAC">
            <w:pPr>
              <w:pStyle w:val="16"/>
              <w:spacing w:before="57"/>
              <w:rPr>
                <w:b/>
                <w:sz w:val="21"/>
              </w:rPr>
            </w:pPr>
            <w:r>
              <w:rPr>
                <w:b/>
                <w:sz w:val="21"/>
              </w:rPr>
              <w:t>6.</w:t>
            </w:r>
          </w:p>
        </w:tc>
        <w:tc>
          <w:tcPr>
            <w:tcW w:w="7828" w:type="dxa"/>
            <w:tcBorders>
              <w:top w:val="single" w:color="000000" w:sz="4" w:space="0"/>
              <w:right w:val="single" w:color="000000" w:sz="4" w:space="0"/>
            </w:tcBorders>
          </w:tcPr>
          <w:p w14:paraId="5FBA0227">
            <w:pPr>
              <w:pStyle w:val="16"/>
              <w:spacing w:before="43"/>
              <w:ind w:left="83"/>
              <w:rPr>
                <w:rFonts w:hint="eastAsia" w:ascii="新宋体" w:eastAsia="新宋体"/>
                <w:b/>
                <w:sz w:val="21"/>
              </w:rPr>
            </w:pPr>
            <w:r>
              <w:rPr>
                <w:rFonts w:hint="eastAsia" w:ascii="新宋体" w:eastAsia="新宋体"/>
                <w:b/>
                <w:sz w:val="21"/>
              </w:rPr>
              <w:t>活动评价</w:t>
            </w:r>
          </w:p>
        </w:tc>
      </w:tr>
      <w:tr w14:paraId="50B99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trPr>
        <w:tc>
          <w:tcPr>
            <w:tcW w:w="468" w:type="dxa"/>
            <w:tcBorders>
              <w:left w:val="single" w:color="000000" w:sz="4" w:space="0"/>
            </w:tcBorders>
          </w:tcPr>
          <w:p w14:paraId="67BF3B5D">
            <w:pPr>
              <w:pStyle w:val="16"/>
              <w:spacing w:before="53"/>
              <w:rPr>
                <w:sz w:val="21"/>
              </w:rPr>
            </w:pPr>
            <w:r>
              <w:rPr>
                <w:sz w:val="21"/>
              </w:rPr>
              <w:t>1)</w:t>
            </w:r>
          </w:p>
        </w:tc>
        <w:tc>
          <w:tcPr>
            <w:tcW w:w="7828" w:type="dxa"/>
            <w:tcBorders>
              <w:right w:val="single" w:color="000000" w:sz="4" w:space="0"/>
            </w:tcBorders>
          </w:tcPr>
          <w:p w14:paraId="7581A735">
            <w:pPr>
              <w:pStyle w:val="16"/>
              <w:spacing w:before="39"/>
              <w:ind w:left="83"/>
              <w:rPr>
                <w:rFonts w:hint="eastAsia" w:ascii="新宋体" w:eastAsia="新宋体"/>
                <w:sz w:val="21"/>
              </w:rPr>
            </w:pPr>
            <w:r>
              <w:rPr>
                <w:sz w:val="21"/>
              </w:rPr>
              <w:t xml:space="preserve">think/speak highly of sth. </w:t>
            </w:r>
            <w:r>
              <w:rPr>
                <w:rFonts w:hint="eastAsia" w:ascii="新宋体" w:eastAsia="新宋体"/>
                <w:sz w:val="21"/>
              </w:rPr>
              <w:t>高度评价</w:t>
            </w:r>
          </w:p>
        </w:tc>
      </w:tr>
      <w:tr w14:paraId="5EA36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trPr>
        <w:tc>
          <w:tcPr>
            <w:tcW w:w="468" w:type="dxa"/>
            <w:tcBorders>
              <w:left w:val="single" w:color="000000" w:sz="4" w:space="0"/>
            </w:tcBorders>
          </w:tcPr>
          <w:p w14:paraId="7F335993">
            <w:pPr>
              <w:pStyle w:val="16"/>
              <w:spacing w:before="54"/>
              <w:rPr>
                <w:sz w:val="21"/>
              </w:rPr>
            </w:pPr>
            <w:r>
              <w:rPr>
                <w:sz w:val="21"/>
              </w:rPr>
              <w:t>2)</w:t>
            </w:r>
          </w:p>
        </w:tc>
        <w:tc>
          <w:tcPr>
            <w:tcW w:w="7828" w:type="dxa"/>
            <w:tcBorders>
              <w:right w:val="single" w:color="000000" w:sz="4" w:space="0"/>
            </w:tcBorders>
          </w:tcPr>
          <w:p w14:paraId="064F20BE">
            <w:pPr>
              <w:pStyle w:val="16"/>
              <w:spacing w:before="40"/>
              <w:ind w:left="83"/>
              <w:rPr>
                <w:rFonts w:hint="eastAsia" w:ascii="新宋体" w:eastAsia="新宋体"/>
                <w:sz w:val="21"/>
              </w:rPr>
            </w:pPr>
            <w:r>
              <w:rPr>
                <w:sz w:val="21"/>
              </w:rPr>
              <w:t xml:space="preserve">embrace </w:t>
            </w:r>
            <w:r>
              <w:rPr>
                <w:rFonts w:hint="eastAsia" w:ascii="新宋体" w:eastAsia="新宋体"/>
                <w:sz w:val="21"/>
              </w:rPr>
              <w:t>拥抱，欢迎</w:t>
            </w:r>
          </w:p>
        </w:tc>
      </w:tr>
      <w:tr w14:paraId="0D1EA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trPr>
        <w:tc>
          <w:tcPr>
            <w:tcW w:w="468" w:type="dxa"/>
            <w:tcBorders>
              <w:left w:val="single" w:color="000000" w:sz="4" w:space="0"/>
            </w:tcBorders>
          </w:tcPr>
          <w:p w14:paraId="4FD3BE5B">
            <w:pPr>
              <w:pStyle w:val="16"/>
              <w:spacing w:before="53"/>
              <w:rPr>
                <w:sz w:val="21"/>
              </w:rPr>
            </w:pPr>
            <w:r>
              <w:rPr>
                <w:sz w:val="21"/>
              </w:rPr>
              <w:t>3)</w:t>
            </w:r>
          </w:p>
        </w:tc>
        <w:tc>
          <w:tcPr>
            <w:tcW w:w="7828" w:type="dxa"/>
            <w:tcBorders>
              <w:right w:val="single" w:color="000000" w:sz="4" w:space="0"/>
            </w:tcBorders>
          </w:tcPr>
          <w:p w14:paraId="7AB72B46">
            <w:pPr>
              <w:pStyle w:val="16"/>
              <w:spacing w:before="39"/>
              <w:ind w:left="83"/>
              <w:rPr>
                <w:rFonts w:hint="eastAsia" w:ascii="新宋体" w:eastAsia="新宋体"/>
                <w:sz w:val="21"/>
              </w:rPr>
            </w:pPr>
            <w:r>
              <w:rPr>
                <w:sz w:val="21"/>
              </w:rPr>
              <w:t xml:space="preserve">well-received </w:t>
            </w:r>
            <w:r>
              <w:rPr>
                <w:rFonts w:hint="eastAsia" w:ascii="新宋体" w:eastAsia="新宋体"/>
                <w:sz w:val="21"/>
              </w:rPr>
              <w:t>受欢迎的</w:t>
            </w:r>
          </w:p>
        </w:tc>
      </w:tr>
      <w:tr w14:paraId="5C434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68" w:type="dxa"/>
            <w:tcBorders>
              <w:left w:val="single" w:color="000000" w:sz="4" w:space="0"/>
            </w:tcBorders>
          </w:tcPr>
          <w:p w14:paraId="26A574CD">
            <w:pPr>
              <w:pStyle w:val="16"/>
              <w:spacing w:before="54"/>
              <w:rPr>
                <w:sz w:val="21"/>
              </w:rPr>
            </w:pPr>
            <w:r>
              <w:rPr>
                <w:sz w:val="21"/>
              </w:rPr>
              <w:t>4)</w:t>
            </w:r>
          </w:p>
        </w:tc>
        <w:tc>
          <w:tcPr>
            <w:tcW w:w="7828" w:type="dxa"/>
            <w:tcBorders>
              <w:right w:val="single" w:color="000000" w:sz="4" w:space="0"/>
            </w:tcBorders>
          </w:tcPr>
          <w:p w14:paraId="5D7151A0">
            <w:pPr>
              <w:pStyle w:val="16"/>
              <w:spacing w:before="40"/>
              <w:ind w:left="83"/>
              <w:rPr>
                <w:rFonts w:hint="eastAsia" w:ascii="新宋体" w:eastAsia="新宋体"/>
                <w:sz w:val="21"/>
              </w:rPr>
            </w:pPr>
            <w:r>
              <w:rPr>
                <w:sz w:val="21"/>
              </w:rPr>
              <w:t>Practical and engaging</w:t>
            </w:r>
            <w:r>
              <w:rPr>
                <w:spacing w:val="1"/>
                <w:sz w:val="21"/>
              </w:rPr>
              <w:t xml:space="preserve">, </w:t>
            </w:r>
            <w:r>
              <w:rPr>
                <w:sz w:val="21"/>
              </w:rPr>
              <w:t>the event was a tremendous success.</w:t>
            </w:r>
            <w:r>
              <w:rPr>
                <w:spacing w:val="52"/>
                <w:sz w:val="21"/>
              </w:rPr>
              <w:t xml:space="preserve"> </w:t>
            </w:r>
            <w:r>
              <w:rPr>
                <w:rFonts w:hint="eastAsia" w:ascii="新宋体" w:eastAsia="新宋体"/>
                <w:sz w:val="21"/>
              </w:rPr>
              <w:t>大获成功</w:t>
            </w:r>
          </w:p>
        </w:tc>
      </w:tr>
      <w:tr w14:paraId="43DCE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trPr>
        <w:tc>
          <w:tcPr>
            <w:tcW w:w="468" w:type="dxa"/>
            <w:tcBorders>
              <w:left w:val="single" w:color="000000" w:sz="4" w:space="0"/>
              <w:bottom w:val="single" w:color="000000" w:sz="4" w:space="0"/>
            </w:tcBorders>
          </w:tcPr>
          <w:p w14:paraId="1E092365">
            <w:pPr>
              <w:pStyle w:val="16"/>
              <w:ind w:left="0"/>
              <w:rPr>
                <w:sz w:val="20"/>
              </w:rPr>
            </w:pPr>
          </w:p>
        </w:tc>
        <w:tc>
          <w:tcPr>
            <w:tcW w:w="7828" w:type="dxa"/>
            <w:tcBorders>
              <w:bottom w:val="single" w:color="000000" w:sz="4" w:space="0"/>
              <w:right w:val="single" w:color="000000" w:sz="4" w:space="0"/>
            </w:tcBorders>
          </w:tcPr>
          <w:p w14:paraId="296D0388">
            <w:pPr>
              <w:pStyle w:val="16"/>
              <w:spacing w:before="40"/>
              <w:ind w:left="83"/>
              <w:rPr>
                <w:sz w:val="21"/>
              </w:rPr>
            </w:pPr>
            <w:r>
              <w:rPr>
                <w:rFonts w:hint="eastAsia" w:ascii="新宋体" w:eastAsia="新宋体"/>
                <w:sz w:val="21"/>
              </w:rPr>
              <w:t>句式：</w:t>
            </w:r>
            <w:r>
              <w:rPr>
                <w:sz w:val="21"/>
              </w:rPr>
              <w:t>adj.1 and adj.2, the event/activity be/turned out to be a tremendous success.</w:t>
            </w:r>
          </w:p>
        </w:tc>
      </w:tr>
    </w:tbl>
    <w:p w14:paraId="116D7BB0">
      <w:pPr>
        <w:pStyle w:val="7"/>
        <w:rPr>
          <w:sz w:val="20"/>
        </w:rPr>
      </w:pPr>
    </w:p>
    <w:p w14:paraId="7FB8B989">
      <w:pPr>
        <w:pStyle w:val="7"/>
        <w:spacing w:before="6"/>
        <w:rPr>
          <w:sz w:val="20"/>
        </w:rPr>
      </w:pPr>
      <w:r>
        <mc:AlternateContent>
          <mc:Choice Requires="wps">
            <w:drawing>
              <wp:anchor distT="0" distB="0" distL="0" distR="0" simplePos="0" relativeHeight="251663360" behindDoc="1" locked="0" layoutInCell="1" allowOverlap="1">
                <wp:simplePos x="0" y="0"/>
                <wp:positionH relativeFrom="page">
                  <wp:posOffset>1146175</wp:posOffset>
                </wp:positionH>
                <wp:positionV relativeFrom="paragraph">
                  <wp:posOffset>177800</wp:posOffset>
                </wp:positionV>
                <wp:extent cx="1112520" cy="203200"/>
                <wp:effectExtent l="5080" t="4445" r="6350" b="20955"/>
                <wp:wrapTopAndBottom/>
                <wp:docPr id="19" name="文本框 11"/>
                <wp:cNvGraphicFramePr/>
                <a:graphic xmlns:a="http://schemas.openxmlformats.org/drawingml/2006/main">
                  <a:graphicData uri="http://schemas.microsoft.com/office/word/2010/wordprocessingShape">
                    <wps:wsp>
                      <wps:cNvSpPr txBox="1"/>
                      <wps:spPr>
                        <a:xfrm>
                          <a:off x="0" y="0"/>
                          <a:ext cx="1112520" cy="203200"/>
                        </a:xfrm>
                        <a:prstGeom prst="rect">
                          <a:avLst/>
                        </a:prstGeom>
                        <a:noFill/>
                        <a:ln w="6096" cap="flat" cmpd="sng">
                          <a:solidFill>
                            <a:srgbClr val="000000"/>
                          </a:solidFill>
                          <a:prstDash val="solid"/>
                          <a:miter/>
                          <a:headEnd type="none" w="med" len="med"/>
                          <a:tailEnd type="none" w="med" len="med"/>
                        </a:ln>
                      </wps:spPr>
                      <wps:txbx>
                        <w:txbxContent>
                          <w:p w14:paraId="650E2424">
                            <w:pPr>
                              <w:spacing w:before="2"/>
                              <w:ind w:left="-1" w:right="0" w:firstLine="0"/>
                              <w:jc w:val="left"/>
                              <w:rPr>
                                <w:rFonts w:hint="eastAsia" w:ascii="新宋体" w:eastAsia="新宋体"/>
                                <w:sz w:val="24"/>
                              </w:rPr>
                            </w:pPr>
                            <w:bookmarkStart w:id="33" w:name="1.2.3活动准备类"/>
                            <w:bookmarkEnd w:id="33"/>
                            <w:r>
                              <w:rPr>
                                <w:sz w:val="24"/>
                              </w:rPr>
                              <w:t xml:space="preserve">1.2.3 </w:t>
                            </w:r>
                            <w:r>
                              <w:rPr>
                                <w:rFonts w:hint="eastAsia" w:ascii="新宋体" w:eastAsia="新宋体"/>
                                <w:b/>
                                <w:sz w:val="24"/>
                              </w:rPr>
                              <w:t>活动准备</w:t>
                            </w:r>
                            <w:r>
                              <w:rPr>
                                <w:rFonts w:hint="eastAsia" w:ascii="新宋体" w:eastAsia="新宋体"/>
                                <w:spacing w:val="-19"/>
                                <w:sz w:val="24"/>
                              </w:rPr>
                              <w:t>类</w:t>
                            </w:r>
                          </w:p>
                        </w:txbxContent>
                      </wps:txbx>
                      <wps:bodyPr lIns="0" tIns="0" rIns="0" bIns="0" upright="1"/>
                    </wps:wsp>
                  </a:graphicData>
                </a:graphic>
              </wp:anchor>
            </w:drawing>
          </mc:Choice>
          <mc:Fallback>
            <w:pict>
              <v:shape id="文本框 11" o:spid="_x0000_s1026" o:spt="202" type="#_x0000_t202" style="position:absolute;left:0pt;margin-left:90.25pt;margin-top:14pt;height:16pt;width:87.6pt;mso-position-horizontal-relative:page;mso-wrap-distance-bottom:0pt;mso-wrap-distance-top:0pt;z-index:-251653120;mso-width-relative:page;mso-height-relative:page;" filled="f" stroked="t" coordsize="21600,21600" o:gfxdata="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eo9QvVAAAACQEAAA8AAAAAAAAAAQAg&#10;AAAAIgAAAGRycy9kb3ducmV2LnhtbFBLAQIUABQAAAAIAIdO4kC0j8w+EQIAADMEAAAOAAAAAAAA&#10;AAEAIAAAACQBAABkcnMvZTJvRG9jLnhtbFBLBQYAAAAABgAGAFkBAACnBQAAAAA=&#10;">
                <v:fill on="f" focussize="0,0"/>
                <v:stroke weight="0.48pt" color="#000000" joinstyle="miter"/>
                <v:imagedata o:title=""/>
                <o:lock v:ext="edit" aspectratio="f"/>
                <v:textbox inset="0mm,0mm,0mm,0mm">
                  <w:txbxContent>
                    <w:p w14:paraId="650E2424">
                      <w:pPr>
                        <w:spacing w:before="2"/>
                        <w:ind w:left="-1" w:right="0" w:firstLine="0"/>
                        <w:jc w:val="left"/>
                        <w:rPr>
                          <w:rFonts w:hint="eastAsia" w:ascii="新宋体" w:eastAsia="新宋体"/>
                          <w:sz w:val="24"/>
                        </w:rPr>
                      </w:pPr>
                      <w:bookmarkStart w:id="33" w:name="1.2.3活动准备类"/>
                      <w:bookmarkEnd w:id="33"/>
                      <w:r>
                        <w:rPr>
                          <w:sz w:val="24"/>
                        </w:rPr>
                        <w:t xml:space="preserve">1.2.3 </w:t>
                      </w:r>
                      <w:r>
                        <w:rPr>
                          <w:rFonts w:hint="eastAsia" w:ascii="新宋体" w:eastAsia="新宋体"/>
                          <w:b/>
                          <w:sz w:val="24"/>
                        </w:rPr>
                        <w:t>活动准备</w:t>
                      </w:r>
                      <w:r>
                        <w:rPr>
                          <w:rFonts w:hint="eastAsia" w:ascii="新宋体" w:eastAsia="新宋体"/>
                          <w:spacing w:val="-19"/>
                          <w:sz w:val="24"/>
                        </w:rPr>
                        <w:t>类</w:t>
                      </w:r>
                    </w:p>
                  </w:txbxContent>
                </v:textbox>
                <w10:wrap type="topAndBottom"/>
              </v:shape>
            </w:pict>
          </mc:Fallback>
        </mc:AlternateContent>
      </w:r>
    </w:p>
    <w:p w14:paraId="5F602CB3">
      <w:pPr>
        <w:pStyle w:val="7"/>
        <w:spacing w:before="6"/>
        <w:rPr>
          <w:sz w:val="7"/>
        </w:rPr>
      </w:pPr>
    </w:p>
    <w:p w14:paraId="295739B0">
      <w:pPr>
        <w:pStyle w:val="5"/>
        <w:spacing w:before="76"/>
        <w:rPr>
          <w:rFonts w:hint="eastAsia" w:ascii="新宋体" w:eastAsia="新宋体"/>
        </w:rPr>
      </w:pPr>
      <w:r>
        <w:rPr>
          <w:rFonts w:hint="eastAsia" w:ascii="新宋体" w:eastAsia="新宋体"/>
        </w:rPr>
        <w:t xml:space="preserve">【典型例题 </w:t>
      </w:r>
      <w:r>
        <w:t>1</w:t>
      </w:r>
      <w:r>
        <w:rPr>
          <w:rFonts w:hint="eastAsia" w:ascii="新宋体" w:eastAsia="新宋体"/>
        </w:rPr>
        <w:t>】</w:t>
      </w:r>
    </w:p>
    <w:p w14:paraId="32C2814D">
      <w:pPr>
        <w:pStyle w:val="7"/>
        <w:spacing w:before="89" w:line="321" w:lineRule="auto"/>
        <w:ind w:left="820" w:right="320"/>
        <w:rPr>
          <w:rFonts w:hint="eastAsia" w:ascii="新宋体" w:eastAsia="新宋体"/>
        </w:rPr>
      </w:pPr>
      <w:r>
        <w:rPr>
          <w:rFonts w:hint="eastAsia" w:ascii="新宋体" w:eastAsia="新宋体"/>
        </w:rPr>
        <w:t>（</w:t>
      </w:r>
      <w:r>
        <w:t xml:space="preserve">25 </w:t>
      </w:r>
      <w:r>
        <w:rPr>
          <w:rFonts w:hint="eastAsia" w:ascii="新宋体" w:eastAsia="新宋体"/>
        </w:rPr>
        <w:t xml:space="preserve">年 </w:t>
      </w:r>
      <w:r>
        <w:t xml:space="preserve">4 </w:t>
      </w:r>
      <w:r>
        <w:rPr>
          <w:rFonts w:hint="eastAsia" w:ascii="新宋体" w:eastAsia="新宋体"/>
        </w:rPr>
        <w:t xml:space="preserve">月广东二模）假定你是李华，你班计划组织首次野外徒步活动，请给酷爱户外运动的外教 </w:t>
      </w:r>
      <w:r>
        <w:t xml:space="preserve">Mr. Green </w:t>
      </w:r>
      <w:r>
        <w:rPr>
          <w:rFonts w:hint="eastAsia" w:ascii="新宋体" w:eastAsia="新宋体"/>
        </w:rPr>
        <w:t>写邮件，内容包括：</w:t>
      </w:r>
    </w:p>
    <w:p w14:paraId="147B737F">
      <w:pPr>
        <w:pStyle w:val="7"/>
        <w:tabs>
          <w:tab w:val="left" w:pos="1179"/>
        </w:tabs>
        <w:spacing w:line="266" w:lineRule="exact"/>
        <w:ind w:left="820"/>
        <w:rPr>
          <w:rFonts w:hint="eastAsia" w:ascii="新宋体" w:eastAsia="新宋体"/>
        </w:rPr>
      </w:pPr>
      <w:r>
        <w:t>1.</w:t>
      </w:r>
      <w:r>
        <w:tab/>
      </w:r>
      <w:r>
        <w:rPr>
          <w:rFonts w:hint="eastAsia" w:ascii="新宋体" w:eastAsia="新宋体"/>
        </w:rPr>
        <w:t>活动筹备情况；</w:t>
      </w:r>
      <w:r>
        <w:t xml:space="preserve">2. </w:t>
      </w:r>
      <w:r>
        <w:rPr>
          <w:rFonts w:hint="eastAsia" w:ascii="新宋体" w:eastAsia="新宋体"/>
        </w:rPr>
        <w:t>请求专业指导</w:t>
      </w:r>
    </w:p>
    <w:p w14:paraId="089C1156">
      <w:pPr>
        <w:pStyle w:val="7"/>
        <w:spacing w:before="102"/>
        <w:ind w:left="820"/>
      </w:pPr>
      <w:r>
        <w:t>Dear Mr. Green,</w:t>
      </w:r>
    </w:p>
    <w:p w14:paraId="4F1A488A">
      <w:pPr>
        <w:spacing w:after="0"/>
        <w:sectPr>
          <w:pgSz w:w="11910" w:h="16840"/>
          <w:pgMar w:top="1380" w:right="1480" w:bottom="1180" w:left="980" w:header="872" w:footer="993" w:gutter="0"/>
          <w:cols w:space="720" w:num="1"/>
        </w:sectPr>
      </w:pPr>
    </w:p>
    <w:p w14:paraId="68116829">
      <w:pPr>
        <w:pStyle w:val="7"/>
        <w:rPr>
          <w:sz w:val="22"/>
        </w:rPr>
      </w:pPr>
    </w:p>
    <w:p w14:paraId="6D4D3E9B">
      <w:pPr>
        <w:pStyle w:val="7"/>
        <w:rPr>
          <w:sz w:val="22"/>
        </w:rPr>
      </w:pPr>
    </w:p>
    <w:p w14:paraId="63F8BD6F">
      <w:pPr>
        <w:pStyle w:val="7"/>
        <w:spacing w:before="6"/>
        <w:rPr>
          <w:sz w:val="27"/>
        </w:rPr>
      </w:pPr>
    </w:p>
    <w:p w14:paraId="4093EC64">
      <w:pPr>
        <w:pStyle w:val="7"/>
        <w:ind w:left="820"/>
        <w:rPr>
          <w:rFonts w:hint="eastAsia" w:ascii="新宋体" w:eastAsia="新宋体"/>
        </w:rPr>
      </w:pPr>
      <w:r>
        <w:t xml:space="preserve">M </w:t>
      </w:r>
      <w:r>
        <w:rPr>
          <w:rFonts w:hint="eastAsia" w:ascii="新宋体" w:eastAsia="新宋体"/>
        </w:rPr>
        <w:t>老师原创范文：</w:t>
      </w:r>
    </w:p>
    <w:p w14:paraId="3328863A">
      <w:pPr>
        <w:pStyle w:val="7"/>
        <w:spacing w:before="105"/>
        <w:ind w:left="820"/>
      </w:pPr>
      <w:r>
        <w:t>Dear Mr. Green,</w:t>
      </w:r>
    </w:p>
    <w:p w14:paraId="3F865AC4">
      <w:pPr>
        <w:pStyle w:val="7"/>
        <w:spacing w:before="119"/>
        <w:ind w:left="820"/>
      </w:pPr>
      <w:r>
        <w:br w:type="column"/>
      </w:r>
      <w:r>
        <w:t>Gest</w:t>
      </w:r>
      <w:r>
        <w:rPr>
          <w:spacing w:val="-8"/>
        </w:rPr>
        <w:t xml:space="preserve"> </w:t>
      </w:r>
      <w:r>
        <w:t>regards,</w:t>
      </w:r>
    </w:p>
    <w:p w14:paraId="1234FA32">
      <w:pPr>
        <w:pStyle w:val="7"/>
        <w:spacing w:before="118"/>
        <w:ind w:left="1338"/>
      </w:pPr>
      <w:r>
        <w:t>Li</w:t>
      </w:r>
      <w:r>
        <w:rPr>
          <w:spacing w:val="-1"/>
        </w:rPr>
        <w:t xml:space="preserve"> </w:t>
      </w:r>
      <w:r>
        <w:t>Hua</w:t>
      </w:r>
    </w:p>
    <w:p w14:paraId="1FCE5D38">
      <w:pPr>
        <w:spacing w:after="0"/>
        <w:sectPr>
          <w:type w:val="continuous"/>
          <w:pgSz w:w="11910" w:h="16840"/>
          <w:pgMar w:top="1580" w:right="1480" w:bottom="280" w:left="980" w:header="720" w:footer="720" w:gutter="0"/>
          <w:cols w:equalWidth="0" w:num="2">
            <w:col w:w="2569" w:space="4628"/>
            <w:col w:w="2253"/>
          </w:cols>
        </w:sectPr>
      </w:pPr>
    </w:p>
    <w:p w14:paraId="0E0E7C98">
      <w:pPr>
        <w:pStyle w:val="7"/>
        <w:spacing w:before="116" w:line="357" w:lineRule="auto"/>
        <w:ind w:left="820" w:right="318" w:firstLine="415"/>
        <w:jc w:val="both"/>
      </w:pPr>
      <w:r>
        <w:t>I</w:t>
      </w:r>
      <w:r>
        <w:rPr>
          <w:spacing w:val="-9"/>
        </w:rPr>
        <w:t xml:space="preserve"> </w:t>
      </w:r>
      <w:r>
        <w:t>hope</w:t>
      </w:r>
      <w:r>
        <w:rPr>
          <w:spacing w:val="-8"/>
        </w:rPr>
        <w:t xml:space="preserve"> </w:t>
      </w:r>
      <w:r>
        <w:t>this</w:t>
      </w:r>
      <w:r>
        <w:rPr>
          <w:spacing w:val="-7"/>
        </w:rPr>
        <w:t xml:space="preserve"> </w:t>
      </w:r>
      <w:r>
        <w:t>letter</w:t>
      </w:r>
      <w:r>
        <w:rPr>
          <w:spacing w:val="-9"/>
        </w:rPr>
        <w:t xml:space="preserve"> </w:t>
      </w:r>
      <w:r>
        <w:t>finds</w:t>
      </w:r>
      <w:r>
        <w:rPr>
          <w:spacing w:val="-10"/>
        </w:rPr>
        <w:t xml:space="preserve"> </w:t>
      </w:r>
      <w:r>
        <w:t>you</w:t>
      </w:r>
      <w:r>
        <w:rPr>
          <w:spacing w:val="-7"/>
        </w:rPr>
        <w:t xml:space="preserve"> </w:t>
      </w:r>
      <w:r>
        <w:t>well.</w:t>
      </w:r>
      <w:r>
        <w:rPr>
          <w:spacing w:val="-7"/>
        </w:rPr>
        <w:t xml:space="preserve"> </w:t>
      </w:r>
      <w:r>
        <w:t>Our</w:t>
      </w:r>
      <w:r>
        <w:rPr>
          <w:spacing w:val="-9"/>
        </w:rPr>
        <w:t xml:space="preserve"> </w:t>
      </w:r>
      <w:r>
        <w:t>class</w:t>
      </w:r>
      <w:r>
        <w:rPr>
          <w:spacing w:val="-7"/>
        </w:rPr>
        <w:t xml:space="preserve"> </w:t>
      </w:r>
      <w:r>
        <w:t>is</w:t>
      </w:r>
      <w:r>
        <w:rPr>
          <w:spacing w:val="-8"/>
        </w:rPr>
        <w:t xml:space="preserve"> </w:t>
      </w:r>
      <w:r>
        <w:t>planning</w:t>
      </w:r>
      <w:r>
        <w:rPr>
          <w:spacing w:val="-9"/>
        </w:rPr>
        <w:t xml:space="preserve"> </w:t>
      </w:r>
      <w:r>
        <w:t>our</w:t>
      </w:r>
      <w:r>
        <w:rPr>
          <w:spacing w:val="-9"/>
        </w:rPr>
        <w:t xml:space="preserve"> </w:t>
      </w:r>
      <w:r>
        <w:t>first-ever</w:t>
      </w:r>
      <w:r>
        <w:rPr>
          <w:spacing w:val="-7"/>
        </w:rPr>
        <w:t xml:space="preserve"> </w:t>
      </w:r>
      <w:r>
        <w:t>outdoor</w:t>
      </w:r>
      <w:r>
        <w:rPr>
          <w:spacing w:val="-9"/>
        </w:rPr>
        <w:t xml:space="preserve"> </w:t>
      </w:r>
      <w:r>
        <w:t>hiking</w:t>
      </w:r>
      <w:r>
        <w:rPr>
          <w:spacing w:val="-7"/>
        </w:rPr>
        <w:t xml:space="preserve"> </w:t>
      </w:r>
      <w:r>
        <w:t>activity</w:t>
      </w:r>
      <w:r>
        <w:rPr>
          <w:spacing w:val="-9"/>
        </w:rPr>
        <w:t xml:space="preserve"> </w:t>
      </w:r>
      <w:r>
        <w:t>and seeks your</w:t>
      </w:r>
      <w:r>
        <w:rPr>
          <w:spacing w:val="-6"/>
        </w:rPr>
        <w:t xml:space="preserve"> </w:t>
      </w:r>
      <w:r>
        <w:t>expertise.</w:t>
      </w:r>
    </w:p>
    <w:p w14:paraId="732E9C2B">
      <w:pPr>
        <w:pStyle w:val="7"/>
        <w:spacing w:line="357" w:lineRule="auto"/>
        <w:ind w:left="820" w:right="316" w:firstLine="415"/>
        <w:jc w:val="both"/>
      </w:pPr>
      <w:r>
        <w:t>We’ve selected a beginner-friendly trail around West Lake, which offers a beautiful yet manageable challenge. Scheduled for April 20th, our class, along with a school doctor, will start at 8 a.m. To ensure a successful 10-kilometer hike, we’ve prepared a bunch of gear, including hiking boots, trekking poles, and a first-aid kit. Given your expertise in outdoor activities, we would greatly appreciate any guidance on safety measures, equipment, or useful tips.</w:t>
      </w:r>
    </w:p>
    <w:p w14:paraId="51F5744E">
      <w:pPr>
        <w:pStyle w:val="7"/>
        <w:spacing w:line="355" w:lineRule="auto"/>
        <w:ind w:left="820" w:right="316" w:firstLine="415"/>
        <w:jc w:val="both"/>
      </w:pPr>
      <w:r>
        <w:t>I’ve attached more details of our activity below for your reference. Your involvement would greatly enhance the safety and enjoyment of our experience. Thank you! 116 words</w:t>
      </w:r>
    </w:p>
    <w:p w14:paraId="28EDAA5D">
      <w:pPr>
        <w:pStyle w:val="7"/>
        <w:spacing w:line="239" w:lineRule="exact"/>
        <w:ind w:right="320"/>
        <w:jc w:val="right"/>
      </w:pPr>
      <w:r>
        <w:t>Gest</w:t>
      </w:r>
      <w:r>
        <w:rPr>
          <w:spacing w:val="-8"/>
        </w:rPr>
        <w:t xml:space="preserve"> </w:t>
      </w:r>
      <w:r>
        <w:t>regards,</w:t>
      </w:r>
    </w:p>
    <w:p w14:paraId="2D35281B">
      <w:pPr>
        <w:pStyle w:val="7"/>
        <w:spacing w:before="116"/>
        <w:ind w:right="318"/>
        <w:jc w:val="right"/>
      </w:pPr>
      <w:r>
        <w:t>Li</w:t>
      </w:r>
      <w:r>
        <w:rPr>
          <w:spacing w:val="-1"/>
        </w:rPr>
        <w:t xml:space="preserve"> </w:t>
      </w:r>
      <w:r>
        <w:t>Hua</w:t>
      </w:r>
    </w:p>
    <w:p w14:paraId="667D7807">
      <w:pPr>
        <w:spacing w:after="0"/>
        <w:jc w:val="right"/>
        <w:sectPr>
          <w:type w:val="continuous"/>
          <w:pgSz w:w="11910" w:h="16840"/>
          <w:pgMar w:top="1580" w:right="1480" w:bottom="280" w:left="980" w:header="720" w:footer="720" w:gutter="0"/>
          <w:cols w:space="720" w:num="1"/>
        </w:sectPr>
      </w:pPr>
    </w:p>
    <w:p w14:paraId="2635A240">
      <w:pPr>
        <w:pStyle w:val="7"/>
        <w:spacing w:before="88"/>
        <w:ind w:left="820"/>
        <w:rPr>
          <w:rFonts w:hint="eastAsia" w:ascii="新宋体" w:eastAsia="新宋体"/>
        </w:rPr>
      </w:pPr>
      <w:r>
        <w:rPr>
          <w:rFonts w:hint="eastAsia" w:ascii="新宋体" w:eastAsia="新宋体"/>
        </w:rPr>
        <w:t xml:space="preserve">【典型例题 </w:t>
      </w:r>
      <w:r>
        <w:t>2</w:t>
      </w:r>
      <w:r>
        <w:rPr>
          <w:rFonts w:hint="eastAsia" w:ascii="新宋体" w:eastAsia="新宋体"/>
        </w:rPr>
        <w:t>】</w:t>
      </w:r>
    </w:p>
    <w:p w14:paraId="18779200">
      <w:pPr>
        <w:pStyle w:val="7"/>
        <w:spacing w:before="90" w:line="319" w:lineRule="auto"/>
        <w:ind w:left="820" w:right="249"/>
        <w:rPr>
          <w:rFonts w:hint="eastAsia" w:ascii="新宋体" w:eastAsia="新宋体"/>
        </w:rPr>
      </w:pPr>
      <w:r>
        <w:rPr>
          <w:rFonts w:hint="eastAsia" w:ascii="新宋体" w:eastAsia="新宋体"/>
        </w:rPr>
        <w:t>（</w:t>
      </w:r>
      <w:r>
        <w:t xml:space="preserve">24 </w:t>
      </w:r>
      <w:r>
        <w:rPr>
          <w:rFonts w:hint="eastAsia" w:ascii="新宋体" w:eastAsia="新宋体"/>
        </w:rPr>
        <w:t xml:space="preserve">年 </w:t>
      </w:r>
      <w:r>
        <w:t xml:space="preserve">11 </w:t>
      </w:r>
      <w:r>
        <w:rPr>
          <w:rFonts w:hint="eastAsia" w:ascii="新宋体" w:eastAsia="新宋体"/>
        </w:rPr>
        <w:t xml:space="preserve">月稽阳联谊高三）假如你是李华，运动会临近，你想邀请外教 </w:t>
      </w:r>
      <w:r>
        <w:t xml:space="preserve">Mr. Smith </w:t>
      </w:r>
      <w:r>
        <w:rPr>
          <w:rFonts w:hint="eastAsia" w:ascii="新宋体" w:eastAsia="新宋体"/>
        </w:rPr>
        <w:t>参加你们班的集体活动跳长绳</w:t>
      </w:r>
      <w:r>
        <w:t>(long rope jumping)</w:t>
      </w:r>
      <w:r>
        <w:rPr>
          <w:rFonts w:hint="eastAsia" w:ascii="新宋体" w:eastAsia="新宋体"/>
        </w:rPr>
        <w:t>，请你写一封邮件给他，内容包括：</w:t>
      </w:r>
    </w:p>
    <w:p w14:paraId="102C0871">
      <w:pPr>
        <w:pStyle w:val="7"/>
        <w:spacing w:before="2" w:line="319" w:lineRule="auto"/>
        <w:ind w:left="820" w:right="6000"/>
        <w:rPr>
          <w:rFonts w:hint="eastAsia" w:ascii="新宋体" w:eastAsia="新宋体"/>
        </w:rPr>
      </w:pPr>
      <w:r>
        <w:t xml:space="preserve">1. </w:t>
      </w:r>
      <w:r>
        <w:rPr>
          <w:rFonts w:hint="eastAsia" w:ascii="新宋体" w:eastAsia="新宋体"/>
        </w:rPr>
        <w:t>介绍该运动；</w:t>
      </w:r>
      <w:r>
        <w:t xml:space="preserve">2. </w:t>
      </w:r>
      <w:r>
        <w:rPr>
          <w:rFonts w:hint="eastAsia" w:ascii="新宋体" w:eastAsia="新宋体"/>
        </w:rPr>
        <w:t>准备事宜参考范文：</w:t>
      </w:r>
    </w:p>
    <w:p w14:paraId="26105E00">
      <w:pPr>
        <w:pStyle w:val="7"/>
        <w:spacing w:before="16"/>
        <w:ind w:left="820"/>
      </w:pPr>
      <w:r>
        <w:t>Dear Mr. Smith,</w:t>
      </w:r>
    </w:p>
    <w:p w14:paraId="20F70503">
      <w:pPr>
        <w:pStyle w:val="7"/>
        <w:spacing w:before="116" w:line="357" w:lineRule="auto"/>
        <w:ind w:left="820" w:right="318" w:firstLine="420"/>
        <w:jc w:val="both"/>
      </w:pPr>
      <w:r>
        <w:t>I hope this email finds you well. As the school sports meet draws near, I am writing to cordially invite you to participate in a thrilling and engaging activity with our class – long rope jumping.</w:t>
      </w:r>
    </w:p>
    <w:p w14:paraId="42A94C1E">
      <w:pPr>
        <w:pStyle w:val="7"/>
        <w:spacing w:line="357" w:lineRule="auto"/>
        <w:ind w:left="820" w:right="317" w:firstLine="420"/>
        <w:jc w:val="both"/>
      </w:pPr>
      <w:r>
        <w:t>The event is scheduled for Nov. 10</w:t>
      </w:r>
      <w:r>
        <w:rPr>
          <w:position w:val="7"/>
          <w:sz w:val="13"/>
        </w:rPr>
        <w:t xml:space="preserve">th </w:t>
      </w:r>
      <w:r>
        <w:t>at the school’s sports field. It’s a fantastic activity where two people swing a long rope rhythmically while others jump over it. As it requires our perfect collaboration, a practice session is to be arranged to familiarize you with the basic rules and techniques. Please let me know a convenient time for you this week. Do wear comfortable shoes suitable for jumping.</w:t>
      </w:r>
    </w:p>
    <w:p w14:paraId="5DA5232F">
      <w:pPr>
        <w:pStyle w:val="7"/>
        <w:spacing w:line="235" w:lineRule="exact"/>
        <w:ind w:left="1240"/>
      </w:pPr>
      <w:r>
        <w:t>Thank you for considering. We’re looking forward to seeing you jump with us soon!</w:t>
      </w:r>
    </w:p>
    <w:p w14:paraId="3A8D9A3B">
      <w:pPr>
        <w:pStyle w:val="7"/>
        <w:spacing w:before="115" w:line="357" w:lineRule="auto"/>
        <w:ind w:left="8488" w:right="318" w:firstLine="45"/>
        <w:jc w:val="right"/>
      </w:pPr>
      <w:r>
        <mc:AlternateContent>
          <mc:Choice Requires="wps">
            <w:drawing>
              <wp:anchor distT="0" distB="0" distL="114300" distR="114300" simplePos="0" relativeHeight="251660288" behindDoc="0" locked="0" layoutInCell="1" allowOverlap="1">
                <wp:simplePos x="0" y="0"/>
                <wp:positionH relativeFrom="page">
                  <wp:posOffset>1071245</wp:posOffset>
                </wp:positionH>
                <wp:positionV relativeFrom="paragraph">
                  <wp:posOffset>493395</wp:posOffset>
                </wp:positionV>
                <wp:extent cx="5277485" cy="4801870"/>
                <wp:effectExtent l="0" t="0" r="0" b="0"/>
                <wp:wrapNone/>
                <wp:docPr id="8" name="文本框 12"/>
                <wp:cNvGraphicFramePr/>
                <a:graphic xmlns:a="http://schemas.openxmlformats.org/drawingml/2006/main">
                  <a:graphicData uri="http://schemas.microsoft.com/office/word/2010/wordprocessingShape">
                    <wps:wsp>
                      <wps:cNvSpPr txBox="1"/>
                      <wps:spPr>
                        <a:xfrm>
                          <a:off x="0" y="0"/>
                          <a:ext cx="5277485" cy="4801870"/>
                        </a:xfrm>
                        <a:prstGeom prst="rect">
                          <a:avLst/>
                        </a:prstGeom>
                        <a:noFill/>
                        <a:ln>
                          <a:noFill/>
                        </a:ln>
                      </wps:spPr>
                      <wps:txbx>
                        <w:txbxContent>
                          <w:tbl>
                            <w:tblPr>
                              <w:tblStyle w:val="12"/>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64"/>
                              <w:gridCol w:w="4332"/>
                            </w:tblGrid>
                            <w:tr w14:paraId="41BB7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8296" w:type="dxa"/>
                                  <w:gridSpan w:val="2"/>
                                </w:tcPr>
                                <w:p w14:paraId="1162A136">
                                  <w:pPr>
                                    <w:pStyle w:val="16"/>
                                    <w:spacing w:before="43"/>
                                    <w:ind w:left="2983" w:right="2978"/>
                                    <w:jc w:val="center"/>
                                    <w:rPr>
                                      <w:rFonts w:hint="eastAsia" w:ascii="新宋体" w:eastAsia="新宋体"/>
                                      <w:b/>
                                      <w:sz w:val="21"/>
                                    </w:rPr>
                                  </w:pPr>
                                  <w:r>
                                    <w:rPr>
                                      <w:rFonts w:hint="eastAsia" w:ascii="新宋体" w:eastAsia="新宋体"/>
                                      <w:b/>
                                      <w:sz w:val="21"/>
                                    </w:rPr>
                                    <w:t>写作思路梳理</w:t>
                                  </w:r>
                                  <w:r>
                                    <w:rPr>
                                      <w:b/>
                                      <w:sz w:val="21"/>
                                    </w:rPr>
                                    <w:t>&amp;</w:t>
                                  </w:r>
                                  <w:r>
                                    <w:rPr>
                                      <w:rFonts w:hint="eastAsia" w:ascii="新宋体" w:eastAsia="新宋体"/>
                                      <w:b/>
                                      <w:sz w:val="21"/>
                                    </w:rPr>
                                    <w:t>语料积累</w:t>
                                  </w:r>
                                </w:p>
                              </w:tc>
                            </w:tr>
                            <w:tr w14:paraId="606E9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4" w:hRule="atLeast"/>
                              </w:trPr>
                              <w:tc>
                                <w:tcPr>
                                  <w:tcW w:w="3964" w:type="dxa"/>
                                </w:tcPr>
                                <w:p w14:paraId="6B597855">
                                  <w:pPr>
                                    <w:pStyle w:val="16"/>
                                    <w:spacing w:before="45"/>
                                    <w:rPr>
                                      <w:rFonts w:hint="eastAsia" w:ascii="新宋体" w:eastAsia="新宋体"/>
                                      <w:b/>
                                      <w:sz w:val="21"/>
                                    </w:rPr>
                                  </w:pPr>
                                  <w:r>
                                    <w:rPr>
                                      <w:rFonts w:hint="eastAsia" w:ascii="新宋体" w:eastAsia="新宋体"/>
                                      <w:b/>
                                      <w:sz w:val="21"/>
                                    </w:rPr>
                                    <w:t>篇目一核心内容：</w:t>
                                  </w:r>
                                </w:p>
                                <w:p w14:paraId="2877DB15">
                                  <w:pPr>
                                    <w:pStyle w:val="16"/>
                                    <w:spacing w:before="102" w:line="357" w:lineRule="auto"/>
                                    <w:ind w:right="95" w:firstLine="415"/>
                                    <w:jc w:val="both"/>
                                    <w:rPr>
                                      <w:sz w:val="21"/>
                                    </w:rPr>
                                  </w:pPr>
                                  <w:r>
                                    <w:rPr>
                                      <w:spacing w:val="-5"/>
                                      <w:sz w:val="21"/>
                                    </w:rPr>
                                    <w:t xml:space="preserve">We’ve </w:t>
                                  </w:r>
                                  <w:r>
                                    <w:rPr>
                                      <w:sz w:val="21"/>
                                    </w:rPr>
                                    <w:t xml:space="preserve">selected </w:t>
                                  </w:r>
                                  <w:r>
                                    <w:rPr>
                                      <w:b/>
                                      <w:sz w:val="21"/>
                                    </w:rPr>
                                    <w:t xml:space="preserve">a beginner-friendly trail around </w:t>
                                  </w:r>
                                  <w:r>
                                    <w:rPr>
                                      <w:b/>
                                      <w:spacing w:val="-4"/>
                                      <w:sz w:val="21"/>
                                    </w:rPr>
                                    <w:t xml:space="preserve">West </w:t>
                                  </w:r>
                                  <w:r>
                                    <w:rPr>
                                      <w:b/>
                                      <w:sz w:val="21"/>
                                    </w:rPr>
                                    <w:t>Lake</w:t>
                                  </w:r>
                                  <w:r>
                                    <w:rPr>
                                      <w:sz w:val="21"/>
                                    </w:rPr>
                                    <w:t xml:space="preserve">, which offers a beautiful yet manageable challenge. </w:t>
                                  </w:r>
                                  <w:r>
                                    <w:rPr>
                                      <w:b/>
                                      <w:sz w:val="21"/>
                                    </w:rPr>
                                    <w:t>Scheduled for April 20th</w:t>
                                  </w:r>
                                  <w:r>
                                    <w:rPr>
                                      <w:sz w:val="21"/>
                                    </w:rPr>
                                    <w:t xml:space="preserve">, </w:t>
                                  </w:r>
                                  <w:r>
                                    <w:rPr>
                                      <w:b/>
                                      <w:sz w:val="21"/>
                                    </w:rPr>
                                    <w:t>our class, along with a school doctor</w:t>
                                  </w:r>
                                  <w:r>
                                    <w:rPr>
                                      <w:sz w:val="21"/>
                                    </w:rPr>
                                    <w:t xml:space="preserve">, </w:t>
                                  </w:r>
                                  <w:r>
                                    <w:rPr>
                                      <w:b/>
                                      <w:sz w:val="21"/>
                                    </w:rPr>
                                    <w:t xml:space="preserve">will start at 8 a.m. </w:t>
                                  </w:r>
                                  <w:r>
                                    <w:rPr>
                                      <w:spacing w:val="-8"/>
                                      <w:sz w:val="21"/>
                                    </w:rPr>
                                    <w:t xml:space="preserve">To </w:t>
                                  </w:r>
                                  <w:r>
                                    <w:rPr>
                                      <w:sz w:val="21"/>
                                    </w:rPr>
                                    <w:t xml:space="preserve">ensure a successful 10-kilometer hike, we’ve </w:t>
                                  </w:r>
                                  <w:r>
                                    <w:rPr>
                                      <w:b/>
                                      <w:sz w:val="21"/>
                                    </w:rPr>
                                    <w:t xml:space="preserve">prepared a bunch of </w:t>
                                  </w:r>
                                  <w:r>
                                    <w:rPr>
                                      <w:b/>
                                      <w:spacing w:val="-4"/>
                                      <w:sz w:val="21"/>
                                    </w:rPr>
                                    <w:t>gear,</w:t>
                                  </w:r>
                                  <w:r>
                                    <w:rPr>
                                      <w:b/>
                                      <w:spacing w:val="-36"/>
                                      <w:sz w:val="21"/>
                                    </w:rPr>
                                    <w:t xml:space="preserve"> </w:t>
                                  </w:r>
                                  <w:r>
                                    <w:rPr>
                                      <w:b/>
                                      <w:sz w:val="21"/>
                                    </w:rPr>
                                    <w:t>including hiking boots, trekking poles, and a first-aid kit</w:t>
                                  </w:r>
                                  <w:r>
                                    <w:rPr>
                                      <w:sz w:val="21"/>
                                    </w:rPr>
                                    <w:t>. Given your expertise in outdoor activities, we would greatly appreciate any guidance on safety measures, equipment, or useful</w:t>
                                  </w:r>
                                  <w:r>
                                    <w:rPr>
                                      <w:spacing w:val="-12"/>
                                      <w:sz w:val="21"/>
                                    </w:rPr>
                                    <w:t xml:space="preserve"> </w:t>
                                  </w:r>
                                  <w:r>
                                    <w:rPr>
                                      <w:sz w:val="21"/>
                                    </w:rPr>
                                    <w:t>tips.</w:t>
                                  </w:r>
                                </w:p>
                                <w:p w14:paraId="4F8C951A">
                                  <w:pPr>
                                    <w:pStyle w:val="16"/>
                                    <w:spacing w:line="355" w:lineRule="auto"/>
                                    <w:ind w:right="91" w:firstLine="415"/>
                                    <w:jc w:val="both"/>
                                    <w:rPr>
                                      <w:sz w:val="21"/>
                                    </w:rPr>
                                  </w:pPr>
                                  <w:r>
                                    <w:rPr>
                                      <w:b/>
                                      <w:sz w:val="21"/>
                                    </w:rPr>
                                    <w:t>I’ve attached more details of our activity below for your reference</w:t>
                                  </w:r>
                                  <w:r>
                                    <w:rPr>
                                      <w:sz w:val="21"/>
                                    </w:rPr>
                                    <w:t>….</w:t>
                                  </w:r>
                                </w:p>
                                <w:p w14:paraId="296858BA">
                                  <w:pPr>
                                    <w:pStyle w:val="16"/>
                                    <w:spacing w:before="1"/>
                                    <w:ind w:left="0"/>
                                    <w:rPr>
                                      <w:sz w:val="29"/>
                                    </w:rPr>
                                  </w:pPr>
                                </w:p>
                                <w:p w14:paraId="54C30F0B">
                                  <w:pPr>
                                    <w:pStyle w:val="16"/>
                                    <w:rPr>
                                      <w:rFonts w:hint="eastAsia" w:ascii="新宋体" w:eastAsia="新宋体"/>
                                      <w:b/>
                                      <w:sz w:val="21"/>
                                    </w:rPr>
                                  </w:pPr>
                                  <w:r>
                                    <w:rPr>
                                      <w:rFonts w:hint="eastAsia" w:ascii="新宋体" w:eastAsia="新宋体"/>
                                      <w:b/>
                                      <w:sz w:val="21"/>
                                    </w:rPr>
                                    <w:t>篇目二核心内容：</w:t>
                                  </w:r>
                                </w:p>
                                <w:p w14:paraId="3C47D46C">
                                  <w:pPr>
                                    <w:pStyle w:val="16"/>
                                    <w:spacing w:before="105" w:line="355" w:lineRule="auto"/>
                                    <w:ind w:right="97" w:firstLine="420"/>
                                    <w:jc w:val="both"/>
                                    <w:rPr>
                                      <w:sz w:val="21"/>
                                    </w:rPr>
                                  </w:pPr>
                                  <w:r>
                                    <w:rPr>
                                      <w:sz w:val="21"/>
                                    </w:rPr>
                                    <w:t xml:space="preserve">The event is scheduled for </w:t>
                                  </w:r>
                                  <w:r>
                                    <w:rPr>
                                      <w:spacing w:val="-3"/>
                                      <w:sz w:val="21"/>
                                    </w:rPr>
                                    <w:t xml:space="preserve">Nov. </w:t>
                                  </w:r>
                                  <w:r>
                                    <w:rPr>
                                      <w:sz w:val="21"/>
                                    </w:rPr>
                                    <w:t>10</w:t>
                                  </w:r>
                                  <w:r>
                                    <w:rPr>
                                      <w:position w:val="7"/>
                                      <w:sz w:val="13"/>
                                    </w:rPr>
                                    <w:t xml:space="preserve">th </w:t>
                                  </w:r>
                                  <w:r>
                                    <w:rPr>
                                      <w:sz w:val="21"/>
                                    </w:rPr>
                                    <w:t xml:space="preserve">at the   school’s  sports  field.   </w:t>
                                  </w:r>
                                  <w:r>
                                    <w:rPr>
                                      <w:spacing w:val="-4"/>
                                      <w:sz w:val="21"/>
                                    </w:rPr>
                                    <w:t xml:space="preserve">It’s   </w:t>
                                  </w:r>
                                  <w:r>
                                    <w:rPr>
                                      <w:sz w:val="21"/>
                                    </w:rPr>
                                    <w:t>a</w:t>
                                  </w:r>
                                  <w:r>
                                    <w:rPr>
                                      <w:spacing w:val="44"/>
                                      <w:sz w:val="21"/>
                                    </w:rPr>
                                    <w:t xml:space="preserve"> </w:t>
                                  </w:r>
                                  <w:r>
                                    <w:rPr>
                                      <w:sz w:val="21"/>
                                    </w:rPr>
                                    <w:t>fantastic</w:t>
                                  </w:r>
                                </w:p>
                                <w:p w14:paraId="021D5660">
                                  <w:pPr>
                                    <w:pStyle w:val="16"/>
                                    <w:spacing w:before="3"/>
                                    <w:rPr>
                                      <w:sz w:val="21"/>
                                    </w:rPr>
                                  </w:pPr>
                                  <w:r>
                                    <w:rPr>
                                      <w:sz w:val="21"/>
                                    </w:rPr>
                                    <w:t>activity where two people swing a long</w:t>
                                  </w:r>
                                  <w:r>
                                    <w:rPr>
                                      <w:spacing w:val="7"/>
                                      <w:sz w:val="21"/>
                                    </w:rPr>
                                    <w:t xml:space="preserve"> </w:t>
                                  </w:r>
                                  <w:r>
                                    <w:rPr>
                                      <w:sz w:val="21"/>
                                    </w:rPr>
                                    <w:t>rope</w:t>
                                  </w:r>
                                </w:p>
                              </w:tc>
                              <w:tc>
                                <w:tcPr>
                                  <w:tcW w:w="4332" w:type="dxa"/>
                                </w:tcPr>
                                <w:p w14:paraId="0D6E28DE">
                                  <w:pPr>
                                    <w:pStyle w:val="16"/>
                                    <w:tabs>
                                      <w:tab w:val="left" w:pos="547"/>
                                    </w:tabs>
                                    <w:spacing w:before="45"/>
                                    <w:ind w:left="108"/>
                                    <w:rPr>
                                      <w:rFonts w:hint="eastAsia" w:ascii="新宋体" w:eastAsia="新宋体"/>
                                      <w:b/>
                                      <w:sz w:val="21"/>
                                    </w:rPr>
                                  </w:pPr>
                                  <w:r>
                                    <w:rPr>
                                      <w:b/>
                                      <w:sz w:val="21"/>
                                    </w:rPr>
                                    <w:t>1.</w:t>
                                  </w:r>
                                  <w:r>
                                    <w:rPr>
                                      <w:b/>
                                      <w:sz w:val="21"/>
                                    </w:rPr>
                                    <w:tab/>
                                  </w:r>
                                  <w:r>
                                    <w:rPr>
                                      <w:rFonts w:hint="eastAsia" w:ascii="新宋体" w:eastAsia="新宋体"/>
                                      <w:b/>
                                      <w:sz w:val="21"/>
                                    </w:rPr>
                                    <w:t>介绍活动筹备情况思路：</w:t>
                                  </w:r>
                                </w:p>
                                <w:p w14:paraId="0AFD2363">
                                  <w:pPr>
                                    <w:pStyle w:val="16"/>
                                    <w:numPr>
                                      <w:ilvl w:val="0"/>
                                      <w:numId w:val="49"/>
                                    </w:numPr>
                                    <w:tabs>
                                      <w:tab w:val="left" w:pos="469"/>
                                    </w:tabs>
                                    <w:spacing w:before="88" w:after="0" w:line="240" w:lineRule="auto"/>
                                    <w:ind w:left="468" w:right="0" w:hanging="360"/>
                                    <w:jc w:val="left"/>
                                    <w:rPr>
                                      <w:rFonts w:hint="eastAsia" w:ascii="新宋体" w:eastAsia="新宋体"/>
                                      <w:sz w:val="21"/>
                                    </w:rPr>
                                  </w:pPr>
                                  <w:r>
                                    <w:rPr>
                                      <w:rFonts w:hint="eastAsia" w:ascii="新宋体" w:eastAsia="新宋体"/>
                                      <w:sz w:val="21"/>
                                    </w:rPr>
                                    <w:t>活动路线</w:t>
                                  </w:r>
                                </w:p>
                                <w:p w14:paraId="250A18BD">
                                  <w:pPr>
                                    <w:pStyle w:val="16"/>
                                    <w:spacing w:before="103"/>
                                    <w:ind w:left="468"/>
                                    <w:jc w:val="both"/>
                                    <w:rPr>
                                      <w:sz w:val="21"/>
                                    </w:rPr>
                                  </w:pPr>
                                  <w:r>
                                    <w:rPr>
                                      <w:sz w:val="21"/>
                                    </w:rPr>
                                    <w:t>a beginner-friendly trail around West Lake</w:t>
                                  </w:r>
                                </w:p>
                                <w:p w14:paraId="7A63A1CD">
                                  <w:pPr>
                                    <w:pStyle w:val="16"/>
                                    <w:numPr>
                                      <w:ilvl w:val="0"/>
                                      <w:numId w:val="49"/>
                                    </w:numPr>
                                    <w:tabs>
                                      <w:tab w:val="left" w:pos="469"/>
                                    </w:tabs>
                                    <w:spacing w:before="104" w:after="0" w:line="240" w:lineRule="auto"/>
                                    <w:ind w:left="468" w:right="0" w:hanging="360"/>
                                    <w:jc w:val="left"/>
                                    <w:rPr>
                                      <w:rFonts w:hint="eastAsia" w:ascii="新宋体" w:eastAsia="新宋体"/>
                                      <w:sz w:val="21"/>
                                    </w:rPr>
                                  </w:pPr>
                                  <w:r>
                                    <w:rPr>
                                      <w:rFonts w:hint="eastAsia" w:ascii="新宋体" w:eastAsia="新宋体"/>
                                      <w:sz w:val="21"/>
                                    </w:rPr>
                                    <w:t>活动时间</w:t>
                                  </w:r>
                                </w:p>
                                <w:p w14:paraId="6B9E14D8">
                                  <w:pPr>
                                    <w:pStyle w:val="16"/>
                                    <w:spacing w:before="103"/>
                                    <w:ind w:left="468"/>
                                    <w:jc w:val="both"/>
                                    <w:rPr>
                                      <w:sz w:val="21"/>
                                    </w:rPr>
                                  </w:pPr>
                                  <w:r>
                                    <w:rPr>
                                      <w:sz w:val="21"/>
                                    </w:rPr>
                                    <w:t>Scheduled for April 20th, start at 8 a.m</w:t>
                                  </w:r>
                                </w:p>
                                <w:p w14:paraId="01987B86">
                                  <w:pPr>
                                    <w:pStyle w:val="16"/>
                                    <w:numPr>
                                      <w:ilvl w:val="0"/>
                                      <w:numId w:val="49"/>
                                    </w:numPr>
                                    <w:tabs>
                                      <w:tab w:val="left" w:pos="469"/>
                                    </w:tabs>
                                    <w:spacing w:before="105" w:after="0" w:line="240" w:lineRule="auto"/>
                                    <w:ind w:left="468" w:right="0" w:hanging="360"/>
                                    <w:jc w:val="left"/>
                                    <w:rPr>
                                      <w:rFonts w:hint="eastAsia" w:ascii="新宋体" w:eastAsia="新宋体"/>
                                      <w:sz w:val="21"/>
                                    </w:rPr>
                                  </w:pPr>
                                  <w:r>
                                    <w:rPr>
                                      <w:rFonts w:hint="eastAsia" w:ascii="新宋体" w:eastAsia="新宋体"/>
                                      <w:sz w:val="21"/>
                                    </w:rPr>
                                    <w:t>活动人员</w:t>
                                  </w:r>
                                </w:p>
                                <w:p w14:paraId="7A4CCD35">
                                  <w:pPr>
                                    <w:pStyle w:val="16"/>
                                    <w:spacing w:before="102"/>
                                    <w:ind w:left="468"/>
                                    <w:jc w:val="both"/>
                                    <w:rPr>
                                      <w:sz w:val="21"/>
                                    </w:rPr>
                                  </w:pPr>
                                  <w:r>
                                    <w:rPr>
                                      <w:sz w:val="21"/>
                                    </w:rPr>
                                    <w:t>our class, along with a school doctor,</w:t>
                                  </w:r>
                                </w:p>
                                <w:p w14:paraId="723C4950">
                                  <w:pPr>
                                    <w:pStyle w:val="16"/>
                                    <w:numPr>
                                      <w:ilvl w:val="0"/>
                                      <w:numId w:val="49"/>
                                    </w:numPr>
                                    <w:tabs>
                                      <w:tab w:val="left" w:pos="469"/>
                                    </w:tabs>
                                    <w:spacing w:before="105" w:after="0" w:line="240" w:lineRule="auto"/>
                                    <w:ind w:left="468" w:right="0" w:hanging="360"/>
                                    <w:jc w:val="left"/>
                                    <w:rPr>
                                      <w:rFonts w:hint="eastAsia" w:ascii="新宋体" w:eastAsia="新宋体"/>
                                      <w:sz w:val="21"/>
                                    </w:rPr>
                                  </w:pPr>
                                  <w:r>
                                    <w:rPr>
                                      <w:rFonts w:hint="eastAsia" w:ascii="新宋体" w:eastAsia="新宋体"/>
                                      <w:sz w:val="21"/>
                                    </w:rPr>
                                    <w:t>活动物资准备</w:t>
                                  </w:r>
                                </w:p>
                                <w:p w14:paraId="010D0CF0">
                                  <w:pPr>
                                    <w:pStyle w:val="16"/>
                                    <w:spacing w:before="102" w:line="333" w:lineRule="auto"/>
                                    <w:ind w:left="468" w:right="95"/>
                                    <w:jc w:val="both"/>
                                    <w:rPr>
                                      <w:rFonts w:hint="eastAsia" w:ascii="新宋体" w:eastAsia="新宋体"/>
                                      <w:sz w:val="21"/>
                                    </w:rPr>
                                  </w:pPr>
                                  <w:r>
                                    <w:rPr>
                                      <w:sz w:val="21"/>
                                    </w:rPr>
                                    <w:t>prepared a bunch of gear, including hiking boots, trekking poles, and a first-aid kit</w:t>
                                  </w:r>
                                  <w:r>
                                    <w:rPr>
                                      <w:rFonts w:hint="eastAsia" w:ascii="新宋体" w:eastAsia="新宋体"/>
                                      <w:sz w:val="21"/>
                                    </w:rPr>
                                    <w:t>（注意物资要和活动具体内容相关）</w:t>
                                  </w:r>
                                </w:p>
                                <w:p w14:paraId="236724A5">
                                  <w:pPr>
                                    <w:pStyle w:val="16"/>
                                    <w:numPr>
                                      <w:ilvl w:val="0"/>
                                      <w:numId w:val="49"/>
                                    </w:numPr>
                                    <w:tabs>
                                      <w:tab w:val="left" w:pos="469"/>
                                    </w:tabs>
                                    <w:spacing w:before="0" w:after="0" w:line="249" w:lineRule="exact"/>
                                    <w:ind w:left="468" w:right="0" w:hanging="360"/>
                                    <w:jc w:val="left"/>
                                    <w:rPr>
                                      <w:rFonts w:hint="eastAsia" w:ascii="新宋体" w:eastAsia="新宋体"/>
                                      <w:sz w:val="21"/>
                                    </w:rPr>
                                  </w:pPr>
                                  <w:r>
                                    <w:rPr>
                                      <w:rFonts w:hint="eastAsia" w:ascii="新宋体" w:eastAsia="新宋体"/>
                                      <w:sz w:val="21"/>
                                    </w:rPr>
                                    <w:t>情商体现点，附件给对方详细说明</w:t>
                                  </w:r>
                                </w:p>
                                <w:p w14:paraId="28059509">
                                  <w:pPr>
                                    <w:pStyle w:val="16"/>
                                    <w:spacing w:before="103" w:line="357" w:lineRule="auto"/>
                                    <w:ind w:left="468" w:right="96"/>
                                    <w:jc w:val="both"/>
                                    <w:rPr>
                                      <w:sz w:val="21"/>
                                    </w:rPr>
                                  </w:pPr>
                                  <w:r>
                                    <w:rPr>
                                      <w:sz w:val="21"/>
                                    </w:rPr>
                                    <w:t>I’ve attached more details of our activity below for your reference.</w:t>
                                  </w:r>
                                </w:p>
                                <w:p w14:paraId="7F528D4E">
                                  <w:pPr>
                                    <w:pStyle w:val="16"/>
                                    <w:numPr>
                                      <w:ilvl w:val="0"/>
                                      <w:numId w:val="49"/>
                                    </w:numPr>
                                    <w:tabs>
                                      <w:tab w:val="left" w:pos="469"/>
                                    </w:tabs>
                                    <w:spacing w:before="0" w:after="0" w:line="253" w:lineRule="exact"/>
                                    <w:ind w:left="468" w:right="0" w:hanging="360"/>
                                    <w:jc w:val="left"/>
                                    <w:rPr>
                                      <w:rFonts w:hint="eastAsia" w:ascii="新宋体" w:eastAsia="新宋体"/>
                                      <w:sz w:val="21"/>
                                    </w:rPr>
                                  </w:pPr>
                                  <w:r>
                                    <w:rPr>
                                      <w:rFonts w:hint="eastAsia" w:ascii="新宋体" w:eastAsia="新宋体"/>
                                      <w:spacing w:val="-3"/>
                                      <w:sz w:val="21"/>
                                    </w:rPr>
                                    <w:t>结合活动要求</w:t>
                                  </w:r>
                                </w:p>
                                <w:p w14:paraId="10DC3F4C">
                                  <w:pPr>
                                    <w:pStyle w:val="16"/>
                                    <w:spacing w:before="104" w:line="357" w:lineRule="auto"/>
                                    <w:ind w:left="468" w:right="96"/>
                                    <w:jc w:val="both"/>
                                    <w:rPr>
                                      <w:sz w:val="21"/>
                                    </w:rPr>
                                  </w:pPr>
                                  <w:r>
                                    <w:rPr>
                                      <w:sz w:val="21"/>
                                    </w:rPr>
                                    <w:t>As it requires…, a/an session is to be arranged to familiarize you with /prepare you with…</w:t>
                                  </w:r>
                                </w:p>
                                <w:p w14:paraId="0B1BB2DF">
                                  <w:pPr>
                                    <w:pStyle w:val="16"/>
                                    <w:numPr>
                                      <w:ilvl w:val="0"/>
                                      <w:numId w:val="49"/>
                                    </w:numPr>
                                    <w:tabs>
                                      <w:tab w:val="left" w:pos="469"/>
                                    </w:tabs>
                                    <w:spacing w:before="0" w:after="0" w:line="251" w:lineRule="exact"/>
                                    <w:ind w:left="468" w:right="0" w:hanging="360"/>
                                    <w:jc w:val="left"/>
                                    <w:rPr>
                                      <w:rFonts w:hint="eastAsia" w:ascii="新宋体" w:eastAsia="新宋体"/>
                                      <w:sz w:val="21"/>
                                    </w:rPr>
                                  </w:pPr>
                                  <w:r>
                                    <w:rPr>
                                      <w:rFonts w:hint="eastAsia" w:ascii="新宋体" w:eastAsia="新宋体"/>
                                      <w:sz w:val="21"/>
                                    </w:rPr>
                                    <w:t>安全穿着</w:t>
                                  </w:r>
                                </w:p>
                                <w:p w14:paraId="2D120F57">
                                  <w:pPr>
                                    <w:pStyle w:val="16"/>
                                    <w:spacing w:before="105"/>
                                    <w:ind w:left="468"/>
                                    <w:jc w:val="both"/>
                                    <w:rPr>
                                      <w:sz w:val="21"/>
                                    </w:rPr>
                                  </w:pPr>
                                  <w:r>
                                    <w:rPr>
                                      <w:sz w:val="21"/>
                                    </w:rPr>
                                    <w:t>Do wear… for doing sth.</w:t>
                                  </w:r>
                                </w:p>
                              </w:tc>
                            </w:tr>
                          </w:tbl>
                          <w:p w14:paraId="27530BF1">
                            <w:pPr>
                              <w:pStyle w:val="7"/>
                            </w:pPr>
                          </w:p>
                        </w:txbxContent>
                      </wps:txbx>
                      <wps:bodyPr lIns="0" tIns="0" rIns="0" bIns="0" upright="1"/>
                    </wps:wsp>
                  </a:graphicData>
                </a:graphic>
              </wp:anchor>
            </w:drawing>
          </mc:Choice>
          <mc:Fallback>
            <w:pict>
              <v:shape id="文本框 12" o:spid="_x0000_s1026" o:spt="202" type="#_x0000_t202" style="position:absolute;left:0pt;margin-left:84.35pt;margin-top:38.85pt;height:378.1pt;width:415.55pt;mso-position-horizontal-relative:page;z-index:251660288;mso-width-relative:page;mso-height-relative:page;" filled="f" stroked="f" coordsize="21600,21600" o:gfxdata="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8kCc7XAAAACgEAAA8AAAAAAAAAAQAgAAAAIgAAAGRycy9kb3ducmV2LnhtbFBL&#10;AQIUABQAAAAIAIdO4kDqHIFHvgEAAHQDAAAOAAAAAAAAAAEAIAAAACYBAABkcnMvZTJvRG9jLnht&#10;bFBLBQYAAAAABgAGAFkBAABWBQAAAAA=&#10;">
                <v:fill on="f" focussize="0,0"/>
                <v:stroke on="f"/>
                <v:imagedata o:title=""/>
                <o:lock v:ext="edit" aspectratio="f"/>
                <v:textbox inset="0mm,0mm,0mm,0mm">
                  <w:txbxContent>
                    <w:tbl>
                      <w:tblPr>
                        <w:tblStyle w:val="12"/>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64"/>
                        <w:gridCol w:w="4332"/>
                      </w:tblGrid>
                      <w:tr w14:paraId="41BB7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8296" w:type="dxa"/>
                            <w:gridSpan w:val="2"/>
                          </w:tcPr>
                          <w:p w14:paraId="1162A136">
                            <w:pPr>
                              <w:pStyle w:val="16"/>
                              <w:spacing w:before="43"/>
                              <w:ind w:left="2983" w:right="2978"/>
                              <w:jc w:val="center"/>
                              <w:rPr>
                                <w:rFonts w:hint="eastAsia" w:ascii="新宋体" w:eastAsia="新宋体"/>
                                <w:b/>
                                <w:sz w:val="21"/>
                              </w:rPr>
                            </w:pPr>
                            <w:r>
                              <w:rPr>
                                <w:rFonts w:hint="eastAsia" w:ascii="新宋体" w:eastAsia="新宋体"/>
                                <w:b/>
                                <w:sz w:val="21"/>
                              </w:rPr>
                              <w:t>写作思路梳理</w:t>
                            </w:r>
                            <w:r>
                              <w:rPr>
                                <w:b/>
                                <w:sz w:val="21"/>
                              </w:rPr>
                              <w:t>&amp;</w:t>
                            </w:r>
                            <w:r>
                              <w:rPr>
                                <w:rFonts w:hint="eastAsia" w:ascii="新宋体" w:eastAsia="新宋体"/>
                                <w:b/>
                                <w:sz w:val="21"/>
                              </w:rPr>
                              <w:t>语料积累</w:t>
                            </w:r>
                          </w:p>
                        </w:tc>
                      </w:tr>
                      <w:tr w14:paraId="606E9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4" w:hRule="atLeast"/>
                        </w:trPr>
                        <w:tc>
                          <w:tcPr>
                            <w:tcW w:w="3964" w:type="dxa"/>
                          </w:tcPr>
                          <w:p w14:paraId="6B597855">
                            <w:pPr>
                              <w:pStyle w:val="16"/>
                              <w:spacing w:before="45"/>
                              <w:rPr>
                                <w:rFonts w:hint="eastAsia" w:ascii="新宋体" w:eastAsia="新宋体"/>
                                <w:b/>
                                <w:sz w:val="21"/>
                              </w:rPr>
                            </w:pPr>
                            <w:r>
                              <w:rPr>
                                <w:rFonts w:hint="eastAsia" w:ascii="新宋体" w:eastAsia="新宋体"/>
                                <w:b/>
                                <w:sz w:val="21"/>
                              </w:rPr>
                              <w:t>篇目一核心内容：</w:t>
                            </w:r>
                          </w:p>
                          <w:p w14:paraId="2877DB15">
                            <w:pPr>
                              <w:pStyle w:val="16"/>
                              <w:spacing w:before="102" w:line="357" w:lineRule="auto"/>
                              <w:ind w:right="95" w:firstLine="415"/>
                              <w:jc w:val="both"/>
                              <w:rPr>
                                <w:sz w:val="21"/>
                              </w:rPr>
                            </w:pPr>
                            <w:r>
                              <w:rPr>
                                <w:spacing w:val="-5"/>
                                <w:sz w:val="21"/>
                              </w:rPr>
                              <w:t xml:space="preserve">We’ve </w:t>
                            </w:r>
                            <w:r>
                              <w:rPr>
                                <w:sz w:val="21"/>
                              </w:rPr>
                              <w:t xml:space="preserve">selected </w:t>
                            </w:r>
                            <w:r>
                              <w:rPr>
                                <w:b/>
                                <w:sz w:val="21"/>
                              </w:rPr>
                              <w:t xml:space="preserve">a beginner-friendly trail around </w:t>
                            </w:r>
                            <w:r>
                              <w:rPr>
                                <w:b/>
                                <w:spacing w:val="-4"/>
                                <w:sz w:val="21"/>
                              </w:rPr>
                              <w:t xml:space="preserve">West </w:t>
                            </w:r>
                            <w:r>
                              <w:rPr>
                                <w:b/>
                                <w:sz w:val="21"/>
                              </w:rPr>
                              <w:t>Lake</w:t>
                            </w:r>
                            <w:r>
                              <w:rPr>
                                <w:sz w:val="21"/>
                              </w:rPr>
                              <w:t xml:space="preserve">, which offers a beautiful yet manageable challenge. </w:t>
                            </w:r>
                            <w:r>
                              <w:rPr>
                                <w:b/>
                                <w:sz w:val="21"/>
                              </w:rPr>
                              <w:t>Scheduled for April 20th</w:t>
                            </w:r>
                            <w:r>
                              <w:rPr>
                                <w:sz w:val="21"/>
                              </w:rPr>
                              <w:t xml:space="preserve">, </w:t>
                            </w:r>
                            <w:r>
                              <w:rPr>
                                <w:b/>
                                <w:sz w:val="21"/>
                              </w:rPr>
                              <w:t>our class, along with a school doctor</w:t>
                            </w:r>
                            <w:r>
                              <w:rPr>
                                <w:sz w:val="21"/>
                              </w:rPr>
                              <w:t xml:space="preserve">, </w:t>
                            </w:r>
                            <w:r>
                              <w:rPr>
                                <w:b/>
                                <w:sz w:val="21"/>
                              </w:rPr>
                              <w:t xml:space="preserve">will start at 8 a.m. </w:t>
                            </w:r>
                            <w:r>
                              <w:rPr>
                                <w:spacing w:val="-8"/>
                                <w:sz w:val="21"/>
                              </w:rPr>
                              <w:t xml:space="preserve">To </w:t>
                            </w:r>
                            <w:r>
                              <w:rPr>
                                <w:sz w:val="21"/>
                              </w:rPr>
                              <w:t xml:space="preserve">ensure a successful 10-kilometer hike, we’ve </w:t>
                            </w:r>
                            <w:r>
                              <w:rPr>
                                <w:b/>
                                <w:sz w:val="21"/>
                              </w:rPr>
                              <w:t xml:space="preserve">prepared a bunch of </w:t>
                            </w:r>
                            <w:r>
                              <w:rPr>
                                <w:b/>
                                <w:spacing w:val="-4"/>
                                <w:sz w:val="21"/>
                              </w:rPr>
                              <w:t>gear,</w:t>
                            </w:r>
                            <w:r>
                              <w:rPr>
                                <w:b/>
                                <w:spacing w:val="-36"/>
                                <w:sz w:val="21"/>
                              </w:rPr>
                              <w:t xml:space="preserve"> </w:t>
                            </w:r>
                            <w:r>
                              <w:rPr>
                                <w:b/>
                                <w:sz w:val="21"/>
                              </w:rPr>
                              <w:t>including hiking boots, trekking poles, and a first-aid kit</w:t>
                            </w:r>
                            <w:r>
                              <w:rPr>
                                <w:sz w:val="21"/>
                              </w:rPr>
                              <w:t>. Given your expertise in outdoor activities, we would greatly appreciate any guidance on safety measures, equipment, or useful</w:t>
                            </w:r>
                            <w:r>
                              <w:rPr>
                                <w:spacing w:val="-12"/>
                                <w:sz w:val="21"/>
                              </w:rPr>
                              <w:t xml:space="preserve"> </w:t>
                            </w:r>
                            <w:r>
                              <w:rPr>
                                <w:sz w:val="21"/>
                              </w:rPr>
                              <w:t>tips.</w:t>
                            </w:r>
                          </w:p>
                          <w:p w14:paraId="4F8C951A">
                            <w:pPr>
                              <w:pStyle w:val="16"/>
                              <w:spacing w:line="355" w:lineRule="auto"/>
                              <w:ind w:right="91" w:firstLine="415"/>
                              <w:jc w:val="both"/>
                              <w:rPr>
                                <w:sz w:val="21"/>
                              </w:rPr>
                            </w:pPr>
                            <w:r>
                              <w:rPr>
                                <w:b/>
                                <w:sz w:val="21"/>
                              </w:rPr>
                              <w:t>I’ve attached more details of our activity below for your reference</w:t>
                            </w:r>
                            <w:r>
                              <w:rPr>
                                <w:sz w:val="21"/>
                              </w:rPr>
                              <w:t>….</w:t>
                            </w:r>
                          </w:p>
                          <w:p w14:paraId="296858BA">
                            <w:pPr>
                              <w:pStyle w:val="16"/>
                              <w:spacing w:before="1"/>
                              <w:ind w:left="0"/>
                              <w:rPr>
                                <w:sz w:val="29"/>
                              </w:rPr>
                            </w:pPr>
                          </w:p>
                          <w:p w14:paraId="54C30F0B">
                            <w:pPr>
                              <w:pStyle w:val="16"/>
                              <w:rPr>
                                <w:rFonts w:hint="eastAsia" w:ascii="新宋体" w:eastAsia="新宋体"/>
                                <w:b/>
                                <w:sz w:val="21"/>
                              </w:rPr>
                            </w:pPr>
                            <w:r>
                              <w:rPr>
                                <w:rFonts w:hint="eastAsia" w:ascii="新宋体" w:eastAsia="新宋体"/>
                                <w:b/>
                                <w:sz w:val="21"/>
                              </w:rPr>
                              <w:t>篇目二核心内容：</w:t>
                            </w:r>
                          </w:p>
                          <w:p w14:paraId="3C47D46C">
                            <w:pPr>
                              <w:pStyle w:val="16"/>
                              <w:spacing w:before="105" w:line="355" w:lineRule="auto"/>
                              <w:ind w:right="97" w:firstLine="420"/>
                              <w:jc w:val="both"/>
                              <w:rPr>
                                <w:sz w:val="21"/>
                              </w:rPr>
                            </w:pPr>
                            <w:r>
                              <w:rPr>
                                <w:sz w:val="21"/>
                              </w:rPr>
                              <w:t xml:space="preserve">The event is scheduled for </w:t>
                            </w:r>
                            <w:r>
                              <w:rPr>
                                <w:spacing w:val="-3"/>
                                <w:sz w:val="21"/>
                              </w:rPr>
                              <w:t xml:space="preserve">Nov. </w:t>
                            </w:r>
                            <w:r>
                              <w:rPr>
                                <w:sz w:val="21"/>
                              </w:rPr>
                              <w:t>10</w:t>
                            </w:r>
                            <w:r>
                              <w:rPr>
                                <w:position w:val="7"/>
                                <w:sz w:val="13"/>
                              </w:rPr>
                              <w:t xml:space="preserve">th </w:t>
                            </w:r>
                            <w:r>
                              <w:rPr>
                                <w:sz w:val="21"/>
                              </w:rPr>
                              <w:t xml:space="preserve">at the   school’s  sports  field.   </w:t>
                            </w:r>
                            <w:r>
                              <w:rPr>
                                <w:spacing w:val="-4"/>
                                <w:sz w:val="21"/>
                              </w:rPr>
                              <w:t xml:space="preserve">It’s   </w:t>
                            </w:r>
                            <w:r>
                              <w:rPr>
                                <w:sz w:val="21"/>
                              </w:rPr>
                              <w:t>a</w:t>
                            </w:r>
                            <w:r>
                              <w:rPr>
                                <w:spacing w:val="44"/>
                                <w:sz w:val="21"/>
                              </w:rPr>
                              <w:t xml:space="preserve"> </w:t>
                            </w:r>
                            <w:r>
                              <w:rPr>
                                <w:sz w:val="21"/>
                              </w:rPr>
                              <w:t>fantastic</w:t>
                            </w:r>
                          </w:p>
                          <w:p w14:paraId="021D5660">
                            <w:pPr>
                              <w:pStyle w:val="16"/>
                              <w:spacing w:before="3"/>
                              <w:rPr>
                                <w:sz w:val="21"/>
                              </w:rPr>
                            </w:pPr>
                            <w:r>
                              <w:rPr>
                                <w:sz w:val="21"/>
                              </w:rPr>
                              <w:t>activity where two people swing a long</w:t>
                            </w:r>
                            <w:r>
                              <w:rPr>
                                <w:spacing w:val="7"/>
                                <w:sz w:val="21"/>
                              </w:rPr>
                              <w:t xml:space="preserve"> </w:t>
                            </w:r>
                            <w:r>
                              <w:rPr>
                                <w:sz w:val="21"/>
                              </w:rPr>
                              <w:t>rope</w:t>
                            </w:r>
                          </w:p>
                        </w:tc>
                        <w:tc>
                          <w:tcPr>
                            <w:tcW w:w="4332" w:type="dxa"/>
                          </w:tcPr>
                          <w:p w14:paraId="0D6E28DE">
                            <w:pPr>
                              <w:pStyle w:val="16"/>
                              <w:tabs>
                                <w:tab w:val="left" w:pos="547"/>
                              </w:tabs>
                              <w:spacing w:before="45"/>
                              <w:ind w:left="108"/>
                              <w:rPr>
                                <w:rFonts w:hint="eastAsia" w:ascii="新宋体" w:eastAsia="新宋体"/>
                                <w:b/>
                                <w:sz w:val="21"/>
                              </w:rPr>
                            </w:pPr>
                            <w:r>
                              <w:rPr>
                                <w:b/>
                                <w:sz w:val="21"/>
                              </w:rPr>
                              <w:t>1.</w:t>
                            </w:r>
                            <w:r>
                              <w:rPr>
                                <w:b/>
                                <w:sz w:val="21"/>
                              </w:rPr>
                              <w:tab/>
                            </w:r>
                            <w:r>
                              <w:rPr>
                                <w:rFonts w:hint="eastAsia" w:ascii="新宋体" w:eastAsia="新宋体"/>
                                <w:b/>
                                <w:sz w:val="21"/>
                              </w:rPr>
                              <w:t>介绍活动筹备情况思路：</w:t>
                            </w:r>
                          </w:p>
                          <w:p w14:paraId="0AFD2363">
                            <w:pPr>
                              <w:pStyle w:val="16"/>
                              <w:numPr>
                                <w:ilvl w:val="0"/>
                                <w:numId w:val="49"/>
                              </w:numPr>
                              <w:tabs>
                                <w:tab w:val="left" w:pos="469"/>
                              </w:tabs>
                              <w:spacing w:before="88" w:after="0" w:line="240" w:lineRule="auto"/>
                              <w:ind w:left="468" w:right="0" w:hanging="360"/>
                              <w:jc w:val="left"/>
                              <w:rPr>
                                <w:rFonts w:hint="eastAsia" w:ascii="新宋体" w:eastAsia="新宋体"/>
                                <w:sz w:val="21"/>
                              </w:rPr>
                            </w:pPr>
                            <w:r>
                              <w:rPr>
                                <w:rFonts w:hint="eastAsia" w:ascii="新宋体" w:eastAsia="新宋体"/>
                                <w:sz w:val="21"/>
                              </w:rPr>
                              <w:t>活动路线</w:t>
                            </w:r>
                          </w:p>
                          <w:p w14:paraId="250A18BD">
                            <w:pPr>
                              <w:pStyle w:val="16"/>
                              <w:spacing w:before="103"/>
                              <w:ind w:left="468"/>
                              <w:jc w:val="both"/>
                              <w:rPr>
                                <w:sz w:val="21"/>
                              </w:rPr>
                            </w:pPr>
                            <w:r>
                              <w:rPr>
                                <w:sz w:val="21"/>
                              </w:rPr>
                              <w:t>a beginner-friendly trail around West Lake</w:t>
                            </w:r>
                          </w:p>
                          <w:p w14:paraId="7A63A1CD">
                            <w:pPr>
                              <w:pStyle w:val="16"/>
                              <w:numPr>
                                <w:ilvl w:val="0"/>
                                <w:numId w:val="49"/>
                              </w:numPr>
                              <w:tabs>
                                <w:tab w:val="left" w:pos="469"/>
                              </w:tabs>
                              <w:spacing w:before="104" w:after="0" w:line="240" w:lineRule="auto"/>
                              <w:ind w:left="468" w:right="0" w:hanging="360"/>
                              <w:jc w:val="left"/>
                              <w:rPr>
                                <w:rFonts w:hint="eastAsia" w:ascii="新宋体" w:eastAsia="新宋体"/>
                                <w:sz w:val="21"/>
                              </w:rPr>
                            </w:pPr>
                            <w:r>
                              <w:rPr>
                                <w:rFonts w:hint="eastAsia" w:ascii="新宋体" w:eastAsia="新宋体"/>
                                <w:sz w:val="21"/>
                              </w:rPr>
                              <w:t>活动时间</w:t>
                            </w:r>
                          </w:p>
                          <w:p w14:paraId="6B9E14D8">
                            <w:pPr>
                              <w:pStyle w:val="16"/>
                              <w:spacing w:before="103"/>
                              <w:ind w:left="468"/>
                              <w:jc w:val="both"/>
                              <w:rPr>
                                <w:sz w:val="21"/>
                              </w:rPr>
                            </w:pPr>
                            <w:r>
                              <w:rPr>
                                <w:sz w:val="21"/>
                              </w:rPr>
                              <w:t>Scheduled for April 20th, start at 8 a.m</w:t>
                            </w:r>
                          </w:p>
                          <w:p w14:paraId="01987B86">
                            <w:pPr>
                              <w:pStyle w:val="16"/>
                              <w:numPr>
                                <w:ilvl w:val="0"/>
                                <w:numId w:val="49"/>
                              </w:numPr>
                              <w:tabs>
                                <w:tab w:val="left" w:pos="469"/>
                              </w:tabs>
                              <w:spacing w:before="105" w:after="0" w:line="240" w:lineRule="auto"/>
                              <w:ind w:left="468" w:right="0" w:hanging="360"/>
                              <w:jc w:val="left"/>
                              <w:rPr>
                                <w:rFonts w:hint="eastAsia" w:ascii="新宋体" w:eastAsia="新宋体"/>
                                <w:sz w:val="21"/>
                              </w:rPr>
                            </w:pPr>
                            <w:r>
                              <w:rPr>
                                <w:rFonts w:hint="eastAsia" w:ascii="新宋体" w:eastAsia="新宋体"/>
                                <w:sz w:val="21"/>
                              </w:rPr>
                              <w:t>活动人员</w:t>
                            </w:r>
                          </w:p>
                          <w:p w14:paraId="7A4CCD35">
                            <w:pPr>
                              <w:pStyle w:val="16"/>
                              <w:spacing w:before="102"/>
                              <w:ind w:left="468"/>
                              <w:jc w:val="both"/>
                              <w:rPr>
                                <w:sz w:val="21"/>
                              </w:rPr>
                            </w:pPr>
                            <w:r>
                              <w:rPr>
                                <w:sz w:val="21"/>
                              </w:rPr>
                              <w:t>our class, along with a school doctor,</w:t>
                            </w:r>
                          </w:p>
                          <w:p w14:paraId="723C4950">
                            <w:pPr>
                              <w:pStyle w:val="16"/>
                              <w:numPr>
                                <w:ilvl w:val="0"/>
                                <w:numId w:val="49"/>
                              </w:numPr>
                              <w:tabs>
                                <w:tab w:val="left" w:pos="469"/>
                              </w:tabs>
                              <w:spacing w:before="105" w:after="0" w:line="240" w:lineRule="auto"/>
                              <w:ind w:left="468" w:right="0" w:hanging="360"/>
                              <w:jc w:val="left"/>
                              <w:rPr>
                                <w:rFonts w:hint="eastAsia" w:ascii="新宋体" w:eastAsia="新宋体"/>
                                <w:sz w:val="21"/>
                              </w:rPr>
                            </w:pPr>
                            <w:r>
                              <w:rPr>
                                <w:rFonts w:hint="eastAsia" w:ascii="新宋体" w:eastAsia="新宋体"/>
                                <w:sz w:val="21"/>
                              </w:rPr>
                              <w:t>活动物资准备</w:t>
                            </w:r>
                          </w:p>
                          <w:p w14:paraId="010D0CF0">
                            <w:pPr>
                              <w:pStyle w:val="16"/>
                              <w:spacing w:before="102" w:line="333" w:lineRule="auto"/>
                              <w:ind w:left="468" w:right="95"/>
                              <w:jc w:val="both"/>
                              <w:rPr>
                                <w:rFonts w:hint="eastAsia" w:ascii="新宋体" w:eastAsia="新宋体"/>
                                <w:sz w:val="21"/>
                              </w:rPr>
                            </w:pPr>
                            <w:r>
                              <w:rPr>
                                <w:sz w:val="21"/>
                              </w:rPr>
                              <w:t>prepared a bunch of gear, including hiking boots, trekking poles, and a first-aid kit</w:t>
                            </w:r>
                            <w:r>
                              <w:rPr>
                                <w:rFonts w:hint="eastAsia" w:ascii="新宋体" w:eastAsia="新宋体"/>
                                <w:sz w:val="21"/>
                              </w:rPr>
                              <w:t>（注意物资要和活动具体内容相关）</w:t>
                            </w:r>
                          </w:p>
                          <w:p w14:paraId="236724A5">
                            <w:pPr>
                              <w:pStyle w:val="16"/>
                              <w:numPr>
                                <w:ilvl w:val="0"/>
                                <w:numId w:val="49"/>
                              </w:numPr>
                              <w:tabs>
                                <w:tab w:val="left" w:pos="469"/>
                              </w:tabs>
                              <w:spacing w:before="0" w:after="0" w:line="249" w:lineRule="exact"/>
                              <w:ind w:left="468" w:right="0" w:hanging="360"/>
                              <w:jc w:val="left"/>
                              <w:rPr>
                                <w:rFonts w:hint="eastAsia" w:ascii="新宋体" w:eastAsia="新宋体"/>
                                <w:sz w:val="21"/>
                              </w:rPr>
                            </w:pPr>
                            <w:r>
                              <w:rPr>
                                <w:rFonts w:hint="eastAsia" w:ascii="新宋体" w:eastAsia="新宋体"/>
                                <w:sz w:val="21"/>
                              </w:rPr>
                              <w:t>情商体现点，附件给对方详细说明</w:t>
                            </w:r>
                          </w:p>
                          <w:p w14:paraId="28059509">
                            <w:pPr>
                              <w:pStyle w:val="16"/>
                              <w:spacing w:before="103" w:line="357" w:lineRule="auto"/>
                              <w:ind w:left="468" w:right="96"/>
                              <w:jc w:val="both"/>
                              <w:rPr>
                                <w:sz w:val="21"/>
                              </w:rPr>
                            </w:pPr>
                            <w:r>
                              <w:rPr>
                                <w:sz w:val="21"/>
                              </w:rPr>
                              <w:t>I’ve attached more details of our activity below for your reference.</w:t>
                            </w:r>
                          </w:p>
                          <w:p w14:paraId="7F528D4E">
                            <w:pPr>
                              <w:pStyle w:val="16"/>
                              <w:numPr>
                                <w:ilvl w:val="0"/>
                                <w:numId w:val="49"/>
                              </w:numPr>
                              <w:tabs>
                                <w:tab w:val="left" w:pos="469"/>
                              </w:tabs>
                              <w:spacing w:before="0" w:after="0" w:line="253" w:lineRule="exact"/>
                              <w:ind w:left="468" w:right="0" w:hanging="360"/>
                              <w:jc w:val="left"/>
                              <w:rPr>
                                <w:rFonts w:hint="eastAsia" w:ascii="新宋体" w:eastAsia="新宋体"/>
                                <w:sz w:val="21"/>
                              </w:rPr>
                            </w:pPr>
                            <w:r>
                              <w:rPr>
                                <w:rFonts w:hint="eastAsia" w:ascii="新宋体" w:eastAsia="新宋体"/>
                                <w:spacing w:val="-3"/>
                                <w:sz w:val="21"/>
                              </w:rPr>
                              <w:t>结合活动要求</w:t>
                            </w:r>
                          </w:p>
                          <w:p w14:paraId="10DC3F4C">
                            <w:pPr>
                              <w:pStyle w:val="16"/>
                              <w:spacing w:before="104" w:line="357" w:lineRule="auto"/>
                              <w:ind w:left="468" w:right="96"/>
                              <w:jc w:val="both"/>
                              <w:rPr>
                                <w:sz w:val="21"/>
                              </w:rPr>
                            </w:pPr>
                            <w:r>
                              <w:rPr>
                                <w:sz w:val="21"/>
                              </w:rPr>
                              <w:t>As it requires…, a/an session is to be arranged to familiarize you with /prepare you with…</w:t>
                            </w:r>
                          </w:p>
                          <w:p w14:paraId="0B1BB2DF">
                            <w:pPr>
                              <w:pStyle w:val="16"/>
                              <w:numPr>
                                <w:ilvl w:val="0"/>
                                <w:numId w:val="49"/>
                              </w:numPr>
                              <w:tabs>
                                <w:tab w:val="left" w:pos="469"/>
                              </w:tabs>
                              <w:spacing w:before="0" w:after="0" w:line="251" w:lineRule="exact"/>
                              <w:ind w:left="468" w:right="0" w:hanging="360"/>
                              <w:jc w:val="left"/>
                              <w:rPr>
                                <w:rFonts w:hint="eastAsia" w:ascii="新宋体" w:eastAsia="新宋体"/>
                                <w:sz w:val="21"/>
                              </w:rPr>
                            </w:pPr>
                            <w:r>
                              <w:rPr>
                                <w:rFonts w:hint="eastAsia" w:ascii="新宋体" w:eastAsia="新宋体"/>
                                <w:sz w:val="21"/>
                              </w:rPr>
                              <w:t>安全穿着</w:t>
                            </w:r>
                          </w:p>
                          <w:p w14:paraId="2D120F57">
                            <w:pPr>
                              <w:pStyle w:val="16"/>
                              <w:spacing w:before="105"/>
                              <w:ind w:left="468"/>
                              <w:jc w:val="both"/>
                              <w:rPr>
                                <w:sz w:val="21"/>
                              </w:rPr>
                            </w:pPr>
                            <w:r>
                              <w:rPr>
                                <w:sz w:val="21"/>
                              </w:rPr>
                              <w:t>Do wear… for doing sth.</w:t>
                            </w:r>
                          </w:p>
                        </w:tc>
                      </w:tr>
                    </w:tbl>
                    <w:p w14:paraId="27530BF1">
                      <w:pPr>
                        <w:pStyle w:val="7"/>
                      </w:pPr>
                    </w:p>
                  </w:txbxContent>
                </v:textbox>
              </v:shape>
            </w:pict>
          </mc:Fallback>
        </mc:AlternateContent>
      </w:r>
      <w:r>
        <w:t>Yours,</w:t>
      </w:r>
      <w:r>
        <w:rPr>
          <w:w w:val="99"/>
        </w:rPr>
        <w:t xml:space="preserve"> </w:t>
      </w:r>
      <w:r>
        <w:t>Li Hua</w:t>
      </w:r>
    </w:p>
    <w:p w14:paraId="1A48CED2">
      <w:pPr>
        <w:spacing w:after="0" w:line="357" w:lineRule="auto"/>
        <w:jc w:val="right"/>
        <w:sectPr>
          <w:pgSz w:w="11910" w:h="16840"/>
          <w:pgMar w:top="1380" w:right="1480" w:bottom="1180" w:left="980" w:header="872" w:footer="993" w:gutter="0"/>
          <w:cols w:space="720" w:num="1"/>
        </w:sectPr>
      </w:pPr>
    </w:p>
    <w:p w14:paraId="0D1AFB8A">
      <w:pPr>
        <w:pStyle w:val="7"/>
        <w:spacing w:before="10"/>
        <w:rPr>
          <w:sz w:val="3"/>
        </w:rPr>
      </w:pPr>
    </w:p>
    <w:tbl>
      <w:tblPr>
        <w:tblStyle w:val="12"/>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64"/>
        <w:gridCol w:w="4332"/>
      </w:tblGrid>
      <w:tr w14:paraId="4D412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2" w:hRule="atLeast"/>
        </w:trPr>
        <w:tc>
          <w:tcPr>
            <w:tcW w:w="3964" w:type="dxa"/>
          </w:tcPr>
          <w:p w14:paraId="7FCE14A3">
            <w:pPr>
              <w:pStyle w:val="16"/>
              <w:spacing w:before="59" w:line="355" w:lineRule="auto"/>
              <w:ind w:right="93"/>
              <w:jc w:val="both"/>
              <w:rPr>
                <w:b/>
                <w:sz w:val="21"/>
              </w:rPr>
            </w:pPr>
            <w:r>
              <w:rPr>
                <w:sz w:val="21"/>
              </w:rPr>
              <w:t xml:space="preserve">rhythmically while others jump over it. </w:t>
            </w:r>
            <w:r>
              <w:rPr>
                <w:b/>
                <w:sz w:val="21"/>
              </w:rPr>
              <w:t xml:space="preserve">As it requires </w:t>
            </w:r>
            <w:r>
              <w:rPr>
                <w:sz w:val="21"/>
              </w:rPr>
              <w:t xml:space="preserve">our perfect collaboration, </w:t>
            </w:r>
            <w:r>
              <w:rPr>
                <w:b/>
                <w:sz w:val="21"/>
              </w:rPr>
              <w:t xml:space="preserve">a practice session is to be arranged to familiarize you with </w:t>
            </w:r>
            <w:r>
              <w:rPr>
                <w:sz w:val="21"/>
              </w:rPr>
              <w:t xml:space="preserve">the basic rules and techniques. Please let me know  a convenient time for you this week. </w:t>
            </w:r>
            <w:r>
              <w:rPr>
                <w:b/>
                <w:sz w:val="21"/>
              </w:rPr>
              <w:t>Do</w:t>
            </w:r>
            <w:r>
              <w:rPr>
                <w:b/>
                <w:spacing w:val="13"/>
                <w:sz w:val="21"/>
              </w:rPr>
              <w:t xml:space="preserve"> </w:t>
            </w:r>
            <w:r>
              <w:rPr>
                <w:b/>
                <w:sz w:val="21"/>
              </w:rPr>
              <w:t>wear</w:t>
            </w:r>
          </w:p>
          <w:p w14:paraId="4A21E35A">
            <w:pPr>
              <w:pStyle w:val="16"/>
              <w:spacing w:before="6"/>
              <w:jc w:val="both"/>
              <w:rPr>
                <w:sz w:val="21"/>
              </w:rPr>
            </w:pPr>
            <w:r>
              <w:rPr>
                <w:sz w:val="21"/>
              </w:rPr>
              <w:t xml:space="preserve">comfortable shoes suitable </w:t>
            </w:r>
            <w:r>
              <w:rPr>
                <w:b/>
                <w:sz w:val="21"/>
              </w:rPr>
              <w:t>for jumping</w:t>
            </w:r>
            <w:r>
              <w:rPr>
                <w:sz w:val="21"/>
              </w:rPr>
              <w:t>.</w:t>
            </w:r>
          </w:p>
        </w:tc>
        <w:tc>
          <w:tcPr>
            <w:tcW w:w="4332" w:type="dxa"/>
          </w:tcPr>
          <w:p w14:paraId="4576FC88">
            <w:pPr>
              <w:pStyle w:val="16"/>
              <w:ind w:left="0"/>
              <w:rPr>
                <w:sz w:val="20"/>
              </w:rPr>
            </w:pPr>
          </w:p>
        </w:tc>
      </w:tr>
      <w:tr w14:paraId="29107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8296" w:type="dxa"/>
            <w:gridSpan w:val="2"/>
          </w:tcPr>
          <w:p w14:paraId="009750AE">
            <w:pPr>
              <w:pStyle w:val="16"/>
              <w:spacing w:before="43"/>
              <w:ind w:left="2983" w:right="2975"/>
              <w:jc w:val="center"/>
              <w:rPr>
                <w:rFonts w:hint="eastAsia" w:ascii="新宋体" w:eastAsia="新宋体"/>
                <w:b/>
                <w:sz w:val="21"/>
              </w:rPr>
            </w:pPr>
            <w:r>
              <w:rPr>
                <w:rFonts w:hint="eastAsia" w:ascii="新宋体" w:eastAsia="新宋体"/>
                <w:b/>
                <w:sz w:val="21"/>
              </w:rPr>
              <w:t>语料补充积累</w:t>
            </w:r>
          </w:p>
        </w:tc>
      </w:tr>
      <w:tr w14:paraId="3999E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2" w:hRule="atLeast"/>
        </w:trPr>
        <w:tc>
          <w:tcPr>
            <w:tcW w:w="8296" w:type="dxa"/>
            <w:gridSpan w:val="2"/>
          </w:tcPr>
          <w:p w14:paraId="657F20AA">
            <w:pPr>
              <w:pStyle w:val="16"/>
              <w:tabs>
                <w:tab w:val="left" w:pos="546"/>
              </w:tabs>
              <w:spacing w:before="45"/>
              <w:rPr>
                <w:rFonts w:hint="eastAsia" w:ascii="新宋体" w:eastAsia="新宋体"/>
                <w:sz w:val="21"/>
              </w:rPr>
            </w:pPr>
            <w:r>
              <w:rPr>
                <w:sz w:val="21"/>
              </w:rPr>
              <w:t>1.</w:t>
            </w:r>
            <w:r>
              <w:rPr>
                <w:sz w:val="21"/>
              </w:rPr>
              <w:tab/>
            </w:r>
            <w:r>
              <w:rPr>
                <w:rFonts w:hint="eastAsia" w:ascii="新宋体" w:eastAsia="新宋体"/>
                <w:sz w:val="21"/>
                <w:u w:val="single"/>
              </w:rPr>
              <w:t>活动准备情况</w:t>
            </w:r>
          </w:p>
          <w:p w14:paraId="300AD87B">
            <w:pPr>
              <w:pStyle w:val="16"/>
              <w:numPr>
                <w:ilvl w:val="0"/>
                <w:numId w:val="50"/>
              </w:numPr>
              <w:tabs>
                <w:tab w:val="left" w:pos="467"/>
                <w:tab w:val="left" w:pos="468"/>
              </w:tabs>
              <w:spacing w:before="88" w:after="0" w:line="240" w:lineRule="auto"/>
              <w:ind w:left="467" w:right="0" w:hanging="360"/>
              <w:jc w:val="left"/>
              <w:rPr>
                <w:sz w:val="18"/>
              </w:rPr>
            </w:pPr>
            <w:r>
              <w:rPr>
                <w:sz w:val="21"/>
              </w:rPr>
              <w:t>Basic preparations</w:t>
            </w:r>
            <w:r>
              <w:rPr>
                <w:spacing w:val="-2"/>
                <w:sz w:val="21"/>
              </w:rPr>
              <w:t xml:space="preserve"> –  </w:t>
            </w:r>
            <w:r>
              <w:rPr>
                <w:rFonts w:hint="eastAsia" w:ascii="新宋体" w:hAnsi="新宋体" w:eastAsia="新宋体"/>
                <w:sz w:val="21"/>
              </w:rPr>
              <w:t xml:space="preserve">具体内容 </w:t>
            </w:r>
            <w:r>
              <w:rPr>
                <w:spacing w:val="-1"/>
                <w:sz w:val="21"/>
              </w:rPr>
              <w:t xml:space="preserve">– </w:t>
            </w:r>
            <w:r>
              <w:rPr>
                <w:sz w:val="21"/>
              </w:rPr>
              <w:t xml:space="preserve">are complete.  </w:t>
            </w:r>
            <w:r>
              <w:rPr>
                <w:rFonts w:hint="eastAsia" w:ascii="新宋体" w:hAnsi="新宋体" w:eastAsia="新宋体"/>
                <w:sz w:val="21"/>
              </w:rPr>
              <w:t>基本准备工作已经完成</w:t>
            </w:r>
          </w:p>
          <w:p w14:paraId="122EE62C">
            <w:pPr>
              <w:pStyle w:val="16"/>
              <w:numPr>
                <w:ilvl w:val="0"/>
                <w:numId w:val="50"/>
              </w:numPr>
              <w:tabs>
                <w:tab w:val="left" w:pos="467"/>
                <w:tab w:val="left" w:pos="468"/>
              </w:tabs>
              <w:spacing w:before="89" w:after="0" w:line="321" w:lineRule="auto"/>
              <w:ind w:left="467" w:right="97" w:hanging="360"/>
              <w:jc w:val="left"/>
              <w:rPr>
                <w:sz w:val="18"/>
              </w:rPr>
            </w:pPr>
            <w:r>
              <w:rPr>
                <w:spacing w:val="-4"/>
                <w:sz w:val="21"/>
              </w:rPr>
              <w:t>We’ve</w:t>
            </w:r>
            <w:r>
              <w:rPr>
                <w:spacing w:val="2"/>
                <w:sz w:val="21"/>
              </w:rPr>
              <w:t xml:space="preserve"> </w:t>
            </w:r>
            <w:r>
              <w:rPr>
                <w:sz w:val="21"/>
              </w:rPr>
              <w:t>selected</w:t>
            </w:r>
            <w:r>
              <w:rPr>
                <w:spacing w:val="1"/>
                <w:sz w:val="21"/>
              </w:rPr>
              <w:t xml:space="preserve"> </w:t>
            </w:r>
            <w:r>
              <w:rPr>
                <w:sz w:val="21"/>
              </w:rPr>
              <w:t>sth. (</w:t>
            </w:r>
            <w:r>
              <w:rPr>
                <w:rFonts w:hint="eastAsia" w:ascii="新宋体" w:hAnsi="新宋体" w:eastAsia="新宋体"/>
                <w:spacing w:val="2"/>
                <w:sz w:val="21"/>
              </w:rPr>
              <w:t>地点</w:t>
            </w:r>
            <w:r>
              <w:rPr>
                <w:sz w:val="21"/>
              </w:rPr>
              <w:t>/</w:t>
            </w:r>
            <w:r>
              <w:rPr>
                <w:rFonts w:hint="eastAsia" w:ascii="新宋体" w:hAnsi="新宋体" w:eastAsia="新宋体"/>
                <w:sz w:val="21"/>
              </w:rPr>
              <w:t>内容</w:t>
            </w:r>
            <w:r>
              <w:rPr>
                <w:spacing w:val="1"/>
                <w:sz w:val="21"/>
              </w:rPr>
              <w:t xml:space="preserve">) </w:t>
            </w:r>
            <w:r>
              <w:rPr>
                <w:sz w:val="21"/>
              </w:rPr>
              <w:t>and set</w:t>
            </w:r>
            <w:r>
              <w:rPr>
                <w:spacing w:val="-1"/>
                <w:sz w:val="21"/>
              </w:rPr>
              <w:t xml:space="preserve"> </w:t>
            </w:r>
            <w:r>
              <w:rPr>
                <w:sz w:val="21"/>
              </w:rPr>
              <w:t>the</w:t>
            </w:r>
            <w:r>
              <w:rPr>
                <w:spacing w:val="3"/>
                <w:sz w:val="21"/>
              </w:rPr>
              <w:t xml:space="preserve"> </w:t>
            </w:r>
            <w:r>
              <w:rPr>
                <w:sz w:val="21"/>
              </w:rPr>
              <w:t>date</w:t>
            </w:r>
            <w:r>
              <w:rPr>
                <w:spacing w:val="-3"/>
                <w:sz w:val="21"/>
              </w:rPr>
              <w:t xml:space="preserve"> </w:t>
            </w:r>
            <w:r>
              <w:rPr>
                <w:sz w:val="21"/>
              </w:rPr>
              <w:t>for</w:t>
            </w:r>
            <w:r>
              <w:rPr>
                <w:spacing w:val="1"/>
                <w:sz w:val="21"/>
              </w:rPr>
              <w:t xml:space="preserve"> + </w:t>
            </w:r>
            <w:r>
              <w:rPr>
                <w:rFonts w:hint="eastAsia" w:ascii="新宋体" w:hAnsi="新宋体" w:eastAsia="新宋体"/>
                <w:sz w:val="21"/>
              </w:rPr>
              <w:t>具体日期 我们已经选择了某物， 并将日期设定为</w:t>
            </w:r>
          </w:p>
          <w:p w14:paraId="394FDF7C">
            <w:pPr>
              <w:pStyle w:val="16"/>
              <w:numPr>
                <w:ilvl w:val="0"/>
                <w:numId w:val="50"/>
              </w:numPr>
              <w:tabs>
                <w:tab w:val="left" w:pos="468"/>
              </w:tabs>
              <w:spacing w:before="0" w:after="0" w:line="268" w:lineRule="exact"/>
              <w:ind w:left="467" w:right="0" w:hanging="360"/>
              <w:jc w:val="left"/>
              <w:rPr>
                <w:sz w:val="21"/>
              </w:rPr>
            </w:pPr>
            <w:r>
              <w:rPr>
                <w:spacing w:val="-4"/>
                <w:sz w:val="21"/>
              </w:rPr>
              <w:t xml:space="preserve">We’re </w:t>
            </w:r>
            <w:r>
              <w:rPr>
                <w:sz w:val="21"/>
              </w:rPr>
              <w:t>currently cross-checking the … and preparing…, including sth.1, sth.2 and sth.3</w:t>
            </w:r>
            <w:r>
              <w:rPr>
                <w:spacing w:val="17"/>
                <w:sz w:val="21"/>
              </w:rPr>
              <w:t xml:space="preserve">. </w:t>
            </w:r>
            <w:r>
              <w:rPr>
                <w:rFonts w:hint="eastAsia" w:ascii="新宋体" w:hAnsi="新宋体" w:eastAsia="新宋体"/>
                <w:sz w:val="21"/>
              </w:rPr>
              <w:t>我</w:t>
            </w:r>
          </w:p>
          <w:p w14:paraId="0A173CDB">
            <w:pPr>
              <w:pStyle w:val="16"/>
              <w:spacing w:before="88"/>
              <w:ind w:left="467"/>
              <w:rPr>
                <w:sz w:val="21"/>
              </w:rPr>
            </w:pPr>
            <w:r>
              <w:rPr>
                <w:rFonts w:hint="eastAsia" w:ascii="新宋体" w:hAnsi="新宋体" w:eastAsia="新宋体"/>
                <w:sz w:val="21"/>
              </w:rPr>
              <w:t>们正在核对……，准备……，包括……</w:t>
            </w:r>
            <w:r>
              <w:rPr>
                <w:sz w:val="21"/>
              </w:rPr>
              <w:t>1</w:t>
            </w:r>
            <w:r>
              <w:rPr>
                <w:rFonts w:hint="eastAsia" w:ascii="新宋体" w:hAnsi="新宋体" w:eastAsia="新宋体"/>
                <w:sz w:val="21"/>
              </w:rPr>
              <w:t>、……</w:t>
            </w:r>
            <w:r>
              <w:rPr>
                <w:sz w:val="21"/>
              </w:rPr>
              <w:t xml:space="preserve">2 </w:t>
            </w:r>
            <w:r>
              <w:rPr>
                <w:rFonts w:hint="eastAsia" w:ascii="新宋体" w:hAnsi="新宋体" w:eastAsia="新宋体"/>
                <w:sz w:val="21"/>
              </w:rPr>
              <w:t>和……</w:t>
            </w:r>
            <w:r>
              <w:rPr>
                <w:sz w:val="21"/>
              </w:rPr>
              <w:t>3</w:t>
            </w:r>
          </w:p>
        </w:tc>
      </w:tr>
    </w:tbl>
    <w:p w14:paraId="7FEEAF44">
      <w:pPr>
        <w:pStyle w:val="7"/>
        <w:rPr>
          <w:sz w:val="20"/>
        </w:rPr>
      </w:pPr>
    </w:p>
    <w:p w14:paraId="77C0D206">
      <w:pPr>
        <w:pStyle w:val="7"/>
        <w:spacing w:before="6"/>
        <w:rPr>
          <w:sz w:val="16"/>
        </w:rPr>
      </w:pPr>
    </w:p>
    <w:p w14:paraId="191AEB68">
      <w:pPr>
        <w:pStyle w:val="2"/>
        <w:numPr>
          <w:ilvl w:val="1"/>
          <w:numId w:val="7"/>
        </w:numPr>
        <w:tabs>
          <w:tab w:val="left" w:pos="1240"/>
        </w:tabs>
        <w:spacing w:before="73" w:after="0" w:line="240" w:lineRule="auto"/>
        <w:ind w:left="1240" w:right="0" w:hanging="420"/>
        <w:jc w:val="left"/>
        <w:rPr>
          <w:rFonts w:ascii="Times New Roman" w:eastAsia="Times New Roman"/>
        </w:rPr>
      </w:pPr>
      <w:bookmarkStart w:id="9" w:name="1.3描述类应用文"/>
      <w:bookmarkEnd w:id="9"/>
      <w:bookmarkStart w:id="10" w:name="_bookmark3"/>
      <w:bookmarkEnd w:id="10"/>
      <w:bookmarkStart w:id="11" w:name="_bookmark3"/>
      <w:bookmarkEnd w:id="11"/>
      <w:r>
        <w:rPr>
          <w:shd w:val="clear" w:color="auto" w:fill="D9D9D9"/>
        </w:rPr>
        <w:t>描述类应用文</w:t>
      </w:r>
    </w:p>
    <w:p w14:paraId="4FE9102C">
      <w:pPr>
        <w:pStyle w:val="7"/>
        <w:spacing w:before="9"/>
        <w:rPr>
          <w:rFonts w:ascii="新宋体"/>
          <w:b/>
          <w:sz w:val="18"/>
        </w:rPr>
      </w:pPr>
      <w:r>
        <mc:AlternateContent>
          <mc:Choice Requires="wps">
            <w:drawing>
              <wp:anchor distT="0" distB="0" distL="0" distR="0" simplePos="0" relativeHeight="251663360" behindDoc="1" locked="0" layoutInCell="1" allowOverlap="1">
                <wp:simplePos x="0" y="0"/>
                <wp:positionH relativeFrom="page">
                  <wp:posOffset>1146175</wp:posOffset>
                </wp:positionH>
                <wp:positionV relativeFrom="paragraph">
                  <wp:posOffset>179705</wp:posOffset>
                </wp:positionV>
                <wp:extent cx="1110615" cy="203200"/>
                <wp:effectExtent l="4445" t="4445" r="8890" b="20955"/>
                <wp:wrapTopAndBottom/>
                <wp:docPr id="20" name="文本框 13"/>
                <wp:cNvGraphicFramePr/>
                <a:graphic xmlns:a="http://schemas.openxmlformats.org/drawingml/2006/main">
                  <a:graphicData uri="http://schemas.microsoft.com/office/word/2010/wordprocessingShape">
                    <wps:wsp>
                      <wps:cNvSpPr txBox="1"/>
                      <wps:spPr>
                        <a:xfrm>
                          <a:off x="0" y="0"/>
                          <a:ext cx="1110615" cy="203200"/>
                        </a:xfrm>
                        <a:prstGeom prst="rect">
                          <a:avLst/>
                        </a:prstGeom>
                        <a:noFill/>
                        <a:ln w="6096" cap="flat" cmpd="sng">
                          <a:solidFill>
                            <a:srgbClr val="000000"/>
                          </a:solidFill>
                          <a:prstDash val="solid"/>
                          <a:miter/>
                          <a:headEnd type="none" w="med" len="med"/>
                          <a:tailEnd type="none" w="med" len="med"/>
                        </a:ln>
                      </wps:spPr>
                      <wps:txbx>
                        <w:txbxContent>
                          <w:p w14:paraId="307AF508">
                            <w:pPr>
                              <w:spacing w:before="2"/>
                              <w:ind w:left="-1" w:right="-15" w:firstLine="0"/>
                              <w:jc w:val="left"/>
                              <w:rPr>
                                <w:rFonts w:hint="eastAsia" w:ascii="新宋体" w:eastAsia="新宋体"/>
                                <w:sz w:val="24"/>
                              </w:rPr>
                            </w:pPr>
                            <w:bookmarkStart w:id="34" w:name="1.3.1做法描述类"/>
                            <w:bookmarkEnd w:id="34"/>
                            <w:r>
                              <w:rPr>
                                <w:sz w:val="24"/>
                              </w:rPr>
                              <w:t xml:space="preserve">1.3.1 </w:t>
                            </w:r>
                            <w:r>
                              <w:rPr>
                                <w:rFonts w:hint="eastAsia" w:ascii="新宋体" w:eastAsia="新宋体"/>
                                <w:sz w:val="24"/>
                              </w:rPr>
                              <w:t>做法描述类</w:t>
                            </w:r>
                          </w:p>
                        </w:txbxContent>
                      </wps:txbx>
                      <wps:bodyPr lIns="0" tIns="0" rIns="0" bIns="0" upright="1"/>
                    </wps:wsp>
                  </a:graphicData>
                </a:graphic>
              </wp:anchor>
            </w:drawing>
          </mc:Choice>
          <mc:Fallback>
            <w:pict>
              <v:shape id="文本框 13" o:spid="_x0000_s1026" o:spt="202" type="#_x0000_t202" style="position:absolute;left:0pt;margin-left:90.25pt;margin-top:14.15pt;height:16pt;width:87.45pt;mso-position-horizontal-relative:page;mso-wrap-distance-bottom:0pt;mso-wrap-distance-top:0pt;z-index:-251653120;mso-width-relative:page;mso-height-relative:page;" filled="f" stroked="t" coordsize="21600,21600" o:gfxdata="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3jXf9YAAAAJAQAADwAAAAAAAAAB&#10;ACAAAAAiAAAAZHJzL2Rvd25yZXYueG1sUEsBAhQAFAAAAAgAh07iQIsEP44SAgAAMwQAAA4AAAAA&#10;AAAAAQAgAAAAJQEAAGRycy9lMm9Eb2MueG1sUEsFBgAAAAAGAAYAWQEAAKkFAAAAAA==&#10;">
                <v:fill on="f" focussize="0,0"/>
                <v:stroke weight="0.48pt" color="#000000" joinstyle="miter"/>
                <v:imagedata o:title=""/>
                <o:lock v:ext="edit" aspectratio="f"/>
                <v:textbox inset="0mm,0mm,0mm,0mm">
                  <w:txbxContent>
                    <w:p w14:paraId="307AF508">
                      <w:pPr>
                        <w:spacing w:before="2"/>
                        <w:ind w:left="-1" w:right="-15" w:firstLine="0"/>
                        <w:jc w:val="left"/>
                        <w:rPr>
                          <w:rFonts w:hint="eastAsia" w:ascii="新宋体" w:eastAsia="新宋体"/>
                          <w:sz w:val="24"/>
                        </w:rPr>
                      </w:pPr>
                      <w:bookmarkStart w:id="34" w:name="1.3.1做法描述类"/>
                      <w:bookmarkEnd w:id="34"/>
                      <w:r>
                        <w:rPr>
                          <w:sz w:val="24"/>
                        </w:rPr>
                        <w:t xml:space="preserve">1.3.1 </w:t>
                      </w:r>
                      <w:r>
                        <w:rPr>
                          <w:rFonts w:hint="eastAsia" w:ascii="新宋体" w:eastAsia="新宋体"/>
                          <w:sz w:val="24"/>
                        </w:rPr>
                        <w:t>做法描述类</w:t>
                      </w:r>
                    </w:p>
                  </w:txbxContent>
                </v:textbox>
                <w10:wrap type="topAndBottom"/>
              </v:shape>
            </w:pict>
          </mc:Fallback>
        </mc:AlternateContent>
      </w:r>
    </w:p>
    <w:p w14:paraId="7C7A16CB">
      <w:pPr>
        <w:pStyle w:val="7"/>
        <w:spacing w:before="10"/>
        <w:rPr>
          <w:rFonts w:ascii="新宋体"/>
          <w:b/>
          <w:sz w:val="6"/>
        </w:rPr>
      </w:pPr>
    </w:p>
    <w:p w14:paraId="14F8E0B6">
      <w:pPr>
        <w:pStyle w:val="5"/>
        <w:spacing w:before="76"/>
        <w:rPr>
          <w:rFonts w:hint="eastAsia" w:ascii="新宋体" w:eastAsia="新宋体"/>
        </w:rPr>
      </w:pPr>
      <w:r>
        <w:rPr>
          <w:rFonts w:hint="eastAsia" w:ascii="新宋体" w:eastAsia="新宋体"/>
        </w:rPr>
        <w:t xml:space="preserve">【典型例题 </w:t>
      </w:r>
      <w:r>
        <w:t>1</w:t>
      </w:r>
      <w:r>
        <w:rPr>
          <w:rFonts w:hint="eastAsia" w:ascii="新宋体" w:eastAsia="新宋体"/>
        </w:rPr>
        <w:t>】</w:t>
      </w:r>
    </w:p>
    <w:p w14:paraId="5D2C2D34">
      <w:pPr>
        <w:pStyle w:val="7"/>
        <w:spacing w:before="89" w:line="319" w:lineRule="auto"/>
        <w:ind w:left="820" w:right="319"/>
        <w:rPr>
          <w:rFonts w:hint="eastAsia" w:ascii="新宋体" w:hAnsi="新宋体" w:eastAsia="新宋体"/>
        </w:rPr>
      </w:pPr>
      <w:r>
        <w:rPr>
          <w:rFonts w:hint="eastAsia" w:ascii="新宋体" w:hAnsi="新宋体" w:eastAsia="新宋体"/>
        </w:rPr>
        <w:t>（</w:t>
      </w:r>
      <w:r>
        <w:t xml:space="preserve">25 </w:t>
      </w:r>
      <w:r>
        <w:rPr>
          <w:rFonts w:hint="eastAsia" w:ascii="新宋体" w:hAnsi="新宋体" w:eastAsia="新宋体"/>
        </w:rPr>
        <w:t xml:space="preserve">年 </w:t>
      </w:r>
      <w:r>
        <w:t xml:space="preserve">4 </w:t>
      </w:r>
      <w:r>
        <w:rPr>
          <w:rFonts w:hint="eastAsia" w:ascii="新宋体" w:hAnsi="新宋体" w:eastAsia="新宋体"/>
        </w:rPr>
        <w:t>月杭州二模）你校英文报正在开展以“英语课外自主学习”为主题的征文活动。请你结合自身经历写一篇短文投稿，内容包括：</w:t>
      </w:r>
    </w:p>
    <w:p w14:paraId="7A13051C">
      <w:pPr>
        <w:pStyle w:val="7"/>
        <w:tabs>
          <w:tab w:val="left" w:pos="1179"/>
        </w:tabs>
        <w:spacing w:before="1"/>
        <w:ind w:left="820"/>
        <w:rPr>
          <w:rFonts w:hint="eastAsia" w:ascii="新宋体" w:eastAsia="新宋体"/>
        </w:rPr>
      </w:pPr>
      <w:r>
        <w:t>1.</w:t>
      </w:r>
      <w:r>
        <w:tab/>
      </w:r>
      <w:r>
        <w:rPr>
          <w:rFonts w:hint="eastAsia" w:ascii="新宋体" w:eastAsia="新宋体"/>
        </w:rPr>
        <w:t>介绍你的一种做法；</w:t>
      </w:r>
      <w:r>
        <w:t xml:space="preserve">2. </w:t>
      </w:r>
      <w:r>
        <w:rPr>
          <w:rFonts w:hint="eastAsia" w:ascii="新宋体" w:eastAsia="新宋体"/>
        </w:rPr>
        <w:t>说明其成效</w:t>
      </w:r>
    </w:p>
    <w:p w14:paraId="71C820AA">
      <w:pPr>
        <w:pStyle w:val="5"/>
        <w:spacing w:before="103"/>
        <w:ind w:left="2456"/>
      </w:pPr>
      <w:r>
        <w:t>Effective Self-directed English Learning: My experience</w:t>
      </w:r>
    </w:p>
    <w:p w14:paraId="3949443E">
      <w:pPr>
        <w:pStyle w:val="7"/>
        <w:rPr>
          <w:b/>
          <w:sz w:val="22"/>
        </w:rPr>
      </w:pPr>
    </w:p>
    <w:p w14:paraId="42403868">
      <w:pPr>
        <w:pStyle w:val="7"/>
        <w:spacing w:before="2"/>
        <w:rPr>
          <w:b/>
          <w:sz w:val="18"/>
        </w:rPr>
      </w:pPr>
    </w:p>
    <w:p w14:paraId="57E297A1">
      <w:pPr>
        <w:pStyle w:val="7"/>
        <w:ind w:left="820"/>
        <w:rPr>
          <w:rFonts w:hint="eastAsia" w:ascii="新宋体" w:eastAsia="新宋体"/>
        </w:rPr>
      </w:pPr>
      <w:r>
        <w:t xml:space="preserve">M </w:t>
      </w:r>
      <w:r>
        <w:rPr>
          <w:rFonts w:hint="eastAsia" w:ascii="新宋体" w:eastAsia="新宋体"/>
        </w:rPr>
        <w:t>老师原创范文：</w:t>
      </w:r>
    </w:p>
    <w:p w14:paraId="64E98006">
      <w:pPr>
        <w:pStyle w:val="5"/>
        <w:spacing w:before="105"/>
        <w:ind w:left="2456"/>
      </w:pPr>
      <w:r>
        <w:t>Effective Self-directed English Learning: My experience</w:t>
      </w:r>
    </w:p>
    <w:p w14:paraId="15D3BEE8">
      <w:pPr>
        <w:pStyle w:val="7"/>
        <w:spacing w:before="116" w:line="357" w:lineRule="auto"/>
        <w:ind w:left="820" w:right="317" w:firstLine="420"/>
        <w:jc w:val="both"/>
      </w:pPr>
      <w:r>
        <w:t>Being a self-directed English learner is a journey filled with rewards, and one method has greatly helped me – listening to English podcasts, especially Ted Talks.</w:t>
      </w:r>
    </w:p>
    <w:p w14:paraId="1BD2CF7A">
      <w:pPr>
        <w:pStyle w:val="7"/>
        <w:spacing w:line="357" w:lineRule="auto"/>
        <w:ind w:left="820" w:right="317" w:firstLine="420"/>
        <w:jc w:val="both"/>
      </w:pPr>
      <w:r>
        <w:t>Dedicating at least 20 minutes daily to topics I enjoy, ranging from technology to personal development, I typically listen to each episode twice. The first for general understanding and in the second round, I listen while following along with the transcript, taking notes on new expressions. The key is trying to use them in my writing exercises and</w:t>
      </w:r>
      <w:r>
        <w:rPr>
          <w:spacing w:val="-8"/>
        </w:rPr>
        <w:t xml:space="preserve"> </w:t>
      </w:r>
      <w:r>
        <w:t>exams.</w:t>
      </w:r>
    </w:p>
    <w:p w14:paraId="2412B65D">
      <w:pPr>
        <w:pStyle w:val="7"/>
        <w:spacing w:line="357" w:lineRule="auto"/>
        <w:ind w:left="820" w:right="317" w:firstLine="420"/>
        <w:jc w:val="both"/>
      </w:pPr>
      <w:r>
        <w:t xml:space="preserve">This practice has greatly enhanced my listening skills, expanded my vocabulary and made both listening exams and writing tasks easier for me. </w:t>
      </w:r>
      <w:r>
        <w:rPr>
          <w:spacing w:val="-3"/>
        </w:rPr>
        <w:t xml:space="preserve">It’s </w:t>
      </w:r>
      <w:r>
        <w:t xml:space="preserve">a truly effective and engaging way for  me to learn English. </w:t>
      </w:r>
      <w:r>
        <w:rPr>
          <w:spacing w:val="-2"/>
        </w:rPr>
        <w:t xml:space="preserve">118 </w:t>
      </w:r>
      <w:r>
        <w:t>words</w:t>
      </w:r>
    </w:p>
    <w:p w14:paraId="0510AF49">
      <w:pPr>
        <w:pStyle w:val="7"/>
        <w:spacing w:before="5"/>
        <w:rPr>
          <w:sz w:val="30"/>
        </w:rPr>
      </w:pPr>
    </w:p>
    <w:p w14:paraId="303FD328">
      <w:pPr>
        <w:pStyle w:val="5"/>
        <w:ind w:left="2456"/>
      </w:pPr>
      <w:r>
        <w:t>Effective Self-directed English Learning: My experience</w:t>
      </w:r>
    </w:p>
    <w:p w14:paraId="251B097A">
      <w:pPr>
        <w:pStyle w:val="7"/>
        <w:spacing w:before="118"/>
        <w:ind w:left="1240"/>
      </w:pPr>
      <w:r>
        <w:t>My experience with effective self-directed English learning is engaging and rewarding, and</w:t>
      </w:r>
    </w:p>
    <w:p w14:paraId="07CF9E23">
      <w:pPr>
        <w:spacing w:after="0"/>
        <w:sectPr>
          <w:footerReference r:id="rId8" w:type="default"/>
          <w:pgSz w:w="11910" w:h="16840"/>
          <w:pgMar w:top="1380" w:right="1480" w:bottom="1180" w:left="980" w:header="872" w:footer="993" w:gutter="0"/>
          <w:pgNumType w:start="20"/>
          <w:cols w:space="720" w:num="1"/>
        </w:sectPr>
      </w:pPr>
    </w:p>
    <w:p w14:paraId="1E1C12FB">
      <w:pPr>
        <w:pStyle w:val="7"/>
        <w:spacing w:before="101"/>
        <w:ind w:left="820"/>
      </w:pPr>
      <w:r>
        <w:t>here is my method.</w:t>
      </w:r>
    </w:p>
    <w:p w14:paraId="46E2D9B9">
      <w:pPr>
        <w:pStyle w:val="7"/>
        <w:spacing w:before="119" w:line="357" w:lineRule="auto"/>
        <w:ind w:left="820" w:right="317" w:firstLine="420"/>
        <w:jc w:val="both"/>
      </w:pPr>
      <w:r>
        <w:t xml:space="preserve">As a book lover, reading English novels is my natural choice. </w:t>
      </w:r>
      <w:r>
        <w:rPr>
          <w:spacing w:val="-3"/>
        </w:rPr>
        <w:t xml:space="preserve">With </w:t>
      </w:r>
      <w:r>
        <w:t xml:space="preserve">the goal of one novel every month, I start with the beginner-level books and gradually progress to more advanced ones. While reading, I highlight new words, phrases and slang, then look up their meanings to understand them in context. After that, </w:t>
      </w:r>
      <w:r>
        <w:rPr>
          <w:color w:val="333333"/>
        </w:rPr>
        <w:t>I write them down and create sentences for each as practice.</w:t>
      </w:r>
    </w:p>
    <w:p w14:paraId="6CE1C269">
      <w:pPr>
        <w:pStyle w:val="7"/>
        <w:spacing w:line="357" w:lineRule="auto"/>
        <w:ind w:left="820" w:right="317" w:firstLine="420"/>
        <w:jc w:val="both"/>
      </w:pPr>
      <w:r>
        <w:t>Repeating this progress has significantly boosted my reading skills, vocabulary and grammar. It’s easier for me to figure out complex sentence structures and my reading speed has noticeably increased. More importantly, reading novels immerses me in the authentic language, which has enhanced my ability to think in English and appreciate the beauty of the language. 135 words</w:t>
      </w:r>
    </w:p>
    <w:p w14:paraId="2EC5BFFE">
      <w:pPr>
        <w:pStyle w:val="7"/>
        <w:spacing w:before="4"/>
        <w:rPr>
          <w:sz w:val="25"/>
        </w:rPr>
      </w:pPr>
    </w:p>
    <w:tbl>
      <w:tblPr>
        <w:tblStyle w:val="12"/>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64"/>
        <w:gridCol w:w="4332"/>
      </w:tblGrid>
      <w:tr w14:paraId="2445B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8296" w:type="dxa"/>
            <w:gridSpan w:val="2"/>
          </w:tcPr>
          <w:p w14:paraId="0E527C75">
            <w:pPr>
              <w:pStyle w:val="16"/>
              <w:spacing w:before="44"/>
              <w:ind w:left="2983" w:right="2978"/>
              <w:jc w:val="center"/>
              <w:rPr>
                <w:rFonts w:hint="eastAsia" w:ascii="新宋体" w:eastAsia="新宋体"/>
                <w:b/>
                <w:sz w:val="21"/>
              </w:rPr>
            </w:pPr>
            <w:r>
              <w:rPr>
                <w:rFonts w:hint="eastAsia" w:ascii="新宋体" w:eastAsia="新宋体"/>
                <w:b/>
                <w:sz w:val="21"/>
              </w:rPr>
              <w:t>写作思路梳理</w:t>
            </w:r>
            <w:r>
              <w:rPr>
                <w:b/>
                <w:sz w:val="21"/>
              </w:rPr>
              <w:t>&amp;</w:t>
            </w:r>
            <w:r>
              <w:rPr>
                <w:rFonts w:hint="eastAsia" w:ascii="新宋体" w:eastAsia="新宋体"/>
                <w:b/>
                <w:sz w:val="21"/>
              </w:rPr>
              <w:t>语料积累</w:t>
            </w:r>
          </w:p>
        </w:tc>
      </w:tr>
      <w:tr w14:paraId="74C3D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1" w:hRule="atLeast"/>
        </w:trPr>
        <w:tc>
          <w:tcPr>
            <w:tcW w:w="3964" w:type="dxa"/>
          </w:tcPr>
          <w:p w14:paraId="79758803">
            <w:pPr>
              <w:pStyle w:val="16"/>
              <w:ind w:left="0"/>
              <w:rPr>
                <w:sz w:val="22"/>
              </w:rPr>
            </w:pPr>
          </w:p>
          <w:p w14:paraId="28D59D0B">
            <w:pPr>
              <w:pStyle w:val="16"/>
              <w:spacing w:before="9"/>
              <w:ind w:left="0"/>
              <w:rPr>
                <w:sz w:val="29"/>
              </w:rPr>
            </w:pPr>
          </w:p>
          <w:p w14:paraId="72C6B8A3">
            <w:pPr>
              <w:pStyle w:val="16"/>
              <w:spacing w:line="355" w:lineRule="auto"/>
              <w:ind w:right="96"/>
              <w:jc w:val="both"/>
              <w:rPr>
                <w:sz w:val="21"/>
              </w:rPr>
            </w:pPr>
            <w:r>
              <w:rPr>
                <w:b/>
                <w:sz w:val="21"/>
              </w:rPr>
              <w:t xml:space="preserve">Dedicating at least </w:t>
            </w:r>
            <w:r>
              <w:rPr>
                <w:sz w:val="21"/>
              </w:rPr>
              <w:t xml:space="preserve">20 minutes daily to topics I enjoy, </w:t>
            </w:r>
            <w:r>
              <w:rPr>
                <w:b/>
                <w:sz w:val="21"/>
              </w:rPr>
              <w:t xml:space="preserve">ranging from </w:t>
            </w:r>
            <w:r>
              <w:rPr>
                <w:sz w:val="21"/>
              </w:rPr>
              <w:t xml:space="preserve">technology </w:t>
            </w:r>
            <w:r>
              <w:rPr>
                <w:b/>
                <w:sz w:val="21"/>
              </w:rPr>
              <w:t xml:space="preserve">to </w:t>
            </w:r>
            <w:r>
              <w:rPr>
                <w:sz w:val="21"/>
              </w:rPr>
              <w:t xml:space="preserve">personal development, </w:t>
            </w:r>
            <w:r>
              <w:rPr>
                <w:b/>
                <w:sz w:val="21"/>
              </w:rPr>
              <w:t xml:space="preserve">I typically </w:t>
            </w:r>
            <w:r>
              <w:rPr>
                <w:sz w:val="21"/>
              </w:rPr>
              <w:t xml:space="preserve">listen to each episode </w:t>
            </w:r>
            <w:r>
              <w:rPr>
                <w:b/>
                <w:sz w:val="21"/>
              </w:rPr>
              <w:t xml:space="preserve">twice. The first for </w:t>
            </w:r>
            <w:r>
              <w:rPr>
                <w:sz w:val="21"/>
              </w:rPr>
              <w:t xml:space="preserve">general understanding and </w:t>
            </w:r>
            <w:r>
              <w:rPr>
                <w:b/>
                <w:sz w:val="21"/>
              </w:rPr>
              <w:t>in the second round</w:t>
            </w:r>
            <w:r>
              <w:rPr>
                <w:sz w:val="21"/>
              </w:rPr>
              <w:t xml:space="preserve">, I listen </w:t>
            </w:r>
            <w:r>
              <w:rPr>
                <w:b/>
                <w:sz w:val="21"/>
              </w:rPr>
              <w:t xml:space="preserve">while </w:t>
            </w:r>
            <w:r>
              <w:rPr>
                <w:sz w:val="21"/>
              </w:rPr>
              <w:t>following along with the transcript, taking notes on new expressions. The key is trying to use them in my writing exercises and exams.</w:t>
            </w:r>
          </w:p>
          <w:p w14:paraId="752AE088">
            <w:pPr>
              <w:pStyle w:val="16"/>
              <w:spacing w:before="4"/>
              <w:ind w:left="0"/>
              <w:rPr>
                <w:sz w:val="32"/>
              </w:rPr>
            </w:pPr>
          </w:p>
          <w:p w14:paraId="27F112B4">
            <w:pPr>
              <w:pStyle w:val="16"/>
              <w:spacing w:line="357" w:lineRule="auto"/>
              <w:ind w:right="95"/>
              <w:jc w:val="both"/>
              <w:rPr>
                <w:sz w:val="21"/>
              </w:rPr>
            </w:pPr>
            <w:r>
              <w:rPr>
                <w:b/>
                <w:sz w:val="21"/>
              </w:rPr>
              <w:t>As a book lover</w:t>
            </w:r>
            <w:r>
              <w:rPr>
                <w:sz w:val="21"/>
              </w:rPr>
              <w:t>, reading English novels i</w:t>
            </w:r>
            <w:r>
              <w:rPr>
                <w:b/>
                <w:sz w:val="21"/>
              </w:rPr>
              <w:t>s my natural choice</w:t>
            </w:r>
            <w:r>
              <w:rPr>
                <w:sz w:val="21"/>
              </w:rPr>
              <w:t xml:space="preserve">. </w:t>
            </w:r>
            <w:r>
              <w:rPr>
                <w:b/>
                <w:sz w:val="21"/>
              </w:rPr>
              <w:t xml:space="preserve">With the goal of one novel every month, I start with </w:t>
            </w:r>
            <w:r>
              <w:rPr>
                <w:sz w:val="21"/>
              </w:rPr>
              <w:t xml:space="preserve">the beginner-level books </w:t>
            </w:r>
            <w:r>
              <w:rPr>
                <w:b/>
                <w:sz w:val="21"/>
              </w:rPr>
              <w:t xml:space="preserve">and gradually progress to </w:t>
            </w:r>
            <w:r>
              <w:rPr>
                <w:sz w:val="21"/>
              </w:rPr>
              <w:t xml:space="preserve">more advanced ones. </w:t>
            </w:r>
            <w:r>
              <w:rPr>
                <w:b/>
                <w:sz w:val="21"/>
              </w:rPr>
              <w:t>While reading</w:t>
            </w:r>
            <w:r>
              <w:rPr>
                <w:sz w:val="21"/>
              </w:rPr>
              <w:t xml:space="preserve">, </w:t>
            </w:r>
            <w:r>
              <w:rPr>
                <w:b/>
                <w:sz w:val="21"/>
              </w:rPr>
              <w:t xml:space="preserve">I highlight </w:t>
            </w:r>
            <w:r>
              <w:rPr>
                <w:sz w:val="21"/>
              </w:rPr>
              <w:t xml:space="preserve">new words, phrases and slang, </w:t>
            </w:r>
            <w:r>
              <w:rPr>
                <w:b/>
                <w:sz w:val="21"/>
              </w:rPr>
              <w:t xml:space="preserve">then look up </w:t>
            </w:r>
            <w:r>
              <w:rPr>
                <w:sz w:val="21"/>
              </w:rPr>
              <w:t xml:space="preserve">their meanings to understand them in context. </w:t>
            </w:r>
            <w:r>
              <w:rPr>
                <w:b/>
                <w:sz w:val="21"/>
              </w:rPr>
              <w:t>After that</w:t>
            </w:r>
            <w:r>
              <w:rPr>
                <w:sz w:val="21"/>
              </w:rPr>
              <w:t xml:space="preserve">, </w:t>
            </w:r>
            <w:r>
              <w:rPr>
                <w:color w:val="333333"/>
                <w:sz w:val="21"/>
              </w:rPr>
              <w:t>I write them down and create sentences for each as</w:t>
            </w:r>
            <w:r>
              <w:rPr>
                <w:color w:val="333333"/>
                <w:spacing w:val="-2"/>
                <w:sz w:val="21"/>
              </w:rPr>
              <w:t xml:space="preserve"> </w:t>
            </w:r>
            <w:r>
              <w:rPr>
                <w:color w:val="333333"/>
                <w:sz w:val="21"/>
              </w:rPr>
              <w:t>practice.</w:t>
            </w:r>
          </w:p>
        </w:tc>
        <w:tc>
          <w:tcPr>
            <w:tcW w:w="4332" w:type="dxa"/>
          </w:tcPr>
          <w:p w14:paraId="344718F7">
            <w:pPr>
              <w:pStyle w:val="16"/>
              <w:numPr>
                <w:ilvl w:val="0"/>
                <w:numId w:val="51"/>
              </w:numPr>
              <w:tabs>
                <w:tab w:val="left" w:pos="547"/>
                <w:tab w:val="left" w:pos="548"/>
              </w:tabs>
              <w:spacing w:before="42" w:after="0" w:line="240" w:lineRule="auto"/>
              <w:ind w:left="547" w:right="0" w:hanging="439"/>
              <w:jc w:val="left"/>
              <w:rPr>
                <w:rFonts w:hint="eastAsia" w:ascii="新宋体" w:eastAsia="新宋体"/>
                <w:sz w:val="21"/>
              </w:rPr>
            </w:pPr>
            <w:r>
              <w:rPr>
                <w:rFonts w:hint="eastAsia" w:ascii="新宋体" w:eastAsia="新宋体"/>
                <w:sz w:val="21"/>
                <w:u w:val="single"/>
              </w:rPr>
              <w:t>投入的时间</w:t>
            </w:r>
            <w:r>
              <w:rPr>
                <w:sz w:val="21"/>
                <w:u w:val="single"/>
              </w:rPr>
              <w:t>+</w:t>
            </w:r>
            <w:r>
              <w:rPr>
                <w:rFonts w:hint="eastAsia" w:ascii="新宋体" w:eastAsia="新宋体"/>
                <w:sz w:val="21"/>
                <w:u w:val="single"/>
              </w:rPr>
              <w:t>做的具体内容</w:t>
            </w:r>
          </w:p>
          <w:p w14:paraId="6BC321F6">
            <w:pPr>
              <w:pStyle w:val="16"/>
              <w:spacing w:before="91"/>
              <w:ind w:left="547"/>
              <w:rPr>
                <w:sz w:val="21"/>
              </w:rPr>
            </w:pPr>
            <w:r>
              <w:rPr>
                <w:sz w:val="21"/>
              </w:rPr>
              <w:t xml:space="preserve">Dedicating at least + </w:t>
            </w:r>
            <w:r>
              <w:rPr>
                <w:rFonts w:hint="eastAsia" w:ascii="新宋体" w:eastAsia="新宋体"/>
                <w:sz w:val="21"/>
              </w:rPr>
              <w:t xml:space="preserve">时间 </w:t>
            </w:r>
            <w:r>
              <w:rPr>
                <w:sz w:val="21"/>
              </w:rPr>
              <w:t>(daily/monthly</w:t>
            </w:r>
          </w:p>
          <w:p w14:paraId="5BCF3945">
            <w:pPr>
              <w:pStyle w:val="16"/>
              <w:spacing w:before="88" w:line="319" w:lineRule="auto"/>
              <w:ind w:left="547" w:right="97"/>
              <w:jc w:val="both"/>
              <w:rPr>
                <w:sz w:val="21"/>
              </w:rPr>
            </w:pPr>
            <w:r>
              <w:rPr>
                <w:sz w:val="21"/>
              </w:rPr>
              <w:t>/yearly) to sth. I enjoy, ranging from</w:t>
            </w:r>
            <w:r>
              <w:rPr>
                <w:spacing w:val="-21"/>
                <w:sz w:val="21"/>
              </w:rPr>
              <w:t xml:space="preserve"> </w:t>
            </w:r>
            <w:r>
              <w:rPr>
                <w:rFonts w:hint="eastAsia" w:ascii="新宋体" w:eastAsia="新宋体"/>
                <w:spacing w:val="12"/>
                <w:sz w:val="21"/>
              </w:rPr>
              <w:t>具 体</w:t>
            </w:r>
            <w:r>
              <w:rPr>
                <w:rFonts w:hint="eastAsia" w:ascii="新宋体" w:eastAsia="新宋体"/>
                <w:spacing w:val="-15"/>
                <w:sz w:val="21"/>
              </w:rPr>
              <w:t xml:space="preserve">内容 </w:t>
            </w:r>
            <w:r>
              <w:rPr>
                <w:sz w:val="21"/>
              </w:rPr>
              <w:t>1</w:t>
            </w:r>
            <w:r>
              <w:rPr>
                <w:spacing w:val="4"/>
                <w:sz w:val="21"/>
              </w:rPr>
              <w:t xml:space="preserve"> </w:t>
            </w:r>
            <w:r>
              <w:rPr>
                <w:sz w:val="21"/>
              </w:rPr>
              <w:t>to</w:t>
            </w:r>
            <w:r>
              <w:rPr>
                <w:spacing w:val="4"/>
                <w:sz w:val="21"/>
              </w:rPr>
              <w:t xml:space="preserve"> </w:t>
            </w:r>
            <w:r>
              <w:rPr>
                <w:rFonts w:hint="eastAsia" w:ascii="新宋体" w:eastAsia="新宋体"/>
                <w:spacing w:val="-8"/>
                <w:sz w:val="21"/>
              </w:rPr>
              <w:t xml:space="preserve">具体内容 </w:t>
            </w:r>
            <w:r>
              <w:rPr>
                <w:sz w:val="21"/>
              </w:rPr>
              <w:t>2</w:t>
            </w:r>
            <w:r>
              <w:rPr>
                <w:spacing w:val="4"/>
                <w:sz w:val="21"/>
              </w:rPr>
              <w:t xml:space="preserve"> </w:t>
            </w:r>
            <w:r>
              <w:rPr>
                <w:sz w:val="21"/>
              </w:rPr>
              <w:t>(1</w:t>
            </w:r>
            <w:r>
              <w:rPr>
                <w:spacing w:val="4"/>
                <w:sz w:val="21"/>
              </w:rPr>
              <w:t xml:space="preserve"> </w:t>
            </w:r>
            <w:r>
              <w:rPr>
                <w:rFonts w:hint="eastAsia" w:ascii="新宋体" w:eastAsia="新宋体"/>
                <w:spacing w:val="-25"/>
                <w:sz w:val="21"/>
              </w:rPr>
              <w:t xml:space="preserve">和 </w:t>
            </w:r>
            <w:r>
              <w:rPr>
                <w:sz w:val="21"/>
              </w:rPr>
              <w:t>2</w:t>
            </w:r>
            <w:r>
              <w:rPr>
                <w:spacing w:val="4"/>
                <w:sz w:val="21"/>
              </w:rPr>
              <w:t xml:space="preserve"> </w:t>
            </w:r>
            <w:r>
              <w:rPr>
                <w:rFonts w:hint="eastAsia" w:ascii="新宋体" w:eastAsia="新宋体"/>
                <w:spacing w:val="1"/>
                <w:sz w:val="21"/>
              </w:rPr>
              <w:t>要体现出跨</w:t>
            </w:r>
            <w:r>
              <w:rPr>
                <w:rFonts w:hint="eastAsia" w:ascii="新宋体" w:eastAsia="新宋体"/>
                <w:sz w:val="21"/>
              </w:rPr>
              <w:t>度</w:t>
            </w:r>
            <w:r>
              <w:rPr>
                <w:sz w:val="21"/>
              </w:rPr>
              <w:t>)</w:t>
            </w:r>
          </w:p>
          <w:p w14:paraId="09CCD7A3">
            <w:pPr>
              <w:pStyle w:val="16"/>
              <w:numPr>
                <w:ilvl w:val="0"/>
                <w:numId w:val="51"/>
              </w:numPr>
              <w:tabs>
                <w:tab w:val="left" w:pos="468"/>
                <w:tab w:val="left" w:pos="469"/>
              </w:tabs>
              <w:spacing w:before="4" w:after="0" w:line="240" w:lineRule="auto"/>
              <w:ind w:left="468" w:right="0" w:hanging="360"/>
              <w:jc w:val="left"/>
              <w:rPr>
                <w:rFonts w:hint="eastAsia" w:ascii="新宋体" w:eastAsia="新宋体"/>
                <w:sz w:val="21"/>
              </w:rPr>
            </w:pPr>
            <w:r>
              <w:rPr>
                <w:rFonts w:hint="eastAsia" w:ascii="新宋体" w:eastAsia="新宋体"/>
                <w:sz w:val="21"/>
                <w:u w:val="single"/>
              </w:rPr>
              <w:t>重复做某事</w:t>
            </w:r>
          </w:p>
          <w:p w14:paraId="074F3241">
            <w:pPr>
              <w:pStyle w:val="16"/>
              <w:spacing w:before="89"/>
              <w:ind w:left="468"/>
              <w:jc w:val="both"/>
              <w:rPr>
                <w:sz w:val="21"/>
              </w:rPr>
            </w:pPr>
            <w:r>
              <w:rPr>
                <w:sz w:val="21"/>
              </w:rPr>
              <w:t xml:space="preserve">Sb. typically do sth. + </w:t>
            </w:r>
            <w:r>
              <w:rPr>
                <w:rFonts w:hint="eastAsia" w:ascii="新宋体" w:eastAsia="新宋体"/>
                <w:sz w:val="21"/>
              </w:rPr>
              <w:t xml:space="preserve">次 数 </w:t>
            </w:r>
            <w:r>
              <w:rPr>
                <w:sz w:val="21"/>
              </w:rPr>
              <w:t>(once/twice</w:t>
            </w:r>
          </w:p>
          <w:p w14:paraId="0CD50530">
            <w:pPr>
              <w:pStyle w:val="16"/>
              <w:spacing w:before="105"/>
              <w:ind w:left="468"/>
              <w:jc w:val="both"/>
              <w:rPr>
                <w:sz w:val="21"/>
              </w:rPr>
            </w:pPr>
            <w:r>
              <w:rPr>
                <w:sz w:val="21"/>
              </w:rPr>
              <w:t>/three times…)</w:t>
            </w:r>
          </w:p>
          <w:p w14:paraId="3C18AE7C">
            <w:pPr>
              <w:pStyle w:val="16"/>
              <w:numPr>
                <w:ilvl w:val="0"/>
                <w:numId w:val="51"/>
              </w:numPr>
              <w:tabs>
                <w:tab w:val="left" w:pos="468"/>
                <w:tab w:val="left" w:pos="469"/>
              </w:tabs>
              <w:spacing w:before="102" w:after="0" w:line="240" w:lineRule="auto"/>
              <w:ind w:left="468" w:right="0" w:hanging="360"/>
              <w:jc w:val="left"/>
              <w:rPr>
                <w:rFonts w:hint="eastAsia" w:ascii="新宋体" w:eastAsia="新宋体"/>
                <w:sz w:val="21"/>
              </w:rPr>
            </w:pPr>
            <w:r>
              <w:rPr>
                <w:rFonts w:hint="eastAsia" w:ascii="新宋体" w:eastAsia="新宋体"/>
                <w:sz w:val="21"/>
                <w:u w:val="single"/>
              </w:rPr>
              <w:t>具体流程步骤</w:t>
            </w:r>
          </w:p>
          <w:p w14:paraId="30024C02">
            <w:pPr>
              <w:pStyle w:val="16"/>
              <w:spacing w:before="105" w:line="355" w:lineRule="auto"/>
              <w:ind w:left="468" w:right="136"/>
              <w:rPr>
                <w:sz w:val="21"/>
              </w:rPr>
            </w:pPr>
            <w:r>
              <w:rPr>
                <w:sz w:val="21"/>
              </w:rPr>
              <w:t>The first for… and in the second round, sb. do sth.1 while doing sth.2, doing sth.3.</w:t>
            </w:r>
          </w:p>
          <w:p w14:paraId="00FF7D1A">
            <w:pPr>
              <w:pStyle w:val="16"/>
              <w:numPr>
                <w:ilvl w:val="0"/>
                <w:numId w:val="51"/>
              </w:numPr>
              <w:tabs>
                <w:tab w:val="left" w:pos="468"/>
                <w:tab w:val="left" w:pos="469"/>
              </w:tabs>
              <w:spacing w:before="0" w:after="0" w:line="258" w:lineRule="exact"/>
              <w:ind w:left="468" w:right="0" w:hanging="360"/>
              <w:jc w:val="left"/>
              <w:rPr>
                <w:rFonts w:hint="eastAsia" w:ascii="新宋体" w:eastAsia="新宋体"/>
                <w:sz w:val="21"/>
              </w:rPr>
            </w:pPr>
            <w:r>
              <w:rPr>
                <w:rFonts w:hint="eastAsia" w:ascii="新宋体" w:eastAsia="新宋体"/>
                <w:sz w:val="21"/>
                <w:u w:val="single"/>
              </w:rPr>
              <w:t>以上所有流程的重点</w:t>
            </w:r>
          </w:p>
          <w:p w14:paraId="0B791BA0">
            <w:pPr>
              <w:pStyle w:val="16"/>
              <w:spacing w:before="102"/>
              <w:ind w:left="468"/>
              <w:rPr>
                <w:sz w:val="21"/>
              </w:rPr>
            </w:pPr>
            <w:r>
              <w:rPr>
                <w:sz w:val="21"/>
              </w:rPr>
              <w:t>The key is doing sth.</w:t>
            </w:r>
          </w:p>
          <w:p w14:paraId="502E9CAD">
            <w:pPr>
              <w:pStyle w:val="16"/>
              <w:numPr>
                <w:ilvl w:val="0"/>
                <w:numId w:val="51"/>
              </w:numPr>
              <w:tabs>
                <w:tab w:val="left" w:pos="468"/>
                <w:tab w:val="left" w:pos="469"/>
              </w:tabs>
              <w:spacing w:before="105" w:after="0" w:line="240" w:lineRule="auto"/>
              <w:ind w:left="468" w:right="0" w:hanging="360"/>
              <w:jc w:val="left"/>
              <w:rPr>
                <w:rFonts w:hint="eastAsia" w:ascii="新宋体" w:eastAsia="新宋体"/>
                <w:sz w:val="21"/>
              </w:rPr>
            </w:pPr>
            <w:r>
              <w:rPr>
                <w:rFonts w:hint="eastAsia" w:ascii="新宋体" w:eastAsia="新宋体"/>
                <w:sz w:val="21"/>
                <w:u w:val="single"/>
              </w:rPr>
              <w:t>所选做法的总起句</w:t>
            </w:r>
          </w:p>
          <w:p w14:paraId="44EB06BB">
            <w:pPr>
              <w:pStyle w:val="16"/>
              <w:spacing w:before="102" w:line="357" w:lineRule="auto"/>
              <w:ind w:left="468"/>
              <w:rPr>
                <w:sz w:val="21"/>
              </w:rPr>
            </w:pPr>
            <w:r>
              <w:rPr>
                <w:sz w:val="21"/>
              </w:rPr>
              <w:t>As a/an … lover, doing sth. is one’s natural choice.</w:t>
            </w:r>
          </w:p>
          <w:p w14:paraId="6C675AA3">
            <w:pPr>
              <w:pStyle w:val="16"/>
              <w:numPr>
                <w:ilvl w:val="0"/>
                <w:numId w:val="51"/>
              </w:numPr>
              <w:tabs>
                <w:tab w:val="left" w:pos="468"/>
                <w:tab w:val="left" w:pos="469"/>
              </w:tabs>
              <w:spacing w:before="0" w:after="0" w:line="253" w:lineRule="exact"/>
              <w:ind w:left="468" w:right="0" w:hanging="360"/>
              <w:jc w:val="left"/>
              <w:rPr>
                <w:rFonts w:hint="eastAsia" w:ascii="新宋体" w:eastAsia="新宋体"/>
                <w:sz w:val="21"/>
              </w:rPr>
            </w:pPr>
            <w:r>
              <w:rPr>
                <w:rFonts w:hint="eastAsia" w:ascii="新宋体" w:eastAsia="新宋体"/>
                <w:sz w:val="21"/>
                <w:u w:val="single"/>
              </w:rPr>
              <w:t>带着目标，逐步进阶</w:t>
            </w:r>
          </w:p>
          <w:p w14:paraId="6A3239CD">
            <w:pPr>
              <w:pStyle w:val="16"/>
              <w:spacing w:before="105" w:line="355" w:lineRule="auto"/>
              <w:ind w:left="468"/>
              <w:rPr>
                <w:sz w:val="21"/>
              </w:rPr>
            </w:pPr>
            <w:r>
              <w:rPr>
                <w:sz w:val="21"/>
              </w:rPr>
              <w:t>With the goal of…, I start with… and gradually progress to…</w:t>
            </w:r>
          </w:p>
          <w:p w14:paraId="5DCBFBAE">
            <w:pPr>
              <w:pStyle w:val="16"/>
              <w:numPr>
                <w:ilvl w:val="0"/>
                <w:numId w:val="51"/>
              </w:numPr>
              <w:tabs>
                <w:tab w:val="left" w:pos="468"/>
                <w:tab w:val="left" w:pos="469"/>
              </w:tabs>
              <w:spacing w:before="0" w:after="0" w:line="319" w:lineRule="auto"/>
              <w:ind w:left="468" w:right="97" w:hanging="360"/>
              <w:jc w:val="left"/>
              <w:rPr>
                <w:rFonts w:hint="eastAsia" w:ascii="新宋体" w:eastAsia="新宋体"/>
                <w:sz w:val="21"/>
              </w:rPr>
            </w:pPr>
            <w:r>
              <w:rPr>
                <w:rFonts w:hint="eastAsia" w:ascii="新宋体" w:eastAsia="新宋体"/>
                <w:spacing w:val="-4"/>
                <w:w w:val="95"/>
                <w:sz w:val="21"/>
                <w:u w:val="single"/>
              </w:rPr>
              <w:t>详细做法，动词要和题干语境匹配</w:t>
            </w:r>
            <w:r>
              <w:rPr>
                <w:rFonts w:hint="eastAsia" w:ascii="新宋体" w:eastAsia="新宋体"/>
                <w:w w:val="95"/>
                <w:sz w:val="21"/>
                <w:u w:val="single"/>
              </w:rPr>
              <w:t>（本篇</w:t>
            </w:r>
            <w:r>
              <w:rPr>
                <w:rFonts w:hint="eastAsia" w:ascii="新宋体" w:eastAsia="新宋体"/>
                <w:spacing w:val="-209"/>
                <w:w w:val="95"/>
                <w:sz w:val="21"/>
                <w:u w:val="single"/>
              </w:rPr>
              <w:t>试</w:t>
            </w:r>
            <w:r>
              <w:rPr>
                <w:rFonts w:hint="eastAsia" w:ascii="新宋体" w:eastAsia="新宋体"/>
                <w:spacing w:val="86"/>
                <w:w w:val="95"/>
                <w:sz w:val="21"/>
                <w:u w:val="single"/>
              </w:rPr>
              <w:t xml:space="preserve"> </w:t>
            </w:r>
            <w:r>
              <w:rPr>
                <w:rFonts w:hint="eastAsia" w:ascii="新宋体" w:eastAsia="新宋体"/>
                <w:spacing w:val="-30"/>
                <w:sz w:val="21"/>
                <w:u w:val="single"/>
              </w:rPr>
              <w:t>题匹配学习英语</w:t>
            </w:r>
            <w:r>
              <w:rPr>
                <w:rFonts w:hint="eastAsia" w:ascii="新宋体" w:eastAsia="新宋体"/>
                <w:sz w:val="21"/>
                <w:u w:val="single"/>
              </w:rPr>
              <w:t>）</w:t>
            </w:r>
          </w:p>
          <w:p w14:paraId="46701299">
            <w:pPr>
              <w:pStyle w:val="16"/>
              <w:spacing w:before="5"/>
              <w:ind w:left="468"/>
              <w:jc w:val="both"/>
              <w:rPr>
                <w:sz w:val="21"/>
              </w:rPr>
            </w:pPr>
            <w:r>
              <w:rPr>
                <w:sz w:val="21"/>
              </w:rPr>
              <w:t>While doing sth.1, sb. do sth.1…, then</w:t>
            </w:r>
          </w:p>
          <w:p w14:paraId="44C8F0B6">
            <w:pPr>
              <w:pStyle w:val="16"/>
              <w:spacing w:before="116"/>
              <w:ind w:left="468"/>
              <w:jc w:val="both"/>
              <w:rPr>
                <w:sz w:val="21"/>
              </w:rPr>
            </w:pPr>
            <w:r>
              <w:rPr>
                <w:sz w:val="21"/>
              </w:rPr>
              <w:t>sth.2…. After that, sb. do sth.3.</w:t>
            </w:r>
          </w:p>
        </w:tc>
      </w:tr>
    </w:tbl>
    <w:p w14:paraId="3D97BFB6">
      <w:pPr>
        <w:pStyle w:val="7"/>
        <w:rPr>
          <w:sz w:val="20"/>
        </w:rPr>
      </w:pPr>
    </w:p>
    <w:p w14:paraId="24D20CEC">
      <w:pPr>
        <w:pStyle w:val="7"/>
        <w:spacing w:before="6"/>
        <w:rPr>
          <w:sz w:val="20"/>
        </w:rPr>
      </w:pPr>
      <w:r>
        <mc:AlternateContent>
          <mc:Choice Requires="wps">
            <w:drawing>
              <wp:anchor distT="0" distB="0" distL="0" distR="0" simplePos="0" relativeHeight="251663360" behindDoc="1" locked="0" layoutInCell="1" allowOverlap="1">
                <wp:simplePos x="0" y="0"/>
                <wp:positionH relativeFrom="page">
                  <wp:posOffset>1146175</wp:posOffset>
                </wp:positionH>
                <wp:positionV relativeFrom="paragraph">
                  <wp:posOffset>177800</wp:posOffset>
                </wp:positionV>
                <wp:extent cx="1110615" cy="203200"/>
                <wp:effectExtent l="4445" t="4445" r="8890" b="20955"/>
                <wp:wrapTopAndBottom/>
                <wp:docPr id="21" name="文本框 14"/>
                <wp:cNvGraphicFramePr/>
                <a:graphic xmlns:a="http://schemas.openxmlformats.org/drawingml/2006/main">
                  <a:graphicData uri="http://schemas.microsoft.com/office/word/2010/wordprocessingShape">
                    <wps:wsp>
                      <wps:cNvSpPr txBox="1"/>
                      <wps:spPr>
                        <a:xfrm>
                          <a:off x="0" y="0"/>
                          <a:ext cx="1110615" cy="203200"/>
                        </a:xfrm>
                        <a:prstGeom prst="rect">
                          <a:avLst/>
                        </a:prstGeom>
                        <a:noFill/>
                        <a:ln w="6096" cap="flat" cmpd="sng">
                          <a:solidFill>
                            <a:srgbClr val="000000"/>
                          </a:solidFill>
                          <a:prstDash val="solid"/>
                          <a:miter/>
                          <a:headEnd type="none" w="med" len="med"/>
                          <a:tailEnd type="none" w="med" len="med"/>
                        </a:ln>
                      </wps:spPr>
                      <wps:txbx>
                        <w:txbxContent>
                          <w:p w14:paraId="0E772CB1">
                            <w:pPr>
                              <w:spacing w:before="2"/>
                              <w:ind w:left="-1" w:right="-15" w:firstLine="0"/>
                              <w:jc w:val="left"/>
                              <w:rPr>
                                <w:rFonts w:hint="eastAsia" w:ascii="新宋体" w:eastAsia="新宋体"/>
                                <w:sz w:val="24"/>
                              </w:rPr>
                            </w:pPr>
                            <w:bookmarkStart w:id="35" w:name="1.3.2物品描述类"/>
                            <w:bookmarkEnd w:id="35"/>
                            <w:r>
                              <w:rPr>
                                <w:sz w:val="24"/>
                              </w:rPr>
                              <w:t xml:space="preserve">1.3.2 </w:t>
                            </w:r>
                            <w:r>
                              <w:rPr>
                                <w:rFonts w:hint="eastAsia" w:ascii="新宋体" w:eastAsia="新宋体"/>
                                <w:sz w:val="24"/>
                              </w:rPr>
                              <w:t>物品描述类</w:t>
                            </w:r>
                          </w:p>
                        </w:txbxContent>
                      </wps:txbx>
                      <wps:bodyPr lIns="0" tIns="0" rIns="0" bIns="0" upright="1"/>
                    </wps:wsp>
                  </a:graphicData>
                </a:graphic>
              </wp:anchor>
            </w:drawing>
          </mc:Choice>
          <mc:Fallback>
            <w:pict>
              <v:shape id="文本框 14" o:spid="_x0000_s1026" o:spt="202" type="#_x0000_t202" style="position:absolute;left:0pt;margin-left:90.25pt;margin-top:14pt;height:16pt;width:87.45pt;mso-position-horizontal-relative:page;mso-wrap-distance-bottom:0pt;mso-wrap-distance-top:0pt;z-index:-251653120;mso-width-relative:page;mso-height-relative:page;" filled="f" stroked="t" coordsize="21600,21600" o:gfxdata="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0hWG41QAAAAkBAAAPAAAAAAAAAAEA&#10;IAAAACIAAABkcnMvZG93bnJldi54bWxQSwECFAAUAAAACACHTuJARvqAnBICAAAzBAAADgAAAAAA&#10;AAABACAAAAAkAQAAZHJzL2Uyb0RvYy54bWxQSwUGAAAAAAYABgBZAQAAqAUAAAAA&#10;">
                <v:fill on="f" focussize="0,0"/>
                <v:stroke weight="0.48pt" color="#000000" joinstyle="miter"/>
                <v:imagedata o:title=""/>
                <o:lock v:ext="edit" aspectratio="f"/>
                <v:textbox inset="0mm,0mm,0mm,0mm">
                  <w:txbxContent>
                    <w:p w14:paraId="0E772CB1">
                      <w:pPr>
                        <w:spacing w:before="2"/>
                        <w:ind w:left="-1" w:right="-15" w:firstLine="0"/>
                        <w:jc w:val="left"/>
                        <w:rPr>
                          <w:rFonts w:hint="eastAsia" w:ascii="新宋体" w:eastAsia="新宋体"/>
                          <w:sz w:val="24"/>
                        </w:rPr>
                      </w:pPr>
                      <w:bookmarkStart w:id="35" w:name="1.3.2物品描述类"/>
                      <w:bookmarkEnd w:id="35"/>
                      <w:r>
                        <w:rPr>
                          <w:sz w:val="24"/>
                        </w:rPr>
                        <w:t xml:space="preserve">1.3.2 </w:t>
                      </w:r>
                      <w:r>
                        <w:rPr>
                          <w:rFonts w:hint="eastAsia" w:ascii="新宋体" w:eastAsia="新宋体"/>
                          <w:sz w:val="24"/>
                        </w:rPr>
                        <w:t>物品描述类</w:t>
                      </w:r>
                    </w:p>
                  </w:txbxContent>
                </v:textbox>
                <w10:wrap type="topAndBottom"/>
              </v:shape>
            </w:pict>
          </mc:Fallback>
        </mc:AlternateContent>
      </w:r>
    </w:p>
    <w:p w14:paraId="7D88F1A8">
      <w:pPr>
        <w:pStyle w:val="7"/>
        <w:spacing w:before="6"/>
        <w:rPr>
          <w:sz w:val="7"/>
        </w:rPr>
      </w:pPr>
    </w:p>
    <w:p w14:paraId="2ECF5131">
      <w:pPr>
        <w:pStyle w:val="5"/>
        <w:spacing w:before="76"/>
        <w:rPr>
          <w:rFonts w:hint="eastAsia" w:ascii="新宋体" w:eastAsia="新宋体"/>
        </w:rPr>
      </w:pPr>
      <w:r>
        <w:rPr>
          <w:rFonts w:hint="eastAsia" w:ascii="新宋体" w:eastAsia="新宋体"/>
        </w:rPr>
        <w:t xml:space="preserve">【典型例题 </w:t>
      </w:r>
      <w:r>
        <w:t>1</w:t>
      </w:r>
      <w:r>
        <w:rPr>
          <w:rFonts w:hint="eastAsia" w:ascii="新宋体" w:eastAsia="新宋体"/>
        </w:rPr>
        <w:t>】</w:t>
      </w:r>
    </w:p>
    <w:p w14:paraId="0301AFA3">
      <w:pPr>
        <w:spacing w:after="0"/>
        <w:rPr>
          <w:rFonts w:hint="eastAsia" w:ascii="新宋体" w:eastAsia="新宋体"/>
        </w:rPr>
        <w:sectPr>
          <w:pgSz w:w="11910" w:h="16840"/>
          <w:pgMar w:top="1380" w:right="1480" w:bottom="1180" w:left="980" w:header="872" w:footer="993" w:gutter="0"/>
          <w:cols w:space="720" w:num="1"/>
        </w:sectPr>
      </w:pPr>
    </w:p>
    <w:p w14:paraId="5CAF5F3A">
      <w:pPr>
        <w:pStyle w:val="7"/>
        <w:spacing w:before="88" w:line="321" w:lineRule="auto"/>
        <w:ind w:left="820" w:right="319"/>
        <w:rPr>
          <w:rFonts w:hint="eastAsia" w:ascii="新宋体" w:hAnsi="新宋体" w:eastAsia="新宋体"/>
        </w:rPr>
      </w:pPr>
      <w:r>
        <w:rPr>
          <w:rFonts w:hint="eastAsia" w:ascii="新宋体" w:hAnsi="新宋体" w:eastAsia="新宋体"/>
        </w:rPr>
        <w:t>（</w:t>
      </w:r>
      <w:r>
        <w:t xml:space="preserve">25 </w:t>
      </w:r>
      <w:r>
        <w:rPr>
          <w:rFonts w:hint="eastAsia" w:ascii="新宋体" w:hAnsi="新宋体" w:eastAsia="新宋体"/>
        </w:rPr>
        <w:t xml:space="preserve">年 </w:t>
      </w:r>
      <w:r>
        <w:t xml:space="preserve">3 </w:t>
      </w:r>
      <w:r>
        <w:rPr>
          <w:rFonts w:hint="eastAsia" w:ascii="新宋体" w:hAnsi="新宋体" w:eastAsia="新宋体"/>
        </w:rPr>
        <w:t>月广东一模）学校委托校英文报开展“校运会班服最佳创意设计”评比活动。请你写一篇短文，介绍你们班的班服，内容包括：</w:t>
      </w:r>
    </w:p>
    <w:p w14:paraId="508C33C0">
      <w:pPr>
        <w:pStyle w:val="7"/>
        <w:tabs>
          <w:tab w:val="left" w:pos="1179"/>
        </w:tabs>
        <w:spacing w:line="266" w:lineRule="exact"/>
        <w:ind w:left="820"/>
        <w:rPr>
          <w:rFonts w:hint="eastAsia" w:ascii="新宋体" w:eastAsia="新宋体"/>
        </w:rPr>
      </w:pPr>
      <w:r>
        <w:t>1.</w:t>
      </w:r>
      <w:r>
        <w:tab/>
      </w:r>
      <w:r>
        <w:rPr>
          <w:rFonts w:hint="eastAsia" w:ascii="新宋体" w:eastAsia="新宋体"/>
        </w:rPr>
        <w:t>作品特点；</w:t>
      </w:r>
      <w:r>
        <w:t xml:space="preserve">2. </w:t>
      </w:r>
      <w:r>
        <w:rPr>
          <w:rFonts w:hint="eastAsia" w:ascii="新宋体" w:eastAsia="新宋体"/>
        </w:rPr>
        <w:t>灵感来源；</w:t>
      </w:r>
      <w:r>
        <w:t xml:space="preserve">3. </w:t>
      </w:r>
      <w:r>
        <w:rPr>
          <w:rFonts w:hint="eastAsia" w:ascii="新宋体" w:eastAsia="新宋体"/>
        </w:rPr>
        <w:t>设计目的</w:t>
      </w:r>
    </w:p>
    <w:p w14:paraId="04FD338D">
      <w:pPr>
        <w:pStyle w:val="7"/>
        <w:rPr>
          <w:rFonts w:ascii="新宋体"/>
          <w:sz w:val="22"/>
        </w:rPr>
      </w:pPr>
    </w:p>
    <w:p w14:paraId="7DACEC5F">
      <w:pPr>
        <w:pStyle w:val="7"/>
        <w:spacing w:before="166"/>
        <w:ind w:left="820"/>
        <w:rPr>
          <w:rFonts w:hint="eastAsia" w:ascii="新宋体" w:eastAsia="新宋体"/>
        </w:rPr>
      </w:pPr>
      <w:r>
        <w:t xml:space="preserve">M </w:t>
      </w:r>
      <w:r>
        <w:rPr>
          <w:rFonts w:hint="eastAsia" w:ascii="新宋体" w:eastAsia="新宋体"/>
        </w:rPr>
        <w:t>老师原创范文：</w:t>
      </w:r>
    </w:p>
    <w:p w14:paraId="400CC0E3">
      <w:pPr>
        <w:pStyle w:val="7"/>
        <w:spacing w:before="105"/>
        <w:ind w:left="1240"/>
      </w:pPr>
      <w:r>
        <w:t>I can’t wait to introduce our design for the class uniform competition!</w:t>
      </w:r>
    </w:p>
    <w:p w14:paraId="334943DF">
      <w:pPr>
        <w:pStyle w:val="7"/>
        <w:spacing w:before="116" w:line="357" w:lineRule="auto"/>
        <w:ind w:left="820" w:right="315" w:firstLine="420"/>
        <w:jc w:val="both"/>
      </w:pPr>
      <w:r>
        <w:t>Inspired by the Olympic olive branch, which symbolizes victory, honor, friendship and unity, we’ve created a bright green olive branch pattern as the central design, with our class number in bold font at the top. Additionally, to ensure comfort during our sports competition, we’ve chosen breathable and sweat-absorbent material for this T-shirt.</w:t>
      </w:r>
    </w:p>
    <w:p w14:paraId="38BDC09D">
      <w:pPr>
        <w:pStyle w:val="7"/>
        <w:spacing w:line="357" w:lineRule="auto"/>
        <w:ind w:left="820" w:right="317" w:firstLine="420"/>
        <w:jc w:val="both"/>
      </w:pPr>
      <w:r>
        <w:t>In a bid to highlight the spirit of teamwork and stimulate every athlete to push their limits, the design beautifully combines both visual appeal and meaningful significance. Please vote for our design, and let’s look forward to seeing it at our school sports meeting! 108 words</w:t>
      </w:r>
    </w:p>
    <w:p w14:paraId="32ED85A2">
      <w:pPr>
        <w:pStyle w:val="7"/>
        <w:spacing w:before="4"/>
        <w:rPr>
          <w:sz w:val="29"/>
        </w:rPr>
      </w:pPr>
    </w:p>
    <w:p w14:paraId="62773F80">
      <w:pPr>
        <w:pStyle w:val="7"/>
        <w:spacing w:before="1"/>
        <w:ind w:left="820"/>
        <w:rPr>
          <w:rFonts w:hint="eastAsia" w:ascii="新宋体" w:eastAsia="新宋体"/>
        </w:rPr>
      </w:pPr>
      <w:r>
        <w:rPr>
          <w:rFonts w:hint="eastAsia" w:ascii="新宋体" w:eastAsia="新宋体"/>
        </w:rPr>
        <w:t>参考范文：</w:t>
      </w:r>
    </w:p>
    <w:p w14:paraId="78DC9248">
      <w:pPr>
        <w:pStyle w:val="7"/>
        <w:spacing w:before="102" w:line="357" w:lineRule="auto"/>
        <w:ind w:left="820" w:right="317" w:firstLine="420"/>
        <w:jc w:val="both"/>
      </w:pPr>
      <w:r>
        <w:t>Our class uniform design for the annual school sports day stands out with its vibrant colors and a unique logo that symbolizes energy and unity. The design features a running relay athlete surrounded by five colorful lines, representing teamwork, speed, and vitality.</w:t>
      </w:r>
    </w:p>
    <w:p w14:paraId="59AF02C9">
      <w:pPr>
        <w:pStyle w:val="7"/>
        <w:spacing w:line="357" w:lineRule="auto"/>
        <w:ind w:left="820" w:right="317" w:firstLine="420"/>
        <w:jc w:val="both"/>
      </w:pPr>
      <w:r>
        <w:t>The inspiration for our design comes from the Olympic rings, which are not only a symbol of the five continents but also promote friendship, respect, and excellence. By embracing these values, we hope to inspire our classmates to perform their best and share the joy of sports.</w:t>
      </w:r>
    </w:p>
    <w:p w14:paraId="5E7322A7">
      <w:pPr>
        <w:pStyle w:val="7"/>
        <w:spacing w:line="357" w:lineRule="auto"/>
        <w:ind w:left="820" w:right="318" w:firstLine="420"/>
        <w:jc w:val="both"/>
      </w:pPr>
      <w:r>
        <w:t>The motivation behind this design is to boost class spirit and create a strong sense of belonging. By wearing the uniform, we will proudly showcase our unity and enthusiasm in the much-anticipated event.</w:t>
      </w:r>
    </w:p>
    <w:p w14:paraId="1A34FD94">
      <w:pPr>
        <w:pStyle w:val="7"/>
        <w:spacing w:before="2"/>
        <w:rPr>
          <w:sz w:val="29"/>
        </w:rPr>
      </w:pPr>
    </w:p>
    <w:p w14:paraId="6975E1BC">
      <w:pPr>
        <w:pStyle w:val="5"/>
        <w:rPr>
          <w:rFonts w:hint="eastAsia" w:ascii="新宋体" w:eastAsia="新宋体"/>
        </w:rPr>
      </w:pPr>
      <w:r>
        <w:rPr>
          <w:rFonts w:hint="eastAsia" w:ascii="新宋体" w:eastAsia="新宋体"/>
        </w:rPr>
        <w:t xml:space="preserve">【典型例题 </w:t>
      </w:r>
      <w:r>
        <w:t>2</w:t>
      </w:r>
      <w:r>
        <w:rPr>
          <w:rFonts w:hint="eastAsia" w:ascii="新宋体" w:eastAsia="新宋体"/>
        </w:rPr>
        <w:t>】</w:t>
      </w:r>
    </w:p>
    <w:p w14:paraId="35062FD6">
      <w:pPr>
        <w:pStyle w:val="7"/>
        <w:spacing w:before="91" w:line="319" w:lineRule="auto"/>
        <w:ind w:left="820" w:right="318"/>
        <w:jc w:val="both"/>
        <w:rPr>
          <w:rFonts w:hint="eastAsia" w:ascii="新宋体" w:hAnsi="新宋体" w:eastAsia="新宋体"/>
        </w:rPr>
      </w:pPr>
      <w:r>
        <w:rPr>
          <w:rFonts w:hint="eastAsia" w:ascii="新宋体" w:hAnsi="新宋体" w:eastAsia="新宋体"/>
        </w:rPr>
        <w:t>（</w:t>
      </w:r>
      <w:r>
        <w:t xml:space="preserve">24 </w:t>
      </w:r>
      <w:r>
        <w:rPr>
          <w:rFonts w:hint="eastAsia" w:ascii="新宋体" w:hAnsi="新宋体" w:eastAsia="新宋体"/>
          <w:spacing w:val="-33"/>
        </w:rPr>
        <w:t xml:space="preserve">年 </w:t>
      </w:r>
      <w:r>
        <w:t xml:space="preserve">12 </w:t>
      </w:r>
      <w:r>
        <w:rPr>
          <w:rFonts w:hint="eastAsia" w:ascii="新宋体" w:hAnsi="新宋体" w:eastAsia="新宋体"/>
          <w:spacing w:val="43"/>
        </w:rPr>
        <w:t>月</w:t>
      </w:r>
      <w:r>
        <w:t xml:space="preserve">T8 </w:t>
      </w:r>
      <w:r>
        <w:rPr>
          <w:rFonts w:hint="eastAsia" w:ascii="新宋体" w:hAnsi="新宋体" w:eastAsia="新宋体"/>
        </w:rPr>
        <w:t>联考</w:t>
      </w:r>
      <w:r>
        <w:rPr>
          <w:rFonts w:hint="eastAsia" w:ascii="新宋体" w:hAnsi="新宋体" w:eastAsia="新宋体"/>
          <w:spacing w:val="-106"/>
        </w:rPr>
        <w:t>）</w:t>
      </w:r>
      <w:r>
        <w:rPr>
          <w:rFonts w:hint="eastAsia" w:ascii="新宋体" w:hAnsi="新宋体" w:eastAsia="新宋体"/>
          <w:spacing w:val="-16"/>
        </w:rPr>
        <w:t xml:space="preserve">假定你是李华，在英国一所中学做交换生。你在该校举办的 </w:t>
      </w:r>
      <w:r>
        <w:t xml:space="preserve">“Showcase the Cultural Charm of </w:t>
      </w:r>
      <w:r>
        <w:rPr>
          <w:spacing w:val="-6"/>
        </w:rPr>
        <w:t xml:space="preserve">Your </w:t>
      </w:r>
      <w:r>
        <w:t>Nation</w:t>
      </w:r>
      <w:r>
        <w:rPr>
          <w:spacing w:val="22"/>
        </w:rPr>
        <w:t xml:space="preserve">” </w:t>
      </w:r>
      <w:r>
        <w:rPr>
          <w:rFonts w:hint="eastAsia" w:ascii="新宋体" w:hAnsi="新宋体" w:eastAsia="新宋体"/>
          <w:spacing w:val="-5"/>
        </w:rPr>
        <w:t>艺术创作大赛上获得了一等奖。请你写一篇获奖感言，内容包括：</w:t>
      </w:r>
    </w:p>
    <w:p w14:paraId="258FE54D">
      <w:pPr>
        <w:pStyle w:val="15"/>
        <w:numPr>
          <w:ilvl w:val="0"/>
          <w:numId w:val="52"/>
        </w:numPr>
        <w:tabs>
          <w:tab w:val="left" w:pos="1179"/>
          <w:tab w:val="left" w:pos="1180"/>
        </w:tabs>
        <w:spacing w:before="4" w:after="0" w:line="240" w:lineRule="auto"/>
        <w:ind w:left="1180" w:right="0" w:hanging="360"/>
        <w:jc w:val="left"/>
        <w:rPr>
          <w:rFonts w:hint="eastAsia" w:ascii="新宋体" w:eastAsia="新宋体"/>
          <w:sz w:val="21"/>
        </w:rPr>
      </w:pPr>
      <w:r>
        <w:rPr>
          <w:rFonts w:hint="eastAsia" w:ascii="新宋体" w:eastAsia="新宋体"/>
          <w:sz w:val="21"/>
        </w:rPr>
        <w:t>介绍你的作品；</w:t>
      </w:r>
    </w:p>
    <w:p w14:paraId="397D2C73">
      <w:pPr>
        <w:pStyle w:val="15"/>
        <w:numPr>
          <w:ilvl w:val="0"/>
          <w:numId w:val="52"/>
        </w:numPr>
        <w:tabs>
          <w:tab w:val="left" w:pos="1179"/>
          <w:tab w:val="left" w:pos="1180"/>
        </w:tabs>
        <w:spacing w:before="89" w:after="0" w:line="240" w:lineRule="auto"/>
        <w:ind w:left="1180" w:right="0" w:hanging="360"/>
        <w:jc w:val="left"/>
        <w:rPr>
          <w:rFonts w:hint="eastAsia" w:ascii="新宋体" w:eastAsia="新宋体"/>
          <w:sz w:val="21"/>
        </w:rPr>
      </w:pPr>
      <w:r>
        <w:rPr>
          <w:rFonts w:hint="eastAsia" w:ascii="新宋体" w:eastAsia="新宋体"/>
          <w:sz w:val="21"/>
        </w:rPr>
        <w:t>自己的感想</w:t>
      </w:r>
    </w:p>
    <w:p w14:paraId="5D6AD2BA">
      <w:pPr>
        <w:pStyle w:val="7"/>
        <w:spacing w:before="105"/>
        <w:ind w:left="820"/>
      </w:pPr>
      <w:r>
        <w:t>Dear teachers and friends,</w:t>
      </w:r>
    </w:p>
    <w:p w14:paraId="6080F759">
      <w:pPr>
        <w:pStyle w:val="7"/>
        <w:rPr>
          <w:sz w:val="22"/>
        </w:rPr>
      </w:pPr>
    </w:p>
    <w:p w14:paraId="5BAA837C">
      <w:pPr>
        <w:pStyle w:val="7"/>
        <w:spacing w:before="2"/>
        <w:rPr>
          <w:sz w:val="18"/>
        </w:rPr>
      </w:pPr>
    </w:p>
    <w:p w14:paraId="1C284AAD">
      <w:pPr>
        <w:pStyle w:val="7"/>
        <w:ind w:left="820"/>
      </w:pPr>
      <w:r>
        <w:t xml:space="preserve">M </w:t>
      </w:r>
      <w:r>
        <w:rPr>
          <w:rFonts w:hint="eastAsia" w:ascii="新宋体" w:eastAsia="新宋体"/>
        </w:rPr>
        <w:t>老师原创范文</w:t>
      </w:r>
      <w:r>
        <w:t>:</w:t>
      </w:r>
    </w:p>
    <w:p w14:paraId="6D20F97E">
      <w:pPr>
        <w:pStyle w:val="7"/>
        <w:spacing w:before="102"/>
        <w:ind w:left="820"/>
      </w:pPr>
      <w:r>
        <w:t>Dear teachers and friends,</w:t>
      </w:r>
    </w:p>
    <w:p w14:paraId="3222AB5E">
      <w:pPr>
        <w:pStyle w:val="7"/>
        <w:spacing w:before="117"/>
        <w:ind w:left="1240"/>
      </w:pPr>
      <w:r>
        <w:t>I’m truly honored to receive the first prize in this competition.</w:t>
      </w:r>
    </w:p>
    <w:p w14:paraId="4E21E24F">
      <w:pPr>
        <w:pStyle w:val="7"/>
        <w:spacing w:before="118" w:line="357" w:lineRule="auto"/>
        <w:ind w:left="820" w:right="318" w:firstLine="420"/>
        <w:jc w:val="both"/>
      </w:pPr>
      <w:r>
        <w:t xml:space="preserve">My artwork, titled </w:t>
      </w:r>
      <w:r>
        <w:rPr>
          <w:i/>
        </w:rPr>
        <w:t>Autumn Memories</w:t>
      </w:r>
      <w:r>
        <w:t>, is a traditional Chinese paper-cut, featuring some iconic elements of the Chinese Mid-autumn Festival, such as mooncakes, lion dances, and blooming</w:t>
      </w:r>
      <w:r>
        <w:rPr>
          <w:spacing w:val="33"/>
        </w:rPr>
        <w:t xml:space="preserve"> </w:t>
      </w:r>
      <w:r>
        <w:t>osmanthus</w:t>
      </w:r>
      <w:r>
        <w:rPr>
          <w:spacing w:val="35"/>
        </w:rPr>
        <w:t xml:space="preserve"> </w:t>
      </w:r>
      <w:r>
        <w:t>flowers,</w:t>
      </w:r>
      <w:r>
        <w:rPr>
          <w:spacing w:val="36"/>
        </w:rPr>
        <w:t xml:space="preserve"> </w:t>
      </w:r>
      <w:r>
        <w:t>all</w:t>
      </w:r>
      <w:r>
        <w:rPr>
          <w:spacing w:val="32"/>
        </w:rPr>
        <w:t xml:space="preserve"> </w:t>
      </w:r>
      <w:r>
        <w:t>of</w:t>
      </w:r>
      <w:r>
        <w:rPr>
          <w:spacing w:val="36"/>
        </w:rPr>
        <w:t xml:space="preserve"> </w:t>
      </w:r>
      <w:r>
        <w:t>which</w:t>
      </w:r>
      <w:r>
        <w:rPr>
          <w:spacing w:val="33"/>
        </w:rPr>
        <w:t xml:space="preserve"> </w:t>
      </w:r>
      <w:r>
        <w:t>carry</w:t>
      </w:r>
      <w:r>
        <w:rPr>
          <w:spacing w:val="34"/>
        </w:rPr>
        <w:t xml:space="preserve"> </w:t>
      </w:r>
      <w:r>
        <w:t>deep</w:t>
      </w:r>
      <w:r>
        <w:rPr>
          <w:spacing w:val="34"/>
        </w:rPr>
        <w:t xml:space="preserve"> </w:t>
      </w:r>
      <w:r>
        <w:t>significance</w:t>
      </w:r>
      <w:r>
        <w:rPr>
          <w:spacing w:val="33"/>
        </w:rPr>
        <w:t xml:space="preserve"> </w:t>
      </w:r>
      <w:r>
        <w:t>–</w:t>
      </w:r>
      <w:r>
        <w:rPr>
          <w:spacing w:val="32"/>
        </w:rPr>
        <w:t xml:space="preserve"> </w:t>
      </w:r>
      <w:r>
        <w:t>symbolizing</w:t>
      </w:r>
      <w:r>
        <w:rPr>
          <w:spacing w:val="33"/>
        </w:rPr>
        <w:t xml:space="preserve"> </w:t>
      </w:r>
      <w:r>
        <w:t>love,</w:t>
      </w:r>
      <w:r>
        <w:rPr>
          <w:spacing w:val="36"/>
        </w:rPr>
        <w:t xml:space="preserve"> </w:t>
      </w:r>
      <w:r>
        <w:t>family</w:t>
      </w:r>
    </w:p>
    <w:p w14:paraId="68D6C65A">
      <w:pPr>
        <w:spacing w:after="0" w:line="357" w:lineRule="auto"/>
        <w:jc w:val="both"/>
        <w:sectPr>
          <w:pgSz w:w="11910" w:h="16840"/>
          <w:pgMar w:top="1380" w:right="1480" w:bottom="1180" w:left="980" w:header="872" w:footer="993" w:gutter="0"/>
          <w:cols w:space="720" w:num="1"/>
        </w:sectPr>
      </w:pPr>
    </w:p>
    <w:p w14:paraId="4273467F">
      <w:pPr>
        <w:pStyle w:val="7"/>
        <w:spacing w:before="101" w:line="357" w:lineRule="auto"/>
        <w:ind w:left="820" w:right="317"/>
        <w:jc w:val="both"/>
      </w:pPr>
      <w:r>
        <w:t>reunion, and togetherness. As an exchange student from China, I want to express my feeling of missing my family and my homeland through this piece. Meanwhile, I’m grateful for this event, as it has not only allowed me to learn more about British culture but also given me the opportunity to share mine.</w:t>
      </w:r>
    </w:p>
    <w:p w14:paraId="15E4995C">
      <w:pPr>
        <w:pStyle w:val="7"/>
        <w:spacing w:line="237" w:lineRule="exact"/>
        <w:ind w:left="1240"/>
      </w:pPr>
      <w:r>
        <w:t>Thank you all for your support and appreciation! 109 words</w:t>
      </w:r>
    </w:p>
    <w:p w14:paraId="09DEC422">
      <w:pPr>
        <w:pStyle w:val="7"/>
        <w:rPr>
          <w:sz w:val="22"/>
        </w:rPr>
      </w:pPr>
    </w:p>
    <w:p w14:paraId="6D8B01AD">
      <w:pPr>
        <w:pStyle w:val="7"/>
        <w:spacing w:before="3"/>
        <w:rPr>
          <w:sz w:val="18"/>
        </w:rPr>
      </w:pPr>
    </w:p>
    <w:p w14:paraId="7DE33FCA">
      <w:pPr>
        <w:pStyle w:val="5"/>
        <w:rPr>
          <w:rFonts w:hint="eastAsia" w:ascii="新宋体" w:eastAsia="新宋体"/>
        </w:rPr>
      </w:pPr>
      <w:r>
        <w:rPr>
          <w:rFonts w:hint="eastAsia" w:ascii="新宋体" w:eastAsia="新宋体"/>
        </w:rPr>
        <w:t xml:space="preserve">【典型例题 </w:t>
      </w:r>
      <w:r>
        <w:t>3</w:t>
      </w:r>
      <w:r>
        <w:rPr>
          <w:rFonts w:hint="eastAsia" w:ascii="新宋体" w:eastAsia="新宋体"/>
        </w:rPr>
        <w:t>】</w:t>
      </w:r>
    </w:p>
    <w:p w14:paraId="4D29F092">
      <w:pPr>
        <w:pStyle w:val="7"/>
        <w:spacing w:before="91" w:line="319" w:lineRule="auto"/>
        <w:ind w:left="820" w:right="264"/>
        <w:rPr>
          <w:rFonts w:hint="eastAsia" w:ascii="新宋体" w:eastAsia="新宋体"/>
        </w:rPr>
      </w:pPr>
      <w:r>
        <w:rPr>
          <w:rFonts w:hint="eastAsia" w:ascii="新宋体" w:eastAsia="新宋体"/>
        </w:rPr>
        <w:t>（</w:t>
      </w:r>
      <w:r>
        <w:t xml:space="preserve">24 </w:t>
      </w:r>
      <w:r>
        <w:rPr>
          <w:rFonts w:hint="eastAsia" w:ascii="新宋体" w:eastAsia="新宋体"/>
        </w:rPr>
        <w:t xml:space="preserve">年 </w:t>
      </w:r>
      <w:r>
        <w:t xml:space="preserve">9 </w:t>
      </w:r>
      <w:r>
        <w:rPr>
          <w:rFonts w:hint="eastAsia" w:ascii="新宋体" w:eastAsia="新宋体"/>
        </w:rPr>
        <w:t xml:space="preserve">月高三 </w:t>
      </w:r>
      <w:r>
        <w:t>G12</w:t>
      </w:r>
      <w:r>
        <w:rPr>
          <w:rFonts w:hint="eastAsia" w:ascii="新宋体" w:eastAsia="新宋体"/>
        </w:rPr>
        <w:t xml:space="preserve">）假定你是李华，即将结束在巴黎的暑期交换学习。离别之际，你为一起学习的英国室友 </w:t>
      </w:r>
      <w:r>
        <w:t xml:space="preserve">Chris </w:t>
      </w:r>
      <w:r>
        <w:rPr>
          <w:rFonts w:hint="eastAsia" w:ascii="新宋体" w:eastAsia="新宋体"/>
        </w:rPr>
        <w:t>准备了一份礼物。请为这份礼物附上一张便条，内容包括：</w:t>
      </w:r>
    </w:p>
    <w:p w14:paraId="74DAD610">
      <w:pPr>
        <w:pStyle w:val="7"/>
        <w:spacing w:before="2"/>
        <w:ind w:left="820"/>
        <w:rPr>
          <w:rFonts w:hint="eastAsia" w:ascii="新宋体" w:eastAsia="新宋体"/>
        </w:rPr>
      </w:pPr>
      <w:r>
        <w:t xml:space="preserve">1. </w:t>
      </w:r>
      <w:r>
        <w:rPr>
          <w:rFonts w:hint="eastAsia" w:ascii="新宋体" w:eastAsia="新宋体"/>
        </w:rPr>
        <w:t>礼物简介；</w:t>
      </w:r>
      <w:r>
        <w:t xml:space="preserve">2. </w:t>
      </w:r>
      <w:r>
        <w:rPr>
          <w:rFonts w:hint="eastAsia" w:ascii="新宋体" w:eastAsia="新宋体"/>
        </w:rPr>
        <w:t>意义阐述；</w:t>
      </w:r>
      <w:r>
        <w:t xml:space="preserve">3. </w:t>
      </w:r>
      <w:r>
        <w:rPr>
          <w:rFonts w:hint="eastAsia" w:ascii="新宋体" w:eastAsia="新宋体"/>
        </w:rPr>
        <w:t>临别祝福</w:t>
      </w:r>
    </w:p>
    <w:p w14:paraId="5DB5D4D3">
      <w:pPr>
        <w:pStyle w:val="7"/>
        <w:rPr>
          <w:rFonts w:ascii="新宋体"/>
          <w:sz w:val="22"/>
        </w:rPr>
      </w:pPr>
    </w:p>
    <w:p w14:paraId="00F4E54C">
      <w:pPr>
        <w:pStyle w:val="7"/>
        <w:spacing w:before="166"/>
        <w:ind w:left="820"/>
        <w:rPr>
          <w:rFonts w:hint="eastAsia" w:ascii="新宋体" w:eastAsia="新宋体"/>
        </w:rPr>
      </w:pPr>
      <w:r>
        <w:t xml:space="preserve">M </w:t>
      </w:r>
      <w:r>
        <w:rPr>
          <w:rFonts w:hint="eastAsia" w:ascii="新宋体" w:eastAsia="新宋体"/>
        </w:rPr>
        <w:t>老师原创范文：</w:t>
      </w:r>
    </w:p>
    <w:p w14:paraId="39BDE373">
      <w:pPr>
        <w:pStyle w:val="7"/>
        <w:spacing w:before="103"/>
        <w:ind w:left="820"/>
      </w:pPr>
      <w:r>
        <w:t>Hey, my friend,</w:t>
      </w:r>
    </w:p>
    <w:p w14:paraId="19CDEE5A">
      <w:pPr>
        <w:pStyle w:val="7"/>
        <w:spacing w:before="118" w:line="355" w:lineRule="auto"/>
        <w:ind w:left="820" w:right="318" w:firstLine="420"/>
        <w:jc w:val="both"/>
      </w:pPr>
      <w:r>
        <w:t>As our summer exchange in Paris comes to an end and we’ll soon part ways, I’ve prepared this small gift for you.</w:t>
      </w:r>
    </w:p>
    <w:p w14:paraId="3839C823">
      <w:pPr>
        <w:pStyle w:val="7"/>
        <w:spacing w:before="1" w:line="357" w:lineRule="auto"/>
        <w:ind w:left="820" w:right="317" w:firstLine="420"/>
        <w:jc w:val="both"/>
      </w:pPr>
      <w:r>
        <w:t>It is a keychain featuring a handcrafted horse-shaped dangling. Remember our conversation about your Chinese zodiac sign? It is a horse, and the part we both admired most in this summer’s Paris Olympic Opening Ceremony is also the Goddess riding a horse through the Seine. Besides, in Chinese myth horses are believed to be a symbol of good luck. Hopefully, not only can the keychain remind you of our wonderful time together in Paris, but it also serves as a luck charm and a token of our close</w:t>
      </w:r>
      <w:r>
        <w:rPr>
          <w:spacing w:val="-2"/>
        </w:rPr>
        <w:t xml:space="preserve"> </w:t>
      </w:r>
      <w:r>
        <w:t>friendship.</w:t>
      </w:r>
    </w:p>
    <w:p w14:paraId="35A4342F">
      <w:pPr>
        <w:pStyle w:val="7"/>
        <w:spacing w:line="355" w:lineRule="auto"/>
        <w:ind w:left="820" w:right="317" w:firstLine="420"/>
        <w:jc w:val="both"/>
      </w:pPr>
      <w:r>
        <w:t>Now open the box and have a look! Wishing you all the best in your future endeavors, and I hope our paths cross again soon!</w:t>
      </w:r>
    </w:p>
    <w:p w14:paraId="1CBB3A20">
      <w:pPr>
        <w:pStyle w:val="7"/>
        <w:spacing w:line="355" w:lineRule="auto"/>
        <w:ind w:left="8437" w:right="318" w:firstLine="96"/>
        <w:jc w:val="right"/>
      </w:pPr>
      <w:r>
        <mc:AlternateContent>
          <mc:Choice Requires="wps">
            <w:drawing>
              <wp:anchor distT="0" distB="0" distL="114300" distR="114300" simplePos="0" relativeHeight="251660288" behindDoc="0" locked="0" layoutInCell="1" allowOverlap="1">
                <wp:simplePos x="0" y="0"/>
                <wp:positionH relativeFrom="page">
                  <wp:posOffset>1071245</wp:posOffset>
                </wp:positionH>
                <wp:positionV relativeFrom="paragraph">
                  <wp:posOffset>418465</wp:posOffset>
                </wp:positionV>
                <wp:extent cx="5277485" cy="2979420"/>
                <wp:effectExtent l="0" t="0" r="0" b="0"/>
                <wp:wrapNone/>
                <wp:docPr id="10" name="文本框 15"/>
                <wp:cNvGraphicFramePr/>
                <a:graphic xmlns:a="http://schemas.openxmlformats.org/drawingml/2006/main">
                  <a:graphicData uri="http://schemas.microsoft.com/office/word/2010/wordprocessingShape">
                    <wps:wsp>
                      <wps:cNvSpPr txBox="1"/>
                      <wps:spPr>
                        <a:xfrm>
                          <a:off x="0" y="0"/>
                          <a:ext cx="5277485" cy="2979420"/>
                        </a:xfrm>
                        <a:prstGeom prst="rect">
                          <a:avLst/>
                        </a:prstGeom>
                        <a:noFill/>
                        <a:ln>
                          <a:noFill/>
                        </a:ln>
                      </wps:spPr>
                      <wps:txbx>
                        <w:txbxContent>
                          <w:tbl>
                            <w:tblPr>
                              <w:tblStyle w:val="12"/>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64"/>
                              <w:gridCol w:w="4332"/>
                            </w:tblGrid>
                            <w:tr w14:paraId="0A3F4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8296" w:type="dxa"/>
                                  <w:gridSpan w:val="2"/>
                                </w:tcPr>
                                <w:p w14:paraId="4D33D98C">
                                  <w:pPr>
                                    <w:pStyle w:val="16"/>
                                    <w:spacing w:before="44"/>
                                    <w:ind w:left="2983" w:right="2978"/>
                                    <w:jc w:val="center"/>
                                    <w:rPr>
                                      <w:rFonts w:hint="eastAsia" w:ascii="新宋体" w:eastAsia="新宋体"/>
                                      <w:b/>
                                      <w:sz w:val="21"/>
                                    </w:rPr>
                                  </w:pPr>
                                  <w:r>
                                    <w:rPr>
                                      <w:rFonts w:hint="eastAsia" w:ascii="新宋体" w:eastAsia="新宋体"/>
                                      <w:b/>
                                      <w:sz w:val="21"/>
                                    </w:rPr>
                                    <w:t>写作思路梳理</w:t>
                                  </w:r>
                                  <w:r>
                                    <w:rPr>
                                      <w:b/>
                                      <w:sz w:val="21"/>
                                    </w:rPr>
                                    <w:t>&amp;</w:t>
                                  </w:r>
                                  <w:r>
                                    <w:rPr>
                                      <w:rFonts w:hint="eastAsia" w:ascii="新宋体" w:eastAsia="新宋体"/>
                                      <w:b/>
                                      <w:sz w:val="21"/>
                                    </w:rPr>
                                    <w:t>语料积累</w:t>
                                  </w:r>
                                </w:p>
                              </w:tc>
                            </w:tr>
                            <w:tr w14:paraId="5CF8B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3" w:hRule="atLeast"/>
                              </w:trPr>
                              <w:tc>
                                <w:tcPr>
                                  <w:tcW w:w="3964" w:type="dxa"/>
                                </w:tcPr>
                                <w:p w14:paraId="5FD0D082">
                                  <w:pPr>
                                    <w:pStyle w:val="16"/>
                                    <w:spacing w:before="56" w:line="357" w:lineRule="auto"/>
                                    <w:ind w:right="95"/>
                                    <w:jc w:val="both"/>
                                    <w:rPr>
                                      <w:sz w:val="21"/>
                                    </w:rPr>
                                  </w:pPr>
                                  <w:r>
                                    <w:rPr>
                                      <w:b/>
                                      <w:sz w:val="21"/>
                                    </w:rPr>
                                    <w:t xml:space="preserve">Inspired by </w:t>
                                  </w:r>
                                  <w:r>
                                    <w:rPr>
                                      <w:sz w:val="21"/>
                                    </w:rPr>
                                    <w:t xml:space="preserve">the Olympic olive branch, </w:t>
                                  </w:r>
                                  <w:r>
                                    <w:rPr>
                                      <w:b/>
                                      <w:sz w:val="21"/>
                                    </w:rPr>
                                    <w:t xml:space="preserve">which symbolizes </w:t>
                                  </w:r>
                                  <w:r>
                                    <w:rPr>
                                      <w:sz w:val="21"/>
                                    </w:rPr>
                                    <w:t>victory, honor,</w:t>
                                  </w:r>
                                  <w:r>
                                    <w:rPr>
                                      <w:spacing w:val="-22"/>
                                      <w:sz w:val="21"/>
                                    </w:rPr>
                                    <w:t xml:space="preserve"> </w:t>
                                  </w:r>
                                  <w:r>
                                    <w:rPr>
                                      <w:sz w:val="21"/>
                                    </w:rPr>
                                    <w:t xml:space="preserve">friendship and unity, </w:t>
                                  </w:r>
                                  <w:r>
                                    <w:rPr>
                                      <w:b/>
                                      <w:sz w:val="21"/>
                                    </w:rPr>
                                    <w:t xml:space="preserve">we’ve created </w:t>
                                  </w:r>
                                  <w:r>
                                    <w:rPr>
                                      <w:sz w:val="21"/>
                                    </w:rPr>
                                    <w:t xml:space="preserve">a bright green olive branch </w:t>
                                  </w:r>
                                  <w:r>
                                    <w:rPr>
                                      <w:b/>
                                      <w:sz w:val="21"/>
                                    </w:rPr>
                                    <w:t>pattern as the central design</w:t>
                                  </w:r>
                                  <w:r>
                                    <w:rPr>
                                      <w:sz w:val="21"/>
                                    </w:rPr>
                                    <w:t xml:space="preserve">, with our class number in bold font at the top. Additionally, to ensure comfort during our sports competition, we’ve chosen </w:t>
                                  </w:r>
                                  <w:r>
                                    <w:rPr>
                                      <w:b/>
                                      <w:sz w:val="21"/>
                                    </w:rPr>
                                    <w:t xml:space="preserve">breathable and sweat-absorbent material </w:t>
                                  </w:r>
                                  <w:r>
                                    <w:rPr>
                                      <w:sz w:val="21"/>
                                    </w:rPr>
                                    <w:t>for this</w:t>
                                  </w:r>
                                  <w:r>
                                    <w:rPr>
                                      <w:spacing w:val="-6"/>
                                      <w:sz w:val="21"/>
                                    </w:rPr>
                                    <w:t xml:space="preserve"> </w:t>
                                  </w:r>
                                  <w:r>
                                    <w:rPr>
                                      <w:spacing w:val="-3"/>
                                      <w:sz w:val="21"/>
                                    </w:rPr>
                                    <w:t>T-shirt.</w:t>
                                  </w:r>
                                </w:p>
                                <w:p w14:paraId="0E1E118C">
                                  <w:pPr>
                                    <w:pStyle w:val="16"/>
                                    <w:spacing w:before="1"/>
                                    <w:ind w:left="0"/>
                                    <w:rPr>
                                      <w:sz w:val="20"/>
                                    </w:rPr>
                                  </w:pPr>
                                </w:p>
                                <w:p w14:paraId="6B95B368">
                                  <w:pPr>
                                    <w:pStyle w:val="16"/>
                                    <w:spacing w:line="360" w:lineRule="atLeast"/>
                                    <w:ind w:right="97"/>
                                    <w:jc w:val="both"/>
                                    <w:rPr>
                                      <w:b/>
                                      <w:sz w:val="21"/>
                                    </w:rPr>
                                  </w:pPr>
                                  <w:r>
                                    <w:rPr>
                                      <w:b/>
                                      <w:sz w:val="21"/>
                                    </w:rPr>
                                    <w:t xml:space="preserve">Our class uniform design </w:t>
                                  </w:r>
                                  <w:r>
                                    <w:rPr>
                                      <w:sz w:val="21"/>
                                    </w:rPr>
                                    <w:t xml:space="preserve">for the annual school sports day </w:t>
                                  </w:r>
                                  <w:r>
                                    <w:rPr>
                                      <w:b/>
                                      <w:sz w:val="21"/>
                                    </w:rPr>
                                    <w:t>stands out with its</w:t>
                                  </w:r>
                                </w:p>
                              </w:tc>
                              <w:tc>
                                <w:tcPr>
                                  <w:tcW w:w="4332" w:type="dxa"/>
                                </w:tcPr>
                                <w:p w14:paraId="0A394620">
                                  <w:pPr>
                                    <w:pStyle w:val="16"/>
                                    <w:spacing w:before="42"/>
                                    <w:ind w:left="108"/>
                                    <w:rPr>
                                      <w:rFonts w:hint="eastAsia" w:ascii="新宋体" w:eastAsia="新宋体"/>
                                      <w:b/>
                                      <w:sz w:val="21"/>
                                    </w:rPr>
                                  </w:pPr>
                                  <w:r>
                                    <w:rPr>
                                      <w:rFonts w:hint="eastAsia" w:ascii="新宋体" w:eastAsia="新宋体"/>
                                      <w:b/>
                                      <w:sz w:val="21"/>
                                    </w:rPr>
                                    <w:t>介绍事物的思维拓展角度：</w:t>
                                  </w:r>
                                </w:p>
                                <w:p w14:paraId="57964553">
                                  <w:pPr>
                                    <w:pStyle w:val="16"/>
                                    <w:spacing w:before="91" w:line="319" w:lineRule="auto"/>
                                    <w:ind w:left="108" w:right="-15"/>
                                    <w:rPr>
                                      <w:rFonts w:hint="eastAsia" w:ascii="新宋体" w:eastAsia="新宋体"/>
                                      <w:b/>
                                      <w:sz w:val="21"/>
                                    </w:rPr>
                                  </w:pPr>
                                  <w:r>
                                    <w:rPr>
                                      <w:rFonts w:hint="eastAsia" w:ascii="新宋体" w:eastAsia="新宋体"/>
                                      <w:b/>
                                      <w:spacing w:val="-16"/>
                                      <w:w w:val="95"/>
                                      <w:sz w:val="21"/>
                                    </w:rPr>
                                    <w:t xml:space="preserve">主题、形式、具体内容、象征意义、历史背景、 </w:t>
                                  </w:r>
                                  <w:r>
                                    <w:rPr>
                                      <w:rFonts w:hint="eastAsia" w:ascii="新宋体" w:eastAsia="新宋体"/>
                                      <w:b/>
                                      <w:spacing w:val="-16"/>
                                      <w:sz w:val="21"/>
                                    </w:rPr>
                                    <w:t>特点、材质</w:t>
                                  </w:r>
                                </w:p>
                                <w:p w14:paraId="4C67499C">
                                  <w:pPr>
                                    <w:pStyle w:val="16"/>
                                    <w:ind w:left="0"/>
                                    <w:rPr>
                                      <w:sz w:val="20"/>
                                    </w:rPr>
                                  </w:pPr>
                                </w:p>
                                <w:p w14:paraId="1932FC8F">
                                  <w:pPr>
                                    <w:pStyle w:val="16"/>
                                    <w:numPr>
                                      <w:ilvl w:val="0"/>
                                      <w:numId w:val="53"/>
                                    </w:numPr>
                                    <w:tabs>
                                      <w:tab w:val="left" w:pos="547"/>
                                      <w:tab w:val="left" w:pos="548"/>
                                    </w:tabs>
                                    <w:spacing w:before="129" w:after="0" w:line="240" w:lineRule="auto"/>
                                    <w:ind w:left="547" w:right="0" w:hanging="439"/>
                                    <w:jc w:val="left"/>
                                    <w:rPr>
                                      <w:rFonts w:hint="eastAsia" w:ascii="新宋体" w:eastAsia="新宋体"/>
                                      <w:sz w:val="21"/>
                                    </w:rPr>
                                  </w:pPr>
                                  <w:r>
                                    <w:rPr>
                                      <w:rFonts w:hint="eastAsia" w:ascii="新宋体" w:eastAsia="新宋体"/>
                                      <w:sz w:val="21"/>
                                      <w:u w:val="single"/>
                                    </w:rPr>
                                    <w:t>物品元素的灵感来源</w:t>
                                  </w:r>
                                </w:p>
                                <w:p w14:paraId="7B51E963">
                                  <w:pPr>
                                    <w:pStyle w:val="16"/>
                                    <w:spacing w:before="91" w:line="319" w:lineRule="auto"/>
                                    <w:ind w:left="547" w:right="96"/>
                                    <w:jc w:val="both"/>
                                    <w:rPr>
                                      <w:rFonts w:hint="eastAsia" w:ascii="新宋体" w:hAnsi="新宋体" w:eastAsia="新宋体"/>
                                      <w:sz w:val="21"/>
                                    </w:rPr>
                                  </w:pPr>
                                  <w:r>
                                    <w:rPr>
                                      <w:sz w:val="21"/>
                                    </w:rPr>
                                    <w:t xml:space="preserve">Inspired by…, which symbolizes </w:t>
                                  </w:r>
                                  <w:r>
                                    <w:rPr>
                                      <w:rFonts w:hint="eastAsia" w:ascii="新宋体" w:hAnsi="新宋体" w:eastAsia="新宋体"/>
                                      <w:sz w:val="21"/>
                                    </w:rPr>
                                    <w:t xml:space="preserve">象征意义 </w:t>
                                  </w:r>
                                  <w:r>
                                    <w:rPr>
                                      <w:sz w:val="21"/>
                                    </w:rPr>
                                    <w:t>, we created a/an … pattern as the central design</w:t>
                                  </w:r>
                                  <w:r>
                                    <w:rPr>
                                      <w:rFonts w:hint="eastAsia" w:ascii="新宋体" w:hAnsi="新宋体" w:eastAsia="新宋体"/>
                                      <w:sz w:val="21"/>
                                    </w:rPr>
                                    <w:t>（主要元素）</w:t>
                                  </w:r>
                                  <w:r>
                                    <w:rPr>
                                      <w:sz w:val="21"/>
                                    </w:rPr>
                                    <w:t xml:space="preserve">, with </w:t>
                                  </w:r>
                                  <w:r>
                                    <w:rPr>
                                      <w:rFonts w:hint="eastAsia" w:ascii="新宋体" w:hAnsi="新宋体" w:eastAsia="新宋体"/>
                                      <w:sz w:val="21"/>
                                    </w:rPr>
                                    <w:t>辅助元素</w:t>
                                  </w:r>
                                </w:p>
                                <w:p w14:paraId="53B0F6AE">
                                  <w:pPr>
                                    <w:pStyle w:val="16"/>
                                    <w:numPr>
                                      <w:ilvl w:val="0"/>
                                      <w:numId w:val="53"/>
                                    </w:numPr>
                                    <w:tabs>
                                      <w:tab w:val="left" w:pos="547"/>
                                      <w:tab w:val="left" w:pos="548"/>
                                    </w:tabs>
                                    <w:spacing w:before="4" w:after="0" w:line="240" w:lineRule="auto"/>
                                    <w:ind w:left="547" w:right="0" w:hanging="439"/>
                                    <w:jc w:val="left"/>
                                    <w:rPr>
                                      <w:rFonts w:hint="eastAsia" w:ascii="新宋体" w:eastAsia="新宋体"/>
                                      <w:sz w:val="21"/>
                                    </w:rPr>
                                  </w:pPr>
                                  <w:r>
                                    <w:rPr>
                                      <w:rFonts w:hint="eastAsia" w:ascii="新宋体" w:eastAsia="新宋体"/>
                                      <w:sz w:val="21"/>
                                      <w:u w:val="single"/>
                                    </w:rPr>
                                    <w:t>物品材质特点</w:t>
                                  </w:r>
                                </w:p>
                                <w:p w14:paraId="5B5B77FF">
                                  <w:pPr>
                                    <w:pStyle w:val="16"/>
                                    <w:spacing w:before="103"/>
                                    <w:ind w:left="547"/>
                                    <w:jc w:val="both"/>
                                    <w:rPr>
                                      <w:sz w:val="21"/>
                                    </w:rPr>
                                  </w:pPr>
                                  <w:r>
                                    <w:rPr>
                                      <w:sz w:val="21"/>
                                    </w:rPr>
                                    <w:t>breathable and sweat-absorbent material</w:t>
                                  </w:r>
                                </w:p>
                                <w:p w14:paraId="311BB6C3">
                                  <w:pPr>
                                    <w:pStyle w:val="16"/>
                                    <w:numPr>
                                      <w:ilvl w:val="0"/>
                                      <w:numId w:val="53"/>
                                    </w:numPr>
                                    <w:tabs>
                                      <w:tab w:val="left" w:pos="547"/>
                                      <w:tab w:val="left" w:pos="548"/>
                                    </w:tabs>
                                    <w:spacing w:before="104" w:after="0" w:line="240" w:lineRule="auto"/>
                                    <w:ind w:left="547" w:right="0" w:hanging="439"/>
                                    <w:jc w:val="left"/>
                                    <w:rPr>
                                      <w:rFonts w:hint="eastAsia" w:ascii="新宋体" w:eastAsia="新宋体"/>
                                      <w:sz w:val="21"/>
                                    </w:rPr>
                                  </w:pPr>
                                  <w:r>
                                    <w:rPr>
                                      <w:rFonts w:hint="eastAsia" w:ascii="新宋体" w:eastAsia="新宋体"/>
                                      <w:sz w:val="21"/>
                                      <w:u w:val="single"/>
                                    </w:rPr>
                                    <w:t>视觉特点（色彩、形状等）</w:t>
                                  </w:r>
                                </w:p>
                              </w:tc>
                            </w:tr>
                          </w:tbl>
                          <w:p w14:paraId="5F612DA1">
                            <w:pPr>
                              <w:pStyle w:val="7"/>
                            </w:pPr>
                          </w:p>
                        </w:txbxContent>
                      </wps:txbx>
                      <wps:bodyPr lIns="0" tIns="0" rIns="0" bIns="0" upright="1"/>
                    </wps:wsp>
                  </a:graphicData>
                </a:graphic>
              </wp:anchor>
            </w:drawing>
          </mc:Choice>
          <mc:Fallback>
            <w:pict>
              <v:shape id="文本框 15" o:spid="_x0000_s1026" o:spt="202" type="#_x0000_t202" style="position:absolute;left:0pt;margin-left:84.35pt;margin-top:32.95pt;height:234.6pt;width:415.55pt;mso-position-horizontal-relative:page;z-index:251660288;mso-width-relative:page;mso-height-relative:page;" filled="f" stroked="f" coordsize="21600,21600" o:gfxdata="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9UMxX2AAAAAoBAAAPAAAAAAAAAAEAIAAAACIAAABkcnMvZG93bnJldi54bWxQ&#10;SwECFAAUAAAACACHTuJAJDvLBL4BAAB1AwAADgAAAAAAAAABACAAAAAnAQAAZHJzL2Uyb0RvYy54&#10;bWxQSwUGAAAAAAYABgBZAQAAVwUAAAAA&#10;">
                <v:fill on="f" focussize="0,0"/>
                <v:stroke on="f"/>
                <v:imagedata o:title=""/>
                <o:lock v:ext="edit" aspectratio="f"/>
                <v:textbox inset="0mm,0mm,0mm,0mm">
                  <w:txbxContent>
                    <w:tbl>
                      <w:tblPr>
                        <w:tblStyle w:val="12"/>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64"/>
                        <w:gridCol w:w="4332"/>
                      </w:tblGrid>
                      <w:tr w14:paraId="0A3F4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8296" w:type="dxa"/>
                            <w:gridSpan w:val="2"/>
                          </w:tcPr>
                          <w:p w14:paraId="4D33D98C">
                            <w:pPr>
                              <w:pStyle w:val="16"/>
                              <w:spacing w:before="44"/>
                              <w:ind w:left="2983" w:right="2978"/>
                              <w:jc w:val="center"/>
                              <w:rPr>
                                <w:rFonts w:hint="eastAsia" w:ascii="新宋体" w:eastAsia="新宋体"/>
                                <w:b/>
                                <w:sz w:val="21"/>
                              </w:rPr>
                            </w:pPr>
                            <w:r>
                              <w:rPr>
                                <w:rFonts w:hint="eastAsia" w:ascii="新宋体" w:eastAsia="新宋体"/>
                                <w:b/>
                                <w:sz w:val="21"/>
                              </w:rPr>
                              <w:t>写作思路梳理</w:t>
                            </w:r>
                            <w:r>
                              <w:rPr>
                                <w:b/>
                                <w:sz w:val="21"/>
                              </w:rPr>
                              <w:t>&amp;</w:t>
                            </w:r>
                            <w:r>
                              <w:rPr>
                                <w:rFonts w:hint="eastAsia" w:ascii="新宋体" w:eastAsia="新宋体"/>
                                <w:b/>
                                <w:sz w:val="21"/>
                              </w:rPr>
                              <w:t>语料积累</w:t>
                            </w:r>
                          </w:p>
                        </w:tc>
                      </w:tr>
                      <w:tr w14:paraId="5CF8B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3" w:hRule="atLeast"/>
                        </w:trPr>
                        <w:tc>
                          <w:tcPr>
                            <w:tcW w:w="3964" w:type="dxa"/>
                          </w:tcPr>
                          <w:p w14:paraId="5FD0D082">
                            <w:pPr>
                              <w:pStyle w:val="16"/>
                              <w:spacing w:before="56" w:line="357" w:lineRule="auto"/>
                              <w:ind w:right="95"/>
                              <w:jc w:val="both"/>
                              <w:rPr>
                                <w:sz w:val="21"/>
                              </w:rPr>
                            </w:pPr>
                            <w:r>
                              <w:rPr>
                                <w:b/>
                                <w:sz w:val="21"/>
                              </w:rPr>
                              <w:t xml:space="preserve">Inspired by </w:t>
                            </w:r>
                            <w:r>
                              <w:rPr>
                                <w:sz w:val="21"/>
                              </w:rPr>
                              <w:t xml:space="preserve">the Olympic olive branch, </w:t>
                            </w:r>
                            <w:r>
                              <w:rPr>
                                <w:b/>
                                <w:sz w:val="21"/>
                              </w:rPr>
                              <w:t xml:space="preserve">which symbolizes </w:t>
                            </w:r>
                            <w:r>
                              <w:rPr>
                                <w:sz w:val="21"/>
                              </w:rPr>
                              <w:t>victory, honor,</w:t>
                            </w:r>
                            <w:r>
                              <w:rPr>
                                <w:spacing w:val="-22"/>
                                <w:sz w:val="21"/>
                              </w:rPr>
                              <w:t xml:space="preserve"> </w:t>
                            </w:r>
                            <w:r>
                              <w:rPr>
                                <w:sz w:val="21"/>
                              </w:rPr>
                              <w:t xml:space="preserve">friendship and unity, </w:t>
                            </w:r>
                            <w:r>
                              <w:rPr>
                                <w:b/>
                                <w:sz w:val="21"/>
                              </w:rPr>
                              <w:t xml:space="preserve">we’ve created </w:t>
                            </w:r>
                            <w:r>
                              <w:rPr>
                                <w:sz w:val="21"/>
                              </w:rPr>
                              <w:t xml:space="preserve">a bright green olive branch </w:t>
                            </w:r>
                            <w:r>
                              <w:rPr>
                                <w:b/>
                                <w:sz w:val="21"/>
                              </w:rPr>
                              <w:t>pattern as the central design</w:t>
                            </w:r>
                            <w:r>
                              <w:rPr>
                                <w:sz w:val="21"/>
                              </w:rPr>
                              <w:t xml:space="preserve">, with our class number in bold font at the top. Additionally, to ensure comfort during our sports competition, we’ve chosen </w:t>
                            </w:r>
                            <w:r>
                              <w:rPr>
                                <w:b/>
                                <w:sz w:val="21"/>
                              </w:rPr>
                              <w:t xml:space="preserve">breathable and sweat-absorbent material </w:t>
                            </w:r>
                            <w:r>
                              <w:rPr>
                                <w:sz w:val="21"/>
                              </w:rPr>
                              <w:t>for this</w:t>
                            </w:r>
                            <w:r>
                              <w:rPr>
                                <w:spacing w:val="-6"/>
                                <w:sz w:val="21"/>
                              </w:rPr>
                              <w:t xml:space="preserve"> </w:t>
                            </w:r>
                            <w:r>
                              <w:rPr>
                                <w:spacing w:val="-3"/>
                                <w:sz w:val="21"/>
                              </w:rPr>
                              <w:t>T-shirt.</w:t>
                            </w:r>
                          </w:p>
                          <w:p w14:paraId="0E1E118C">
                            <w:pPr>
                              <w:pStyle w:val="16"/>
                              <w:spacing w:before="1"/>
                              <w:ind w:left="0"/>
                              <w:rPr>
                                <w:sz w:val="20"/>
                              </w:rPr>
                            </w:pPr>
                          </w:p>
                          <w:p w14:paraId="6B95B368">
                            <w:pPr>
                              <w:pStyle w:val="16"/>
                              <w:spacing w:line="360" w:lineRule="atLeast"/>
                              <w:ind w:right="97"/>
                              <w:jc w:val="both"/>
                              <w:rPr>
                                <w:b/>
                                <w:sz w:val="21"/>
                              </w:rPr>
                            </w:pPr>
                            <w:r>
                              <w:rPr>
                                <w:b/>
                                <w:sz w:val="21"/>
                              </w:rPr>
                              <w:t xml:space="preserve">Our class uniform design </w:t>
                            </w:r>
                            <w:r>
                              <w:rPr>
                                <w:sz w:val="21"/>
                              </w:rPr>
                              <w:t xml:space="preserve">for the annual school sports day </w:t>
                            </w:r>
                            <w:r>
                              <w:rPr>
                                <w:b/>
                                <w:sz w:val="21"/>
                              </w:rPr>
                              <w:t>stands out with its</w:t>
                            </w:r>
                          </w:p>
                        </w:tc>
                        <w:tc>
                          <w:tcPr>
                            <w:tcW w:w="4332" w:type="dxa"/>
                          </w:tcPr>
                          <w:p w14:paraId="0A394620">
                            <w:pPr>
                              <w:pStyle w:val="16"/>
                              <w:spacing w:before="42"/>
                              <w:ind w:left="108"/>
                              <w:rPr>
                                <w:rFonts w:hint="eastAsia" w:ascii="新宋体" w:eastAsia="新宋体"/>
                                <w:b/>
                                <w:sz w:val="21"/>
                              </w:rPr>
                            </w:pPr>
                            <w:r>
                              <w:rPr>
                                <w:rFonts w:hint="eastAsia" w:ascii="新宋体" w:eastAsia="新宋体"/>
                                <w:b/>
                                <w:sz w:val="21"/>
                              </w:rPr>
                              <w:t>介绍事物的思维拓展角度：</w:t>
                            </w:r>
                          </w:p>
                          <w:p w14:paraId="57964553">
                            <w:pPr>
                              <w:pStyle w:val="16"/>
                              <w:spacing w:before="91" w:line="319" w:lineRule="auto"/>
                              <w:ind w:left="108" w:right="-15"/>
                              <w:rPr>
                                <w:rFonts w:hint="eastAsia" w:ascii="新宋体" w:eastAsia="新宋体"/>
                                <w:b/>
                                <w:sz w:val="21"/>
                              </w:rPr>
                            </w:pPr>
                            <w:r>
                              <w:rPr>
                                <w:rFonts w:hint="eastAsia" w:ascii="新宋体" w:eastAsia="新宋体"/>
                                <w:b/>
                                <w:spacing w:val="-16"/>
                                <w:w w:val="95"/>
                                <w:sz w:val="21"/>
                              </w:rPr>
                              <w:t xml:space="preserve">主题、形式、具体内容、象征意义、历史背景、 </w:t>
                            </w:r>
                            <w:r>
                              <w:rPr>
                                <w:rFonts w:hint="eastAsia" w:ascii="新宋体" w:eastAsia="新宋体"/>
                                <w:b/>
                                <w:spacing w:val="-16"/>
                                <w:sz w:val="21"/>
                              </w:rPr>
                              <w:t>特点、材质</w:t>
                            </w:r>
                          </w:p>
                          <w:p w14:paraId="4C67499C">
                            <w:pPr>
                              <w:pStyle w:val="16"/>
                              <w:ind w:left="0"/>
                              <w:rPr>
                                <w:sz w:val="20"/>
                              </w:rPr>
                            </w:pPr>
                          </w:p>
                          <w:p w14:paraId="1932FC8F">
                            <w:pPr>
                              <w:pStyle w:val="16"/>
                              <w:numPr>
                                <w:ilvl w:val="0"/>
                                <w:numId w:val="53"/>
                              </w:numPr>
                              <w:tabs>
                                <w:tab w:val="left" w:pos="547"/>
                                <w:tab w:val="left" w:pos="548"/>
                              </w:tabs>
                              <w:spacing w:before="129" w:after="0" w:line="240" w:lineRule="auto"/>
                              <w:ind w:left="547" w:right="0" w:hanging="439"/>
                              <w:jc w:val="left"/>
                              <w:rPr>
                                <w:rFonts w:hint="eastAsia" w:ascii="新宋体" w:eastAsia="新宋体"/>
                                <w:sz w:val="21"/>
                              </w:rPr>
                            </w:pPr>
                            <w:r>
                              <w:rPr>
                                <w:rFonts w:hint="eastAsia" w:ascii="新宋体" w:eastAsia="新宋体"/>
                                <w:sz w:val="21"/>
                                <w:u w:val="single"/>
                              </w:rPr>
                              <w:t>物品元素的灵感来源</w:t>
                            </w:r>
                          </w:p>
                          <w:p w14:paraId="7B51E963">
                            <w:pPr>
                              <w:pStyle w:val="16"/>
                              <w:spacing w:before="91" w:line="319" w:lineRule="auto"/>
                              <w:ind w:left="547" w:right="96"/>
                              <w:jc w:val="both"/>
                              <w:rPr>
                                <w:rFonts w:hint="eastAsia" w:ascii="新宋体" w:hAnsi="新宋体" w:eastAsia="新宋体"/>
                                <w:sz w:val="21"/>
                              </w:rPr>
                            </w:pPr>
                            <w:r>
                              <w:rPr>
                                <w:sz w:val="21"/>
                              </w:rPr>
                              <w:t xml:space="preserve">Inspired by…, which symbolizes </w:t>
                            </w:r>
                            <w:r>
                              <w:rPr>
                                <w:rFonts w:hint="eastAsia" w:ascii="新宋体" w:hAnsi="新宋体" w:eastAsia="新宋体"/>
                                <w:sz w:val="21"/>
                              </w:rPr>
                              <w:t xml:space="preserve">象征意义 </w:t>
                            </w:r>
                            <w:r>
                              <w:rPr>
                                <w:sz w:val="21"/>
                              </w:rPr>
                              <w:t>, we created a/an … pattern as the central design</w:t>
                            </w:r>
                            <w:r>
                              <w:rPr>
                                <w:rFonts w:hint="eastAsia" w:ascii="新宋体" w:hAnsi="新宋体" w:eastAsia="新宋体"/>
                                <w:sz w:val="21"/>
                              </w:rPr>
                              <w:t>（主要元素）</w:t>
                            </w:r>
                            <w:r>
                              <w:rPr>
                                <w:sz w:val="21"/>
                              </w:rPr>
                              <w:t xml:space="preserve">, with </w:t>
                            </w:r>
                            <w:r>
                              <w:rPr>
                                <w:rFonts w:hint="eastAsia" w:ascii="新宋体" w:hAnsi="新宋体" w:eastAsia="新宋体"/>
                                <w:sz w:val="21"/>
                              </w:rPr>
                              <w:t>辅助元素</w:t>
                            </w:r>
                          </w:p>
                          <w:p w14:paraId="53B0F6AE">
                            <w:pPr>
                              <w:pStyle w:val="16"/>
                              <w:numPr>
                                <w:ilvl w:val="0"/>
                                <w:numId w:val="53"/>
                              </w:numPr>
                              <w:tabs>
                                <w:tab w:val="left" w:pos="547"/>
                                <w:tab w:val="left" w:pos="548"/>
                              </w:tabs>
                              <w:spacing w:before="4" w:after="0" w:line="240" w:lineRule="auto"/>
                              <w:ind w:left="547" w:right="0" w:hanging="439"/>
                              <w:jc w:val="left"/>
                              <w:rPr>
                                <w:rFonts w:hint="eastAsia" w:ascii="新宋体" w:eastAsia="新宋体"/>
                                <w:sz w:val="21"/>
                              </w:rPr>
                            </w:pPr>
                            <w:r>
                              <w:rPr>
                                <w:rFonts w:hint="eastAsia" w:ascii="新宋体" w:eastAsia="新宋体"/>
                                <w:sz w:val="21"/>
                                <w:u w:val="single"/>
                              </w:rPr>
                              <w:t>物品材质特点</w:t>
                            </w:r>
                          </w:p>
                          <w:p w14:paraId="5B5B77FF">
                            <w:pPr>
                              <w:pStyle w:val="16"/>
                              <w:spacing w:before="103"/>
                              <w:ind w:left="547"/>
                              <w:jc w:val="both"/>
                              <w:rPr>
                                <w:sz w:val="21"/>
                              </w:rPr>
                            </w:pPr>
                            <w:r>
                              <w:rPr>
                                <w:sz w:val="21"/>
                              </w:rPr>
                              <w:t>breathable and sweat-absorbent material</w:t>
                            </w:r>
                          </w:p>
                          <w:p w14:paraId="311BB6C3">
                            <w:pPr>
                              <w:pStyle w:val="16"/>
                              <w:numPr>
                                <w:ilvl w:val="0"/>
                                <w:numId w:val="53"/>
                              </w:numPr>
                              <w:tabs>
                                <w:tab w:val="left" w:pos="547"/>
                                <w:tab w:val="left" w:pos="548"/>
                              </w:tabs>
                              <w:spacing w:before="104" w:after="0" w:line="240" w:lineRule="auto"/>
                              <w:ind w:left="547" w:right="0" w:hanging="439"/>
                              <w:jc w:val="left"/>
                              <w:rPr>
                                <w:rFonts w:hint="eastAsia" w:ascii="新宋体" w:eastAsia="新宋体"/>
                                <w:sz w:val="21"/>
                              </w:rPr>
                            </w:pPr>
                            <w:r>
                              <w:rPr>
                                <w:rFonts w:hint="eastAsia" w:ascii="新宋体" w:eastAsia="新宋体"/>
                                <w:sz w:val="21"/>
                                <w:u w:val="single"/>
                              </w:rPr>
                              <w:t>视觉特点（色彩、形状等）</w:t>
                            </w:r>
                          </w:p>
                        </w:tc>
                      </w:tr>
                    </w:tbl>
                    <w:p w14:paraId="5F612DA1">
                      <w:pPr>
                        <w:pStyle w:val="7"/>
                      </w:pPr>
                    </w:p>
                  </w:txbxContent>
                </v:textbox>
              </v:shape>
            </w:pict>
          </mc:Fallback>
        </mc:AlternateContent>
      </w:r>
      <w:r>
        <w:t>Yours,</w:t>
      </w:r>
      <w:r>
        <w:rPr>
          <w:w w:val="99"/>
        </w:rPr>
        <w:t xml:space="preserve"> </w:t>
      </w:r>
      <w:r>
        <w:t>Li Hua</w:t>
      </w:r>
    </w:p>
    <w:p w14:paraId="38BE487B">
      <w:pPr>
        <w:spacing w:after="0" w:line="355" w:lineRule="auto"/>
        <w:jc w:val="right"/>
        <w:sectPr>
          <w:pgSz w:w="11910" w:h="16840"/>
          <w:pgMar w:top="1380" w:right="1480" w:bottom="1180" w:left="980" w:header="872" w:footer="993" w:gutter="0"/>
          <w:cols w:space="720" w:num="1"/>
        </w:sectPr>
      </w:pPr>
    </w:p>
    <w:p w14:paraId="29216686">
      <w:pPr>
        <w:pStyle w:val="7"/>
        <w:spacing w:before="10"/>
        <w:rPr>
          <w:sz w:val="3"/>
        </w:rPr>
      </w:pPr>
    </w:p>
    <w:tbl>
      <w:tblPr>
        <w:tblStyle w:val="12"/>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64"/>
        <w:gridCol w:w="4332"/>
      </w:tblGrid>
      <w:tr w14:paraId="69223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1" w:hRule="atLeast"/>
        </w:trPr>
        <w:tc>
          <w:tcPr>
            <w:tcW w:w="3964" w:type="dxa"/>
          </w:tcPr>
          <w:p w14:paraId="6A4D1E67">
            <w:pPr>
              <w:pStyle w:val="16"/>
              <w:spacing w:before="59" w:line="355" w:lineRule="auto"/>
              <w:ind w:right="96"/>
              <w:jc w:val="both"/>
              <w:rPr>
                <w:sz w:val="21"/>
              </w:rPr>
            </w:pPr>
            <w:r>
              <w:rPr>
                <w:b/>
                <w:sz w:val="21"/>
              </w:rPr>
              <w:t xml:space="preserve">vibrant colors and a unique logo </w:t>
            </w:r>
            <w:r>
              <w:rPr>
                <w:sz w:val="21"/>
              </w:rPr>
              <w:t xml:space="preserve">that </w:t>
            </w:r>
            <w:r>
              <w:rPr>
                <w:b/>
                <w:sz w:val="21"/>
              </w:rPr>
              <w:t xml:space="preserve">symbolizes </w:t>
            </w:r>
            <w:r>
              <w:rPr>
                <w:sz w:val="21"/>
              </w:rPr>
              <w:t xml:space="preserve">energy and unity. </w:t>
            </w:r>
            <w:r>
              <w:rPr>
                <w:b/>
                <w:sz w:val="21"/>
              </w:rPr>
              <w:t xml:space="preserve">The design features </w:t>
            </w:r>
            <w:r>
              <w:rPr>
                <w:sz w:val="21"/>
              </w:rPr>
              <w:t xml:space="preserve">a running relay athlete surrounded by five colorful lines, </w:t>
            </w:r>
            <w:r>
              <w:rPr>
                <w:b/>
                <w:sz w:val="21"/>
              </w:rPr>
              <w:t xml:space="preserve">representing </w:t>
            </w:r>
            <w:r>
              <w:rPr>
                <w:sz w:val="21"/>
              </w:rPr>
              <w:t>teamwork, speed, and vitality</w:t>
            </w:r>
          </w:p>
          <w:p w14:paraId="0FFCD31C">
            <w:pPr>
              <w:pStyle w:val="16"/>
              <w:spacing w:before="7"/>
              <w:ind w:left="0"/>
              <w:rPr>
                <w:sz w:val="31"/>
              </w:rPr>
            </w:pPr>
          </w:p>
          <w:p w14:paraId="6F9B4CF3">
            <w:pPr>
              <w:pStyle w:val="16"/>
              <w:spacing w:line="357" w:lineRule="auto"/>
              <w:ind w:right="96"/>
              <w:jc w:val="both"/>
              <w:rPr>
                <w:sz w:val="21"/>
              </w:rPr>
            </w:pPr>
            <w:r>
              <w:rPr>
                <w:b/>
                <w:sz w:val="21"/>
              </w:rPr>
              <w:t xml:space="preserve">My artwork, titled </w:t>
            </w:r>
            <w:r>
              <w:rPr>
                <w:i/>
                <w:sz w:val="21"/>
              </w:rPr>
              <w:t>Autumn Memories</w:t>
            </w:r>
            <w:r>
              <w:rPr>
                <w:sz w:val="21"/>
              </w:rPr>
              <w:t xml:space="preserve">, is a traditional Chinese paper-cut, </w:t>
            </w:r>
            <w:r>
              <w:rPr>
                <w:b/>
                <w:sz w:val="21"/>
              </w:rPr>
              <w:t xml:space="preserve">featuring </w:t>
            </w:r>
            <w:r>
              <w:rPr>
                <w:sz w:val="21"/>
              </w:rPr>
              <w:t xml:space="preserve">some iconic elements of the Chinese Mid-autumn Festival, </w:t>
            </w:r>
            <w:r>
              <w:rPr>
                <w:b/>
                <w:sz w:val="21"/>
              </w:rPr>
              <w:t xml:space="preserve">such as </w:t>
            </w:r>
            <w:r>
              <w:rPr>
                <w:sz w:val="21"/>
              </w:rPr>
              <w:t xml:space="preserve">mooncakes, lion dances, and blooming osmanthus flowers, </w:t>
            </w:r>
            <w:r>
              <w:rPr>
                <w:b/>
                <w:sz w:val="21"/>
              </w:rPr>
              <w:t xml:space="preserve">all of which carry deep significance – symbolizing </w:t>
            </w:r>
            <w:r>
              <w:rPr>
                <w:sz w:val="21"/>
              </w:rPr>
              <w:t>love, family reunion, and togetherness.</w:t>
            </w:r>
          </w:p>
          <w:p w14:paraId="0C4CA431">
            <w:pPr>
              <w:pStyle w:val="16"/>
              <w:spacing w:before="7"/>
              <w:ind w:left="0"/>
              <w:rPr>
                <w:sz w:val="30"/>
              </w:rPr>
            </w:pPr>
          </w:p>
          <w:p w14:paraId="5FAB06E5">
            <w:pPr>
              <w:pStyle w:val="16"/>
              <w:spacing w:line="357" w:lineRule="auto"/>
              <w:ind w:right="95"/>
              <w:jc w:val="both"/>
              <w:rPr>
                <w:sz w:val="21"/>
              </w:rPr>
            </w:pPr>
            <w:r>
              <w:rPr>
                <w:b/>
                <w:sz w:val="21"/>
              </w:rPr>
              <w:t xml:space="preserve">It is a </w:t>
            </w:r>
            <w:r>
              <w:rPr>
                <w:sz w:val="21"/>
              </w:rPr>
              <w:t xml:space="preserve">keychain </w:t>
            </w:r>
            <w:r>
              <w:rPr>
                <w:b/>
                <w:sz w:val="21"/>
              </w:rPr>
              <w:t>featuring a handcrafted horse-shaped dangling</w:t>
            </w:r>
            <w:r>
              <w:rPr>
                <w:sz w:val="21"/>
              </w:rPr>
              <w:t>. Remember our conversation about your Chinese zodiac sign? It is a horse, and the part we both admired most in this summer’s Paris Olympic Opening Ceremony is also the Goddess riding a horse through the Seine. Besides, in Chinese myth horses are</w:t>
            </w:r>
          </w:p>
          <w:p w14:paraId="6C196841">
            <w:pPr>
              <w:pStyle w:val="16"/>
              <w:spacing w:line="233" w:lineRule="exact"/>
              <w:jc w:val="both"/>
              <w:rPr>
                <w:sz w:val="21"/>
              </w:rPr>
            </w:pPr>
            <w:r>
              <w:rPr>
                <w:sz w:val="21"/>
              </w:rPr>
              <w:t>believed to be a symbol of good luck.</w:t>
            </w:r>
          </w:p>
        </w:tc>
        <w:tc>
          <w:tcPr>
            <w:tcW w:w="4332" w:type="dxa"/>
          </w:tcPr>
          <w:p w14:paraId="4AFE41D4">
            <w:pPr>
              <w:pStyle w:val="16"/>
              <w:spacing w:before="59" w:line="355" w:lineRule="auto"/>
              <w:ind w:left="547" w:right="136"/>
              <w:rPr>
                <w:sz w:val="21"/>
              </w:rPr>
            </w:pPr>
            <w:r>
              <w:rPr>
                <w:sz w:val="21"/>
              </w:rPr>
              <w:t>Sth. stands out with its … (vibrant color and a unique</w:t>
            </w:r>
            <w:r>
              <w:rPr>
                <w:spacing w:val="-5"/>
                <w:sz w:val="21"/>
              </w:rPr>
              <w:t xml:space="preserve"> </w:t>
            </w:r>
            <w:r>
              <w:rPr>
                <w:sz w:val="21"/>
              </w:rPr>
              <w:t>logo/pattern/image…)</w:t>
            </w:r>
          </w:p>
          <w:p w14:paraId="3C1E83E5">
            <w:pPr>
              <w:pStyle w:val="16"/>
              <w:numPr>
                <w:ilvl w:val="0"/>
                <w:numId w:val="54"/>
              </w:numPr>
              <w:tabs>
                <w:tab w:val="left" w:pos="547"/>
                <w:tab w:val="left" w:pos="548"/>
              </w:tabs>
              <w:spacing w:before="0" w:after="0" w:line="256" w:lineRule="exact"/>
              <w:ind w:left="547" w:right="0" w:hanging="439"/>
              <w:jc w:val="left"/>
              <w:rPr>
                <w:rFonts w:hint="eastAsia" w:ascii="新宋体" w:eastAsia="新宋体"/>
                <w:sz w:val="21"/>
              </w:rPr>
            </w:pPr>
            <w:r>
              <w:rPr>
                <w:rFonts w:hint="eastAsia" w:ascii="新宋体" w:eastAsia="新宋体"/>
                <w:sz w:val="21"/>
                <w:u w:val="single"/>
              </w:rPr>
              <w:t>图案特色和象征意义</w:t>
            </w:r>
          </w:p>
          <w:p w14:paraId="4251CBDE">
            <w:pPr>
              <w:pStyle w:val="16"/>
              <w:spacing w:before="105"/>
              <w:ind w:left="547"/>
              <w:rPr>
                <w:sz w:val="21"/>
              </w:rPr>
            </w:pPr>
            <w:r>
              <w:rPr>
                <w:sz w:val="21"/>
              </w:rPr>
              <w:t>Sth. features …, representing…</w:t>
            </w:r>
          </w:p>
          <w:p w14:paraId="2D77112D">
            <w:pPr>
              <w:pStyle w:val="16"/>
              <w:ind w:left="0"/>
              <w:rPr>
                <w:sz w:val="22"/>
              </w:rPr>
            </w:pPr>
          </w:p>
          <w:p w14:paraId="1CB2F7D0">
            <w:pPr>
              <w:pStyle w:val="16"/>
              <w:ind w:left="0"/>
              <w:rPr>
                <w:sz w:val="22"/>
              </w:rPr>
            </w:pPr>
          </w:p>
          <w:p w14:paraId="41259558">
            <w:pPr>
              <w:pStyle w:val="16"/>
              <w:ind w:left="0"/>
              <w:rPr>
                <w:sz w:val="22"/>
              </w:rPr>
            </w:pPr>
          </w:p>
          <w:p w14:paraId="376E547F">
            <w:pPr>
              <w:pStyle w:val="16"/>
              <w:ind w:left="0"/>
              <w:rPr>
                <w:sz w:val="22"/>
              </w:rPr>
            </w:pPr>
          </w:p>
          <w:p w14:paraId="24314EFA">
            <w:pPr>
              <w:pStyle w:val="16"/>
              <w:ind w:left="0"/>
              <w:rPr>
                <w:sz w:val="22"/>
              </w:rPr>
            </w:pPr>
          </w:p>
          <w:p w14:paraId="191AB7CA">
            <w:pPr>
              <w:pStyle w:val="16"/>
              <w:spacing w:before="8"/>
              <w:ind w:left="0"/>
              <w:rPr>
                <w:sz w:val="23"/>
              </w:rPr>
            </w:pPr>
          </w:p>
          <w:p w14:paraId="40FF7FC7">
            <w:pPr>
              <w:pStyle w:val="16"/>
              <w:numPr>
                <w:ilvl w:val="0"/>
                <w:numId w:val="54"/>
              </w:numPr>
              <w:tabs>
                <w:tab w:val="left" w:pos="547"/>
                <w:tab w:val="left" w:pos="548"/>
              </w:tabs>
              <w:spacing w:before="0" w:after="0" w:line="240" w:lineRule="auto"/>
              <w:ind w:left="547" w:right="0" w:hanging="439"/>
              <w:jc w:val="left"/>
              <w:rPr>
                <w:rFonts w:hint="eastAsia" w:ascii="新宋体" w:eastAsia="新宋体"/>
                <w:sz w:val="21"/>
              </w:rPr>
            </w:pPr>
            <w:r>
              <w:rPr>
                <w:rFonts w:hint="eastAsia" w:ascii="新宋体" w:eastAsia="新宋体"/>
                <w:sz w:val="21"/>
                <w:u w:val="single"/>
              </w:rPr>
              <w:t>作品名称</w:t>
            </w:r>
            <w:r>
              <w:rPr>
                <w:sz w:val="21"/>
                <w:u w:val="single"/>
              </w:rPr>
              <w:t>+</w:t>
            </w:r>
            <w:r>
              <w:rPr>
                <w:rFonts w:hint="eastAsia" w:ascii="新宋体" w:eastAsia="新宋体"/>
                <w:sz w:val="21"/>
                <w:u w:val="single"/>
              </w:rPr>
              <w:t>特征</w:t>
            </w:r>
            <w:r>
              <w:rPr>
                <w:sz w:val="21"/>
                <w:u w:val="single"/>
              </w:rPr>
              <w:t>/</w:t>
            </w:r>
            <w:r>
              <w:rPr>
                <w:rFonts w:hint="eastAsia" w:ascii="新宋体" w:eastAsia="新宋体"/>
                <w:sz w:val="21"/>
                <w:u w:val="single"/>
              </w:rPr>
              <w:t>细节</w:t>
            </w:r>
            <w:r>
              <w:rPr>
                <w:sz w:val="21"/>
                <w:u w:val="single"/>
              </w:rPr>
              <w:t>+</w:t>
            </w:r>
            <w:r>
              <w:rPr>
                <w:rFonts w:hint="eastAsia" w:ascii="新宋体" w:eastAsia="新宋体"/>
                <w:sz w:val="21"/>
                <w:u w:val="single"/>
              </w:rPr>
              <w:t>意义</w:t>
            </w:r>
          </w:p>
          <w:p w14:paraId="19D3C139">
            <w:pPr>
              <w:pStyle w:val="16"/>
              <w:spacing w:before="91" w:line="326" w:lineRule="auto"/>
              <w:ind w:left="547" w:right="95"/>
              <w:jc w:val="both"/>
              <w:rPr>
                <w:sz w:val="21"/>
              </w:rPr>
            </w:pPr>
            <w:r>
              <w:rPr>
                <w:sz w:val="21"/>
              </w:rPr>
              <w:t xml:space="preserve">The artwork, titled </w:t>
            </w:r>
            <w:r>
              <w:rPr>
                <w:rFonts w:hint="eastAsia" w:ascii="新宋体" w:hAnsi="新宋体" w:eastAsia="新宋体"/>
                <w:sz w:val="21"/>
              </w:rPr>
              <w:t xml:space="preserve">名 字 </w:t>
            </w:r>
            <w:r>
              <w:rPr>
                <w:sz w:val="21"/>
              </w:rPr>
              <w:t>, is a/an…, featuring +</w:t>
            </w:r>
            <w:r>
              <w:rPr>
                <w:rFonts w:hint="eastAsia" w:ascii="新宋体" w:hAnsi="新宋体" w:eastAsia="新宋体"/>
                <w:sz w:val="21"/>
              </w:rPr>
              <w:t>特色</w:t>
            </w:r>
            <w:r>
              <w:rPr>
                <w:sz w:val="21"/>
              </w:rPr>
              <w:t>/</w:t>
            </w:r>
            <w:r>
              <w:rPr>
                <w:rFonts w:hint="eastAsia" w:ascii="新宋体" w:hAnsi="新宋体" w:eastAsia="新宋体"/>
                <w:sz w:val="21"/>
              </w:rPr>
              <w:t>细节</w:t>
            </w:r>
            <w:r>
              <w:rPr>
                <w:sz w:val="21"/>
              </w:rPr>
              <w:t xml:space="preserve">, such as </w:t>
            </w:r>
            <w:r>
              <w:rPr>
                <w:rFonts w:hint="eastAsia" w:ascii="新宋体" w:hAnsi="新宋体" w:eastAsia="新宋体"/>
                <w:sz w:val="21"/>
              </w:rPr>
              <w:t>具体元素</w:t>
            </w:r>
            <w:r>
              <w:rPr>
                <w:sz w:val="21"/>
              </w:rPr>
              <w:t>, all of which carry deep significance –</w:t>
            </w:r>
          </w:p>
          <w:p w14:paraId="73315409">
            <w:pPr>
              <w:pStyle w:val="16"/>
              <w:spacing w:before="15"/>
              <w:ind w:left="547"/>
              <w:jc w:val="both"/>
              <w:rPr>
                <w:sz w:val="21"/>
              </w:rPr>
            </w:pPr>
            <w:r>
              <w:rPr>
                <w:sz w:val="21"/>
              </w:rPr>
              <w:t xml:space="preserve">symbolizing </w:t>
            </w:r>
            <w:r>
              <w:rPr>
                <w:rFonts w:hint="eastAsia" w:ascii="新宋体" w:eastAsia="新宋体"/>
                <w:sz w:val="21"/>
              </w:rPr>
              <w:t>意义</w:t>
            </w:r>
            <w:r>
              <w:rPr>
                <w:sz w:val="21"/>
              </w:rPr>
              <w:t>.</w:t>
            </w:r>
          </w:p>
          <w:p w14:paraId="7D410E37">
            <w:pPr>
              <w:pStyle w:val="16"/>
              <w:ind w:left="0"/>
              <w:rPr>
                <w:sz w:val="22"/>
              </w:rPr>
            </w:pPr>
          </w:p>
          <w:p w14:paraId="4119B22E">
            <w:pPr>
              <w:pStyle w:val="16"/>
              <w:ind w:left="0"/>
              <w:rPr>
                <w:sz w:val="22"/>
              </w:rPr>
            </w:pPr>
          </w:p>
          <w:p w14:paraId="3011E29C">
            <w:pPr>
              <w:pStyle w:val="16"/>
              <w:ind w:left="0"/>
              <w:rPr>
                <w:sz w:val="22"/>
              </w:rPr>
            </w:pPr>
          </w:p>
          <w:p w14:paraId="50ABE445">
            <w:pPr>
              <w:pStyle w:val="16"/>
              <w:ind w:left="0"/>
              <w:rPr>
                <w:sz w:val="22"/>
              </w:rPr>
            </w:pPr>
          </w:p>
          <w:p w14:paraId="6B752490">
            <w:pPr>
              <w:pStyle w:val="16"/>
              <w:ind w:left="0"/>
              <w:rPr>
                <w:sz w:val="22"/>
              </w:rPr>
            </w:pPr>
          </w:p>
          <w:p w14:paraId="6CB7A538">
            <w:pPr>
              <w:pStyle w:val="16"/>
              <w:ind w:left="0"/>
              <w:rPr>
                <w:sz w:val="22"/>
              </w:rPr>
            </w:pPr>
          </w:p>
          <w:p w14:paraId="656E8BA0">
            <w:pPr>
              <w:pStyle w:val="16"/>
              <w:spacing w:before="9"/>
              <w:ind w:left="0"/>
              <w:rPr>
                <w:sz w:val="31"/>
              </w:rPr>
            </w:pPr>
          </w:p>
          <w:p w14:paraId="5687B4F3">
            <w:pPr>
              <w:pStyle w:val="16"/>
              <w:numPr>
                <w:ilvl w:val="0"/>
                <w:numId w:val="54"/>
              </w:numPr>
              <w:tabs>
                <w:tab w:val="left" w:pos="547"/>
                <w:tab w:val="left" w:pos="548"/>
              </w:tabs>
              <w:spacing w:before="0" w:after="0" w:line="240" w:lineRule="auto"/>
              <w:ind w:left="547" w:right="0" w:hanging="439"/>
              <w:jc w:val="left"/>
              <w:rPr>
                <w:rFonts w:hint="eastAsia" w:ascii="新宋体" w:eastAsia="新宋体"/>
                <w:sz w:val="21"/>
              </w:rPr>
            </w:pPr>
            <w:r>
              <w:rPr>
                <w:rFonts w:hint="eastAsia" w:ascii="新宋体" w:eastAsia="新宋体"/>
                <w:sz w:val="21"/>
                <w:u w:val="single"/>
              </w:rPr>
              <w:t>介绍物品细节</w:t>
            </w:r>
          </w:p>
          <w:p w14:paraId="339A60A2">
            <w:pPr>
              <w:pStyle w:val="16"/>
              <w:spacing w:before="91"/>
              <w:ind w:left="547"/>
              <w:jc w:val="both"/>
              <w:rPr>
                <w:rFonts w:hint="eastAsia" w:ascii="新宋体" w:eastAsia="新宋体"/>
                <w:sz w:val="21"/>
              </w:rPr>
            </w:pPr>
            <w:r>
              <w:rPr>
                <w:sz w:val="21"/>
              </w:rPr>
              <w:t xml:space="preserve">It is sth. featuring + </w:t>
            </w:r>
            <w:r>
              <w:rPr>
                <w:rFonts w:hint="eastAsia" w:ascii="新宋体" w:eastAsia="新宋体"/>
                <w:sz w:val="21"/>
              </w:rPr>
              <w:t>具体细节</w:t>
            </w:r>
          </w:p>
          <w:p w14:paraId="1EE8FEF9">
            <w:pPr>
              <w:pStyle w:val="16"/>
              <w:spacing w:before="102"/>
              <w:ind w:left="547"/>
              <w:jc w:val="both"/>
              <w:rPr>
                <w:sz w:val="21"/>
              </w:rPr>
            </w:pPr>
            <w:r>
              <w:rPr>
                <w:sz w:val="21"/>
              </w:rPr>
              <w:t>a handcrafted horse-shaped dangling</w:t>
            </w:r>
          </w:p>
        </w:tc>
      </w:tr>
      <w:tr w14:paraId="05FEC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8296" w:type="dxa"/>
            <w:gridSpan w:val="2"/>
          </w:tcPr>
          <w:p w14:paraId="2773FEB8">
            <w:pPr>
              <w:pStyle w:val="16"/>
              <w:spacing w:before="45"/>
              <w:ind w:left="2983" w:right="2975"/>
              <w:jc w:val="center"/>
              <w:rPr>
                <w:rFonts w:hint="eastAsia" w:ascii="新宋体" w:eastAsia="新宋体"/>
                <w:b/>
                <w:sz w:val="21"/>
              </w:rPr>
            </w:pPr>
            <w:r>
              <w:rPr>
                <w:rFonts w:hint="eastAsia" w:ascii="新宋体" w:eastAsia="新宋体"/>
                <w:b/>
                <w:sz w:val="21"/>
              </w:rPr>
              <w:t>语料补充积累</w:t>
            </w:r>
          </w:p>
        </w:tc>
      </w:tr>
      <w:tr w14:paraId="139E9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7" w:hRule="atLeast"/>
        </w:trPr>
        <w:tc>
          <w:tcPr>
            <w:tcW w:w="8296" w:type="dxa"/>
            <w:gridSpan w:val="2"/>
          </w:tcPr>
          <w:p w14:paraId="7790FAF6">
            <w:pPr>
              <w:pStyle w:val="16"/>
              <w:tabs>
                <w:tab w:val="left" w:pos="546"/>
              </w:tabs>
              <w:spacing w:before="43"/>
              <w:rPr>
                <w:rFonts w:hint="eastAsia" w:ascii="新宋体" w:eastAsia="新宋体"/>
                <w:sz w:val="21"/>
              </w:rPr>
            </w:pPr>
            <w:r>
              <w:rPr>
                <w:sz w:val="21"/>
              </w:rPr>
              <w:t>1.</w:t>
            </w:r>
            <w:r>
              <w:rPr>
                <w:sz w:val="21"/>
              </w:rPr>
              <w:tab/>
            </w:r>
            <w:r>
              <w:rPr>
                <w:rFonts w:hint="eastAsia" w:ascii="新宋体" w:eastAsia="新宋体"/>
                <w:sz w:val="21"/>
              </w:rPr>
              <w:t>描述</w:t>
            </w:r>
            <w:r>
              <w:rPr>
                <w:sz w:val="21"/>
              </w:rPr>
              <w:t>/</w:t>
            </w:r>
            <w:r>
              <w:rPr>
                <w:rFonts w:hint="eastAsia" w:ascii="新宋体" w:eastAsia="新宋体"/>
                <w:sz w:val="21"/>
              </w:rPr>
              <w:t>介绍物品</w:t>
            </w:r>
          </w:p>
          <w:p w14:paraId="5D7D8740">
            <w:pPr>
              <w:pStyle w:val="16"/>
              <w:numPr>
                <w:ilvl w:val="0"/>
                <w:numId w:val="55"/>
              </w:numPr>
              <w:tabs>
                <w:tab w:val="left" w:pos="546"/>
                <w:tab w:val="left" w:pos="547"/>
              </w:tabs>
              <w:spacing w:before="88" w:after="0" w:line="240" w:lineRule="auto"/>
              <w:ind w:left="546" w:right="0" w:hanging="439"/>
              <w:jc w:val="left"/>
              <w:rPr>
                <w:rFonts w:hint="eastAsia" w:ascii="新宋体" w:hAnsi="新宋体" w:eastAsia="新宋体"/>
                <w:sz w:val="21"/>
              </w:rPr>
            </w:pPr>
            <w:r>
              <w:rPr>
                <w:sz w:val="21"/>
              </w:rPr>
              <w:t>Sth</w:t>
            </w:r>
            <w:r>
              <w:rPr>
                <w:spacing w:val="-1"/>
                <w:sz w:val="21"/>
              </w:rPr>
              <w:t xml:space="preserve">. </w:t>
            </w:r>
            <w:r>
              <w:rPr>
                <w:sz w:val="21"/>
              </w:rPr>
              <w:t>is a</w:t>
            </w:r>
            <w:r>
              <w:rPr>
                <w:spacing w:val="1"/>
                <w:sz w:val="21"/>
              </w:rPr>
              <w:t xml:space="preserve"> </w:t>
            </w:r>
            <w:r>
              <w:rPr>
                <w:sz w:val="21"/>
              </w:rPr>
              <w:t>mosaic</w:t>
            </w:r>
            <w:r>
              <w:rPr>
                <w:spacing w:val="1"/>
                <w:sz w:val="21"/>
              </w:rPr>
              <w:t xml:space="preserve"> </w:t>
            </w:r>
            <w:r>
              <w:rPr>
                <w:sz w:val="21"/>
              </w:rPr>
              <w:t xml:space="preserve">of…  </w:t>
            </w:r>
            <w:r>
              <w:rPr>
                <w:rFonts w:hint="eastAsia" w:ascii="新宋体" w:hAnsi="新宋体" w:eastAsia="新宋体"/>
                <w:sz w:val="21"/>
              </w:rPr>
              <w:t>某物是</w:t>
            </w:r>
            <w:r>
              <w:rPr>
                <w:sz w:val="21"/>
              </w:rPr>
              <w:t>…</w:t>
            </w:r>
            <w:r>
              <w:rPr>
                <w:rFonts w:hint="eastAsia" w:ascii="新宋体" w:hAnsi="新宋体" w:eastAsia="新宋体"/>
                <w:sz w:val="21"/>
              </w:rPr>
              <w:t>的集合</w:t>
            </w:r>
          </w:p>
          <w:p w14:paraId="36FDEF26">
            <w:pPr>
              <w:pStyle w:val="16"/>
              <w:numPr>
                <w:ilvl w:val="0"/>
                <w:numId w:val="55"/>
              </w:numPr>
              <w:tabs>
                <w:tab w:val="left" w:pos="546"/>
                <w:tab w:val="left" w:pos="547"/>
              </w:tabs>
              <w:spacing w:before="91" w:after="0" w:line="240" w:lineRule="auto"/>
              <w:ind w:left="546" w:right="0" w:hanging="439"/>
              <w:jc w:val="left"/>
              <w:rPr>
                <w:sz w:val="21"/>
              </w:rPr>
            </w:pPr>
            <w:r>
              <w:rPr>
                <w:sz w:val="21"/>
              </w:rPr>
              <w:t>Through</w:t>
            </w:r>
            <w:r>
              <w:rPr>
                <w:spacing w:val="51"/>
                <w:sz w:val="21"/>
              </w:rPr>
              <w:t xml:space="preserve"> </w:t>
            </w:r>
            <w:r>
              <w:rPr>
                <w:rFonts w:hint="eastAsia" w:ascii="新宋体" w:eastAsia="新宋体"/>
                <w:spacing w:val="-11"/>
                <w:sz w:val="21"/>
              </w:rPr>
              <w:t xml:space="preserve">具体细节 </w:t>
            </w:r>
            <w:r>
              <w:rPr>
                <w:sz w:val="21"/>
              </w:rPr>
              <w:t>1</w:t>
            </w:r>
            <w:r>
              <w:rPr>
                <w:spacing w:val="-2"/>
                <w:sz w:val="21"/>
              </w:rPr>
              <w:t xml:space="preserve">, </w:t>
            </w:r>
            <w:r>
              <w:rPr>
                <w:sz w:val="21"/>
              </w:rPr>
              <w:t>sth</w:t>
            </w:r>
            <w:r>
              <w:rPr>
                <w:spacing w:val="-1"/>
                <w:sz w:val="21"/>
              </w:rPr>
              <w:t xml:space="preserve">. </w:t>
            </w:r>
            <w:r>
              <w:rPr>
                <w:sz w:val="21"/>
              </w:rPr>
              <w:t>aimed to capture</w:t>
            </w:r>
            <w:r>
              <w:rPr>
                <w:spacing w:val="-3"/>
                <w:sz w:val="21"/>
              </w:rPr>
              <w:t xml:space="preserve"> </w:t>
            </w:r>
            <w:r>
              <w:rPr>
                <w:rFonts w:hint="eastAsia" w:ascii="新宋体" w:eastAsia="新宋体"/>
                <w:spacing w:val="-11"/>
                <w:sz w:val="21"/>
              </w:rPr>
              <w:t xml:space="preserve">具体细节 </w:t>
            </w:r>
            <w:r>
              <w:rPr>
                <w:sz w:val="21"/>
              </w:rPr>
              <w:t>2</w:t>
            </w:r>
            <w:r>
              <w:rPr>
                <w:spacing w:val="26"/>
                <w:sz w:val="21"/>
              </w:rPr>
              <w:t xml:space="preserve">. </w:t>
            </w:r>
            <w:r>
              <w:rPr>
                <w:rFonts w:hint="eastAsia" w:ascii="新宋体" w:eastAsia="新宋体"/>
                <w:spacing w:val="-17"/>
                <w:sz w:val="21"/>
              </w:rPr>
              <w:t xml:space="preserve">通过 </w:t>
            </w:r>
            <w:r>
              <w:rPr>
                <w:sz w:val="21"/>
              </w:rPr>
              <w:t>1</w:t>
            </w:r>
            <w:r>
              <w:rPr>
                <w:spacing w:val="24"/>
                <w:sz w:val="21"/>
              </w:rPr>
              <w:t xml:space="preserve">, </w:t>
            </w:r>
            <w:r>
              <w:rPr>
                <w:rFonts w:hint="eastAsia" w:ascii="新宋体" w:eastAsia="新宋体"/>
                <w:spacing w:val="-8"/>
                <w:sz w:val="21"/>
              </w:rPr>
              <w:t xml:space="preserve">某物想要抓住 </w:t>
            </w:r>
            <w:r>
              <w:rPr>
                <w:sz w:val="21"/>
              </w:rPr>
              <w:t>2.</w:t>
            </w:r>
          </w:p>
          <w:p w14:paraId="4B40C6EC">
            <w:pPr>
              <w:pStyle w:val="16"/>
              <w:numPr>
                <w:ilvl w:val="0"/>
                <w:numId w:val="55"/>
              </w:numPr>
              <w:tabs>
                <w:tab w:val="left" w:pos="546"/>
                <w:tab w:val="left" w:pos="547"/>
                <w:tab w:val="left" w:leader="dot" w:pos="3719"/>
              </w:tabs>
              <w:spacing w:before="89" w:after="0" w:line="240" w:lineRule="auto"/>
              <w:ind w:left="546" w:right="0" w:hanging="439"/>
              <w:jc w:val="left"/>
              <w:rPr>
                <w:rFonts w:hint="eastAsia" w:ascii="新宋体" w:hAnsi="新宋体" w:eastAsia="新宋体"/>
                <w:sz w:val="21"/>
              </w:rPr>
            </w:pPr>
            <w:r>
              <w:rPr>
                <w:sz w:val="21"/>
              </w:rPr>
              <w:t>highlighting the beauty of….</w:t>
            </w:r>
            <w:r>
              <w:rPr>
                <w:spacing w:val="42"/>
                <w:sz w:val="21"/>
              </w:rPr>
              <w:t xml:space="preserve"> </w:t>
            </w:r>
            <w:r>
              <w:rPr>
                <w:rFonts w:hint="eastAsia" w:ascii="新宋体" w:hAnsi="新宋体" w:eastAsia="新宋体"/>
                <w:sz w:val="21"/>
              </w:rPr>
              <w:t>凸显</w:t>
            </w:r>
            <w:r>
              <w:rPr>
                <w:rFonts w:hint="eastAsia" w:ascii="新宋体" w:hAnsi="新宋体" w:eastAsia="新宋体"/>
                <w:sz w:val="21"/>
              </w:rPr>
              <w:tab/>
            </w:r>
            <w:r>
              <w:rPr>
                <w:rFonts w:hint="eastAsia" w:ascii="新宋体" w:hAnsi="新宋体" w:eastAsia="新宋体"/>
                <w:sz w:val="21"/>
              </w:rPr>
              <w:t>之美</w:t>
            </w:r>
          </w:p>
          <w:p w14:paraId="729AC586">
            <w:pPr>
              <w:pStyle w:val="16"/>
              <w:numPr>
                <w:ilvl w:val="0"/>
                <w:numId w:val="55"/>
              </w:numPr>
              <w:tabs>
                <w:tab w:val="left" w:pos="546"/>
                <w:tab w:val="left" w:pos="547"/>
              </w:tabs>
              <w:spacing w:before="91" w:after="0" w:line="240" w:lineRule="auto"/>
              <w:ind w:left="546" w:right="0" w:hanging="439"/>
              <w:jc w:val="left"/>
              <w:rPr>
                <w:sz w:val="21"/>
              </w:rPr>
            </w:pPr>
            <w:r>
              <w:rPr>
                <w:sz w:val="21"/>
              </w:rPr>
              <w:t>It</w:t>
            </w:r>
            <w:r>
              <w:rPr>
                <w:spacing w:val="-2"/>
                <w:sz w:val="21"/>
              </w:rPr>
              <w:t xml:space="preserve"> </w:t>
            </w:r>
            <w:r>
              <w:rPr>
                <w:sz w:val="21"/>
              </w:rPr>
              <w:t xml:space="preserve">depicts…. </w:t>
            </w:r>
            <w:r>
              <w:rPr>
                <w:rFonts w:hint="eastAsia" w:ascii="新宋体" w:hAnsi="新宋体" w:eastAsia="新宋体"/>
                <w:sz w:val="21"/>
              </w:rPr>
              <w:t>描述</w:t>
            </w:r>
            <w:r>
              <w:rPr>
                <w:sz w:val="21"/>
              </w:rPr>
              <w:t>....</w:t>
            </w:r>
          </w:p>
          <w:p w14:paraId="233916ED">
            <w:pPr>
              <w:pStyle w:val="16"/>
              <w:numPr>
                <w:ilvl w:val="0"/>
                <w:numId w:val="55"/>
              </w:numPr>
              <w:tabs>
                <w:tab w:val="left" w:pos="547"/>
              </w:tabs>
              <w:spacing w:before="88" w:after="0" w:line="319" w:lineRule="auto"/>
              <w:ind w:left="546" w:right="96" w:hanging="439"/>
              <w:jc w:val="both"/>
              <w:rPr>
                <w:rFonts w:hint="eastAsia" w:ascii="新宋体" w:hAnsi="新宋体" w:eastAsia="新宋体"/>
                <w:sz w:val="21"/>
              </w:rPr>
            </w:pPr>
            <w:r>
              <w:rPr>
                <w:sz w:val="21"/>
              </w:rPr>
              <w:t>inspired</w:t>
            </w:r>
            <w:r>
              <w:rPr>
                <w:spacing w:val="11"/>
                <w:sz w:val="21"/>
              </w:rPr>
              <w:t xml:space="preserve"> </w:t>
            </w:r>
            <w:r>
              <w:rPr>
                <w:sz w:val="21"/>
              </w:rPr>
              <w:t>by</w:t>
            </w:r>
            <w:r>
              <w:rPr>
                <w:spacing w:val="9"/>
                <w:sz w:val="21"/>
              </w:rPr>
              <w:t xml:space="preserve"> </w:t>
            </w:r>
            <w:r>
              <w:rPr>
                <w:sz w:val="21"/>
              </w:rPr>
              <w:t>the</w:t>
            </w:r>
            <w:r>
              <w:rPr>
                <w:spacing w:val="9"/>
                <w:sz w:val="21"/>
              </w:rPr>
              <w:t xml:space="preserve"> </w:t>
            </w:r>
            <w:r>
              <w:rPr>
                <w:sz w:val="21"/>
              </w:rPr>
              <w:t>spirit</w:t>
            </w:r>
            <w:r>
              <w:rPr>
                <w:spacing w:val="12"/>
                <w:sz w:val="21"/>
              </w:rPr>
              <w:t xml:space="preserve"> </w:t>
            </w:r>
            <w:r>
              <w:rPr>
                <w:sz w:val="21"/>
              </w:rPr>
              <w:t>of…</w:t>
            </w:r>
            <w:r>
              <w:rPr>
                <w:spacing w:val="5"/>
                <w:sz w:val="21"/>
              </w:rPr>
              <w:t xml:space="preserve"> – </w:t>
            </w:r>
            <w:r>
              <w:rPr>
                <w:rFonts w:hint="eastAsia" w:ascii="新宋体" w:hAnsi="新宋体" w:eastAsia="新宋体"/>
                <w:spacing w:val="10"/>
                <w:sz w:val="21"/>
              </w:rPr>
              <w:t xml:space="preserve">具体精神的内容 </w:t>
            </w:r>
            <w:r>
              <w:rPr>
                <w:spacing w:val="5"/>
                <w:sz w:val="21"/>
              </w:rPr>
              <w:t xml:space="preserve">– </w:t>
            </w:r>
            <w:r>
              <w:rPr>
                <w:sz w:val="21"/>
              </w:rPr>
              <w:t>sth</w:t>
            </w:r>
            <w:r>
              <w:rPr>
                <w:spacing w:val="5"/>
                <w:sz w:val="21"/>
              </w:rPr>
              <w:t xml:space="preserve">. </w:t>
            </w:r>
            <w:r>
              <w:rPr>
                <w:sz w:val="21"/>
              </w:rPr>
              <w:t>is</w:t>
            </w:r>
            <w:r>
              <w:rPr>
                <w:spacing w:val="10"/>
                <w:sz w:val="21"/>
              </w:rPr>
              <w:t xml:space="preserve"> </w:t>
            </w:r>
            <w:r>
              <w:rPr>
                <w:sz w:val="21"/>
              </w:rPr>
              <w:t>adorned</w:t>
            </w:r>
            <w:r>
              <w:rPr>
                <w:spacing w:val="7"/>
                <w:sz w:val="21"/>
              </w:rPr>
              <w:t xml:space="preserve"> </w:t>
            </w:r>
            <w:r>
              <w:rPr>
                <w:sz w:val="21"/>
              </w:rPr>
              <w:t>with</w:t>
            </w:r>
            <w:r>
              <w:rPr>
                <w:spacing w:val="5"/>
                <w:sz w:val="21"/>
              </w:rPr>
              <w:t xml:space="preserve">… </w:t>
            </w:r>
            <w:r>
              <w:rPr>
                <w:sz w:val="21"/>
              </w:rPr>
              <w:t>to</w:t>
            </w:r>
            <w:r>
              <w:rPr>
                <w:spacing w:val="10"/>
                <w:sz w:val="21"/>
              </w:rPr>
              <w:t xml:space="preserve"> </w:t>
            </w:r>
            <w:r>
              <w:rPr>
                <w:sz w:val="21"/>
              </w:rPr>
              <w:t>showcase</w:t>
            </w:r>
            <w:r>
              <w:rPr>
                <w:spacing w:val="11"/>
                <w:sz w:val="21"/>
              </w:rPr>
              <w:t xml:space="preserve"> </w:t>
            </w:r>
            <w:r>
              <w:rPr>
                <w:sz w:val="21"/>
              </w:rPr>
              <w:t>the effort</w:t>
            </w:r>
            <w:r>
              <w:rPr>
                <w:spacing w:val="-3"/>
                <w:sz w:val="21"/>
              </w:rPr>
              <w:t xml:space="preserve"> </w:t>
            </w:r>
            <w:r>
              <w:rPr>
                <w:sz w:val="21"/>
              </w:rPr>
              <w:t>we’ve/I’ve put</w:t>
            </w:r>
            <w:r>
              <w:rPr>
                <w:spacing w:val="-2"/>
                <w:sz w:val="21"/>
              </w:rPr>
              <w:t xml:space="preserve"> </w:t>
            </w:r>
            <w:r>
              <w:rPr>
                <w:sz w:val="21"/>
              </w:rPr>
              <w:t>in</w:t>
            </w:r>
            <w:r>
              <w:rPr>
                <w:spacing w:val="-2"/>
                <w:sz w:val="21"/>
              </w:rPr>
              <w:t xml:space="preserve"> </w:t>
            </w:r>
            <w:r>
              <w:rPr>
                <w:sz w:val="21"/>
              </w:rPr>
              <w:t>the</w:t>
            </w:r>
            <w:r>
              <w:rPr>
                <w:spacing w:val="-1"/>
                <w:sz w:val="21"/>
              </w:rPr>
              <w:t xml:space="preserve"> </w:t>
            </w:r>
            <w:r>
              <w:rPr>
                <w:sz w:val="21"/>
              </w:rPr>
              <w:t>event</w:t>
            </w:r>
            <w:r>
              <w:rPr>
                <w:spacing w:val="24"/>
                <w:sz w:val="21"/>
              </w:rPr>
              <w:t xml:space="preserve">. </w:t>
            </w:r>
            <w:r>
              <w:rPr>
                <w:rFonts w:hint="eastAsia" w:ascii="新宋体" w:hAnsi="新宋体" w:eastAsia="新宋体"/>
                <w:sz w:val="21"/>
              </w:rPr>
              <w:t>受到……精神的启发——某物被……装饰起来，以展示我们</w:t>
            </w:r>
            <w:r>
              <w:rPr>
                <w:sz w:val="21"/>
              </w:rPr>
              <w:t>/</w:t>
            </w:r>
            <w:r>
              <w:rPr>
                <w:rFonts w:hint="eastAsia" w:ascii="新宋体" w:hAnsi="新宋体" w:eastAsia="新宋体"/>
                <w:sz w:val="21"/>
              </w:rPr>
              <w:t>我为这件事所付出的努力</w:t>
            </w:r>
          </w:p>
          <w:p w14:paraId="4533E487">
            <w:pPr>
              <w:pStyle w:val="16"/>
              <w:numPr>
                <w:ilvl w:val="0"/>
                <w:numId w:val="55"/>
              </w:numPr>
              <w:tabs>
                <w:tab w:val="left" w:pos="546"/>
                <w:tab w:val="left" w:pos="547"/>
              </w:tabs>
              <w:spacing w:before="18" w:after="0" w:line="240" w:lineRule="auto"/>
              <w:ind w:left="546" w:right="0" w:hanging="439"/>
              <w:jc w:val="left"/>
              <w:rPr>
                <w:sz w:val="21"/>
              </w:rPr>
            </w:pPr>
            <w:r>
              <w:rPr>
                <w:sz w:val="21"/>
              </w:rPr>
              <w:t>Sth, dating back to…, enjoys great popularity both at home and abroad. It embodies the</w:t>
            </w:r>
          </w:p>
          <w:p w14:paraId="46894935">
            <w:pPr>
              <w:pStyle w:val="16"/>
              <w:spacing w:before="103"/>
              <w:ind w:left="546"/>
              <w:rPr>
                <w:rFonts w:hint="eastAsia" w:ascii="新宋体" w:hAnsi="新宋体" w:eastAsia="新宋体"/>
                <w:sz w:val="21"/>
              </w:rPr>
            </w:pPr>
            <w:r>
              <w:rPr>
                <w:sz w:val="21"/>
              </w:rPr>
              <w:t>essence of…</w:t>
            </w:r>
            <w:r>
              <w:rPr>
                <w:rFonts w:hint="eastAsia" w:ascii="新宋体" w:hAnsi="新宋体" w:eastAsia="新宋体"/>
                <w:sz w:val="21"/>
              </w:rPr>
              <w:t>某事物起源于……，在国内外都很受欢迎。它体现了……的本质</w:t>
            </w:r>
          </w:p>
        </w:tc>
      </w:tr>
    </w:tbl>
    <w:p w14:paraId="2A577CE7">
      <w:pPr>
        <w:pStyle w:val="7"/>
        <w:rPr>
          <w:sz w:val="20"/>
        </w:rPr>
      </w:pPr>
    </w:p>
    <w:p w14:paraId="28527269">
      <w:pPr>
        <w:pStyle w:val="7"/>
        <w:spacing w:before="6"/>
        <w:rPr>
          <w:sz w:val="20"/>
        </w:rPr>
      </w:pPr>
      <w:r>
        <mc:AlternateContent>
          <mc:Choice Requires="wps">
            <w:drawing>
              <wp:anchor distT="0" distB="0" distL="0" distR="0" simplePos="0" relativeHeight="251663360" behindDoc="1" locked="0" layoutInCell="1" allowOverlap="1">
                <wp:simplePos x="0" y="0"/>
                <wp:positionH relativeFrom="page">
                  <wp:posOffset>1146175</wp:posOffset>
                </wp:positionH>
                <wp:positionV relativeFrom="paragraph">
                  <wp:posOffset>177800</wp:posOffset>
                </wp:positionV>
                <wp:extent cx="1110615" cy="203200"/>
                <wp:effectExtent l="4445" t="4445" r="8890" b="20955"/>
                <wp:wrapTopAndBottom/>
                <wp:docPr id="22" name="文本框 16"/>
                <wp:cNvGraphicFramePr/>
                <a:graphic xmlns:a="http://schemas.openxmlformats.org/drawingml/2006/main">
                  <a:graphicData uri="http://schemas.microsoft.com/office/word/2010/wordprocessingShape">
                    <wps:wsp>
                      <wps:cNvSpPr txBox="1"/>
                      <wps:spPr>
                        <a:xfrm>
                          <a:off x="0" y="0"/>
                          <a:ext cx="1110615" cy="203200"/>
                        </a:xfrm>
                        <a:prstGeom prst="rect">
                          <a:avLst/>
                        </a:prstGeom>
                        <a:noFill/>
                        <a:ln w="6096" cap="flat" cmpd="sng">
                          <a:solidFill>
                            <a:srgbClr val="000000"/>
                          </a:solidFill>
                          <a:prstDash val="solid"/>
                          <a:miter/>
                          <a:headEnd type="none" w="med" len="med"/>
                          <a:tailEnd type="none" w="med" len="med"/>
                        </a:ln>
                      </wps:spPr>
                      <wps:txbx>
                        <w:txbxContent>
                          <w:p w14:paraId="5C77B3C5">
                            <w:pPr>
                              <w:spacing w:before="2"/>
                              <w:ind w:left="-1" w:right="-15" w:firstLine="0"/>
                              <w:jc w:val="left"/>
                              <w:rPr>
                                <w:rFonts w:hint="eastAsia" w:ascii="新宋体" w:eastAsia="新宋体"/>
                                <w:sz w:val="24"/>
                              </w:rPr>
                            </w:pPr>
                            <w:bookmarkStart w:id="36" w:name="1.3.3经历描述类"/>
                            <w:bookmarkEnd w:id="36"/>
                            <w:r>
                              <w:rPr>
                                <w:sz w:val="24"/>
                              </w:rPr>
                              <w:t xml:space="preserve">1.3.3 </w:t>
                            </w:r>
                            <w:r>
                              <w:rPr>
                                <w:rFonts w:hint="eastAsia" w:ascii="新宋体" w:eastAsia="新宋体"/>
                                <w:sz w:val="24"/>
                              </w:rPr>
                              <w:t>经历描述类</w:t>
                            </w:r>
                          </w:p>
                        </w:txbxContent>
                      </wps:txbx>
                      <wps:bodyPr lIns="0" tIns="0" rIns="0" bIns="0" upright="1"/>
                    </wps:wsp>
                  </a:graphicData>
                </a:graphic>
              </wp:anchor>
            </w:drawing>
          </mc:Choice>
          <mc:Fallback>
            <w:pict>
              <v:shape id="文本框 16" o:spid="_x0000_s1026" o:spt="202" type="#_x0000_t202" style="position:absolute;left:0pt;margin-left:90.25pt;margin-top:14pt;height:16pt;width:87.45pt;mso-position-horizontal-relative:page;mso-wrap-distance-bottom:0pt;mso-wrap-distance-top:0pt;z-index:-251653120;mso-width-relative:page;mso-height-relative:page;" filled="f" stroked="t" coordsize="21600,21600" o:gfxdata="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0hWG41QAAAAkBAAAPAAAAAAAAAAEA&#10;IAAAACIAAABkcnMvZG93bnJldi54bWxQSwECFAAUAAAACACHTuJA10QrZhICAAAzBAAADgAAAAAA&#10;AAABACAAAAAkAQAAZHJzL2Uyb0RvYy54bWxQSwUGAAAAAAYABgBZAQAAqAUAAAAA&#10;">
                <v:fill on="f" focussize="0,0"/>
                <v:stroke weight="0.48pt" color="#000000" joinstyle="miter"/>
                <v:imagedata o:title=""/>
                <o:lock v:ext="edit" aspectratio="f"/>
                <v:textbox inset="0mm,0mm,0mm,0mm">
                  <w:txbxContent>
                    <w:p w14:paraId="5C77B3C5">
                      <w:pPr>
                        <w:spacing w:before="2"/>
                        <w:ind w:left="-1" w:right="-15" w:firstLine="0"/>
                        <w:jc w:val="left"/>
                        <w:rPr>
                          <w:rFonts w:hint="eastAsia" w:ascii="新宋体" w:eastAsia="新宋体"/>
                          <w:sz w:val="24"/>
                        </w:rPr>
                      </w:pPr>
                      <w:bookmarkStart w:id="36" w:name="1.3.3经历描述类"/>
                      <w:bookmarkEnd w:id="36"/>
                      <w:r>
                        <w:rPr>
                          <w:sz w:val="24"/>
                        </w:rPr>
                        <w:t xml:space="preserve">1.3.3 </w:t>
                      </w:r>
                      <w:r>
                        <w:rPr>
                          <w:rFonts w:hint="eastAsia" w:ascii="新宋体" w:eastAsia="新宋体"/>
                          <w:sz w:val="24"/>
                        </w:rPr>
                        <w:t>经历描述类</w:t>
                      </w:r>
                    </w:p>
                  </w:txbxContent>
                </v:textbox>
                <w10:wrap type="topAndBottom"/>
              </v:shape>
            </w:pict>
          </mc:Fallback>
        </mc:AlternateContent>
      </w:r>
    </w:p>
    <w:p w14:paraId="16D1A224">
      <w:pPr>
        <w:pStyle w:val="7"/>
        <w:spacing w:before="1"/>
        <w:rPr>
          <w:sz w:val="8"/>
        </w:rPr>
      </w:pPr>
    </w:p>
    <w:p w14:paraId="2BDC2366">
      <w:pPr>
        <w:pStyle w:val="5"/>
        <w:spacing w:before="70"/>
        <w:rPr>
          <w:rFonts w:hint="eastAsia" w:ascii="新宋体" w:eastAsia="新宋体"/>
        </w:rPr>
      </w:pPr>
      <w:r>
        <w:rPr>
          <w:rFonts w:hint="eastAsia" w:ascii="新宋体" w:eastAsia="新宋体"/>
        </w:rPr>
        <w:t>【典型例题】</w:t>
      </w:r>
    </w:p>
    <w:p w14:paraId="4E6F5913">
      <w:pPr>
        <w:spacing w:after="0"/>
        <w:rPr>
          <w:rFonts w:hint="eastAsia" w:ascii="新宋体" w:eastAsia="新宋体"/>
        </w:rPr>
        <w:sectPr>
          <w:pgSz w:w="11910" w:h="16840"/>
          <w:pgMar w:top="1380" w:right="1480" w:bottom="1180" w:left="980" w:header="872" w:footer="993" w:gutter="0"/>
          <w:cols w:space="720" w:num="1"/>
        </w:sectPr>
      </w:pPr>
    </w:p>
    <w:p w14:paraId="333A6F81">
      <w:pPr>
        <w:pStyle w:val="7"/>
        <w:spacing w:before="88" w:line="321" w:lineRule="auto"/>
        <w:ind w:left="820" w:right="319"/>
        <w:rPr>
          <w:rFonts w:hint="eastAsia" w:ascii="新宋体" w:eastAsia="新宋体"/>
        </w:rPr>
      </w:pPr>
      <w:r>
        <w:rPr>
          <w:rFonts w:hint="eastAsia" w:ascii="新宋体" w:eastAsia="新宋体"/>
        </w:rPr>
        <w:t>（</w:t>
      </w:r>
      <w:r>
        <w:t xml:space="preserve">25 </w:t>
      </w:r>
      <w:r>
        <w:rPr>
          <w:rFonts w:hint="eastAsia" w:ascii="新宋体" w:eastAsia="新宋体"/>
          <w:spacing w:val="-30"/>
        </w:rPr>
        <w:t xml:space="preserve">年 </w:t>
      </w:r>
      <w:r>
        <w:t xml:space="preserve">11 </w:t>
      </w:r>
      <w:r>
        <w:rPr>
          <w:rFonts w:hint="eastAsia" w:ascii="新宋体" w:eastAsia="新宋体"/>
        </w:rPr>
        <w:t>月杭州一模</w:t>
      </w:r>
      <w:r>
        <w:rPr>
          <w:rFonts w:hint="eastAsia" w:ascii="新宋体" w:eastAsia="新宋体"/>
          <w:spacing w:val="-8"/>
        </w:rPr>
        <w:t>）</w:t>
      </w:r>
      <w:r>
        <w:rPr>
          <w:rFonts w:hint="eastAsia" w:ascii="新宋体" w:eastAsia="新宋体"/>
          <w:spacing w:val="-4"/>
        </w:rPr>
        <w:t>假定你是李华，你加入学校英语辩论社一年来，英语进步很大。请你写一篇发言稿，在班级英语学习经验交流会上分享，内容包括：</w:t>
      </w:r>
    </w:p>
    <w:p w14:paraId="1D8C2C41">
      <w:pPr>
        <w:pStyle w:val="15"/>
        <w:numPr>
          <w:ilvl w:val="0"/>
          <w:numId w:val="56"/>
        </w:numPr>
        <w:tabs>
          <w:tab w:val="left" w:pos="1179"/>
          <w:tab w:val="left" w:pos="1180"/>
        </w:tabs>
        <w:spacing w:before="0" w:after="0" w:line="266" w:lineRule="exact"/>
        <w:ind w:left="1180" w:right="0" w:hanging="360"/>
        <w:jc w:val="left"/>
        <w:rPr>
          <w:rFonts w:hint="eastAsia" w:ascii="新宋体" w:eastAsia="新宋体"/>
          <w:sz w:val="21"/>
        </w:rPr>
      </w:pPr>
      <w:r>
        <w:rPr>
          <w:rFonts w:hint="eastAsia" w:ascii="新宋体" w:eastAsia="新宋体"/>
          <w:sz w:val="21"/>
        </w:rPr>
        <w:t>你的经历</w:t>
      </w:r>
    </w:p>
    <w:p w14:paraId="162BED49">
      <w:pPr>
        <w:pStyle w:val="15"/>
        <w:numPr>
          <w:ilvl w:val="0"/>
          <w:numId w:val="56"/>
        </w:numPr>
        <w:tabs>
          <w:tab w:val="left" w:pos="1179"/>
          <w:tab w:val="left" w:pos="1180"/>
        </w:tabs>
        <w:spacing w:before="90" w:after="0" w:line="240" w:lineRule="auto"/>
        <w:ind w:left="1180" w:right="0" w:hanging="360"/>
        <w:jc w:val="left"/>
        <w:rPr>
          <w:rFonts w:hint="eastAsia" w:ascii="新宋体" w:eastAsia="新宋体"/>
          <w:sz w:val="21"/>
        </w:rPr>
      </w:pPr>
      <w:r>
        <w:rPr>
          <w:rFonts w:hint="eastAsia" w:ascii="新宋体" w:eastAsia="新宋体"/>
          <w:sz w:val="21"/>
        </w:rPr>
        <w:t>你的收获和启发</w:t>
      </w:r>
    </w:p>
    <w:p w14:paraId="211AB138">
      <w:pPr>
        <w:pStyle w:val="7"/>
        <w:spacing w:before="144"/>
        <w:ind w:left="820"/>
      </w:pPr>
      <w:r>
        <w:t>Dear classmates,</w:t>
      </w:r>
    </w:p>
    <w:p w14:paraId="285F2BC3">
      <w:pPr>
        <w:pStyle w:val="7"/>
        <w:spacing w:before="118"/>
        <w:ind w:left="1240"/>
      </w:pPr>
      <w:r>
        <w:t>I’m glad to share my English learning journey with all of you.</w:t>
      </w:r>
    </w:p>
    <w:p w14:paraId="37BE7892">
      <w:pPr>
        <w:pStyle w:val="7"/>
        <w:rPr>
          <w:sz w:val="22"/>
        </w:rPr>
      </w:pPr>
    </w:p>
    <w:p w14:paraId="75AC207D">
      <w:pPr>
        <w:pStyle w:val="7"/>
        <w:spacing w:before="2"/>
        <w:rPr>
          <w:sz w:val="19"/>
        </w:rPr>
      </w:pPr>
    </w:p>
    <w:p w14:paraId="46936A1C">
      <w:pPr>
        <w:pStyle w:val="7"/>
        <w:spacing w:before="1"/>
        <w:ind w:right="320"/>
        <w:jc w:val="right"/>
      </w:pPr>
      <w:r>
        <w:t>Thank you!</w:t>
      </w:r>
    </w:p>
    <w:p w14:paraId="28C236BC">
      <w:pPr>
        <w:pStyle w:val="7"/>
        <w:spacing w:before="2"/>
        <w:rPr>
          <w:sz w:val="5"/>
        </w:rPr>
      </w:pPr>
    </w:p>
    <w:tbl>
      <w:tblPr>
        <w:tblStyle w:val="12"/>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64"/>
        <w:gridCol w:w="4332"/>
      </w:tblGrid>
      <w:tr w14:paraId="7C987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8296" w:type="dxa"/>
            <w:gridSpan w:val="2"/>
          </w:tcPr>
          <w:p w14:paraId="36E4F70B">
            <w:pPr>
              <w:pStyle w:val="16"/>
              <w:spacing w:before="44"/>
              <w:ind w:left="2983" w:right="2978"/>
              <w:jc w:val="center"/>
              <w:rPr>
                <w:rFonts w:hint="eastAsia" w:ascii="新宋体" w:eastAsia="新宋体"/>
                <w:b/>
                <w:sz w:val="21"/>
              </w:rPr>
            </w:pPr>
            <w:r>
              <w:rPr>
                <w:rFonts w:hint="eastAsia" w:ascii="新宋体" w:eastAsia="新宋体"/>
                <w:b/>
                <w:sz w:val="21"/>
              </w:rPr>
              <w:t>写作思路梳理</w:t>
            </w:r>
            <w:r>
              <w:rPr>
                <w:b/>
                <w:sz w:val="21"/>
              </w:rPr>
              <w:t>&amp;</w:t>
            </w:r>
            <w:r>
              <w:rPr>
                <w:rFonts w:hint="eastAsia" w:ascii="新宋体" w:eastAsia="新宋体"/>
                <w:b/>
                <w:sz w:val="21"/>
              </w:rPr>
              <w:t>语料积累</w:t>
            </w:r>
          </w:p>
        </w:tc>
      </w:tr>
      <w:tr w14:paraId="1D2B7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1" w:hRule="atLeast"/>
        </w:trPr>
        <w:tc>
          <w:tcPr>
            <w:tcW w:w="3964" w:type="dxa"/>
          </w:tcPr>
          <w:p w14:paraId="6FEE9837">
            <w:pPr>
              <w:pStyle w:val="16"/>
              <w:spacing w:before="58"/>
              <w:rPr>
                <w:sz w:val="21"/>
              </w:rPr>
            </w:pPr>
            <w:r>
              <w:rPr>
                <w:sz w:val="21"/>
              </w:rPr>
              <w:t>Dear classmates,</w:t>
            </w:r>
          </w:p>
          <w:p w14:paraId="3E712098">
            <w:pPr>
              <w:pStyle w:val="16"/>
              <w:spacing w:before="116" w:line="355" w:lineRule="auto"/>
              <w:ind w:right="96" w:firstLine="420"/>
              <w:jc w:val="both"/>
              <w:rPr>
                <w:sz w:val="21"/>
              </w:rPr>
            </w:pPr>
            <w:r>
              <w:rPr>
                <w:sz w:val="21"/>
              </w:rPr>
              <w:t xml:space="preserve">I’m glad to share my English learning journey with all of you. </w:t>
            </w:r>
            <w:r>
              <w:rPr>
                <w:b/>
                <w:sz w:val="21"/>
              </w:rPr>
              <w:t>One year ago</w:t>
            </w:r>
            <w:r>
              <w:rPr>
                <w:sz w:val="21"/>
              </w:rPr>
              <w:t xml:space="preserve">, I joined the English Debate Club. </w:t>
            </w:r>
            <w:r>
              <w:rPr>
                <w:b/>
                <w:sz w:val="21"/>
              </w:rPr>
              <w:t>At first</w:t>
            </w:r>
            <w:r>
              <w:rPr>
                <w:sz w:val="21"/>
              </w:rPr>
              <w:t xml:space="preserve">, I struggled – my words seemed to get stuck in my throat. </w:t>
            </w:r>
            <w:r>
              <w:rPr>
                <w:b/>
                <w:sz w:val="21"/>
              </w:rPr>
              <w:t xml:space="preserve">But everything changed after </w:t>
            </w:r>
            <w:r>
              <w:rPr>
                <w:sz w:val="21"/>
              </w:rPr>
              <w:t>numerous English debate competitions.</w:t>
            </w:r>
          </w:p>
          <w:p w14:paraId="3F0941AE">
            <w:pPr>
              <w:pStyle w:val="16"/>
              <w:spacing w:before="9" w:line="357" w:lineRule="auto"/>
              <w:ind w:right="95" w:firstLine="420"/>
              <w:jc w:val="both"/>
              <w:rPr>
                <w:sz w:val="21"/>
              </w:rPr>
            </w:pPr>
            <w:r>
              <w:rPr>
                <w:sz w:val="21"/>
              </w:rPr>
              <w:t xml:space="preserve">Before each competition, we had to study a large volume of English materials on the debate topic, which </w:t>
            </w:r>
            <w:r>
              <w:rPr>
                <w:b/>
                <w:sz w:val="21"/>
              </w:rPr>
              <w:t>significantly boosted my ability to scan and extract key information quickly</w:t>
            </w:r>
            <w:r>
              <w:rPr>
                <w:sz w:val="21"/>
              </w:rPr>
              <w:t xml:space="preserve">. </w:t>
            </w:r>
            <w:r>
              <w:rPr>
                <w:b/>
                <w:sz w:val="21"/>
              </w:rPr>
              <w:t xml:space="preserve">With sufficient language input, my vocabulary has also expanded. </w:t>
            </w:r>
            <w:r>
              <w:rPr>
                <w:sz w:val="21"/>
              </w:rPr>
              <w:t>The most surprising part? Countless debates enabled me to learn to think on my feet, to argue my point with precision, and to listen actively – all in English!</w:t>
            </w:r>
          </w:p>
          <w:p w14:paraId="5F4148E8">
            <w:pPr>
              <w:pStyle w:val="16"/>
              <w:spacing w:line="357" w:lineRule="auto"/>
              <w:ind w:right="96" w:firstLine="420"/>
              <w:jc w:val="both"/>
              <w:rPr>
                <w:sz w:val="21"/>
              </w:rPr>
            </w:pPr>
            <w:r>
              <w:rPr>
                <w:b/>
                <w:sz w:val="21"/>
              </w:rPr>
              <w:t xml:space="preserve">Looking back, I realized that </w:t>
            </w:r>
            <w:r>
              <w:rPr>
                <w:sz w:val="21"/>
              </w:rPr>
              <w:t xml:space="preserve">language is a living thing. </w:t>
            </w:r>
            <w:r>
              <w:rPr>
                <w:b/>
                <w:sz w:val="21"/>
              </w:rPr>
              <w:t xml:space="preserve">It doesn’t come from </w:t>
            </w:r>
            <w:r>
              <w:rPr>
                <w:sz w:val="21"/>
              </w:rPr>
              <w:t xml:space="preserve">textbook drills – </w:t>
            </w:r>
            <w:r>
              <w:rPr>
                <w:b/>
                <w:sz w:val="21"/>
              </w:rPr>
              <w:t xml:space="preserve">it comes from </w:t>
            </w:r>
            <w:r>
              <w:rPr>
                <w:sz w:val="21"/>
              </w:rPr>
              <w:t>real-world, messy, beautiful conversations. Thank you! 116 words</w:t>
            </w:r>
          </w:p>
        </w:tc>
        <w:tc>
          <w:tcPr>
            <w:tcW w:w="4332" w:type="dxa"/>
          </w:tcPr>
          <w:p w14:paraId="2CDE5EF4">
            <w:pPr>
              <w:pStyle w:val="16"/>
              <w:numPr>
                <w:ilvl w:val="0"/>
                <w:numId w:val="57"/>
              </w:numPr>
              <w:tabs>
                <w:tab w:val="left" w:pos="547"/>
                <w:tab w:val="left" w:pos="548"/>
              </w:tabs>
              <w:spacing w:before="44" w:after="0" w:line="240" w:lineRule="auto"/>
              <w:ind w:left="547" w:right="0" w:hanging="439"/>
              <w:jc w:val="left"/>
              <w:rPr>
                <w:rFonts w:hint="eastAsia" w:ascii="新宋体" w:eastAsia="新宋体"/>
                <w:sz w:val="21"/>
              </w:rPr>
            </w:pPr>
            <w:r>
              <w:rPr>
                <w:rFonts w:hint="eastAsia" w:ascii="新宋体" w:eastAsia="新宋体"/>
                <w:sz w:val="21"/>
                <w:u w:val="single"/>
              </w:rPr>
              <w:t>简述经历：</w:t>
            </w:r>
          </w:p>
          <w:p w14:paraId="462BC837">
            <w:pPr>
              <w:pStyle w:val="16"/>
              <w:numPr>
                <w:ilvl w:val="1"/>
                <w:numId w:val="57"/>
              </w:numPr>
              <w:tabs>
                <w:tab w:val="left" w:pos="986"/>
                <w:tab w:val="left" w:pos="987"/>
              </w:tabs>
              <w:spacing w:before="103" w:after="0" w:line="240" w:lineRule="auto"/>
              <w:ind w:left="986" w:right="0" w:hanging="439"/>
              <w:jc w:val="left"/>
              <w:rPr>
                <w:sz w:val="21"/>
              </w:rPr>
            </w:pPr>
            <w:r>
              <w:rPr>
                <w:sz w:val="21"/>
              </w:rPr>
              <w:t>One year ago, I did sth.</w:t>
            </w:r>
          </w:p>
          <w:p w14:paraId="6B6DC6C1">
            <w:pPr>
              <w:pStyle w:val="16"/>
              <w:numPr>
                <w:ilvl w:val="1"/>
                <w:numId w:val="57"/>
              </w:numPr>
              <w:tabs>
                <w:tab w:val="left" w:pos="986"/>
                <w:tab w:val="left" w:pos="987"/>
              </w:tabs>
              <w:spacing w:before="118" w:after="0" w:line="240" w:lineRule="auto"/>
              <w:ind w:left="986" w:right="0" w:hanging="439"/>
              <w:jc w:val="left"/>
              <w:rPr>
                <w:sz w:val="21"/>
              </w:rPr>
            </w:pPr>
            <w:r>
              <w:rPr>
                <w:sz w:val="21"/>
              </w:rPr>
              <w:t>At first, I</w:t>
            </w:r>
            <w:r>
              <w:rPr>
                <w:spacing w:val="1"/>
                <w:sz w:val="21"/>
              </w:rPr>
              <w:t xml:space="preserve"> </w:t>
            </w:r>
            <w:r>
              <w:rPr>
                <w:sz w:val="21"/>
              </w:rPr>
              <w:t>struggled…</w:t>
            </w:r>
          </w:p>
          <w:p w14:paraId="6F8710A0">
            <w:pPr>
              <w:pStyle w:val="16"/>
              <w:numPr>
                <w:ilvl w:val="1"/>
                <w:numId w:val="57"/>
              </w:numPr>
              <w:tabs>
                <w:tab w:val="left" w:pos="986"/>
                <w:tab w:val="left" w:pos="987"/>
              </w:tabs>
              <w:spacing w:before="116" w:after="0" w:line="240" w:lineRule="auto"/>
              <w:ind w:left="986" w:right="0" w:hanging="439"/>
              <w:jc w:val="left"/>
              <w:rPr>
                <w:sz w:val="21"/>
              </w:rPr>
            </w:pPr>
            <w:r>
              <w:rPr>
                <w:sz w:val="21"/>
              </w:rPr>
              <w:t>But everything changed</w:t>
            </w:r>
            <w:r>
              <w:rPr>
                <w:spacing w:val="-1"/>
                <w:sz w:val="21"/>
              </w:rPr>
              <w:t xml:space="preserve"> </w:t>
            </w:r>
            <w:r>
              <w:rPr>
                <w:sz w:val="21"/>
              </w:rPr>
              <w:t>after…</w:t>
            </w:r>
          </w:p>
          <w:p w14:paraId="4C6DA0FD">
            <w:pPr>
              <w:pStyle w:val="16"/>
              <w:ind w:left="0"/>
              <w:rPr>
                <w:sz w:val="22"/>
              </w:rPr>
            </w:pPr>
          </w:p>
          <w:p w14:paraId="79E24556">
            <w:pPr>
              <w:pStyle w:val="16"/>
              <w:spacing w:before="2"/>
              <w:ind w:left="0"/>
              <w:rPr>
                <w:sz w:val="18"/>
              </w:rPr>
            </w:pPr>
          </w:p>
          <w:p w14:paraId="4B637954">
            <w:pPr>
              <w:pStyle w:val="16"/>
              <w:numPr>
                <w:ilvl w:val="0"/>
                <w:numId w:val="57"/>
              </w:numPr>
              <w:tabs>
                <w:tab w:val="left" w:pos="547"/>
                <w:tab w:val="left" w:pos="548"/>
              </w:tabs>
              <w:spacing w:before="1" w:after="0" w:line="240" w:lineRule="auto"/>
              <w:ind w:left="547" w:right="0" w:hanging="439"/>
              <w:jc w:val="left"/>
              <w:rPr>
                <w:rFonts w:hint="eastAsia" w:ascii="新宋体" w:eastAsia="新宋体"/>
                <w:sz w:val="21"/>
              </w:rPr>
            </w:pPr>
            <w:r>
              <w:rPr>
                <w:rFonts w:hint="eastAsia" w:ascii="新宋体" w:eastAsia="新宋体"/>
                <w:sz w:val="21"/>
                <w:u w:val="single"/>
              </w:rPr>
              <w:t>经历带来的收获：</w:t>
            </w:r>
          </w:p>
          <w:p w14:paraId="5586F399">
            <w:pPr>
              <w:pStyle w:val="16"/>
              <w:tabs>
                <w:tab w:val="left" w:pos="1166"/>
                <w:tab w:val="left" w:pos="2424"/>
                <w:tab w:val="left" w:pos="2930"/>
                <w:tab w:val="left" w:pos="3418"/>
              </w:tabs>
              <w:spacing w:before="102" w:line="357" w:lineRule="auto"/>
              <w:ind w:left="547" w:right="97"/>
              <w:rPr>
                <w:sz w:val="21"/>
              </w:rPr>
            </w:pPr>
            <w:r>
              <w:rPr>
                <w:sz w:val="21"/>
              </w:rPr>
              <w:t>significantly boosted my ability to do sth. With</w:t>
            </w:r>
            <w:r>
              <w:rPr>
                <w:sz w:val="21"/>
              </w:rPr>
              <w:tab/>
            </w:r>
            <w:r>
              <w:rPr>
                <w:sz w:val="21"/>
              </w:rPr>
              <w:t>sufficient…,</w:t>
            </w:r>
            <w:r>
              <w:rPr>
                <w:sz w:val="21"/>
              </w:rPr>
              <w:tab/>
            </w:r>
            <w:r>
              <w:rPr>
                <w:sz w:val="21"/>
              </w:rPr>
              <w:t>sth.</w:t>
            </w:r>
            <w:r>
              <w:rPr>
                <w:sz w:val="21"/>
              </w:rPr>
              <w:tab/>
            </w:r>
            <w:r>
              <w:rPr>
                <w:sz w:val="21"/>
              </w:rPr>
              <w:t>has</w:t>
            </w:r>
            <w:r>
              <w:rPr>
                <w:sz w:val="21"/>
              </w:rPr>
              <w:tab/>
            </w:r>
            <w:r>
              <w:rPr>
                <w:w w:val="95"/>
                <w:sz w:val="21"/>
              </w:rPr>
              <w:t>expanded</w:t>
            </w:r>
          </w:p>
          <w:p w14:paraId="28B584D7">
            <w:pPr>
              <w:pStyle w:val="16"/>
              <w:spacing w:before="1"/>
              <w:ind w:left="547"/>
              <w:rPr>
                <w:sz w:val="21"/>
              </w:rPr>
            </w:pPr>
            <w:r>
              <w:rPr>
                <w:sz w:val="21"/>
              </w:rPr>
              <w:t>/improved…</w:t>
            </w:r>
          </w:p>
          <w:p w14:paraId="7344099A">
            <w:pPr>
              <w:pStyle w:val="16"/>
              <w:ind w:left="0"/>
              <w:rPr>
                <w:sz w:val="22"/>
              </w:rPr>
            </w:pPr>
          </w:p>
          <w:p w14:paraId="03B66A0A">
            <w:pPr>
              <w:pStyle w:val="16"/>
              <w:spacing w:before="2"/>
              <w:ind w:left="0"/>
              <w:rPr>
                <w:sz w:val="18"/>
              </w:rPr>
            </w:pPr>
          </w:p>
          <w:p w14:paraId="08ABF989">
            <w:pPr>
              <w:pStyle w:val="16"/>
              <w:numPr>
                <w:ilvl w:val="0"/>
                <w:numId w:val="57"/>
              </w:numPr>
              <w:tabs>
                <w:tab w:val="left" w:pos="547"/>
                <w:tab w:val="left" w:pos="548"/>
              </w:tabs>
              <w:spacing w:before="0" w:after="0" w:line="240" w:lineRule="auto"/>
              <w:ind w:left="547" w:right="0" w:hanging="439"/>
              <w:jc w:val="left"/>
              <w:rPr>
                <w:rFonts w:hint="eastAsia" w:ascii="新宋体" w:eastAsia="新宋体"/>
                <w:sz w:val="21"/>
              </w:rPr>
            </w:pPr>
            <w:r>
              <w:rPr>
                <w:rFonts w:hint="eastAsia" w:ascii="新宋体" w:eastAsia="新宋体"/>
                <w:sz w:val="21"/>
                <w:u w:val="single"/>
              </w:rPr>
              <w:t>最重要的收获：</w:t>
            </w:r>
          </w:p>
          <w:p w14:paraId="39E036DB">
            <w:pPr>
              <w:pStyle w:val="16"/>
              <w:spacing w:before="102" w:line="357" w:lineRule="auto"/>
              <w:ind w:left="547" w:right="136"/>
              <w:rPr>
                <w:sz w:val="21"/>
              </w:rPr>
            </w:pPr>
            <w:r>
              <w:rPr>
                <w:sz w:val="21"/>
              </w:rPr>
              <w:t>The most surprising part? Sth. enabled me to do sth.</w:t>
            </w:r>
          </w:p>
          <w:p w14:paraId="23B986FB">
            <w:pPr>
              <w:pStyle w:val="16"/>
              <w:spacing w:before="11"/>
              <w:ind w:left="0"/>
              <w:rPr>
                <w:sz w:val="29"/>
              </w:rPr>
            </w:pPr>
          </w:p>
          <w:p w14:paraId="7F847F70">
            <w:pPr>
              <w:pStyle w:val="16"/>
              <w:numPr>
                <w:ilvl w:val="0"/>
                <w:numId w:val="57"/>
              </w:numPr>
              <w:tabs>
                <w:tab w:val="left" w:pos="547"/>
                <w:tab w:val="left" w:pos="548"/>
              </w:tabs>
              <w:spacing w:before="0" w:after="0" w:line="240" w:lineRule="auto"/>
              <w:ind w:left="547" w:right="0" w:hanging="439"/>
              <w:jc w:val="left"/>
              <w:rPr>
                <w:rFonts w:hint="eastAsia" w:ascii="新宋体" w:eastAsia="新宋体"/>
                <w:sz w:val="21"/>
              </w:rPr>
            </w:pPr>
            <w:r>
              <w:rPr>
                <w:rFonts w:hint="eastAsia" w:ascii="新宋体" w:eastAsia="新宋体"/>
                <w:sz w:val="21"/>
                <w:u w:val="single"/>
              </w:rPr>
              <w:t>经历带来的启发：</w:t>
            </w:r>
          </w:p>
          <w:p w14:paraId="58BD8E82">
            <w:pPr>
              <w:pStyle w:val="16"/>
              <w:spacing w:before="102" w:line="355" w:lineRule="auto"/>
              <w:ind w:left="547"/>
              <w:rPr>
                <w:sz w:val="21"/>
              </w:rPr>
            </w:pPr>
            <w:r>
              <w:rPr>
                <w:sz w:val="21"/>
              </w:rPr>
              <w:t>Looking back, I realized that…. It doesn’t come from… -- it comes from…</w:t>
            </w:r>
          </w:p>
        </w:tc>
      </w:tr>
    </w:tbl>
    <w:p w14:paraId="6274708A">
      <w:pPr>
        <w:pStyle w:val="7"/>
        <w:rPr>
          <w:sz w:val="22"/>
        </w:rPr>
      </w:pPr>
    </w:p>
    <w:p w14:paraId="179D1BDF">
      <w:pPr>
        <w:pStyle w:val="2"/>
        <w:numPr>
          <w:ilvl w:val="1"/>
          <w:numId w:val="7"/>
        </w:numPr>
        <w:tabs>
          <w:tab w:val="left" w:pos="1224"/>
        </w:tabs>
        <w:spacing w:before="192" w:after="0" w:line="240" w:lineRule="auto"/>
        <w:ind w:left="1223" w:right="0" w:hanging="403"/>
        <w:jc w:val="left"/>
        <w:rPr>
          <w:rFonts w:ascii="Times New Roman" w:eastAsia="Times New Roman"/>
        </w:rPr>
      </w:pPr>
      <w:bookmarkStart w:id="12" w:name="_bookmark4"/>
      <w:bookmarkEnd w:id="12"/>
      <w:bookmarkStart w:id="13" w:name="1.4 AI话题应用文"/>
      <w:bookmarkEnd w:id="13"/>
      <w:bookmarkStart w:id="14" w:name="_bookmark4"/>
      <w:bookmarkEnd w:id="14"/>
      <w:r>
        <w:rPr>
          <w:rFonts w:ascii="Times New Roman" w:eastAsia="Times New Roman"/>
          <w:shd w:val="clear" w:color="auto" w:fill="D9D9D9"/>
        </w:rPr>
        <w:t>AI</w:t>
      </w:r>
      <w:r>
        <w:rPr>
          <w:rFonts w:ascii="Times New Roman" w:eastAsia="Times New Roman"/>
          <w:spacing w:val="-1"/>
          <w:shd w:val="clear" w:color="auto" w:fill="D9D9D9"/>
        </w:rPr>
        <w:t xml:space="preserve"> </w:t>
      </w:r>
      <w:r>
        <w:rPr>
          <w:shd w:val="clear" w:color="auto" w:fill="D9D9D9"/>
        </w:rPr>
        <w:t>话题应用文</w:t>
      </w:r>
    </w:p>
    <w:p w14:paraId="2122D137">
      <w:pPr>
        <w:pStyle w:val="7"/>
        <w:spacing w:before="10"/>
        <w:rPr>
          <w:rFonts w:ascii="新宋体"/>
          <w:b/>
          <w:sz w:val="18"/>
        </w:rPr>
      </w:pPr>
      <w:r>
        <mc:AlternateContent>
          <mc:Choice Requires="wps">
            <w:drawing>
              <wp:anchor distT="0" distB="0" distL="0" distR="0" simplePos="0" relativeHeight="251663360" behindDoc="1" locked="0" layoutInCell="1" allowOverlap="1">
                <wp:simplePos x="0" y="0"/>
                <wp:positionH relativeFrom="page">
                  <wp:posOffset>1146175</wp:posOffset>
                </wp:positionH>
                <wp:positionV relativeFrom="paragraph">
                  <wp:posOffset>180975</wp:posOffset>
                </wp:positionV>
                <wp:extent cx="1043940" cy="202565"/>
                <wp:effectExtent l="4445" t="4445" r="18415" b="21590"/>
                <wp:wrapTopAndBottom/>
                <wp:docPr id="23" name="文本框 17"/>
                <wp:cNvGraphicFramePr/>
                <a:graphic xmlns:a="http://schemas.openxmlformats.org/drawingml/2006/main">
                  <a:graphicData uri="http://schemas.microsoft.com/office/word/2010/wordprocessingShape">
                    <wps:wsp>
                      <wps:cNvSpPr txBox="1"/>
                      <wps:spPr>
                        <a:xfrm>
                          <a:off x="0" y="0"/>
                          <a:ext cx="1043940" cy="202565"/>
                        </a:xfrm>
                        <a:prstGeom prst="rect">
                          <a:avLst/>
                        </a:prstGeom>
                        <a:noFill/>
                        <a:ln w="6096" cap="flat" cmpd="sng">
                          <a:solidFill>
                            <a:srgbClr val="000000"/>
                          </a:solidFill>
                          <a:prstDash val="solid"/>
                          <a:miter/>
                          <a:headEnd type="none" w="med" len="med"/>
                          <a:tailEnd type="none" w="med" len="med"/>
                        </a:ln>
                      </wps:spPr>
                      <wps:txbx>
                        <w:txbxContent>
                          <w:p w14:paraId="2A55BC87">
                            <w:pPr>
                              <w:spacing w:before="1"/>
                              <w:ind w:left="-1" w:right="0" w:firstLine="0"/>
                              <w:jc w:val="left"/>
                              <w:rPr>
                                <w:rFonts w:hint="eastAsia" w:ascii="新宋体" w:eastAsia="新宋体"/>
                                <w:sz w:val="24"/>
                              </w:rPr>
                            </w:pPr>
                            <w:bookmarkStart w:id="37" w:name="1.4.1 AI+学习类"/>
                            <w:bookmarkEnd w:id="37"/>
                            <w:r>
                              <w:rPr>
                                <w:sz w:val="24"/>
                              </w:rPr>
                              <w:t>1.4.1 AI+</w:t>
                            </w:r>
                            <w:r>
                              <w:rPr>
                                <w:rFonts w:hint="eastAsia" w:ascii="新宋体" w:eastAsia="新宋体"/>
                                <w:spacing w:val="-6"/>
                                <w:sz w:val="24"/>
                              </w:rPr>
                              <w:t>学习类</w:t>
                            </w:r>
                          </w:p>
                        </w:txbxContent>
                      </wps:txbx>
                      <wps:bodyPr lIns="0" tIns="0" rIns="0" bIns="0" upright="1"/>
                    </wps:wsp>
                  </a:graphicData>
                </a:graphic>
              </wp:anchor>
            </w:drawing>
          </mc:Choice>
          <mc:Fallback>
            <w:pict>
              <v:shape id="文本框 17" o:spid="_x0000_s1026" o:spt="202" type="#_x0000_t202" style="position:absolute;left:0pt;margin-left:90.25pt;margin-top:14.25pt;height:15.95pt;width:82.2pt;mso-position-horizontal-relative:page;mso-wrap-distance-bottom:0pt;mso-wrap-distance-top:0pt;z-index:-251653120;mso-width-relative:page;mso-height-relative:page;" filled="f" stroked="t" coordsize="21600,21600" o:gfxdata="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4bUU9YAAAAJAQAADwAAAAAA&#10;AAABACAAAAAiAAAAZHJzL2Rvd25yZXYueG1sUEsBAhQAFAAAAAgAh07iQKz6S78VAgAAMwQAAA4A&#10;AAAAAAAAAQAgAAAAJQEAAGRycy9lMm9Eb2MueG1sUEsFBgAAAAAGAAYAWQEAAKwFAAAAAA==&#10;">
                <v:fill on="f" focussize="0,0"/>
                <v:stroke weight="0.48pt" color="#000000" joinstyle="miter"/>
                <v:imagedata o:title=""/>
                <o:lock v:ext="edit" aspectratio="f"/>
                <v:textbox inset="0mm,0mm,0mm,0mm">
                  <w:txbxContent>
                    <w:p w14:paraId="2A55BC87">
                      <w:pPr>
                        <w:spacing w:before="1"/>
                        <w:ind w:left="-1" w:right="0" w:firstLine="0"/>
                        <w:jc w:val="left"/>
                        <w:rPr>
                          <w:rFonts w:hint="eastAsia" w:ascii="新宋体" w:eastAsia="新宋体"/>
                          <w:sz w:val="24"/>
                        </w:rPr>
                      </w:pPr>
                      <w:bookmarkStart w:id="37" w:name="1.4.1 AI+学习类"/>
                      <w:bookmarkEnd w:id="37"/>
                      <w:r>
                        <w:rPr>
                          <w:sz w:val="24"/>
                        </w:rPr>
                        <w:t>1.4.1 AI+</w:t>
                      </w:r>
                      <w:r>
                        <w:rPr>
                          <w:rFonts w:hint="eastAsia" w:ascii="新宋体" w:eastAsia="新宋体"/>
                          <w:spacing w:val="-6"/>
                          <w:sz w:val="24"/>
                        </w:rPr>
                        <w:t>学习类</w:t>
                      </w:r>
                    </w:p>
                  </w:txbxContent>
                </v:textbox>
                <w10:wrap type="topAndBottom"/>
              </v:shape>
            </w:pict>
          </mc:Fallback>
        </mc:AlternateContent>
      </w:r>
    </w:p>
    <w:p w14:paraId="76439746">
      <w:pPr>
        <w:pStyle w:val="7"/>
        <w:spacing w:before="10"/>
        <w:rPr>
          <w:rFonts w:ascii="新宋体"/>
          <w:b/>
          <w:sz w:val="6"/>
        </w:rPr>
      </w:pPr>
    </w:p>
    <w:p w14:paraId="2D4ED434">
      <w:pPr>
        <w:pStyle w:val="5"/>
        <w:spacing w:before="76"/>
        <w:rPr>
          <w:rFonts w:hint="eastAsia" w:ascii="新宋体" w:eastAsia="新宋体"/>
        </w:rPr>
      </w:pPr>
      <w:r>
        <w:rPr>
          <w:rFonts w:hint="eastAsia" w:ascii="新宋体" w:eastAsia="新宋体"/>
        </w:rPr>
        <w:t xml:space="preserve">【典型例题 </w:t>
      </w:r>
      <w:r>
        <w:t>1</w:t>
      </w:r>
      <w:r>
        <w:rPr>
          <w:rFonts w:hint="eastAsia" w:ascii="新宋体" w:eastAsia="新宋体"/>
        </w:rPr>
        <w:t>】</w:t>
      </w:r>
    </w:p>
    <w:p w14:paraId="03415313">
      <w:pPr>
        <w:spacing w:after="0"/>
        <w:rPr>
          <w:rFonts w:hint="eastAsia" w:ascii="新宋体" w:eastAsia="新宋体"/>
        </w:rPr>
        <w:sectPr>
          <w:pgSz w:w="11910" w:h="16840"/>
          <w:pgMar w:top="1380" w:right="1480" w:bottom="1180" w:left="980" w:header="872" w:footer="993" w:gutter="0"/>
          <w:cols w:space="720" w:num="1"/>
        </w:sectPr>
      </w:pPr>
    </w:p>
    <w:p w14:paraId="58D46CD0">
      <w:pPr>
        <w:pStyle w:val="7"/>
        <w:spacing w:before="88" w:line="321" w:lineRule="auto"/>
        <w:ind w:left="820" w:right="214"/>
        <w:rPr>
          <w:rFonts w:hint="eastAsia" w:ascii="新宋体" w:eastAsia="新宋体"/>
        </w:rPr>
      </w:pPr>
      <w:r>
        <w:rPr>
          <w:rFonts w:hint="eastAsia" w:ascii="新宋体" w:eastAsia="新宋体"/>
        </w:rPr>
        <w:t>（</w:t>
      </w:r>
      <w:r>
        <w:t xml:space="preserve">24 </w:t>
      </w:r>
      <w:r>
        <w:rPr>
          <w:rFonts w:hint="eastAsia" w:ascii="新宋体" w:eastAsia="新宋体"/>
          <w:spacing w:val="-28"/>
        </w:rPr>
        <w:t xml:space="preserve">年 </w:t>
      </w:r>
      <w:r>
        <w:t xml:space="preserve">12 </w:t>
      </w:r>
      <w:r>
        <w:rPr>
          <w:rFonts w:hint="eastAsia" w:ascii="新宋体" w:eastAsia="新宋体"/>
        </w:rPr>
        <w:t>月广州调研考</w:t>
      </w:r>
      <w:r>
        <w:rPr>
          <w:rFonts w:hint="eastAsia" w:ascii="新宋体" w:eastAsia="新宋体"/>
          <w:spacing w:val="-32"/>
        </w:rPr>
        <w:t>）</w:t>
      </w:r>
      <w:r>
        <w:rPr>
          <w:rFonts w:hint="eastAsia" w:ascii="新宋体" w:eastAsia="新宋体"/>
          <w:spacing w:val="-10"/>
        </w:rPr>
        <w:t xml:space="preserve">假定你是李华，外教 </w:t>
      </w:r>
      <w:r>
        <w:rPr>
          <w:spacing w:val="-3"/>
        </w:rPr>
        <w:t xml:space="preserve">Ryan </w:t>
      </w:r>
      <w:r>
        <w:rPr>
          <w:rFonts w:hint="eastAsia" w:ascii="新宋体" w:eastAsia="新宋体"/>
          <w:spacing w:val="-11"/>
        </w:rPr>
        <w:t xml:space="preserve">打算使用 </w:t>
      </w:r>
      <w:r>
        <w:t xml:space="preserve">AI </w:t>
      </w:r>
      <w:r>
        <w:rPr>
          <w:rFonts w:hint="eastAsia" w:ascii="新宋体" w:eastAsia="新宋体"/>
        </w:rPr>
        <w:t>技术辅助英语作文批改， 并向同学们征询意见。 请你给外教写一封邮件，内容包括：</w:t>
      </w:r>
    </w:p>
    <w:p w14:paraId="3D797022">
      <w:pPr>
        <w:pStyle w:val="15"/>
        <w:numPr>
          <w:ilvl w:val="0"/>
          <w:numId w:val="58"/>
        </w:numPr>
        <w:tabs>
          <w:tab w:val="left" w:pos="1082"/>
        </w:tabs>
        <w:spacing w:before="0" w:after="0" w:line="266" w:lineRule="exact"/>
        <w:ind w:left="1081" w:right="0" w:hanging="261"/>
        <w:jc w:val="left"/>
        <w:rPr>
          <w:rFonts w:hint="eastAsia" w:ascii="新宋体" w:eastAsia="新宋体"/>
          <w:sz w:val="21"/>
        </w:rPr>
      </w:pPr>
      <w:r>
        <w:rPr>
          <w:rFonts w:hint="eastAsia" w:ascii="新宋体" w:eastAsia="新宋体"/>
          <w:w w:val="95"/>
          <w:sz w:val="21"/>
        </w:rPr>
        <w:t>你的看法；</w:t>
      </w:r>
    </w:p>
    <w:p w14:paraId="5981CF48">
      <w:pPr>
        <w:pStyle w:val="15"/>
        <w:numPr>
          <w:ilvl w:val="0"/>
          <w:numId w:val="58"/>
        </w:numPr>
        <w:tabs>
          <w:tab w:val="left" w:pos="1082"/>
        </w:tabs>
        <w:spacing w:before="90" w:after="0" w:line="240" w:lineRule="auto"/>
        <w:ind w:left="1081" w:right="0" w:hanging="261"/>
        <w:jc w:val="left"/>
        <w:rPr>
          <w:rFonts w:hint="eastAsia" w:ascii="新宋体" w:eastAsia="新宋体"/>
          <w:sz w:val="21"/>
        </w:rPr>
      </w:pPr>
      <w:r>
        <w:rPr>
          <w:rFonts w:hint="eastAsia" w:ascii="新宋体" w:eastAsia="新宋体"/>
          <w:w w:val="95"/>
          <w:sz w:val="21"/>
        </w:rPr>
        <w:t>你的建议。</w:t>
      </w:r>
    </w:p>
    <w:p w14:paraId="1BD34233">
      <w:pPr>
        <w:pStyle w:val="7"/>
        <w:spacing w:before="103"/>
        <w:ind w:left="820"/>
      </w:pPr>
      <w:r>
        <w:t>Dear Ryan,</w:t>
      </w:r>
    </w:p>
    <w:p w14:paraId="7C36B58D">
      <w:pPr>
        <w:pStyle w:val="7"/>
        <w:spacing w:before="118"/>
        <w:ind w:left="1240"/>
      </w:pPr>
      <w:r>
        <w:t>I hope this email finds you well.</w:t>
      </w:r>
    </w:p>
    <w:p w14:paraId="17E12286">
      <w:pPr>
        <w:spacing w:after="0"/>
        <w:sectPr>
          <w:pgSz w:w="11910" w:h="16840"/>
          <w:pgMar w:top="1380" w:right="1480" w:bottom="1180" w:left="980" w:header="872" w:footer="993" w:gutter="0"/>
          <w:cols w:space="720" w:num="1"/>
        </w:sectPr>
      </w:pPr>
    </w:p>
    <w:p w14:paraId="002EABF2">
      <w:pPr>
        <w:pStyle w:val="7"/>
        <w:rPr>
          <w:sz w:val="22"/>
        </w:rPr>
      </w:pPr>
    </w:p>
    <w:p w14:paraId="20588E86">
      <w:pPr>
        <w:pStyle w:val="7"/>
        <w:rPr>
          <w:sz w:val="22"/>
        </w:rPr>
      </w:pPr>
    </w:p>
    <w:p w14:paraId="7C9D3273">
      <w:pPr>
        <w:pStyle w:val="7"/>
        <w:spacing w:before="4"/>
        <w:rPr>
          <w:sz w:val="27"/>
        </w:rPr>
      </w:pPr>
    </w:p>
    <w:p w14:paraId="11CEC54C">
      <w:pPr>
        <w:pStyle w:val="7"/>
        <w:ind w:left="820"/>
        <w:rPr>
          <w:rFonts w:hint="eastAsia" w:ascii="新宋体" w:eastAsia="新宋体"/>
        </w:rPr>
      </w:pPr>
      <w:r>
        <w:t xml:space="preserve">M </w:t>
      </w:r>
      <w:r>
        <w:rPr>
          <w:rFonts w:hint="eastAsia" w:ascii="新宋体" w:eastAsia="新宋体"/>
        </w:rPr>
        <w:t>老师原创范文：</w:t>
      </w:r>
    </w:p>
    <w:p w14:paraId="291C13C0">
      <w:pPr>
        <w:pStyle w:val="7"/>
        <w:spacing w:before="105"/>
        <w:ind w:left="820"/>
      </w:pPr>
      <w:r>
        <w:t>Dear Ryan,</w:t>
      </w:r>
    </w:p>
    <w:p w14:paraId="089B667C">
      <w:pPr>
        <w:pStyle w:val="7"/>
        <w:spacing w:before="117"/>
        <w:ind w:left="820"/>
      </w:pPr>
      <w:r>
        <w:br w:type="column"/>
      </w:r>
      <w:r>
        <w:rPr>
          <w:spacing w:val="-5"/>
        </w:rPr>
        <w:t>Yours</w:t>
      </w:r>
      <w:r>
        <w:rPr>
          <w:spacing w:val="-15"/>
        </w:rPr>
        <w:t xml:space="preserve"> </w:t>
      </w:r>
      <w:r>
        <w:t>sincerely,</w:t>
      </w:r>
    </w:p>
    <w:p w14:paraId="3443D14D">
      <w:pPr>
        <w:pStyle w:val="7"/>
        <w:spacing w:before="118"/>
        <w:ind w:left="1571"/>
      </w:pPr>
      <w:r>
        <w:t>Li</w:t>
      </w:r>
      <w:r>
        <w:rPr>
          <w:spacing w:val="-1"/>
        </w:rPr>
        <w:t xml:space="preserve"> </w:t>
      </w:r>
      <w:r>
        <w:t>Hua</w:t>
      </w:r>
    </w:p>
    <w:p w14:paraId="04EE5C4F">
      <w:pPr>
        <w:spacing w:after="0"/>
        <w:sectPr>
          <w:type w:val="continuous"/>
          <w:pgSz w:w="11910" w:h="16840"/>
          <w:pgMar w:top="1580" w:right="1480" w:bottom="280" w:left="980" w:header="720" w:footer="720" w:gutter="0"/>
          <w:cols w:equalWidth="0" w:num="2">
            <w:col w:w="2569" w:space="4395"/>
            <w:col w:w="2486"/>
          </w:cols>
        </w:sectPr>
      </w:pPr>
    </w:p>
    <w:p w14:paraId="03BD9592">
      <w:pPr>
        <w:pStyle w:val="7"/>
        <w:spacing w:before="116" w:line="357" w:lineRule="auto"/>
        <w:ind w:left="820" w:right="317" w:firstLine="420"/>
        <w:jc w:val="both"/>
      </w:pPr>
      <w:r>
        <w:t>I hope this email finds you well. Having learned that AI might be applied to help grade our English essays, I’d like to share my thoughts.</w:t>
      </w:r>
    </w:p>
    <w:p w14:paraId="3909892E">
      <w:pPr>
        <w:pStyle w:val="7"/>
        <w:spacing w:line="357" w:lineRule="auto"/>
        <w:ind w:left="820" w:right="315" w:firstLine="420"/>
        <w:jc w:val="both"/>
      </w:pPr>
      <w:r>
        <w:t>It is undeniable that using artificial intelligence can significantly enhance efficiency, especially when it deals with spelling and grammar mistakes. However, the content and details we write can vary widely, which may pose challenges to the accuracy of AI grading. Thus, I suggest a combination of AI assistance and your evaluation. While AI can help correct basic writing errors, your input would ensure fairness and accuracy in grading our unique ideas, subtle details, and creativity.</w:t>
      </w:r>
    </w:p>
    <w:p w14:paraId="058EBA29">
      <w:pPr>
        <w:pStyle w:val="7"/>
        <w:spacing w:line="357" w:lineRule="auto"/>
        <w:ind w:left="820" w:right="316" w:firstLine="420"/>
        <w:jc w:val="both"/>
      </w:pPr>
      <w:r>
        <w:t>I hope my suggestion can contribute to our English class, and I truly appreciate your care and dedication to our English learning. 116 words</w:t>
      </w:r>
    </w:p>
    <w:p w14:paraId="01F46A23">
      <w:pPr>
        <w:pStyle w:val="7"/>
        <w:spacing w:line="357" w:lineRule="auto"/>
        <w:ind w:left="8488" w:right="318" w:firstLine="45"/>
        <w:jc w:val="right"/>
      </w:pPr>
      <w:r>
        <w:t>Yours,</w:t>
      </w:r>
      <w:r>
        <w:rPr>
          <w:w w:val="99"/>
        </w:rPr>
        <w:t xml:space="preserve"> </w:t>
      </w:r>
      <w:r>
        <w:t>Li Hua</w:t>
      </w:r>
    </w:p>
    <w:p w14:paraId="1333E17D">
      <w:pPr>
        <w:pStyle w:val="7"/>
        <w:rPr>
          <w:sz w:val="29"/>
        </w:rPr>
      </w:pPr>
    </w:p>
    <w:p w14:paraId="0A5D625E">
      <w:pPr>
        <w:pStyle w:val="5"/>
        <w:rPr>
          <w:rFonts w:hint="eastAsia" w:ascii="新宋体" w:eastAsia="新宋体"/>
        </w:rPr>
      </w:pPr>
      <w:r>
        <w:rPr>
          <w:rFonts w:hint="eastAsia" w:ascii="新宋体" w:eastAsia="新宋体"/>
        </w:rPr>
        <w:t xml:space="preserve">【典型例题 </w:t>
      </w:r>
      <w:r>
        <w:t>2</w:t>
      </w:r>
      <w:r>
        <w:rPr>
          <w:rFonts w:hint="eastAsia" w:ascii="新宋体" w:eastAsia="新宋体"/>
        </w:rPr>
        <w:t>】</w:t>
      </w:r>
    </w:p>
    <w:p w14:paraId="796AD43B">
      <w:pPr>
        <w:pStyle w:val="7"/>
        <w:spacing w:before="89" w:line="319" w:lineRule="auto"/>
        <w:ind w:left="820" w:right="319"/>
        <w:rPr>
          <w:rFonts w:hint="eastAsia" w:ascii="新宋体" w:hAnsi="新宋体" w:eastAsia="新宋体"/>
        </w:rPr>
      </w:pPr>
      <w:r>
        <w:rPr>
          <w:rFonts w:hint="eastAsia" w:ascii="新宋体" w:hAnsi="新宋体" w:eastAsia="新宋体"/>
        </w:rPr>
        <w:t>（</w:t>
      </w:r>
      <w:r>
        <w:t xml:space="preserve">23 </w:t>
      </w:r>
      <w:r>
        <w:rPr>
          <w:rFonts w:hint="eastAsia" w:ascii="新宋体" w:hAnsi="新宋体" w:eastAsia="新宋体"/>
          <w:spacing w:val="-30"/>
        </w:rPr>
        <w:t xml:space="preserve">年 </w:t>
      </w:r>
      <w:r>
        <w:t xml:space="preserve">5 </w:t>
      </w:r>
      <w:r>
        <w:rPr>
          <w:rFonts w:hint="eastAsia" w:ascii="新宋体" w:hAnsi="新宋体" w:eastAsia="新宋体"/>
        </w:rPr>
        <w:t>月湖北省圆创联考高三联合测评</w:t>
      </w:r>
      <w:r>
        <w:rPr>
          <w:rFonts w:hint="eastAsia" w:ascii="新宋体" w:hAnsi="新宋体" w:eastAsia="新宋体"/>
          <w:spacing w:val="-49"/>
        </w:rPr>
        <w:t>）</w:t>
      </w:r>
      <w:r>
        <w:rPr>
          <w:rFonts w:hint="eastAsia" w:ascii="新宋体" w:hAnsi="新宋体" w:eastAsia="新宋体"/>
          <w:spacing w:val="-10"/>
        </w:rPr>
        <w:t>假定你是李华，上周你班举行了一场主题为“人工智能</w:t>
      </w:r>
      <w:r>
        <w:rPr>
          <w:spacing w:val="-10"/>
        </w:rPr>
        <w:t>(AI)</w:t>
      </w:r>
      <w:r>
        <w:rPr>
          <w:rFonts w:hint="eastAsia" w:ascii="新宋体" w:hAnsi="新宋体" w:eastAsia="新宋体"/>
          <w:spacing w:val="-10"/>
        </w:rPr>
        <w:t>与英语学习”的讨论，请为校英语报写一篇报道，内容包括：</w:t>
      </w:r>
    </w:p>
    <w:p w14:paraId="1D94D4FF">
      <w:pPr>
        <w:pStyle w:val="7"/>
        <w:spacing w:before="2"/>
        <w:ind w:left="820"/>
        <w:rPr>
          <w:rFonts w:hint="eastAsia" w:ascii="新宋体" w:eastAsia="新宋体"/>
        </w:rPr>
      </w:pPr>
      <w:r>
        <w:t xml:space="preserve">1. </w:t>
      </w:r>
      <w:r>
        <w:rPr>
          <w:rFonts w:hint="eastAsia" w:ascii="新宋体" w:eastAsia="新宋体"/>
        </w:rPr>
        <w:t>讨论目的；</w:t>
      </w:r>
      <w:r>
        <w:t xml:space="preserve">2. </w:t>
      </w:r>
      <w:r>
        <w:rPr>
          <w:rFonts w:hint="eastAsia" w:ascii="新宋体" w:eastAsia="新宋体"/>
        </w:rPr>
        <w:t>讨论内容；</w:t>
      </w:r>
      <w:r>
        <w:t xml:space="preserve">3. </w:t>
      </w:r>
      <w:r>
        <w:rPr>
          <w:rFonts w:hint="eastAsia" w:ascii="新宋体" w:eastAsia="新宋体"/>
        </w:rPr>
        <w:t>你的收获</w:t>
      </w:r>
    </w:p>
    <w:p w14:paraId="2E42299F">
      <w:pPr>
        <w:pStyle w:val="7"/>
        <w:spacing w:before="7"/>
        <w:rPr>
          <w:rFonts w:ascii="新宋体"/>
          <w:sz w:val="29"/>
        </w:rPr>
      </w:pPr>
    </w:p>
    <w:p w14:paraId="3A612CC5">
      <w:pPr>
        <w:spacing w:after="0"/>
        <w:rPr>
          <w:rFonts w:ascii="新宋体"/>
          <w:sz w:val="29"/>
        </w:rPr>
        <w:sectPr>
          <w:type w:val="continuous"/>
          <w:pgSz w:w="11910" w:h="16840"/>
          <w:pgMar w:top="1580" w:right="1480" w:bottom="280" w:left="980" w:header="720" w:footer="720" w:gutter="0"/>
          <w:cols w:space="720" w:num="1"/>
        </w:sectPr>
      </w:pPr>
    </w:p>
    <w:p w14:paraId="5F1249AD">
      <w:pPr>
        <w:pStyle w:val="7"/>
        <w:spacing w:before="70"/>
        <w:ind w:left="820"/>
        <w:rPr>
          <w:rFonts w:hint="eastAsia" w:ascii="新宋体" w:eastAsia="新宋体"/>
        </w:rPr>
      </w:pPr>
      <w:r>
        <w:rPr>
          <w:rFonts w:hint="eastAsia" w:ascii="新宋体" w:eastAsia="新宋体"/>
        </w:rPr>
        <w:t>参考范文：</w:t>
      </w:r>
    </w:p>
    <w:p w14:paraId="26BD4B81">
      <w:pPr>
        <w:pStyle w:val="7"/>
        <w:rPr>
          <w:rFonts w:ascii="新宋体"/>
          <w:sz w:val="22"/>
        </w:rPr>
      </w:pPr>
      <w:r>
        <w:br w:type="column"/>
      </w:r>
    </w:p>
    <w:p w14:paraId="4857940F">
      <w:pPr>
        <w:pStyle w:val="7"/>
        <w:spacing w:before="162"/>
        <w:ind w:left="820"/>
      </w:pPr>
      <w:r>
        <w:t>AI and English Learning</w:t>
      </w:r>
    </w:p>
    <w:p w14:paraId="2C5FC9DD">
      <w:pPr>
        <w:spacing w:after="0"/>
        <w:sectPr>
          <w:type w:val="continuous"/>
          <w:pgSz w:w="11910" w:h="16840"/>
          <w:pgMar w:top="1580" w:right="1480" w:bottom="280" w:left="980" w:header="720" w:footer="720" w:gutter="0"/>
          <w:cols w:equalWidth="0" w:num="2">
            <w:col w:w="1909" w:space="1203"/>
            <w:col w:w="6338"/>
          </w:cols>
        </w:sectPr>
      </w:pPr>
    </w:p>
    <w:p w14:paraId="58EABAD2">
      <w:pPr>
        <w:pStyle w:val="7"/>
        <w:spacing w:before="116" w:line="357" w:lineRule="auto"/>
        <w:ind w:left="820" w:right="319" w:firstLine="420"/>
        <w:jc w:val="both"/>
      </w:pPr>
      <w:r>
        <w:t>In order to explore the impact of AI on English learning and exchange ideas about its advantages and disadvantages, our class hosted a discussion on “AI and English Learning” last week.</w:t>
      </w:r>
    </w:p>
    <w:p w14:paraId="64233A7E">
      <w:pPr>
        <w:pStyle w:val="7"/>
        <w:spacing w:line="355" w:lineRule="auto"/>
        <w:ind w:left="820" w:right="318" w:firstLine="420"/>
        <w:jc w:val="both"/>
      </w:pPr>
      <w:r>
        <w:t>Many students noted the potential benefits of AI, such as providing personalized learning and instant feedback. However, some also expressed concerns about the negative effects on traditional teaching methods and interpersonal communication.</w:t>
      </w:r>
    </w:p>
    <w:p w14:paraId="5F23967E">
      <w:pPr>
        <w:pStyle w:val="7"/>
        <w:spacing w:before="1" w:line="357" w:lineRule="auto"/>
        <w:ind w:left="820" w:right="320" w:firstLine="420"/>
        <w:jc w:val="both"/>
      </w:pPr>
      <w:r>
        <w:t>From my perspective, this was a thought-provoking discussion which inspired me to ponder the role of AI in English learning and how we can strike a balance between technology and human communication.</w:t>
      </w:r>
    </w:p>
    <w:p w14:paraId="50E4F109">
      <w:pPr>
        <w:spacing w:after="0" w:line="357" w:lineRule="auto"/>
        <w:jc w:val="both"/>
        <w:sectPr>
          <w:type w:val="continuous"/>
          <w:pgSz w:w="11910" w:h="16840"/>
          <w:pgMar w:top="1580" w:right="1480" w:bottom="280" w:left="980" w:header="720" w:footer="720" w:gutter="0"/>
          <w:cols w:space="720" w:num="1"/>
        </w:sectPr>
      </w:pPr>
    </w:p>
    <w:p w14:paraId="457061C6">
      <w:pPr>
        <w:pStyle w:val="7"/>
        <w:spacing w:before="101" w:line="357" w:lineRule="auto"/>
        <w:ind w:left="820" w:right="455" w:firstLine="420"/>
      </w:pPr>
      <w:r>
        <w:t xml:space="preserve">Overall, this discussion highlighted the need for continued examination of </w:t>
      </w:r>
      <w:r>
        <w:rPr>
          <w:spacing w:val="-3"/>
        </w:rPr>
        <w:t xml:space="preserve">AI’s </w:t>
      </w:r>
      <w:r>
        <w:t>role in English learning as we strive to create effective and engaging learning</w:t>
      </w:r>
      <w:r>
        <w:rPr>
          <w:spacing w:val="-10"/>
        </w:rPr>
        <w:t xml:space="preserve"> </w:t>
      </w:r>
      <w:r>
        <w:t>environments.</w:t>
      </w:r>
    </w:p>
    <w:p w14:paraId="2E4888D3">
      <w:pPr>
        <w:pStyle w:val="7"/>
        <w:rPr>
          <w:sz w:val="20"/>
        </w:rPr>
      </w:pPr>
    </w:p>
    <w:p w14:paraId="51E72E5E">
      <w:pPr>
        <w:pStyle w:val="7"/>
        <w:spacing w:before="5"/>
        <w:rPr>
          <w:sz w:val="15"/>
        </w:rPr>
      </w:pPr>
      <w:r>
        <mc:AlternateContent>
          <mc:Choice Requires="wps">
            <w:drawing>
              <wp:anchor distT="0" distB="0" distL="0" distR="0" simplePos="0" relativeHeight="251663360" behindDoc="1" locked="0" layoutInCell="1" allowOverlap="1">
                <wp:simplePos x="0" y="0"/>
                <wp:positionH relativeFrom="page">
                  <wp:posOffset>1146175</wp:posOffset>
                </wp:positionH>
                <wp:positionV relativeFrom="paragraph">
                  <wp:posOffset>140970</wp:posOffset>
                </wp:positionV>
                <wp:extent cx="1391285" cy="203200"/>
                <wp:effectExtent l="4445" t="4445" r="13970" b="20955"/>
                <wp:wrapTopAndBottom/>
                <wp:docPr id="24" name="文本框 18"/>
                <wp:cNvGraphicFramePr/>
                <a:graphic xmlns:a="http://schemas.openxmlformats.org/drawingml/2006/main">
                  <a:graphicData uri="http://schemas.microsoft.com/office/word/2010/wordprocessingShape">
                    <wps:wsp>
                      <wps:cNvSpPr txBox="1"/>
                      <wps:spPr>
                        <a:xfrm>
                          <a:off x="0" y="0"/>
                          <a:ext cx="1391285" cy="203200"/>
                        </a:xfrm>
                        <a:prstGeom prst="rect">
                          <a:avLst/>
                        </a:prstGeom>
                        <a:noFill/>
                        <a:ln w="6096" cap="flat" cmpd="sng">
                          <a:solidFill>
                            <a:srgbClr val="000000"/>
                          </a:solidFill>
                          <a:prstDash val="solid"/>
                          <a:miter/>
                          <a:headEnd type="none" w="med" len="med"/>
                          <a:tailEnd type="none" w="med" len="med"/>
                        </a:ln>
                      </wps:spPr>
                      <wps:txbx>
                        <w:txbxContent>
                          <w:p w14:paraId="2E8C3248">
                            <w:pPr>
                              <w:spacing w:before="2"/>
                              <w:ind w:left="-1" w:right="0" w:firstLine="0"/>
                              <w:jc w:val="left"/>
                              <w:rPr>
                                <w:rFonts w:hint="eastAsia" w:ascii="新宋体" w:eastAsia="新宋体"/>
                                <w:sz w:val="24"/>
                              </w:rPr>
                            </w:pPr>
                            <w:bookmarkStart w:id="38" w:name="1.4.2 AI+生活/职业类"/>
                            <w:bookmarkEnd w:id="38"/>
                            <w:r>
                              <w:rPr>
                                <w:sz w:val="24"/>
                              </w:rPr>
                              <w:t>1.4.2 AI+</w:t>
                            </w:r>
                            <w:r>
                              <w:rPr>
                                <w:rFonts w:hint="eastAsia" w:ascii="新宋体" w:eastAsia="新宋体"/>
                                <w:sz w:val="24"/>
                              </w:rPr>
                              <w:t>生活</w:t>
                            </w:r>
                            <w:r>
                              <w:rPr>
                                <w:sz w:val="24"/>
                              </w:rPr>
                              <w:t>/</w:t>
                            </w:r>
                            <w:r>
                              <w:rPr>
                                <w:rFonts w:hint="eastAsia" w:ascii="新宋体" w:eastAsia="新宋体"/>
                                <w:spacing w:val="-6"/>
                                <w:sz w:val="24"/>
                              </w:rPr>
                              <w:t>职业类</w:t>
                            </w:r>
                          </w:p>
                        </w:txbxContent>
                      </wps:txbx>
                      <wps:bodyPr lIns="0" tIns="0" rIns="0" bIns="0" upright="1"/>
                    </wps:wsp>
                  </a:graphicData>
                </a:graphic>
              </wp:anchor>
            </w:drawing>
          </mc:Choice>
          <mc:Fallback>
            <w:pict>
              <v:shape id="文本框 18" o:spid="_x0000_s1026" o:spt="202" type="#_x0000_t202" style="position:absolute;left:0pt;margin-left:90.25pt;margin-top:11.1pt;height:16pt;width:109.55pt;mso-position-horizontal-relative:page;mso-wrap-distance-bottom:0pt;mso-wrap-distance-top:0pt;z-index:-251653120;mso-width-relative:page;mso-height-relative:page;" filled="f" stroked="t" coordsize="21600,21600" o:gfxdata="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4TVMh1gAAAAkBAAAPAAAAAAAA&#10;AAEAIAAAACIAAABkcnMvZG93bnJldi54bWxQSwECFAAUAAAACACHTuJADE5+DBQCAAAzBAAADgAA&#10;AAAAAAABACAAAAAlAQAAZHJzL2Uyb0RvYy54bWxQSwUGAAAAAAYABgBZAQAAqwUAAAAA&#10;">
                <v:fill on="f" focussize="0,0"/>
                <v:stroke weight="0.48pt" color="#000000" joinstyle="miter"/>
                <v:imagedata o:title=""/>
                <o:lock v:ext="edit" aspectratio="f"/>
                <v:textbox inset="0mm,0mm,0mm,0mm">
                  <w:txbxContent>
                    <w:p w14:paraId="2E8C3248">
                      <w:pPr>
                        <w:spacing w:before="2"/>
                        <w:ind w:left="-1" w:right="0" w:firstLine="0"/>
                        <w:jc w:val="left"/>
                        <w:rPr>
                          <w:rFonts w:hint="eastAsia" w:ascii="新宋体" w:eastAsia="新宋体"/>
                          <w:sz w:val="24"/>
                        </w:rPr>
                      </w:pPr>
                      <w:bookmarkStart w:id="38" w:name="1.4.2 AI+生活/职业类"/>
                      <w:bookmarkEnd w:id="38"/>
                      <w:r>
                        <w:rPr>
                          <w:sz w:val="24"/>
                        </w:rPr>
                        <w:t>1.4.2 AI+</w:t>
                      </w:r>
                      <w:r>
                        <w:rPr>
                          <w:rFonts w:hint="eastAsia" w:ascii="新宋体" w:eastAsia="新宋体"/>
                          <w:sz w:val="24"/>
                        </w:rPr>
                        <w:t>生活</w:t>
                      </w:r>
                      <w:r>
                        <w:rPr>
                          <w:sz w:val="24"/>
                        </w:rPr>
                        <w:t>/</w:t>
                      </w:r>
                      <w:r>
                        <w:rPr>
                          <w:rFonts w:hint="eastAsia" w:ascii="新宋体" w:eastAsia="新宋体"/>
                          <w:spacing w:val="-6"/>
                          <w:sz w:val="24"/>
                        </w:rPr>
                        <w:t>职业类</w:t>
                      </w:r>
                    </w:p>
                  </w:txbxContent>
                </v:textbox>
                <w10:wrap type="topAndBottom"/>
              </v:shape>
            </w:pict>
          </mc:Fallback>
        </mc:AlternateContent>
      </w:r>
    </w:p>
    <w:p w14:paraId="290F77A8">
      <w:pPr>
        <w:pStyle w:val="7"/>
        <w:spacing w:before="6"/>
        <w:rPr>
          <w:sz w:val="7"/>
        </w:rPr>
      </w:pPr>
    </w:p>
    <w:p w14:paraId="54F3EC8C">
      <w:pPr>
        <w:pStyle w:val="5"/>
        <w:spacing w:before="76"/>
        <w:rPr>
          <w:rFonts w:hint="eastAsia" w:ascii="新宋体" w:eastAsia="新宋体"/>
        </w:rPr>
      </w:pPr>
      <w:r>
        <w:rPr>
          <w:rFonts w:hint="eastAsia" w:ascii="新宋体" w:eastAsia="新宋体"/>
        </w:rPr>
        <w:t xml:space="preserve">【典型例题 </w:t>
      </w:r>
      <w:r>
        <w:t>1</w:t>
      </w:r>
      <w:r>
        <w:rPr>
          <w:rFonts w:hint="eastAsia" w:ascii="新宋体" w:eastAsia="新宋体"/>
        </w:rPr>
        <w:t>】</w:t>
      </w:r>
    </w:p>
    <w:p w14:paraId="36DA5CDA">
      <w:pPr>
        <w:pStyle w:val="7"/>
        <w:spacing w:before="89" w:line="321" w:lineRule="auto"/>
        <w:ind w:left="820" w:right="249"/>
        <w:rPr>
          <w:rFonts w:hint="eastAsia" w:ascii="新宋体" w:eastAsia="新宋体"/>
        </w:rPr>
      </w:pPr>
      <w:r>
        <w:rPr>
          <w:rFonts w:hint="eastAsia" w:ascii="新宋体" w:eastAsia="新宋体"/>
        </w:rPr>
        <w:t>（</w:t>
      </w:r>
      <w:r>
        <w:t xml:space="preserve">25 </w:t>
      </w:r>
      <w:r>
        <w:rPr>
          <w:rFonts w:hint="eastAsia" w:ascii="新宋体" w:eastAsia="新宋体"/>
        </w:rPr>
        <w:t xml:space="preserve">年 </w:t>
      </w:r>
      <w:r>
        <w:t xml:space="preserve">3 </w:t>
      </w:r>
      <w:r>
        <w:rPr>
          <w:rFonts w:hint="eastAsia" w:ascii="新宋体" w:eastAsia="新宋体"/>
        </w:rPr>
        <w:t xml:space="preserve">月山东济宁高三统测）假定你是李华，你在 </w:t>
      </w:r>
      <w:r>
        <w:t xml:space="preserve">Global Forum </w:t>
      </w:r>
      <w:r>
        <w:rPr>
          <w:rFonts w:hint="eastAsia" w:ascii="新宋体" w:eastAsia="新宋体"/>
        </w:rPr>
        <w:t xml:space="preserve">上看到了 </w:t>
      </w:r>
      <w:r>
        <w:t xml:space="preserve">Jason </w:t>
      </w:r>
      <w:r>
        <w:rPr>
          <w:rFonts w:hint="eastAsia" w:ascii="新宋体" w:eastAsia="新宋体"/>
        </w:rPr>
        <w:t>的求助帖。请给他回帖，内容如下：</w:t>
      </w:r>
    </w:p>
    <w:p w14:paraId="562684D9">
      <w:pPr>
        <w:pStyle w:val="7"/>
        <w:spacing w:line="266" w:lineRule="exact"/>
        <w:ind w:left="820"/>
        <w:rPr>
          <w:rFonts w:hint="eastAsia" w:ascii="新宋体" w:eastAsia="新宋体"/>
        </w:rPr>
      </w:pPr>
      <w:r>
        <w:drawing>
          <wp:anchor distT="0" distB="0" distL="0" distR="0" simplePos="0" relativeHeight="251659264" behindDoc="0" locked="0" layoutInCell="1" allowOverlap="1">
            <wp:simplePos x="0" y="0"/>
            <wp:positionH relativeFrom="page">
              <wp:posOffset>1143000</wp:posOffset>
            </wp:positionH>
            <wp:positionV relativeFrom="paragraph">
              <wp:posOffset>198755</wp:posOffset>
            </wp:positionV>
            <wp:extent cx="5283835" cy="79248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5" cstate="print"/>
                    <a:stretch>
                      <a:fillRect/>
                    </a:stretch>
                  </pic:blipFill>
                  <pic:spPr>
                    <a:xfrm>
                      <a:off x="0" y="0"/>
                      <a:ext cx="5284091" cy="792384"/>
                    </a:xfrm>
                    <a:prstGeom prst="rect">
                      <a:avLst/>
                    </a:prstGeom>
                  </pic:spPr>
                </pic:pic>
              </a:graphicData>
            </a:graphic>
          </wp:anchor>
        </w:drawing>
      </w:r>
      <w:r>
        <w:t xml:space="preserve">1. </w:t>
      </w:r>
      <w:r>
        <w:rPr>
          <w:rFonts w:hint="eastAsia" w:ascii="新宋体" w:eastAsia="新宋体"/>
        </w:rPr>
        <w:t>你的看法；</w:t>
      </w:r>
      <w:r>
        <w:t xml:space="preserve">2. </w:t>
      </w:r>
      <w:r>
        <w:rPr>
          <w:rFonts w:hint="eastAsia" w:ascii="新宋体" w:eastAsia="新宋体"/>
        </w:rPr>
        <w:t>你的建议</w:t>
      </w:r>
    </w:p>
    <w:p w14:paraId="28A47DD8">
      <w:pPr>
        <w:pStyle w:val="7"/>
        <w:rPr>
          <w:rFonts w:ascii="新宋体"/>
          <w:sz w:val="29"/>
        </w:rPr>
      </w:pPr>
    </w:p>
    <w:p w14:paraId="7FFAACB1">
      <w:pPr>
        <w:pStyle w:val="7"/>
        <w:ind w:left="820"/>
        <w:rPr>
          <w:rFonts w:hint="eastAsia" w:ascii="新宋体" w:eastAsia="新宋体"/>
        </w:rPr>
      </w:pPr>
      <w:r>
        <w:rPr>
          <w:rFonts w:hint="eastAsia" w:ascii="新宋体" w:eastAsia="新宋体"/>
        </w:rPr>
        <w:t>参考范文：</w:t>
      </w:r>
    </w:p>
    <w:p w14:paraId="3CE82333">
      <w:pPr>
        <w:pStyle w:val="7"/>
        <w:spacing w:before="105"/>
        <w:ind w:left="820"/>
      </w:pPr>
      <w:r>
        <w:t>Hi Jason,</w:t>
      </w:r>
    </w:p>
    <w:p w14:paraId="3ACE4CBC">
      <w:pPr>
        <w:pStyle w:val="7"/>
        <w:spacing w:before="116" w:line="357" w:lineRule="auto"/>
        <w:ind w:left="820" w:right="317" w:firstLine="420"/>
        <w:jc w:val="both"/>
      </w:pPr>
      <w:r>
        <w:t>I’ve read your post and totally relate to the issue you’re facing, which can be really tough for you to choose future career. However, as the saying goes, “Every cloud has a silver lining.” Similarly, although AI does bring challenges, it also brings new opportunities.</w:t>
      </w:r>
    </w:p>
    <w:p w14:paraId="331AB9D5">
      <w:pPr>
        <w:pStyle w:val="7"/>
        <w:spacing w:line="357" w:lineRule="auto"/>
        <w:ind w:left="820" w:right="318" w:firstLine="420"/>
        <w:jc w:val="both"/>
      </w:pPr>
      <w:r>
        <w:t>What tops my advice is to pursue emerging AI-related Fields, which is perfectly in line with current employment prospects, making it easy for you to find a suitable job. Additionally, you should focus on “AI-Complementary” Skills, which can create more job opportunities for you. Eventually, it is a fantastic idea to reinvent traditional professions. Not only does it promote personal growth, but also drives industry innovation.</w:t>
      </w:r>
    </w:p>
    <w:p w14:paraId="78E9853D">
      <w:pPr>
        <w:pStyle w:val="7"/>
        <w:spacing w:before="4"/>
        <w:rPr>
          <w:sz w:val="29"/>
        </w:rPr>
      </w:pPr>
    </w:p>
    <w:p w14:paraId="6A7D4765">
      <w:pPr>
        <w:pStyle w:val="5"/>
        <w:rPr>
          <w:rFonts w:hint="eastAsia" w:ascii="新宋体" w:eastAsia="新宋体"/>
        </w:rPr>
      </w:pPr>
      <w:r>
        <w:rPr>
          <w:rFonts w:hint="eastAsia" w:ascii="新宋体" w:eastAsia="新宋体"/>
        </w:rPr>
        <w:t xml:space="preserve">【典型例题 </w:t>
      </w:r>
      <w:r>
        <w:t>2</w:t>
      </w:r>
      <w:r>
        <w:rPr>
          <w:rFonts w:hint="eastAsia" w:ascii="新宋体" w:eastAsia="新宋体"/>
        </w:rPr>
        <w:t>】</w:t>
      </w:r>
    </w:p>
    <w:p w14:paraId="72CBC7C4">
      <w:pPr>
        <w:pStyle w:val="7"/>
        <w:spacing w:before="89" w:line="319" w:lineRule="auto"/>
        <w:ind w:left="820" w:right="268"/>
        <w:jc w:val="both"/>
        <w:rPr>
          <w:rFonts w:hint="eastAsia" w:ascii="新宋体" w:hAnsi="新宋体" w:eastAsia="新宋体"/>
        </w:rPr>
      </w:pPr>
      <w:r>
        <w:rPr>
          <w:rFonts w:hint="eastAsia" w:ascii="新宋体" w:hAnsi="新宋体" w:eastAsia="新宋体"/>
        </w:rPr>
        <w:t>（</w:t>
      </w:r>
      <w:r>
        <w:t xml:space="preserve">24 </w:t>
      </w:r>
      <w:r>
        <w:rPr>
          <w:rFonts w:hint="eastAsia" w:ascii="新宋体" w:hAnsi="新宋体" w:eastAsia="新宋体"/>
          <w:spacing w:val="-23"/>
        </w:rPr>
        <w:t xml:space="preserve">年 </w:t>
      </w:r>
      <w:r>
        <w:t xml:space="preserve">1 </w:t>
      </w:r>
      <w:r>
        <w:rPr>
          <w:rFonts w:hint="eastAsia" w:ascii="新宋体" w:hAnsi="新宋体" w:eastAsia="新宋体"/>
        </w:rPr>
        <w:t>月江苏苏州高二联考）随着全球数字化，人工智能产品已悄然融入我们的生活。</w:t>
      </w:r>
      <w:r>
        <w:rPr>
          <w:rFonts w:hint="eastAsia" w:ascii="新宋体" w:hAnsi="新宋体" w:eastAsia="新宋体"/>
          <w:spacing w:val="-1"/>
          <w:w w:val="99"/>
        </w:rPr>
        <w:t>加入你是李华，近期你班英语课前一分钟汇报的主题是“</w:t>
      </w:r>
      <w:r>
        <w:rPr>
          <w:w w:val="99"/>
        </w:rPr>
        <w:t>AI</w:t>
      </w:r>
      <w:r>
        <w:t xml:space="preserve"> </w:t>
      </w:r>
      <w:r>
        <w:rPr>
          <w:rFonts w:hint="eastAsia" w:ascii="新宋体" w:hAnsi="新宋体" w:eastAsia="新宋体"/>
          <w:spacing w:val="-10"/>
          <w:w w:val="99"/>
        </w:rPr>
        <w:t>与我们”，请你写一篇汇报稿，</w:t>
      </w:r>
      <w:r>
        <w:rPr>
          <w:rFonts w:hint="eastAsia" w:ascii="新宋体" w:hAnsi="新宋体" w:eastAsia="新宋体"/>
          <w:spacing w:val="-10"/>
        </w:rPr>
        <w:t>主要内容包括：</w:t>
      </w:r>
    </w:p>
    <w:p w14:paraId="757FDFE8">
      <w:pPr>
        <w:pStyle w:val="7"/>
        <w:spacing w:before="4"/>
        <w:ind w:left="820"/>
        <w:rPr>
          <w:rFonts w:hint="eastAsia" w:ascii="新宋体" w:eastAsia="新宋体"/>
        </w:rPr>
      </w:pPr>
      <w:r>
        <w:rPr>
          <w:spacing w:val="1"/>
          <w:w w:val="99"/>
        </w:rPr>
        <w:t>1</w:t>
      </w:r>
      <w:r>
        <w:rPr>
          <w:w w:val="99"/>
        </w:rPr>
        <w:t>.</w:t>
      </w:r>
      <w:r>
        <w:rPr>
          <w:spacing w:val="-1"/>
        </w:rPr>
        <w:t xml:space="preserve">  </w:t>
      </w:r>
      <w:r>
        <w:rPr>
          <w:rFonts w:hint="eastAsia" w:ascii="新宋体" w:eastAsia="新宋体"/>
          <w:spacing w:val="-1"/>
          <w:w w:val="99"/>
        </w:rPr>
        <w:t>简要介绍</w:t>
      </w:r>
      <w:r>
        <w:rPr>
          <w:rFonts w:hint="eastAsia" w:ascii="新宋体" w:eastAsia="新宋体"/>
          <w:spacing w:val="-50"/>
        </w:rPr>
        <w:t xml:space="preserve"> </w:t>
      </w:r>
      <w:r>
        <w:rPr>
          <w:w w:val="99"/>
        </w:rPr>
        <w:t>AI</w:t>
      </w:r>
      <w:r>
        <w:rPr>
          <w:rFonts w:hint="eastAsia" w:ascii="新宋体" w:eastAsia="新宋体"/>
          <w:spacing w:val="-1"/>
          <w:w w:val="99"/>
        </w:rPr>
        <w:t>（应用、影响等</w:t>
      </w:r>
      <w:r>
        <w:rPr>
          <w:rFonts w:hint="eastAsia" w:ascii="新宋体" w:eastAsia="新宋体"/>
          <w:spacing w:val="-104"/>
          <w:w w:val="99"/>
        </w:rPr>
        <w:t>）</w:t>
      </w:r>
      <w:r>
        <w:rPr>
          <w:rFonts w:hint="eastAsia" w:ascii="新宋体" w:eastAsia="新宋体"/>
          <w:spacing w:val="-1"/>
          <w:w w:val="99"/>
        </w:rPr>
        <w:t>；</w:t>
      </w:r>
      <w:r>
        <w:rPr>
          <w:spacing w:val="1"/>
          <w:w w:val="99"/>
        </w:rPr>
        <w:t>2</w:t>
      </w:r>
      <w:r>
        <w:rPr>
          <w:w w:val="99"/>
        </w:rPr>
        <w:t>.</w:t>
      </w:r>
      <w:r>
        <w:t xml:space="preserve">  </w:t>
      </w:r>
      <w:r>
        <w:rPr>
          <w:rFonts w:hint="eastAsia" w:ascii="新宋体" w:eastAsia="新宋体"/>
          <w:spacing w:val="-1"/>
          <w:w w:val="99"/>
        </w:rPr>
        <w:t>你认为未来人们应该如何与</w:t>
      </w:r>
      <w:r>
        <w:rPr>
          <w:rFonts w:hint="eastAsia" w:ascii="新宋体" w:eastAsia="新宋体"/>
          <w:spacing w:val="-53"/>
        </w:rPr>
        <w:t xml:space="preserve"> </w:t>
      </w:r>
      <w:r>
        <w:rPr>
          <w:w w:val="99"/>
        </w:rPr>
        <w:t>AI</w:t>
      </w:r>
      <w:r>
        <w:t xml:space="preserve"> </w:t>
      </w:r>
      <w:r>
        <w:rPr>
          <w:rFonts w:hint="eastAsia" w:ascii="新宋体" w:eastAsia="新宋体"/>
          <w:spacing w:val="-1"/>
          <w:w w:val="99"/>
        </w:rPr>
        <w:t>共存</w:t>
      </w:r>
    </w:p>
    <w:p w14:paraId="437FBB38">
      <w:pPr>
        <w:pStyle w:val="7"/>
        <w:rPr>
          <w:rFonts w:ascii="新宋体"/>
          <w:sz w:val="22"/>
        </w:rPr>
      </w:pPr>
    </w:p>
    <w:p w14:paraId="59E6A69C">
      <w:pPr>
        <w:pStyle w:val="7"/>
        <w:spacing w:before="164"/>
        <w:ind w:left="820"/>
        <w:rPr>
          <w:rFonts w:hint="eastAsia" w:ascii="新宋体" w:eastAsia="新宋体"/>
        </w:rPr>
      </w:pPr>
      <w:r>
        <w:rPr>
          <w:rFonts w:hint="eastAsia" w:ascii="新宋体" w:eastAsia="新宋体"/>
        </w:rPr>
        <w:t>参考范文：</w:t>
      </w:r>
    </w:p>
    <w:p w14:paraId="23AA9631">
      <w:pPr>
        <w:pStyle w:val="7"/>
        <w:spacing w:before="105"/>
        <w:ind w:left="820"/>
      </w:pPr>
      <w:r>
        <w:t>Good morning, everyone!</w:t>
      </w:r>
    </w:p>
    <w:p w14:paraId="247D4382">
      <w:pPr>
        <w:pStyle w:val="7"/>
        <w:spacing w:before="119" w:line="355" w:lineRule="auto"/>
        <w:ind w:left="820" w:right="318" w:firstLine="420"/>
        <w:jc w:val="both"/>
      </w:pPr>
      <w:r>
        <w:t>With the world digitizing, I’m considerably honored to introduce AI-artificial intelligence to you. Basically, AI is a branch of computer science that aims to create intelligent machines. Undeniably, AI boasts an unlimited number of applications, ranging from autonomous vehicles to domestic robots, transforming the way we live.</w:t>
      </w:r>
    </w:p>
    <w:p w14:paraId="29F73B64">
      <w:pPr>
        <w:pStyle w:val="7"/>
        <w:spacing w:before="5" w:line="355" w:lineRule="auto"/>
        <w:ind w:left="820" w:right="317" w:firstLine="420"/>
        <w:jc w:val="both"/>
      </w:pPr>
      <w:r>
        <w:t>Nevertheless, as we become increasingly dependent on this technology, some people feel threatened by its advances. Personally speaking, since AI is here and for long, it is advisable for us</w:t>
      </w:r>
    </w:p>
    <w:p w14:paraId="2C2DB282">
      <w:pPr>
        <w:spacing w:after="0" w:line="355" w:lineRule="auto"/>
        <w:jc w:val="both"/>
        <w:sectPr>
          <w:pgSz w:w="11910" w:h="16840"/>
          <w:pgMar w:top="1380" w:right="1480" w:bottom="1180" w:left="980" w:header="872" w:footer="993" w:gutter="0"/>
          <w:cols w:space="720" w:num="1"/>
        </w:sectPr>
      </w:pPr>
    </w:p>
    <w:p w14:paraId="2F1A4CA7">
      <w:pPr>
        <w:pStyle w:val="7"/>
        <w:spacing w:before="101" w:line="357" w:lineRule="auto"/>
        <w:ind w:left="820"/>
      </w:pPr>
      <w:r>
        <w:t>to take advantage of it wisely and not be too greedy. Hopefully, with AI our life will be more convenient and diverse than before. Thanks for your listening!</w:t>
      </w:r>
    </w:p>
    <w:p w14:paraId="5F5AF6BA">
      <w:pPr>
        <w:pStyle w:val="7"/>
        <w:spacing w:before="1"/>
        <w:rPr>
          <w:sz w:val="26"/>
        </w:rPr>
      </w:pPr>
    </w:p>
    <w:tbl>
      <w:tblPr>
        <w:tblStyle w:val="12"/>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96"/>
      </w:tblGrid>
      <w:tr w14:paraId="2900C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8296" w:type="dxa"/>
          </w:tcPr>
          <w:p w14:paraId="1E907D30">
            <w:pPr>
              <w:pStyle w:val="16"/>
              <w:spacing w:before="44"/>
              <w:ind w:left="2983" w:right="2975"/>
              <w:jc w:val="center"/>
              <w:rPr>
                <w:rFonts w:hint="eastAsia" w:ascii="新宋体" w:eastAsia="新宋体"/>
                <w:b/>
                <w:sz w:val="21"/>
              </w:rPr>
            </w:pPr>
            <w:r>
              <w:rPr>
                <w:rFonts w:hint="eastAsia" w:ascii="新宋体" w:eastAsia="新宋体"/>
                <w:b/>
                <w:sz w:val="21"/>
              </w:rPr>
              <w:t>语料梳理积累</w:t>
            </w:r>
          </w:p>
        </w:tc>
      </w:tr>
      <w:tr w14:paraId="0A447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7" w:hRule="atLeast"/>
        </w:trPr>
        <w:tc>
          <w:tcPr>
            <w:tcW w:w="8296" w:type="dxa"/>
          </w:tcPr>
          <w:p w14:paraId="73462C5F">
            <w:pPr>
              <w:pStyle w:val="16"/>
              <w:tabs>
                <w:tab w:val="left" w:pos="546"/>
              </w:tabs>
              <w:spacing w:before="45"/>
              <w:rPr>
                <w:rFonts w:hint="eastAsia" w:ascii="新宋体" w:eastAsia="新宋体"/>
                <w:b/>
                <w:sz w:val="21"/>
              </w:rPr>
            </w:pPr>
            <w:r>
              <w:rPr>
                <w:b/>
                <w:sz w:val="21"/>
              </w:rPr>
              <w:t>1.</w:t>
            </w:r>
            <w:r>
              <w:rPr>
                <w:b/>
                <w:sz w:val="21"/>
              </w:rPr>
              <w:tab/>
            </w:r>
            <w:r>
              <w:rPr>
                <w:b/>
                <w:sz w:val="21"/>
              </w:rPr>
              <w:t>AI</w:t>
            </w:r>
            <w:r>
              <w:rPr>
                <w:b/>
                <w:spacing w:val="-1"/>
                <w:sz w:val="21"/>
              </w:rPr>
              <w:t xml:space="preserve"> </w:t>
            </w:r>
            <w:r>
              <w:rPr>
                <w:rFonts w:hint="eastAsia" w:ascii="新宋体" w:eastAsia="新宋体"/>
                <w:b/>
                <w:sz w:val="21"/>
              </w:rPr>
              <w:t>与学习</w:t>
            </w:r>
          </w:p>
          <w:p w14:paraId="04D5D0C3">
            <w:pPr>
              <w:pStyle w:val="16"/>
              <w:numPr>
                <w:ilvl w:val="0"/>
                <w:numId w:val="59"/>
              </w:numPr>
              <w:tabs>
                <w:tab w:val="left" w:pos="546"/>
                <w:tab w:val="left" w:pos="547"/>
              </w:tabs>
              <w:spacing w:before="88" w:after="0" w:line="240" w:lineRule="auto"/>
              <w:ind w:left="546" w:right="0" w:hanging="439"/>
              <w:jc w:val="left"/>
              <w:rPr>
                <w:rFonts w:hint="eastAsia" w:ascii="新宋体" w:eastAsia="新宋体"/>
                <w:sz w:val="21"/>
              </w:rPr>
            </w:pPr>
            <w:r>
              <w:rPr>
                <w:rFonts w:hint="eastAsia" w:ascii="新宋体" w:eastAsia="新宋体"/>
                <w:sz w:val="21"/>
              </w:rPr>
              <w:t>总述</w:t>
            </w:r>
          </w:p>
          <w:p w14:paraId="0A9E5AB3">
            <w:pPr>
              <w:pStyle w:val="16"/>
              <w:numPr>
                <w:ilvl w:val="1"/>
                <w:numId w:val="59"/>
              </w:numPr>
              <w:tabs>
                <w:tab w:val="left" w:pos="546"/>
                <w:tab w:val="left" w:pos="547"/>
              </w:tabs>
              <w:spacing w:before="89" w:after="0" w:line="240" w:lineRule="auto"/>
              <w:ind w:left="546" w:right="0" w:hanging="439"/>
              <w:jc w:val="left"/>
              <w:rPr>
                <w:rFonts w:hint="eastAsia" w:ascii="新宋体" w:eastAsia="新宋体"/>
                <w:sz w:val="21"/>
              </w:rPr>
            </w:pPr>
            <w:r>
              <w:rPr>
                <w:sz w:val="21"/>
              </w:rPr>
              <w:t>the role</w:t>
            </w:r>
            <w:r>
              <w:rPr>
                <w:spacing w:val="1"/>
                <w:sz w:val="21"/>
              </w:rPr>
              <w:t xml:space="preserve"> </w:t>
            </w:r>
            <w:r>
              <w:rPr>
                <w:sz w:val="21"/>
              </w:rPr>
              <w:t>of</w:t>
            </w:r>
            <w:r>
              <w:rPr>
                <w:spacing w:val="-13"/>
                <w:sz w:val="21"/>
              </w:rPr>
              <w:t xml:space="preserve"> </w:t>
            </w:r>
            <w:r>
              <w:rPr>
                <w:sz w:val="21"/>
              </w:rPr>
              <w:t>AI in English</w:t>
            </w:r>
            <w:r>
              <w:rPr>
                <w:spacing w:val="1"/>
                <w:sz w:val="21"/>
              </w:rPr>
              <w:t xml:space="preserve"> </w:t>
            </w:r>
            <w:r>
              <w:rPr>
                <w:sz w:val="21"/>
              </w:rPr>
              <w:t>learning</w:t>
            </w:r>
            <w:r>
              <w:rPr>
                <w:spacing w:val="1"/>
                <w:sz w:val="21"/>
              </w:rPr>
              <w:t xml:space="preserve"> </w:t>
            </w:r>
            <w:r>
              <w:rPr>
                <w:rFonts w:hint="eastAsia" w:ascii="新宋体" w:eastAsia="新宋体"/>
                <w:sz w:val="21"/>
              </w:rPr>
              <w:t>人工智能在英语学习中的作用</w:t>
            </w:r>
          </w:p>
          <w:p w14:paraId="47133E27">
            <w:pPr>
              <w:pStyle w:val="16"/>
              <w:numPr>
                <w:ilvl w:val="1"/>
                <w:numId w:val="59"/>
              </w:numPr>
              <w:tabs>
                <w:tab w:val="left" w:pos="546"/>
                <w:tab w:val="left" w:pos="547"/>
              </w:tabs>
              <w:spacing w:before="91" w:after="0" w:line="240" w:lineRule="auto"/>
              <w:ind w:left="546" w:right="0" w:hanging="439"/>
              <w:jc w:val="left"/>
              <w:rPr>
                <w:rFonts w:hint="eastAsia" w:ascii="新宋体" w:eastAsia="新宋体"/>
                <w:sz w:val="21"/>
              </w:rPr>
            </w:pPr>
            <w:r>
              <w:rPr>
                <w:sz w:val="21"/>
              </w:rPr>
              <w:t>AI</w:t>
            </w:r>
            <w:r>
              <w:rPr>
                <w:spacing w:val="-1"/>
                <w:sz w:val="21"/>
              </w:rPr>
              <w:t xml:space="preserve"> </w:t>
            </w:r>
            <w:r>
              <w:rPr>
                <w:sz w:val="21"/>
              </w:rPr>
              <w:t>might</w:t>
            </w:r>
            <w:r>
              <w:rPr>
                <w:spacing w:val="2"/>
                <w:sz w:val="21"/>
              </w:rPr>
              <w:t xml:space="preserve"> </w:t>
            </w:r>
            <w:r>
              <w:rPr>
                <w:sz w:val="21"/>
              </w:rPr>
              <w:t>be</w:t>
            </w:r>
            <w:r>
              <w:rPr>
                <w:spacing w:val="1"/>
                <w:sz w:val="21"/>
              </w:rPr>
              <w:t xml:space="preserve"> </w:t>
            </w:r>
            <w:r>
              <w:rPr>
                <w:sz w:val="21"/>
              </w:rPr>
              <w:t>applied</w:t>
            </w:r>
            <w:r>
              <w:rPr>
                <w:spacing w:val="-2"/>
                <w:sz w:val="21"/>
              </w:rPr>
              <w:t xml:space="preserve"> </w:t>
            </w:r>
            <w:r>
              <w:rPr>
                <w:sz w:val="21"/>
              </w:rPr>
              <w:t>to</w:t>
            </w:r>
            <w:r>
              <w:rPr>
                <w:spacing w:val="1"/>
                <w:sz w:val="21"/>
              </w:rPr>
              <w:t xml:space="preserve"> </w:t>
            </w:r>
            <w:r>
              <w:rPr>
                <w:sz w:val="21"/>
              </w:rPr>
              <w:t>help</w:t>
            </w:r>
            <w:r>
              <w:rPr>
                <w:spacing w:val="1"/>
                <w:sz w:val="21"/>
              </w:rPr>
              <w:t xml:space="preserve"> </w:t>
            </w:r>
            <w:r>
              <w:rPr>
                <w:rFonts w:hint="eastAsia" w:ascii="新宋体" w:eastAsia="新宋体"/>
                <w:sz w:val="21"/>
              </w:rPr>
              <w:t>人工智能可以提供帮助</w:t>
            </w:r>
          </w:p>
          <w:p w14:paraId="6E2985AF">
            <w:pPr>
              <w:pStyle w:val="16"/>
              <w:numPr>
                <w:ilvl w:val="1"/>
                <w:numId w:val="59"/>
              </w:numPr>
              <w:tabs>
                <w:tab w:val="left" w:pos="546"/>
                <w:tab w:val="left" w:pos="547"/>
              </w:tabs>
              <w:spacing w:before="91" w:after="0" w:line="240" w:lineRule="auto"/>
              <w:ind w:left="546" w:right="0" w:hanging="439"/>
              <w:jc w:val="left"/>
              <w:rPr>
                <w:rFonts w:hint="eastAsia" w:ascii="新宋体" w:eastAsia="新宋体"/>
                <w:sz w:val="21"/>
              </w:rPr>
            </w:pPr>
            <w:r>
              <w:rPr>
                <w:sz w:val="21"/>
              </w:rPr>
              <w:t>a</w:t>
            </w:r>
            <w:r>
              <w:rPr>
                <w:spacing w:val="-1"/>
                <w:sz w:val="21"/>
              </w:rPr>
              <w:t xml:space="preserve"> </w:t>
            </w:r>
            <w:r>
              <w:rPr>
                <w:sz w:val="21"/>
              </w:rPr>
              <w:t>combination of</w:t>
            </w:r>
            <w:r>
              <w:rPr>
                <w:spacing w:val="-13"/>
                <w:sz w:val="21"/>
              </w:rPr>
              <w:t xml:space="preserve"> </w:t>
            </w:r>
            <w:r>
              <w:rPr>
                <w:sz w:val="21"/>
              </w:rPr>
              <w:t>AI</w:t>
            </w:r>
            <w:r>
              <w:rPr>
                <w:spacing w:val="-2"/>
                <w:sz w:val="21"/>
              </w:rPr>
              <w:t xml:space="preserve"> </w:t>
            </w:r>
            <w:r>
              <w:rPr>
                <w:sz w:val="21"/>
              </w:rPr>
              <w:t>assistance and</w:t>
            </w:r>
            <w:r>
              <w:rPr>
                <w:spacing w:val="-2"/>
                <w:sz w:val="21"/>
              </w:rPr>
              <w:t xml:space="preserve"> </w:t>
            </w:r>
            <w:r>
              <w:rPr>
                <w:sz w:val="21"/>
              </w:rPr>
              <w:t xml:space="preserve">your evaluation </w:t>
            </w:r>
            <w:r>
              <w:rPr>
                <w:rFonts w:hint="eastAsia" w:ascii="新宋体" w:eastAsia="新宋体"/>
                <w:sz w:val="21"/>
              </w:rPr>
              <w:t>工智能辅助和你的评估相结合</w:t>
            </w:r>
          </w:p>
          <w:p w14:paraId="49791E8B">
            <w:pPr>
              <w:pStyle w:val="16"/>
              <w:numPr>
                <w:ilvl w:val="1"/>
                <w:numId w:val="59"/>
              </w:numPr>
              <w:tabs>
                <w:tab w:val="left" w:pos="546"/>
                <w:tab w:val="left" w:pos="547"/>
              </w:tabs>
              <w:spacing w:before="88" w:after="0" w:line="319" w:lineRule="auto"/>
              <w:ind w:left="546" w:right="97" w:hanging="439"/>
              <w:jc w:val="left"/>
              <w:rPr>
                <w:rFonts w:hint="eastAsia" w:ascii="新宋体" w:eastAsia="新宋体"/>
                <w:sz w:val="21"/>
              </w:rPr>
            </w:pPr>
            <w:r>
              <w:rPr>
                <w:sz w:val="21"/>
              </w:rPr>
              <w:t>how we</w:t>
            </w:r>
            <w:r>
              <w:rPr>
                <w:spacing w:val="1"/>
                <w:sz w:val="21"/>
              </w:rPr>
              <w:t xml:space="preserve"> </w:t>
            </w:r>
            <w:r>
              <w:rPr>
                <w:sz w:val="21"/>
              </w:rPr>
              <w:t>can</w:t>
            </w:r>
            <w:r>
              <w:rPr>
                <w:spacing w:val="1"/>
                <w:sz w:val="21"/>
              </w:rPr>
              <w:t xml:space="preserve"> </w:t>
            </w:r>
            <w:r>
              <w:rPr>
                <w:sz w:val="21"/>
              </w:rPr>
              <w:t>strike</w:t>
            </w:r>
            <w:r>
              <w:rPr>
                <w:spacing w:val="2"/>
                <w:sz w:val="21"/>
              </w:rPr>
              <w:t xml:space="preserve"> </w:t>
            </w:r>
            <w:r>
              <w:rPr>
                <w:sz w:val="21"/>
              </w:rPr>
              <w:t>a</w:t>
            </w:r>
            <w:r>
              <w:rPr>
                <w:spacing w:val="-1"/>
                <w:sz w:val="21"/>
              </w:rPr>
              <w:t xml:space="preserve"> </w:t>
            </w:r>
            <w:r>
              <w:rPr>
                <w:sz w:val="21"/>
              </w:rPr>
              <w:t>balance</w:t>
            </w:r>
            <w:r>
              <w:rPr>
                <w:spacing w:val="1"/>
                <w:sz w:val="21"/>
              </w:rPr>
              <w:t xml:space="preserve"> </w:t>
            </w:r>
            <w:r>
              <w:rPr>
                <w:sz w:val="21"/>
              </w:rPr>
              <w:t>between</w:t>
            </w:r>
            <w:r>
              <w:rPr>
                <w:spacing w:val="-2"/>
                <w:sz w:val="21"/>
              </w:rPr>
              <w:t xml:space="preserve"> </w:t>
            </w:r>
            <w:r>
              <w:rPr>
                <w:sz w:val="21"/>
              </w:rPr>
              <w:t>technology</w:t>
            </w:r>
            <w:r>
              <w:rPr>
                <w:spacing w:val="1"/>
                <w:sz w:val="21"/>
              </w:rPr>
              <w:t xml:space="preserve"> </w:t>
            </w:r>
            <w:r>
              <w:rPr>
                <w:sz w:val="21"/>
              </w:rPr>
              <w:t>and</w:t>
            </w:r>
            <w:r>
              <w:rPr>
                <w:spacing w:val="1"/>
                <w:sz w:val="21"/>
              </w:rPr>
              <w:t xml:space="preserve"> </w:t>
            </w:r>
            <w:r>
              <w:rPr>
                <w:sz w:val="21"/>
              </w:rPr>
              <w:t>human communication</w:t>
            </w:r>
            <w:r>
              <w:rPr>
                <w:spacing w:val="2"/>
                <w:sz w:val="21"/>
              </w:rPr>
              <w:t xml:space="preserve"> </w:t>
            </w:r>
            <w:r>
              <w:rPr>
                <w:rFonts w:hint="eastAsia" w:ascii="新宋体" w:eastAsia="新宋体"/>
                <w:spacing w:val="1"/>
                <w:sz w:val="21"/>
              </w:rPr>
              <w:t>我们如何在技术和人类交流之间取得平衡</w:t>
            </w:r>
          </w:p>
          <w:p w14:paraId="14E8E74B">
            <w:pPr>
              <w:pStyle w:val="16"/>
              <w:numPr>
                <w:ilvl w:val="1"/>
                <w:numId w:val="59"/>
              </w:numPr>
              <w:tabs>
                <w:tab w:val="left" w:pos="546"/>
                <w:tab w:val="left" w:pos="547"/>
              </w:tabs>
              <w:spacing w:before="2" w:after="0" w:line="319" w:lineRule="auto"/>
              <w:ind w:left="546" w:right="97" w:hanging="439"/>
              <w:jc w:val="left"/>
              <w:rPr>
                <w:rFonts w:hint="eastAsia" w:ascii="新宋体" w:hAnsi="新宋体" w:eastAsia="新宋体"/>
                <w:sz w:val="21"/>
              </w:rPr>
            </w:pPr>
            <w:r>
              <w:rPr>
                <w:sz w:val="21"/>
              </w:rPr>
              <w:t>the need</w:t>
            </w:r>
            <w:r>
              <w:rPr>
                <w:spacing w:val="1"/>
                <w:sz w:val="21"/>
              </w:rPr>
              <w:t xml:space="preserve"> </w:t>
            </w:r>
            <w:r>
              <w:rPr>
                <w:sz w:val="21"/>
              </w:rPr>
              <w:t>for</w:t>
            </w:r>
            <w:r>
              <w:rPr>
                <w:spacing w:val="-1"/>
                <w:sz w:val="21"/>
              </w:rPr>
              <w:t xml:space="preserve"> </w:t>
            </w:r>
            <w:r>
              <w:rPr>
                <w:sz w:val="21"/>
              </w:rPr>
              <w:t>continued</w:t>
            </w:r>
            <w:r>
              <w:rPr>
                <w:spacing w:val="-1"/>
                <w:sz w:val="21"/>
              </w:rPr>
              <w:t xml:space="preserve"> </w:t>
            </w:r>
            <w:r>
              <w:rPr>
                <w:sz w:val="21"/>
              </w:rPr>
              <w:t>examination of</w:t>
            </w:r>
            <w:r>
              <w:rPr>
                <w:spacing w:val="-12"/>
                <w:sz w:val="21"/>
              </w:rPr>
              <w:t xml:space="preserve"> </w:t>
            </w:r>
            <w:r>
              <w:rPr>
                <w:spacing w:val="-3"/>
                <w:sz w:val="21"/>
              </w:rPr>
              <w:t>AI’s</w:t>
            </w:r>
            <w:r>
              <w:rPr>
                <w:spacing w:val="3"/>
                <w:sz w:val="21"/>
              </w:rPr>
              <w:t xml:space="preserve"> </w:t>
            </w:r>
            <w:r>
              <w:rPr>
                <w:sz w:val="21"/>
              </w:rPr>
              <w:t>role in</w:t>
            </w:r>
            <w:r>
              <w:rPr>
                <w:spacing w:val="1"/>
                <w:sz w:val="21"/>
              </w:rPr>
              <w:t xml:space="preserve"> </w:t>
            </w:r>
            <w:r>
              <w:rPr>
                <w:sz w:val="21"/>
              </w:rPr>
              <w:t>English</w:t>
            </w:r>
            <w:r>
              <w:rPr>
                <w:spacing w:val="3"/>
                <w:sz w:val="21"/>
              </w:rPr>
              <w:t xml:space="preserve"> </w:t>
            </w:r>
            <w:r>
              <w:rPr>
                <w:sz w:val="21"/>
              </w:rPr>
              <w:t>learning</w:t>
            </w:r>
            <w:r>
              <w:rPr>
                <w:spacing w:val="1"/>
                <w:sz w:val="21"/>
              </w:rPr>
              <w:t xml:space="preserve"> </w:t>
            </w:r>
            <w:r>
              <w:rPr>
                <w:rFonts w:hint="eastAsia" w:ascii="新宋体" w:hAnsi="新宋体" w:eastAsia="新宋体"/>
                <w:spacing w:val="2"/>
                <w:sz w:val="21"/>
              </w:rPr>
              <w:t>需要继续研究人工智能在英语学习中的作用</w:t>
            </w:r>
          </w:p>
          <w:p w14:paraId="63FB8E5D">
            <w:pPr>
              <w:pStyle w:val="16"/>
              <w:ind w:left="0"/>
              <w:rPr>
                <w:sz w:val="20"/>
              </w:rPr>
            </w:pPr>
          </w:p>
          <w:p w14:paraId="740F2919">
            <w:pPr>
              <w:pStyle w:val="16"/>
              <w:tabs>
                <w:tab w:val="left" w:pos="546"/>
              </w:tabs>
              <w:spacing w:before="132"/>
              <w:rPr>
                <w:rFonts w:hint="eastAsia" w:ascii="新宋体" w:eastAsia="新宋体"/>
                <w:sz w:val="21"/>
              </w:rPr>
            </w:pPr>
            <w:r>
              <w:rPr>
                <w:sz w:val="21"/>
              </w:rPr>
              <w:t>2)</w:t>
            </w:r>
            <w:r>
              <w:rPr>
                <w:sz w:val="21"/>
              </w:rPr>
              <w:tab/>
            </w:r>
            <w:r>
              <w:rPr>
                <w:rFonts w:hint="eastAsia" w:ascii="新宋体" w:eastAsia="新宋体"/>
                <w:sz w:val="21"/>
              </w:rPr>
              <w:t>好处</w:t>
            </w:r>
          </w:p>
          <w:p w14:paraId="6AD70266">
            <w:pPr>
              <w:pStyle w:val="16"/>
              <w:numPr>
                <w:ilvl w:val="0"/>
                <w:numId w:val="60"/>
              </w:numPr>
              <w:tabs>
                <w:tab w:val="left" w:pos="546"/>
                <w:tab w:val="left" w:pos="547"/>
              </w:tabs>
              <w:spacing w:before="89" w:after="0" w:line="319" w:lineRule="auto"/>
              <w:ind w:left="546" w:right="97" w:hanging="439"/>
              <w:jc w:val="left"/>
              <w:rPr>
                <w:rFonts w:hint="eastAsia" w:ascii="新宋体" w:eastAsia="新宋体"/>
                <w:sz w:val="21"/>
              </w:rPr>
            </w:pPr>
            <w:r>
              <w:rPr>
                <w:sz w:val="21"/>
              </w:rPr>
              <w:t>It</w:t>
            </w:r>
            <w:r>
              <w:rPr>
                <w:spacing w:val="7"/>
                <w:sz w:val="21"/>
              </w:rPr>
              <w:t xml:space="preserve"> </w:t>
            </w:r>
            <w:r>
              <w:rPr>
                <w:sz w:val="21"/>
              </w:rPr>
              <w:t>is</w:t>
            </w:r>
            <w:r>
              <w:rPr>
                <w:spacing w:val="6"/>
                <w:sz w:val="21"/>
              </w:rPr>
              <w:t xml:space="preserve"> </w:t>
            </w:r>
            <w:r>
              <w:rPr>
                <w:sz w:val="21"/>
              </w:rPr>
              <w:t>undeniable</w:t>
            </w:r>
            <w:r>
              <w:rPr>
                <w:spacing w:val="6"/>
                <w:sz w:val="21"/>
              </w:rPr>
              <w:t xml:space="preserve"> </w:t>
            </w:r>
            <w:r>
              <w:rPr>
                <w:sz w:val="21"/>
              </w:rPr>
              <w:t>that</w:t>
            </w:r>
            <w:r>
              <w:rPr>
                <w:spacing w:val="7"/>
                <w:sz w:val="21"/>
              </w:rPr>
              <w:t xml:space="preserve"> </w:t>
            </w:r>
            <w:r>
              <w:rPr>
                <w:sz w:val="21"/>
              </w:rPr>
              <w:t>using</w:t>
            </w:r>
            <w:r>
              <w:rPr>
                <w:spacing w:val="8"/>
                <w:sz w:val="21"/>
              </w:rPr>
              <w:t xml:space="preserve"> </w:t>
            </w:r>
            <w:r>
              <w:rPr>
                <w:sz w:val="21"/>
              </w:rPr>
              <w:t>artificial</w:t>
            </w:r>
            <w:r>
              <w:rPr>
                <w:spacing w:val="7"/>
                <w:sz w:val="21"/>
              </w:rPr>
              <w:t xml:space="preserve"> </w:t>
            </w:r>
            <w:r>
              <w:rPr>
                <w:sz w:val="21"/>
              </w:rPr>
              <w:t>intelligence</w:t>
            </w:r>
            <w:r>
              <w:rPr>
                <w:spacing w:val="6"/>
                <w:sz w:val="21"/>
              </w:rPr>
              <w:t xml:space="preserve"> </w:t>
            </w:r>
            <w:r>
              <w:rPr>
                <w:sz w:val="21"/>
              </w:rPr>
              <w:t>can</w:t>
            </w:r>
            <w:r>
              <w:rPr>
                <w:spacing w:val="7"/>
                <w:sz w:val="21"/>
              </w:rPr>
              <w:t xml:space="preserve"> </w:t>
            </w:r>
            <w:r>
              <w:rPr>
                <w:sz w:val="21"/>
              </w:rPr>
              <w:t>significantly</w:t>
            </w:r>
            <w:r>
              <w:rPr>
                <w:spacing w:val="9"/>
                <w:sz w:val="21"/>
              </w:rPr>
              <w:t xml:space="preserve"> </w:t>
            </w:r>
            <w:r>
              <w:rPr>
                <w:sz w:val="21"/>
              </w:rPr>
              <w:t>enhance</w:t>
            </w:r>
            <w:r>
              <w:rPr>
                <w:spacing w:val="5"/>
                <w:sz w:val="21"/>
              </w:rPr>
              <w:t xml:space="preserve"> </w:t>
            </w:r>
            <w:r>
              <w:rPr>
                <w:sz w:val="21"/>
              </w:rPr>
              <w:t>efficiency</w:t>
            </w:r>
            <w:r>
              <w:rPr>
                <w:spacing w:val="7"/>
                <w:sz w:val="21"/>
              </w:rPr>
              <w:t xml:space="preserve"> </w:t>
            </w:r>
            <w:r>
              <w:rPr>
                <w:rFonts w:hint="eastAsia" w:ascii="新宋体" w:eastAsia="新宋体"/>
                <w:spacing w:val="5"/>
                <w:sz w:val="21"/>
              </w:rPr>
              <w:t>不可否认，使用人工智能可以显著提高效率</w:t>
            </w:r>
          </w:p>
          <w:p w14:paraId="3B5A8F0E">
            <w:pPr>
              <w:pStyle w:val="16"/>
              <w:numPr>
                <w:ilvl w:val="0"/>
                <w:numId w:val="60"/>
              </w:numPr>
              <w:tabs>
                <w:tab w:val="left" w:pos="546"/>
                <w:tab w:val="left" w:pos="547"/>
              </w:tabs>
              <w:spacing w:before="15" w:after="0" w:line="240" w:lineRule="auto"/>
              <w:ind w:left="546" w:right="0" w:hanging="439"/>
              <w:jc w:val="left"/>
              <w:rPr>
                <w:sz w:val="21"/>
              </w:rPr>
            </w:pPr>
            <w:r>
              <w:rPr>
                <w:sz w:val="21"/>
              </w:rPr>
              <w:t>the</w:t>
            </w:r>
            <w:r>
              <w:rPr>
                <w:spacing w:val="12"/>
                <w:sz w:val="21"/>
              </w:rPr>
              <w:t xml:space="preserve"> </w:t>
            </w:r>
            <w:r>
              <w:rPr>
                <w:sz w:val="21"/>
              </w:rPr>
              <w:t>potential</w:t>
            </w:r>
            <w:r>
              <w:rPr>
                <w:spacing w:val="12"/>
                <w:sz w:val="21"/>
              </w:rPr>
              <w:t xml:space="preserve"> </w:t>
            </w:r>
            <w:r>
              <w:rPr>
                <w:sz w:val="21"/>
              </w:rPr>
              <w:t>benefits</w:t>
            </w:r>
            <w:r>
              <w:rPr>
                <w:spacing w:val="14"/>
                <w:sz w:val="21"/>
              </w:rPr>
              <w:t xml:space="preserve"> </w:t>
            </w:r>
            <w:r>
              <w:rPr>
                <w:sz w:val="21"/>
              </w:rPr>
              <w:t>of</w:t>
            </w:r>
            <w:r>
              <w:rPr>
                <w:spacing w:val="-2"/>
                <w:sz w:val="21"/>
              </w:rPr>
              <w:t xml:space="preserve"> </w:t>
            </w:r>
            <w:r>
              <w:rPr>
                <w:sz w:val="21"/>
              </w:rPr>
              <w:t>AI,</w:t>
            </w:r>
            <w:r>
              <w:rPr>
                <w:spacing w:val="13"/>
                <w:sz w:val="21"/>
              </w:rPr>
              <w:t xml:space="preserve"> </w:t>
            </w:r>
            <w:r>
              <w:rPr>
                <w:sz w:val="21"/>
              </w:rPr>
              <w:t>such</w:t>
            </w:r>
            <w:r>
              <w:rPr>
                <w:spacing w:val="11"/>
                <w:sz w:val="21"/>
              </w:rPr>
              <w:t xml:space="preserve"> </w:t>
            </w:r>
            <w:r>
              <w:rPr>
                <w:sz w:val="21"/>
              </w:rPr>
              <w:t>as</w:t>
            </w:r>
            <w:r>
              <w:rPr>
                <w:spacing w:val="11"/>
                <w:sz w:val="21"/>
              </w:rPr>
              <w:t xml:space="preserve"> </w:t>
            </w:r>
            <w:r>
              <w:rPr>
                <w:sz w:val="21"/>
              </w:rPr>
              <w:t>providing</w:t>
            </w:r>
            <w:r>
              <w:rPr>
                <w:spacing w:val="13"/>
                <w:sz w:val="21"/>
              </w:rPr>
              <w:t xml:space="preserve"> </w:t>
            </w:r>
            <w:r>
              <w:rPr>
                <w:sz w:val="21"/>
              </w:rPr>
              <w:t>personalized</w:t>
            </w:r>
            <w:r>
              <w:rPr>
                <w:spacing w:val="13"/>
                <w:sz w:val="21"/>
              </w:rPr>
              <w:t xml:space="preserve"> </w:t>
            </w:r>
            <w:r>
              <w:rPr>
                <w:sz w:val="21"/>
              </w:rPr>
              <w:t>learning</w:t>
            </w:r>
            <w:r>
              <w:rPr>
                <w:spacing w:val="10"/>
                <w:sz w:val="21"/>
              </w:rPr>
              <w:t xml:space="preserve"> </w:t>
            </w:r>
            <w:r>
              <w:rPr>
                <w:sz w:val="21"/>
              </w:rPr>
              <w:t>and</w:t>
            </w:r>
            <w:r>
              <w:rPr>
                <w:spacing w:val="13"/>
                <w:sz w:val="21"/>
              </w:rPr>
              <w:t xml:space="preserve"> </w:t>
            </w:r>
            <w:r>
              <w:rPr>
                <w:sz w:val="21"/>
              </w:rPr>
              <w:t>instant</w:t>
            </w:r>
            <w:r>
              <w:rPr>
                <w:spacing w:val="12"/>
                <w:sz w:val="21"/>
              </w:rPr>
              <w:t xml:space="preserve"> </w:t>
            </w:r>
            <w:r>
              <w:rPr>
                <w:sz w:val="21"/>
              </w:rPr>
              <w:t>feedback</w:t>
            </w:r>
          </w:p>
          <w:p w14:paraId="05CFE51A">
            <w:pPr>
              <w:pStyle w:val="16"/>
              <w:spacing w:before="105"/>
              <w:ind w:left="546"/>
              <w:rPr>
                <w:rFonts w:hint="eastAsia" w:ascii="新宋体" w:eastAsia="新宋体"/>
                <w:sz w:val="21"/>
              </w:rPr>
            </w:pPr>
            <w:r>
              <w:rPr>
                <w:rFonts w:hint="eastAsia" w:ascii="新宋体" w:eastAsia="新宋体"/>
                <w:sz w:val="21"/>
              </w:rPr>
              <w:t>人工智能的潜在好处，例如提供个性化学习和即时反馈</w:t>
            </w:r>
          </w:p>
          <w:p w14:paraId="5DB7574B">
            <w:pPr>
              <w:pStyle w:val="16"/>
              <w:ind w:left="0"/>
              <w:rPr>
                <w:sz w:val="20"/>
              </w:rPr>
            </w:pPr>
          </w:p>
          <w:p w14:paraId="6217698B">
            <w:pPr>
              <w:pStyle w:val="16"/>
              <w:spacing w:before="9"/>
              <w:ind w:left="0"/>
              <w:rPr>
                <w:sz w:val="18"/>
              </w:rPr>
            </w:pPr>
          </w:p>
          <w:p w14:paraId="599FC378">
            <w:pPr>
              <w:pStyle w:val="16"/>
              <w:numPr>
                <w:ilvl w:val="0"/>
                <w:numId w:val="61"/>
              </w:numPr>
              <w:tabs>
                <w:tab w:val="left" w:pos="546"/>
                <w:tab w:val="left" w:pos="547"/>
              </w:tabs>
              <w:spacing w:before="0" w:after="0" w:line="240" w:lineRule="auto"/>
              <w:ind w:left="546" w:right="0" w:hanging="439"/>
              <w:jc w:val="left"/>
              <w:rPr>
                <w:rFonts w:hint="eastAsia" w:ascii="新宋体" w:eastAsia="新宋体"/>
                <w:sz w:val="21"/>
              </w:rPr>
            </w:pPr>
            <w:r>
              <w:rPr>
                <w:rFonts w:hint="eastAsia" w:ascii="新宋体" w:eastAsia="新宋体"/>
                <w:sz w:val="21"/>
              </w:rPr>
              <w:t>问题</w:t>
            </w:r>
          </w:p>
          <w:p w14:paraId="4402DA85">
            <w:pPr>
              <w:pStyle w:val="16"/>
              <w:numPr>
                <w:ilvl w:val="1"/>
                <w:numId w:val="61"/>
              </w:numPr>
              <w:tabs>
                <w:tab w:val="left" w:pos="546"/>
                <w:tab w:val="left" w:pos="547"/>
              </w:tabs>
              <w:spacing w:before="91" w:after="0" w:line="240" w:lineRule="auto"/>
              <w:ind w:left="546" w:right="0" w:hanging="439"/>
              <w:jc w:val="left"/>
              <w:rPr>
                <w:rFonts w:hint="eastAsia" w:ascii="新宋体" w:eastAsia="新宋体"/>
                <w:sz w:val="21"/>
              </w:rPr>
            </w:pPr>
            <w:r>
              <w:rPr>
                <w:sz w:val="21"/>
              </w:rPr>
              <w:t>the</w:t>
            </w:r>
            <w:r>
              <w:rPr>
                <w:spacing w:val="-3"/>
                <w:sz w:val="21"/>
              </w:rPr>
              <w:t xml:space="preserve"> </w:t>
            </w:r>
            <w:r>
              <w:rPr>
                <w:sz w:val="21"/>
              </w:rPr>
              <w:t>accuracy</w:t>
            </w:r>
            <w:r>
              <w:rPr>
                <w:spacing w:val="-4"/>
                <w:sz w:val="21"/>
              </w:rPr>
              <w:t xml:space="preserve"> </w:t>
            </w:r>
            <w:r>
              <w:rPr>
                <w:sz w:val="21"/>
              </w:rPr>
              <w:t>of</w:t>
            </w:r>
            <w:r>
              <w:rPr>
                <w:spacing w:val="-15"/>
                <w:sz w:val="21"/>
              </w:rPr>
              <w:t xml:space="preserve"> </w:t>
            </w:r>
            <w:r>
              <w:rPr>
                <w:sz w:val="21"/>
              </w:rPr>
              <w:t>AI</w:t>
            </w:r>
            <w:r>
              <w:rPr>
                <w:spacing w:val="-3"/>
                <w:sz w:val="21"/>
              </w:rPr>
              <w:t xml:space="preserve"> </w:t>
            </w:r>
            <w:r>
              <w:rPr>
                <w:sz w:val="21"/>
              </w:rPr>
              <w:t>grading</w:t>
            </w:r>
            <w:r>
              <w:rPr>
                <w:spacing w:val="-2"/>
                <w:sz w:val="21"/>
              </w:rPr>
              <w:t xml:space="preserve"> </w:t>
            </w:r>
            <w:r>
              <w:rPr>
                <w:rFonts w:hint="eastAsia" w:ascii="新宋体" w:eastAsia="新宋体"/>
                <w:sz w:val="21"/>
              </w:rPr>
              <w:t>人工智能分级的准确性</w:t>
            </w:r>
          </w:p>
          <w:p w14:paraId="5F4DDE05">
            <w:pPr>
              <w:pStyle w:val="16"/>
              <w:numPr>
                <w:ilvl w:val="1"/>
                <w:numId w:val="61"/>
              </w:numPr>
              <w:tabs>
                <w:tab w:val="left" w:pos="546"/>
                <w:tab w:val="left" w:pos="547"/>
              </w:tabs>
              <w:spacing w:before="89" w:after="0" w:line="321" w:lineRule="auto"/>
              <w:ind w:left="546" w:right="97" w:hanging="439"/>
              <w:jc w:val="left"/>
              <w:rPr>
                <w:rFonts w:hint="eastAsia" w:ascii="新宋体" w:eastAsia="新宋体"/>
                <w:sz w:val="21"/>
              </w:rPr>
            </w:pPr>
            <w:r>
              <w:rPr>
                <w:sz w:val="21"/>
              </w:rPr>
              <w:t>the negative effects on traditional teaching methods and interpersonal</w:t>
            </w:r>
            <w:r>
              <w:rPr>
                <w:spacing w:val="38"/>
                <w:sz w:val="21"/>
              </w:rPr>
              <w:t xml:space="preserve"> </w:t>
            </w:r>
            <w:r>
              <w:rPr>
                <w:sz w:val="21"/>
              </w:rPr>
              <w:t xml:space="preserve">communication </w:t>
            </w:r>
            <w:r>
              <w:rPr>
                <w:rFonts w:hint="eastAsia" w:ascii="新宋体" w:eastAsia="新宋体"/>
                <w:sz w:val="21"/>
              </w:rPr>
              <w:t>对传统教学方法和人际交往的负面影响</w:t>
            </w:r>
          </w:p>
          <w:p w14:paraId="0B42F34D">
            <w:pPr>
              <w:pStyle w:val="16"/>
              <w:ind w:left="0"/>
              <w:rPr>
                <w:sz w:val="20"/>
              </w:rPr>
            </w:pPr>
          </w:p>
          <w:p w14:paraId="6C2393B3">
            <w:pPr>
              <w:pStyle w:val="16"/>
              <w:tabs>
                <w:tab w:val="left" w:pos="467"/>
              </w:tabs>
              <w:spacing w:before="126"/>
              <w:rPr>
                <w:rFonts w:hint="eastAsia" w:ascii="新宋体" w:eastAsia="新宋体"/>
                <w:b/>
                <w:sz w:val="21"/>
              </w:rPr>
            </w:pPr>
            <w:r>
              <w:rPr>
                <w:b/>
                <w:sz w:val="21"/>
              </w:rPr>
              <w:t>2.</w:t>
            </w:r>
            <w:r>
              <w:rPr>
                <w:b/>
                <w:sz w:val="21"/>
              </w:rPr>
              <w:tab/>
            </w:r>
            <w:r>
              <w:rPr>
                <w:b/>
                <w:sz w:val="21"/>
              </w:rPr>
              <w:t>AI</w:t>
            </w:r>
            <w:r>
              <w:rPr>
                <w:b/>
                <w:spacing w:val="-1"/>
                <w:sz w:val="21"/>
              </w:rPr>
              <w:t xml:space="preserve"> </w:t>
            </w:r>
            <w:r>
              <w:rPr>
                <w:rFonts w:hint="eastAsia" w:ascii="新宋体" w:eastAsia="新宋体"/>
                <w:b/>
                <w:sz w:val="21"/>
              </w:rPr>
              <w:t>与职业</w:t>
            </w:r>
            <w:r>
              <w:rPr>
                <w:b/>
                <w:sz w:val="21"/>
              </w:rPr>
              <w:t>/</w:t>
            </w:r>
            <w:r>
              <w:rPr>
                <w:rFonts w:hint="eastAsia" w:ascii="新宋体" w:eastAsia="新宋体"/>
                <w:b/>
                <w:sz w:val="21"/>
              </w:rPr>
              <w:t>生活</w:t>
            </w:r>
          </w:p>
          <w:p w14:paraId="609156E9">
            <w:pPr>
              <w:pStyle w:val="16"/>
              <w:numPr>
                <w:ilvl w:val="0"/>
                <w:numId w:val="62"/>
              </w:numPr>
              <w:tabs>
                <w:tab w:val="left" w:pos="546"/>
                <w:tab w:val="left" w:pos="547"/>
              </w:tabs>
              <w:spacing w:before="89" w:after="0" w:line="321" w:lineRule="auto"/>
              <w:ind w:left="546" w:right="97" w:hanging="439"/>
              <w:jc w:val="left"/>
              <w:rPr>
                <w:rFonts w:hint="eastAsia" w:ascii="新宋体" w:eastAsia="新宋体"/>
                <w:sz w:val="21"/>
              </w:rPr>
            </w:pPr>
            <w:r>
              <w:rPr>
                <w:sz w:val="21"/>
              </w:rPr>
              <w:t>although</w:t>
            </w:r>
            <w:r>
              <w:rPr>
                <w:spacing w:val="-11"/>
                <w:sz w:val="21"/>
              </w:rPr>
              <w:t xml:space="preserve"> </w:t>
            </w:r>
            <w:r>
              <w:rPr>
                <w:sz w:val="21"/>
              </w:rPr>
              <w:t>AI does</w:t>
            </w:r>
            <w:r>
              <w:rPr>
                <w:spacing w:val="-2"/>
                <w:sz w:val="21"/>
              </w:rPr>
              <w:t xml:space="preserve"> </w:t>
            </w:r>
            <w:r>
              <w:rPr>
                <w:sz w:val="21"/>
              </w:rPr>
              <w:t>bring challenges,</w:t>
            </w:r>
            <w:r>
              <w:rPr>
                <w:spacing w:val="-2"/>
                <w:sz w:val="21"/>
              </w:rPr>
              <w:t xml:space="preserve"> </w:t>
            </w:r>
            <w:r>
              <w:rPr>
                <w:sz w:val="21"/>
              </w:rPr>
              <w:t>it also</w:t>
            </w:r>
            <w:r>
              <w:rPr>
                <w:spacing w:val="1"/>
                <w:sz w:val="21"/>
              </w:rPr>
              <w:t xml:space="preserve"> </w:t>
            </w:r>
            <w:r>
              <w:rPr>
                <w:sz w:val="21"/>
              </w:rPr>
              <w:t>brings</w:t>
            </w:r>
            <w:r>
              <w:rPr>
                <w:spacing w:val="1"/>
                <w:sz w:val="21"/>
              </w:rPr>
              <w:t xml:space="preserve"> </w:t>
            </w:r>
            <w:r>
              <w:rPr>
                <w:sz w:val="21"/>
              </w:rPr>
              <w:t>new</w:t>
            </w:r>
            <w:r>
              <w:rPr>
                <w:spacing w:val="-1"/>
                <w:sz w:val="21"/>
              </w:rPr>
              <w:t xml:space="preserve"> </w:t>
            </w:r>
            <w:r>
              <w:rPr>
                <w:sz w:val="21"/>
              </w:rPr>
              <w:t>opportunities</w:t>
            </w:r>
            <w:r>
              <w:rPr>
                <w:spacing w:val="51"/>
                <w:sz w:val="21"/>
              </w:rPr>
              <w:t xml:space="preserve"> </w:t>
            </w:r>
            <w:r>
              <w:rPr>
                <w:rFonts w:hint="eastAsia" w:ascii="新宋体" w:eastAsia="新宋体"/>
                <w:sz w:val="21"/>
              </w:rPr>
              <w:t>人工智能虽然带来了挑战，但也带来了新的机遇</w:t>
            </w:r>
          </w:p>
          <w:p w14:paraId="432D4FD5">
            <w:pPr>
              <w:pStyle w:val="16"/>
              <w:numPr>
                <w:ilvl w:val="0"/>
                <w:numId w:val="62"/>
              </w:numPr>
              <w:tabs>
                <w:tab w:val="left" w:pos="546"/>
                <w:tab w:val="left" w:pos="547"/>
              </w:tabs>
              <w:spacing w:before="0" w:after="0" w:line="268" w:lineRule="exact"/>
              <w:ind w:left="546" w:right="0" w:hanging="439"/>
              <w:jc w:val="left"/>
              <w:rPr>
                <w:rFonts w:hint="eastAsia" w:ascii="新宋体" w:eastAsia="新宋体"/>
                <w:sz w:val="21"/>
              </w:rPr>
            </w:pPr>
            <w:r>
              <w:rPr>
                <w:sz w:val="21"/>
              </w:rPr>
              <w:t>to pursue</w:t>
            </w:r>
            <w:r>
              <w:rPr>
                <w:spacing w:val="-3"/>
                <w:sz w:val="21"/>
              </w:rPr>
              <w:t xml:space="preserve"> </w:t>
            </w:r>
            <w:r>
              <w:rPr>
                <w:sz w:val="21"/>
              </w:rPr>
              <w:t>emerging</w:t>
            </w:r>
            <w:r>
              <w:rPr>
                <w:spacing w:val="-11"/>
                <w:sz w:val="21"/>
              </w:rPr>
              <w:t xml:space="preserve"> </w:t>
            </w:r>
            <w:r>
              <w:rPr>
                <w:sz w:val="21"/>
              </w:rPr>
              <w:t>AI-related Fields</w:t>
            </w:r>
            <w:r>
              <w:rPr>
                <w:spacing w:val="51"/>
                <w:sz w:val="21"/>
              </w:rPr>
              <w:t xml:space="preserve"> </w:t>
            </w:r>
            <w:r>
              <w:rPr>
                <w:rFonts w:hint="eastAsia" w:ascii="新宋体" w:eastAsia="新宋体"/>
                <w:sz w:val="21"/>
              </w:rPr>
              <w:t>探索新兴的人工智能相关领域</w:t>
            </w:r>
          </w:p>
          <w:p w14:paraId="3AC12013">
            <w:pPr>
              <w:pStyle w:val="16"/>
              <w:numPr>
                <w:ilvl w:val="0"/>
                <w:numId w:val="62"/>
              </w:numPr>
              <w:tabs>
                <w:tab w:val="left" w:pos="546"/>
                <w:tab w:val="left" w:pos="547"/>
              </w:tabs>
              <w:spacing w:before="88" w:after="0" w:line="240" w:lineRule="auto"/>
              <w:ind w:left="546" w:right="0" w:hanging="439"/>
              <w:jc w:val="left"/>
              <w:rPr>
                <w:rFonts w:hint="eastAsia" w:ascii="新宋体" w:eastAsia="新宋体"/>
                <w:sz w:val="21"/>
              </w:rPr>
            </w:pPr>
            <w:r>
              <w:rPr>
                <w:sz w:val="21"/>
              </w:rPr>
              <w:t>in</w:t>
            </w:r>
            <w:r>
              <w:rPr>
                <w:spacing w:val="-2"/>
                <w:sz w:val="21"/>
              </w:rPr>
              <w:t xml:space="preserve"> </w:t>
            </w:r>
            <w:r>
              <w:rPr>
                <w:sz w:val="21"/>
              </w:rPr>
              <w:t>line</w:t>
            </w:r>
            <w:r>
              <w:rPr>
                <w:spacing w:val="-2"/>
                <w:sz w:val="21"/>
              </w:rPr>
              <w:t xml:space="preserve"> </w:t>
            </w:r>
            <w:r>
              <w:rPr>
                <w:sz w:val="21"/>
              </w:rPr>
              <w:t>with</w:t>
            </w:r>
            <w:r>
              <w:rPr>
                <w:spacing w:val="-1"/>
                <w:sz w:val="21"/>
              </w:rPr>
              <w:t xml:space="preserve"> </w:t>
            </w:r>
            <w:r>
              <w:rPr>
                <w:sz w:val="21"/>
              </w:rPr>
              <w:t>current</w:t>
            </w:r>
            <w:r>
              <w:rPr>
                <w:spacing w:val="-5"/>
                <w:sz w:val="21"/>
              </w:rPr>
              <w:t xml:space="preserve"> </w:t>
            </w:r>
            <w:r>
              <w:rPr>
                <w:sz w:val="21"/>
              </w:rPr>
              <w:t>employment</w:t>
            </w:r>
            <w:r>
              <w:rPr>
                <w:spacing w:val="-4"/>
                <w:sz w:val="21"/>
              </w:rPr>
              <w:t xml:space="preserve"> </w:t>
            </w:r>
            <w:r>
              <w:rPr>
                <w:sz w:val="21"/>
              </w:rPr>
              <w:t>prospects</w:t>
            </w:r>
            <w:r>
              <w:rPr>
                <w:spacing w:val="46"/>
                <w:sz w:val="21"/>
              </w:rPr>
              <w:t xml:space="preserve"> </w:t>
            </w:r>
            <w:r>
              <w:rPr>
                <w:rFonts w:hint="eastAsia" w:ascii="新宋体" w:eastAsia="新宋体"/>
                <w:sz w:val="21"/>
              </w:rPr>
              <w:t>符合当前就业前景</w:t>
            </w:r>
          </w:p>
          <w:p w14:paraId="14F10E0B">
            <w:pPr>
              <w:pStyle w:val="16"/>
              <w:numPr>
                <w:ilvl w:val="0"/>
                <w:numId w:val="62"/>
              </w:numPr>
              <w:tabs>
                <w:tab w:val="left" w:pos="546"/>
                <w:tab w:val="left" w:pos="547"/>
              </w:tabs>
              <w:spacing w:before="89" w:after="0" w:line="240" w:lineRule="auto"/>
              <w:ind w:left="546" w:right="0" w:hanging="439"/>
              <w:jc w:val="left"/>
              <w:rPr>
                <w:rFonts w:hint="eastAsia" w:ascii="新宋体" w:hAnsi="新宋体" w:eastAsia="新宋体"/>
                <w:sz w:val="21"/>
              </w:rPr>
            </w:pPr>
            <w:r>
              <w:rPr>
                <w:sz w:val="21"/>
              </w:rPr>
              <w:t>focus</w:t>
            </w:r>
            <w:r>
              <w:rPr>
                <w:spacing w:val="-4"/>
                <w:sz w:val="21"/>
              </w:rPr>
              <w:t xml:space="preserve"> </w:t>
            </w:r>
            <w:r>
              <w:rPr>
                <w:sz w:val="21"/>
              </w:rPr>
              <w:t>on</w:t>
            </w:r>
            <w:r>
              <w:rPr>
                <w:spacing w:val="-4"/>
                <w:sz w:val="21"/>
              </w:rPr>
              <w:t xml:space="preserve"> </w:t>
            </w:r>
            <w:r>
              <w:rPr>
                <w:sz w:val="21"/>
              </w:rPr>
              <w:t>“AI-Complementary</w:t>
            </w:r>
            <w:r>
              <w:rPr>
                <w:spacing w:val="-2"/>
                <w:sz w:val="21"/>
              </w:rPr>
              <w:t xml:space="preserve">” </w:t>
            </w:r>
            <w:r>
              <w:rPr>
                <w:sz w:val="21"/>
              </w:rPr>
              <w:t>Skills</w:t>
            </w:r>
            <w:r>
              <w:rPr>
                <w:spacing w:val="46"/>
                <w:sz w:val="21"/>
              </w:rPr>
              <w:t xml:space="preserve"> </w:t>
            </w:r>
            <w:r>
              <w:rPr>
                <w:rFonts w:hint="eastAsia" w:ascii="新宋体" w:hAnsi="新宋体" w:eastAsia="新宋体"/>
                <w:sz w:val="21"/>
              </w:rPr>
              <w:t>专注于“</w:t>
            </w:r>
            <w:r>
              <w:rPr>
                <w:sz w:val="21"/>
              </w:rPr>
              <w:t>ai</w:t>
            </w:r>
            <w:r>
              <w:rPr>
                <w:spacing w:val="-5"/>
                <w:sz w:val="21"/>
              </w:rPr>
              <w:t xml:space="preserve"> </w:t>
            </w:r>
            <w:r>
              <w:rPr>
                <w:rFonts w:hint="eastAsia" w:ascii="新宋体" w:hAnsi="新宋体" w:eastAsia="新宋体"/>
                <w:sz w:val="21"/>
              </w:rPr>
              <w:t>互补”技能</w:t>
            </w:r>
          </w:p>
          <w:p w14:paraId="29A523D7">
            <w:pPr>
              <w:pStyle w:val="16"/>
              <w:numPr>
                <w:ilvl w:val="0"/>
                <w:numId w:val="62"/>
              </w:numPr>
              <w:tabs>
                <w:tab w:val="left" w:pos="546"/>
                <w:tab w:val="left" w:pos="547"/>
              </w:tabs>
              <w:spacing w:before="91" w:after="0" w:line="240" w:lineRule="auto"/>
              <w:ind w:left="546" w:right="0" w:hanging="439"/>
              <w:jc w:val="left"/>
              <w:rPr>
                <w:rFonts w:hint="eastAsia" w:ascii="新宋体" w:eastAsia="新宋体"/>
                <w:sz w:val="21"/>
              </w:rPr>
            </w:pPr>
            <w:r>
              <w:rPr>
                <w:spacing w:val="-3"/>
                <w:sz w:val="21"/>
              </w:rPr>
              <w:t>With</w:t>
            </w:r>
            <w:r>
              <w:rPr>
                <w:sz w:val="21"/>
              </w:rPr>
              <w:t xml:space="preserve"> the</w:t>
            </w:r>
            <w:r>
              <w:rPr>
                <w:spacing w:val="1"/>
                <w:sz w:val="21"/>
              </w:rPr>
              <w:t xml:space="preserve"> </w:t>
            </w:r>
            <w:r>
              <w:rPr>
                <w:sz w:val="21"/>
              </w:rPr>
              <w:t>world</w:t>
            </w:r>
            <w:r>
              <w:rPr>
                <w:spacing w:val="1"/>
                <w:sz w:val="21"/>
              </w:rPr>
              <w:t xml:space="preserve"> </w:t>
            </w:r>
            <w:r>
              <w:rPr>
                <w:sz w:val="21"/>
              </w:rPr>
              <w:t xml:space="preserve">digitizing </w:t>
            </w:r>
            <w:r>
              <w:rPr>
                <w:rFonts w:hint="eastAsia" w:ascii="新宋体" w:eastAsia="新宋体"/>
                <w:sz w:val="21"/>
              </w:rPr>
              <w:t>随着世界数字化的发展</w:t>
            </w:r>
          </w:p>
          <w:p w14:paraId="5842C7BF">
            <w:pPr>
              <w:pStyle w:val="16"/>
              <w:numPr>
                <w:ilvl w:val="0"/>
                <w:numId w:val="62"/>
              </w:numPr>
              <w:tabs>
                <w:tab w:val="left" w:pos="546"/>
                <w:tab w:val="left" w:pos="547"/>
              </w:tabs>
              <w:spacing w:before="88" w:after="0" w:line="240" w:lineRule="auto"/>
              <w:ind w:left="546" w:right="0" w:hanging="439"/>
              <w:jc w:val="left"/>
              <w:rPr>
                <w:rFonts w:hint="eastAsia" w:ascii="新宋体" w:eastAsia="新宋体"/>
                <w:sz w:val="21"/>
              </w:rPr>
            </w:pPr>
            <w:r>
              <w:rPr>
                <w:sz w:val="21"/>
              </w:rPr>
              <w:t>AI</w:t>
            </w:r>
            <w:r>
              <w:rPr>
                <w:spacing w:val="-1"/>
                <w:sz w:val="21"/>
              </w:rPr>
              <w:t xml:space="preserve"> </w:t>
            </w:r>
            <w:r>
              <w:rPr>
                <w:sz w:val="21"/>
              </w:rPr>
              <w:t>is a branch</w:t>
            </w:r>
            <w:r>
              <w:rPr>
                <w:spacing w:val="-1"/>
                <w:sz w:val="21"/>
              </w:rPr>
              <w:t xml:space="preserve"> </w:t>
            </w:r>
            <w:r>
              <w:rPr>
                <w:sz w:val="21"/>
              </w:rPr>
              <w:t>of</w:t>
            </w:r>
            <w:r>
              <w:rPr>
                <w:spacing w:val="-1"/>
                <w:sz w:val="21"/>
              </w:rPr>
              <w:t xml:space="preserve"> </w:t>
            </w:r>
            <w:r>
              <w:rPr>
                <w:sz w:val="21"/>
              </w:rPr>
              <w:t xml:space="preserve">computer science </w:t>
            </w:r>
            <w:r>
              <w:rPr>
                <w:rFonts w:hint="eastAsia" w:ascii="新宋体" w:eastAsia="新宋体"/>
                <w:sz w:val="21"/>
              </w:rPr>
              <w:t>人工智能是计算机科学的一个分支</w:t>
            </w:r>
          </w:p>
          <w:p w14:paraId="106BA5F3">
            <w:pPr>
              <w:pStyle w:val="16"/>
              <w:numPr>
                <w:ilvl w:val="0"/>
                <w:numId w:val="62"/>
              </w:numPr>
              <w:tabs>
                <w:tab w:val="left" w:pos="546"/>
                <w:tab w:val="left" w:pos="547"/>
              </w:tabs>
              <w:spacing w:before="91" w:after="0" w:line="240" w:lineRule="auto"/>
              <w:ind w:left="546" w:right="0" w:hanging="439"/>
              <w:jc w:val="left"/>
              <w:rPr>
                <w:rFonts w:hint="eastAsia" w:ascii="新宋体" w:eastAsia="新宋体"/>
                <w:sz w:val="21"/>
              </w:rPr>
            </w:pPr>
            <w:r>
              <w:rPr>
                <w:sz w:val="21"/>
              </w:rPr>
              <w:t>to create</w:t>
            </w:r>
            <w:r>
              <w:rPr>
                <w:spacing w:val="1"/>
                <w:sz w:val="21"/>
              </w:rPr>
              <w:t xml:space="preserve"> </w:t>
            </w:r>
            <w:r>
              <w:rPr>
                <w:sz w:val="21"/>
              </w:rPr>
              <w:t>intelligent</w:t>
            </w:r>
            <w:r>
              <w:rPr>
                <w:spacing w:val="-1"/>
                <w:sz w:val="21"/>
              </w:rPr>
              <w:t xml:space="preserve"> </w:t>
            </w:r>
            <w:r>
              <w:rPr>
                <w:sz w:val="21"/>
              </w:rPr>
              <w:t>machines</w:t>
            </w:r>
            <w:r>
              <w:rPr>
                <w:spacing w:val="52"/>
                <w:sz w:val="21"/>
              </w:rPr>
              <w:t xml:space="preserve"> </w:t>
            </w:r>
            <w:r>
              <w:rPr>
                <w:rFonts w:hint="eastAsia" w:ascii="新宋体" w:eastAsia="新宋体"/>
                <w:sz w:val="21"/>
              </w:rPr>
              <w:t>创造智能机器</w:t>
            </w:r>
          </w:p>
          <w:p w14:paraId="05789AD0">
            <w:pPr>
              <w:pStyle w:val="16"/>
              <w:numPr>
                <w:ilvl w:val="0"/>
                <w:numId w:val="62"/>
              </w:numPr>
              <w:tabs>
                <w:tab w:val="left" w:pos="547"/>
              </w:tabs>
              <w:spacing w:before="103" w:after="0" w:line="331" w:lineRule="auto"/>
              <w:ind w:left="546" w:right="98" w:hanging="439"/>
              <w:jc w:val="both"/>
              <w:rPr>
                <w:rFonts w:hint="eastAsia" w:ascii="新宋体" w:eastAsia="新宋体"/>
                <w:sz w:val="21"/>
              </w:rPr>
            </w:pPr>
            <w:r>
              <w:rPr>
                <w:sz w:val="21"/>
              </w:rPr>
              <w:t>AI boasts an unlimited number of applications, ranging from autonomous vehicles to domestic robots, transforming the</w:t>
            </w:r>
            <w:r>
              <w:rPr>
                <w:spacing w:val="-1"/>
                <w:sz w:val="21"/>
              </w:rPr>
              <w:t xml:space="preserve"> </w:t>
            </w:r>
            <w:r>
              <w:rPr>
                <w:sz w:val="21"/>
              </w:rPr>
              <w:t>way</w:t>
            </w:r>
            <w:r>
              <w:rPr>
                <w:spacing w:val="3"/>
                <w:sz w:val="21"/>
              </w:rPr>
              <w:t xml:space="preserve"> </w:t>
            </w:r>
            <w:r>
              <w:rPr>
                <w:sz w:val="21"/>
              </w:rPr>
              <w:t>we live</w:t>
            </w:r>
            <w:r>
              <w:rPr>
                <w:spacing w:val="50"/>
                <w:sz w:val="21"/>
              </w:rPr>
              <w:t xml:space="preserve"> </w:t>
            </w:r>
            <w:r>
              <w:rPr>
                <w:rFonts w:hint="eastAsia" w:ascii="新宋体" w:eastAsia="新宋体"/>
                <w:sz w:val="21"/>
              </w:rPr>
              <w:t>工智能拥有无限的应用，从自动驾驶汽车到家用机器人，正在改变我们的生活方式</w:t>
            </w:r>
          </w:p>
          <w:p w14:paraId="44A5E77C">
            <w:pPr>
              <w:pStyle w:val="16"/>
              <w:numPr>
                <w:ilvl w:val="0"/>
                <w:numId w:val="62"/>
              </w:numPr>
              <w:tabs>
                <w:tab w:val="left" w:pos="546"/>
                <w:tab w:val="left" w:pos="547"/>
              </w:tabs>
              <w:spacing w:before="0" w:after="0" w:line="257" w:lineRule="exact"/>
              <w:ind w:left="546" w:right="0" w:hanging="439"/>
              <w:jc w:val="left"/>
              <w:rPr>
                <w:rFonts w:hint="eastAsia" w:ascii="新宋体" w:eastAsia="新宋体"/>
                <w:sz w:val="21"/>
              </w:rPr>
            </w:pPr>
            <w:r>
              <w:rPr>
                <w:sz w:val="21"/>
              </w:rPr>
              <w:t>we</w:t>
            </w:r>
            <w:r>
              <w:rPr>
                <w:spacing w:val="-1"/>
                <w:sz w:val="21"/>
              </w:rPr>
              <w:t xml:space="preserve"> </w:t>
            </w:r>
            <w:r>
              <w:rPr>
                <w:sz w:val="21"/>
              </w:rPr>
              <w:t>become increasingly dependent</w:t>
            </w:r>
            <w:r>
              <w:rPr>
                <w:spacing w:val="-3"/>
                <w:sz w:val="21"/>
              </w:rPr>
              <w:t xml:space="preserve"> </w:t>
            </w:r>
            <w:r>
              <w:rPr>
                <w:sz w:val="21"/>
              </w:rPr>
              <w:t>on</w:t>
            </w:r>
            <w:r>
              <w:rPr>
                <w:spacing w:val="-2"/>
                <w:sz w:val="21"/>
              </w:rPr>
              <w:t xml:space="preserve"> </w:t>
            </w:r>
            <w:r>
              <w:rPr>
                <w:sz w:val="21"/>
              </w:rPr>
              <w:t>this</w:t>
            </w:r>
            <w:r>
              <w:rPr>
                <w:spacing w:val="1"/>
                <w:sz w:val="21"/>
              </w:rPr>
              <w:t xml:space="preserve"> </w:t>
            </w:r>
            <w:r>
              <w:rPr>
                <w:sz w:val="21"/>
              </w:rPr>
              <w:t>technology</w:t>
            </w:r>
            <w:r>
              <w:rPr>
                <w:spacing w:val="51"/>
                <w:sz w:val="21"/>
              </w:rPr>
              <w:t xml:space="preserve"> </w:t>
            </w:r>
            <w:r>
              <w:rPr>
                <w:rFonts w:hint="eastAsia" w:ascii="新宋体" w:eastAsia="新宋体"/>
                <w:sz w:val="21"/>
              </w:rPr>
              <w:t>我们越来越依赖这项技术</w:t>
            </w:r>
          </w:p>
        </w:tc>
      </w:tr>
    </w:tbl>
    <w:p w14:paraId="2E659E2F">
      <w:pPr>
        <w:spacing w:after="0" w:line="257" w:lineRule="exact"/>
        <w:jc w:val="left"/>
        <w:rPr>
          <w:rFonts w:hint="eastAsia" w:ascii="新宋体" w:eastAsia="新宋体"/>
          <w:sz w:val="21"/>
        </w:rPr>
        <w:sectPr>
          <w:pgSz w:w="11910" w:h="16840"/>
          <w:pgMar w:top="1380" w:right="1480" w:bottom="1180" w:left="980" w:header="872" w:footer="993" w:gutter="0"/>
          <w:cols w:space="720" w:num="1"/>
        </w:sectPr>
      </w:pPr>
    </w:p>
    <w:p w14:paraId="6BB45E53">
      <w:pPr>
        <w:pStyle w:val="7"/>
        <w:spacing w:before="10"/>
        <w:rPr>
          <w:sz w:val="3"/>
        </w:rPr>
      </w:pPr>
    </w:p>
    <w:tbl>
      <w:tblPr>
        <w:tblStyle w:val="12"/>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96"/>
      </w:tblGrid>
      <w:tr w14:paraId="61F83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3" w:hRule="atLeast"/>
        </w:trPr>
        <w:tc>
          <w:tcPr>
            <w:tcW w:w="8296" w:type="dxa"/>
          </w:tcPr>
          <w:p w14:paraId="3DBD73EF">
            <w:pPr>
              <w:pStyle w:val="16"/>
              <w:numPr>
                <w:ilvl w:val="0"/>
                <w:numId w:val="63"/>
              </w:numPr>
              <w:tabs>
                <w:tab w:val="left" w:pos="547"/>
              </w:tabs>
              <w:spacing w:before="45" w:after="0" w:line="240" w:lineRule="auto"/>
              <w:ind w:left="546" w:right="0" w:hanging="439"/>
              <w:jc w:val="left"/>
              <w:rPr>
                <w:rFonts w:hint="eastAsia" w:ascii="新宋体" w:eastAsia="新宋体"/>
                <w:sz w:val="21"/>
              </w:rPr>
            </w:pPr>
            <w:r>
              <w:rPr>
                <w:sz w:val="21"/>
              </w:rPr>
              <w:t>some</w:t>
            </w:r>
            <w:r>
              <w:rPr>
                <w:spacing w:val="2"/>
                <w:sz w:val="21"/>
              </w:rPr>
              <w:t xml:space="preserve"> </w:t>
            </w:r>
            <w:r>
              <w:rPr>
                <w:sz w:val="21"/>
              </w:rPr>
              <w:t>people feel</w:t>
            </w:r>
            <w:r>
              <w:rPr>
                <w:spacing w:val="-2"/>
                <w:sz w:val="21"/>
              </w:rPr>
              <w:t xml:space="preserve"> </w:t>
            </w:r>
            <w:r>
              <w:rPr>
                <w:sz w:val="21"/>
              </w:rPr>
              <w:t>threatened</w:t>
            </w:r>
            <w:r>
              <w:rPr>
                <w:spacing w:val="-2"/>
                <w:sz w:val="21"/>
              </w:rPr>
              <w:t xml:space="preserve"> </w:t>
            </w:r>
            <w:r>
              <w:rPr>
                <w:sz w:val="21"/>
              </w:rPr>
              <w:t>by</w:t>
            </w:r>
            <w:r>
              <w:rPr>
                <w:spacing w:val="-2"/>
                <w:sz w:val="21"/>
              </w:rPr>
              <w:t xml:space="preserve"> </w:t>
            </w:r>
            <w:r>
              <w:rPr>
                <w:sz w:val="21"/>
              </w:rPr>
              <w:t>its</w:t>
            </w:r>
            <w:r>
              <w:rPr>
                <w:spacing w:val="1"/>
                <w:sz w:val="21"/>
              </w:rPr>
              <w:t xml:space="preserve"> </w:t>
            </w:r>
            <w:r>
              <w:rPr>
                <w:sz w:val="21"/>
              </w:rPr>
              <w:t>advances</w:t>
            </w:r>
            <w:r>
              <w:rPr>
                <w:spacing w:val="49"/>
                <w:sz w:val="21"/>
              </w:rPr>
              <w:t xml:space="preserve"> </w:t>
            </w:r>
            <w:r>
              <w:rPr>
                <w:rFonts w:hint="eastAsia" w:ascii="新宋体" w:eastAsia="新宋体"/>
                <w:sz w:val="21"/>
              </w:rPr>
              <w:t>有些人对它的进步感到威胁</w:t>
            </w:r>
          </w:p>
          <w:p w14:paraId="22EE5826">
            <w:pPr>
              <w:pStyle w:val="16"/>
              <w:numPr>
                <w:ilvl w:val="0"/>
                <w:numId w:val="63"/>
              </w:numPr>
              <w:tabs>
                <w:tab w:val="left" w:pos="547"/>
              </w:tabs>
              <w:spacing w:before="88" w:after="0" w:line="240" w:lineRule="auto"/>
              <w:ind w:left="546" w:right="0" w:hanging="439"/>
              <w:jc w:val="left"/>
              <w:rPr>
                <w:rFonts w:hint="eastAsia" w:ascii="新宋体" w:eastAsia="新宋体"/>
                <w:sz w:val="21"/>
              </w:rPr>
            </w:pPr>
            <w:r>
              <w:rPr>
                <w:sz w:val="21"/>
              </w:rPr>
              <w:t>AI</w:t>
            </w:r>
            <w:r>
              <w:rPr>
                <w:spacing w:val="-1"/>
                <w:sz w:val="21"/>
              </w:rPr>
              <w:t xml:space="preserve"> </w:t>
            </w:r>
            <w:r>
              <w:rPr>
                <w:sz w:val="21"/>
              </w:rPr>
              <w:t>is here</w:t>
            </w:r>
            <w:r>
              <w:rPr>
                <w:spacing w:val="1"/>
                <w:sz w:val="21"/>
              </w:rPr>
              <w:t xml:space="preserve"> </w:t>
            </w:r>
            <w:r>
              <w:rPr>
                <w:sz w:val="21"/>
              </w:rPr>
              <w:t>and</w:t>
            </w:r>
            <w:r>
              <w:rPr>
                <w:spacing w:val="-2"/>
                <w:sz w:val="21"/>
              </w:rPr>
              <w:t xml:space="preserve"> </w:t>
            </w:r>
            <w:r>
              <w:rPr>
                <w:sz w:val="21"/>
              </w:rPr>
              <w:t>for long</w:t>
            </w:r>
            <w:r>
              <w:rPr>
                <w:spacing w:val="51"/>
                <w:sz w:val="21"/>
              </w:rPr>
              <w:t xml:space="preserve"> </w:t>
            </w:r>
            <w:r>
              <w:rPr>
                <w:rFonts w:hint="eastAsia" w:ascii="新宋体" w:eastAsia="新宋体"/>
                <w:sz w:val="21"/>
              </w:rPr>
              <w:t>人工智能在这里，而且会持续很长时间</w:t>
            </w:r>
          </w:p>
          <w:p w14:paraId="5609D766">
            <w:pPr>
              <w:pStyle w:val="16"/>
              <w:numPr>
                <w:ilvl w:val="0"/>
                <w:numId w:val="63"/>
              </w:numPr>
              <w:tabs>
                <w:tab w:val="left" w:pos="547"/>
              </w:tabs>
              <w:spacing w:before="89" w:after="0" w:line="240" w:lineRule="auto"/>
              <w:ind w:left="546" w:right="0" w:hanging="439"/>
              <w:jc w:val="left"/>
              <w:rPr>
                <w:rFonts w:hint="eastAsia" w:ascii="新宋体" w:eastAsia="新宋体"/>
                <w:sz w:val="21"/>
              </w:rPr>
            </w:pPr>
            <w:r>
              <w:rPr>
                <w:sz w:val="21"/>
              </w:rPr>
              <w:t>to</w:t>
            </w:r>
            <w:r>
              <w:rPr>
                <w:spacing w:val="-1"/>
                <w:sz w:val="21"/>
              </w:rPr>
              <w:t xml:space="preserve"> </w:t>
            </w:r>
            <w:r>
              <w:rPr>
                <w:sz w:val="21"/>
              </w:rPr>
              <w:t>take</w:t>
            </w:r>
            <w:r>
              <w:rPr>
                <w:spacing w:val="2"/>
                <w:sz w:val="21"/>
              </w:rPr>
              <w:t xml:space="preserve"> </w:t>
            </w:r>
            <w:r>
              <w:rPr>
                <w:sz w:val="21"/>
              </w:rPr>
              <w:t>advantage of</w:t>
            </w:r>
            <w:r>
              <w:rPr>
                <w:spacing w:val="-1"/>
                <w:sz w:val="21"/>
              </w:rPr>
              <w:t xml:space="preserve"> </w:t>
            </w:r>
            <w:r>
              <w:rPr>
                <w:sz w:val="21"/>
              </w:rPr>
              <w:t>it</w:t>
            </w:r>
            <w:r>
              <w:rPr>
                <w:spacing w:val="-2"/>
                <w:sz w:val="21"/>
              </w:rPr>
              <w:t xml:space="preserve"> </w:t>
            </w:r>
            <w:r>
              <w:rPr>
                <w:sz w:val="21"/>
              </w:rPr>
              <w:t>wisely</w:t>
            </w:r>
            <w:r>
              <w:rPr>
                <w:spacing w:val="1"/>
                <w:sz w:val="21"/>
              </w:rPr>
              <w:t xml:space="preserve"> </w:t>
            </w:r>
            <w:r>
              <w:rPr>
                <w:sz w:val="21"/>
              </w:rPr>
              <w:t>and</w:t>
            </w:r>
            <w:r>
              <w:rPr>
                <w:spacing w:val="-2"/>
                <w:sz w:val="21"/>
              </w:rPr>
              <w:t xml:space="preserve"> </w:t>
            </w:r>
            <w:r>
              <w:rPr>
                <w:sz w:val="21"/>
              </w:rPr>
              <w:t>not</w:t>
            </w:r>
            <w:r>
              <w:rPr>
                <w:spacing w:val="-2"/>
                <w:sz w:val="21"/>
              </w:rPr>
              <w:t xml:space="preserve"> </w:t>
            </w:r>
            <w:r>
              <w:rPr>
                <w:sz w:val="21"/>
              </w:rPr>
              <w:t>be</w:t>
            </w:r>
            <w:r>
              <w:rPr>
                <w:spacing w:val="-3"/>
                <w:sz w:val="21"/>
              </w:rPr>
              <w:t xml:space="preserve"> </w:t>
            </w:r>
            <w:r>
              <w:rPr>
                <w:sz w:val="21"/>
              </w:rPr>
              <w:t>too greedy</w:t>
            </w:r>
            <w:r>
              <w:rPr>
                <w:spacing w:val="51"/>
                <w:sz w:val="21"/>
              </w:rPr>
              <w:t xml:space="preserve"> </w:t>
            </w:r>
            <w:r>
              <w:rPr>
                <w:rFonts w:hint="eastAsia" w:ascii="新宋体" w:eastAsia="新宋体"/>
                <w:sz w:val="21"/>
              </w:rPr>
              <w:t>明智地利用它，不要太贪婪</w:t>
            </w:r>
          </w:p>
          <w:p w14:paraId="7247F269">
            <w:pPr>
              <w:pStyle w:val="16"/>
              <w:numPr>
                <w:ilvl w:val="0"/>
                <w:numId w:val="63"/>
              </w:numPr>
              <w:tabs>
                <w:tab w:val="left" w:pos="547"/>
              </w:tabs>
              <w:spacing w:before="10" w:after="0" w:line="350" w:lineRule="atLeast"/>
              <w:ind w:left="546" w:right="97" w:hanging="439"/>
              <w:jc w:val="left"/>
              <w:rPr>
                <w:rFonts w:hint="eastAsia" w:ascii="新宋体" w:eastAsia="新宋体"/>
                <w:sz w:val="21"/>
              </w:rPr>
            </w:pPr>
            <w:r>
              <w:rPr>
                <w:sz w:val="21"/>
              </w:rPr>
              <w:t>with</w:t>
            </w:r>
            <w:r>
              <w:rPr>
                <w:spacing w:val="-11"/>
                <w:sz w:val="21"/>
              </w:rPr>
              <w:t xml:space="preserve"> </w:t>
            </w:r>
            <w:r>
              <w:rPr>
                <w:sz w:val="21"/>
              </w:rPr>
              <w:t>AI</w:t>
            </w:r>
            <w:r>
              <w:rPr>
                <w:spacing w:val="1"/>
                <w:sz w:val="21"/>
              </w:rPr>
              <w:t xml:space="preserve"> </w:t>
            </w:r>
            <w:r>
              <w:rPr>
                <w:sz w:val="21"/>
              </w:rPr>
              <w:t>our</w:t>
            </w:r>
            <w:r>
              <w:rPr>
                <w:spacing w:val="-1"/>
                <w:sz w:val="21"/>
              </w:rPr>
              <w:t xml:space="preserve"> </w:t>
            </w:r>
            <w:r>
              <w:rPr>
                <w:sz w:val="21"/>
              </w:rPr>
              <w:t>life</w:t>
            </w:r>
            <w:r>
              <w:rPr>
                <w:spacing w:val="1"/>
                <w:sz w:val="21"/>
              </w:rPr>
              <w:t xml:space="preserve"> </w:t>
            </w:r>
            <w:r>
              <w:rPr>
                <w:sz w:val="21"/>
              </w:rPr>
              <w:t>will</w:t>
            </w:r>
            <w:r>
              <w:rPr>
                <w:spacing w:val="3"/>
                <w:sz w:val="21"/>
              </w:rPr>
              <w:t xml:space="preserve"> </w:t>
            </w:r>
            <w:r>
              <w:rPr>
                <w:sz w:val="21"/>
              </w:rPr>
              <w:t>be</w:t>
            </w:r>
            <w:r>
              <w:rPr>
                <w:spacing w:val="-1"/>
                <w:sz w:val="21"/>
              </w:rPr>
              <w:t xml:space="preserve"> </w:t>
            </w:r>
            <w:r>
              <w:rPr>
                <w:sz w:val="21"/>
              </w:rPr>
              <w:t>more</w:t>
            </w:r>
            <w:r>
              <w:rPr>
                <w:spacing w:val="2"/>
                <w:sz w:val="21"/>
              </w:rPr>
              <w:t xml:space="preserve"> </w:t>
            </w:r>
            <w:r>
              <w:rPr>
                <w:sz w:val="21"/>
              </w:rPr>
              <w:t>convenient</w:t>
            </w:r>
            <w:r>
              <w:rPr>
                <w:spacing w:val="-3"/>
                <w:sz w:val="21"/>
              </w:rPr>
              <w:t xml:space="preserve"> </w:t>
            </w:r>
            <w:r>
              <w:rPr>
                <w:sz w:val="21"/>
              </w:rPr>
              <w:t>and diverse</w:t>
            </w:r>
            <w:r>
              <w:rPr>
                <w:spacing w:val="1"/>
                <w:sz w:val="21"/>
              </w:rPr>
              <w:t xml:space="preserve"> </w:t>
            </w:r>
            <w:r>
              <w:rPr>
                <w:sz w:val="21"/>
              </w:rPr>
              <w:t>than before</w:t>
            </w:r>
            <w:r>
              <w:rPr>
                <w:spacing w:val="51"/>
                <w:sz w:val="21"/>
              </w:rPr>
              <w:t xml:space="preserve"> </w:t>
            </w:r>
            <w:r>
              <w:rPr>
                <w:rFonts w:hint="eastAsia" w:ascii="新宋体" w:eastAsia="新宋体"/>
                <w:sz w:val="21"/>
              </w:rPr>
              <w:t>有了人工智能，我们的生活将比以前更方便、更多样化</w:t>
            </w:r>
          </w:p>
        </w:tc>
      </w:tr>
      <w:tr w14:paraId="01A2B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8296" w:type="dxa"/>
          </w:tcPr>
          <w:p w14:paraId="7C3013AD">
            <w:pPr>
              <w:pStyle w:val="16"/>
              <w:spacing w:before="43"/>
              <w:ind w:left="2202"/>
              <w:rPr>
                <w:rFonts w:hint="eastAsia" w:ascii="新宋体" w:eastAsia="新宋体"/>
                <w:b/>
                <w:sz w:val="21"/>
              </w:rPr>
            </w:pPr>
            <w:r>
              <w:rPr>
                <w:rFonts w:hint="eastAsia" w:ascii="新宋体" w:eastAsia="新宋体"/>
                <w:b/>
                <w:sz w:val="21"/>
              </w:rPr>
              <w:t xml:space="preserve">语料补充（来自 </w:t>
            </w:r>
            <w:r>
              <w:rPr>
                <w:b/>
                <w:sz w:val="21"/>
              </w:rPr>
              <w:t xml:space="preserve">M </w:t>
            </w:r>
            <w:r>
              <w:rPr>
                <w:rFonts w:hint="eastAsia" w:ascii="新宋体" w:eastAsia="新宋体"/>
                <w:b/>
                <w:sz w:val="21"/>
              </w:rPr>
              <w:t>老师的教材梳理内容）</w:t>
            </w:r>
          </w:p>
        </w:tc>
      </w:tr>
      <w:tr w14:paraId="1C0F5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89" w:hRule="atLeast"/>
        </w:trPr>
        <w:tc>
          <w:tcPr>
            <w:tcW w:w="8296" w:type="dxa"/>
          </w:tcPr>
          <w:p w14:paraId="6F8CAEC5">
            <w:pPr>
              <w:pStyle w:val="16"/>
              <w:spacing w:before="44"/>
              <w:rPr>
                <w:rFonts w:hint="eastAsia" w:ascii="新宋体" w:eastAsia="新宋体"/>
                <w:b/>
                <w:sz w:val="21"/>
              </w:rPr>
            </w:pPr>
            <w:r>
              <w:rPr>
                <w:b/>
                <w:sz w:val="21"/>
              </w:rPr>
              <w:t xml:space="preserve">AI </w:t>
            </w:r>
            <w:r>
              <w:rPr>
                <w:rFonts w:hint="eastAsia" w:ascii="新宋体" w:eastAsia="新宋体"/>
                <w:b/>
                <w:sz w:val="21"/>
              </w:rPr>
              <w:t>的好处</w:t>
            </w:r>
            <w:r>
              <w:rPr>
                <w:b/>
                <w:sz w:val="21"/>
              </w:rPr>
              <w:t>(pros)</w:t>
            </w:r>
            <w:r>
              <w:rPr>
                <w:rFonts w:hint="eastAsia" w:ascii="新宋体" w:eastAsia="新宋体"/>
                <w:b/>
                <w:sz w:val="21"/>
              </w:rPr>
              <w:t>：</w:t>
            </w:r>
          </w:p>
          <w:p w14:paraId="116E65C5">
            <w:pPr>
              <w:pStyle w:val="16"/>
              <w:numPr>
                <w:ilvl w:val="0"/>
                <w:numId w:val="64"/>
              </w:numPr>
              <w:tabs>
                <w:tab w:val="left" w:pos="547"/>
              </w:tabs>
              <w:spacing w:before="102" w:after="0" w:line="331" w:lineRule="auto"/>
              <w:ind w:left="546" w:right="96" w:hanging="439"/>
              <w:jc w:val="both"/>
              <w:rPr>
                <w:rFonts w:hint="eastAsia" w:ascii="新宋体" w:eastAsia="新宋体"/>
                <w:sz w:val="21"/>
              </w:rPr>
            </w:pPr>
            <w:r>
              <w:rPr>
                <w:sz w:val="21"/>
              </w:rPr>
              <w:t>She (AI) always has an immediate answer for any question I put to her, and even uses my answers</w:t>
            </w:r>
            <w:r>
              <w:rPr>
                <w:spacing w:val="-4"/>
                <w:sz w:val="21"/>
              </w:rPr>
              <w:t xml:space="preserve"> </w:t>
            </w:r>
            <w:r>
              <w:rPr>
                <w:sz w:val="21"/>
              </w:rPr>
              <w:t>to</w:t>
            </w:r>
            <w:r>
              <w:rPr>
                <w:spacing w:val="-3"/>
                <w:sz w:val="21"/>
              </w:rPr>
              <w:t xml:space="preserve"> </w:t>
            </w:r>
            <w:r>
              <w:rPr>
                <w:sz w:val="21"/>
              </w:rPr>
              <w:t>learn</w:t>
            </w:r>
            <w:r>
              <w:rPr>
                <w:spacing w:val="-5"/>
                <w:sz w:val="21"/>
              </w:rPr>
              <w:t xml:space="preserve"> </w:t>
            </w:r>
            <w:r>
              <w:rPr>
                <w:sz w:val="21"/>
              </w:rPr>
              <w:t>more</w:t>
            </w:r>
            <w:r>
              <w:rPr>
                <w:spacing w:val="-3"/>
                <w:sz w:val="21"/>
              </w:rPr>
              <w:t xml:space="preserve"> </w:t>
            </w:r>
            <w:r>
              <w:rPr>
                <w:sz w:val="21"/>
              </w:rPr>
              <w:t>about</w:t>
            </w:r>
            <w:r>
              <w:rPr>
                <w:spacing w:val="-5"/>
                <w:sz w:val="21"/>
              </w:rPr>
              <w:t xml:space="preserve"> </w:t>
            </w:r>
            <w:r>
              <w:rPr>
                <w:sz w:val="21"/>
              </w:rPr>
              <w:t>my</w:t>
            </w:r>
            <w:r>
              <w:rPr>
                <w:spacing w:val="-2"/>
                <w:sz w:val="21"/>
              </w:rPr>
              <w:t xml:space="preserve"> </w:t>
            </w:r>
            <w:r>
              <w:rPr>
                <w:sz w:val="21"/>
              </w:rPr>
              <w:t>preferences.</w:t>
            </w:r>
            <w:r>
              <w:rPr>
                <w:spacing w:val="43"/>
                <w:sz w:val="21"/>
              </w:rPr>
              <w:t xml:space="preserve"> </w:t>
            </w:r>
            <w:r>
              <w:rPr>
                <w:rFonts w:hint="eastAsia" w:ascii="新宋体" w:eastAsia="新宋体"/>
                <w:spacing w:val="-8"/>
                <w:sz w:val="21"/>
              </w:rPr>
              <w:t>她</w:t>
            </w:r>
            <w:r>
              <w:rPr>
                <w:rFonts w:hint="eastAsia" w:ascii="新宋体" w:eastAsia="新宋体"/>
                <w:sz w:val="21"/>
              </w:rPr>
              <w:t>（</w:t>
            </w:r>
            <w:r>
              <w:rPr>
                <w:sz w:val="21"/>
              </w:rPr>
              <w:t>AI</w:t>
            </w:r>
            <w:r>
              <w:rPr>
                <w:rFonts w:hint="eastAsia" w:ascii="新宋体" w:eastAsia="新宋体"/>
                <w:sz w:val="21"/>
              </w:rPr>
              <w:t>）总是能立即回答我提出的任何问题，甚至使用我的回答来更多地了解我的偏好</w:t>
            </w:r>
          </w:p>
          <w:p w14:paraId="4C00A1E3">
            <w:pPr>
              <w:pStyle w:val="16"/>
              <w:numPr>
                <w:ilvl w:val="0"/>
                <w:numId w:val="64"/>
              </w:numPr>
              <w:tabs>
                <w:tab w:val="left" w:pos="546"/>
                <w:tab w:val="left" w:pos="547"/>
              </w:tabs>
              <w:spacing w:before="0" w:after="0" w:line="343" w:lineRule="auto"/>
              <w:ind w:left="546" w:right="98" w:hanging="439"/>
              <w:jc w:val="left"/>
              <w:rPr>
                <w:rFonts w:hint="eastAsia" w:ascii="新宋体" w:eastAsia="新宋体"/>
                <w:sz w:val="21"/>
              </w:rPr>
            </w:pPr>
            <w:r>
              <w:rPr>
                <w:sz w:val="21"/>
              </w:rPr>
              <w:t>Still, I do think that developments in AI will on the whole make doing day-to-day things a lot</w:t>
            </w:r>
            <w:r>
              <w:rPr>
                <w:spacing w:val="-10"/>
                <w:sz w:val="21"/>
              </w:rPr>
              <w:t xml:space="preserve"> </w:t>
            </w:r>
            <w:r>
              <w:rPr>
                <w:sz w:val="21"/>
              </w:rPr>
              <w:t>easier</w:t>
            </w:r>
            <w:r>
              <w:rPr>
                <w:spacing w:val="16"/>
                <w:sz w:val="21"/>
              </w:rPr>
              <w:t xml:space="preserve">. </w:t>
            </w:r>
            <w:r>
              <w:rPr>
                <w:rFonts w:hint="eastAsia" w:ascii="新宋体" w:eastAsia="新宋体"/>
                <w:sz w:val="21"/>
              </w:rPr>
              <w:t>尽管如此，我确实认为人工智能的发展总体上会使日常事务变得更加容易</w:t>
            </w:r>
          </w:p>
          <w:p w14:paraId="457706E2">
            <w:pPr>
              <w:pStyle w:val="16"/>
              <w:numPr>
                <w:ilvl w:val="0"/>
                <w:numId w:val="64"/>
              </w:numPr>
              <w:tabs>
                <w:tab w:val="left" w:pos="546"/>
                <w:tab w:val="left" w:pos="547"/>
              </w:tabs>
              <w:spacing w:before="0" w:after="0" w:line="357" w:lineRule="auto"/>
              <w:ind w:left="546" w:right="98" w:hanging="439"/>
              <w:jc w:val="left"/>
              <w:rPr>
                <w:sz w:val="21"/>
              </w:rPr>
            </w:pPr>
            <w:r>
              <w:rPr>
                <w:sz w:val="21"/>
              </w:rPr>
              <w:t>…a more advanced form of AI – a truly independent form of artificial intelligence, capable</w:t>
            </w:r>
            <w:r>
              <w:rPr>
                <w:spacing w:val="9"/>
                <w:sz w:val="21"/>
              </w:rPr>
              <w:t xml:space="preserve"> </w:t>
            </w:r>
            <w:r>
              <w:rPr>
                <w:sz w:val="21"/>
              </w:rPr>
              <w:t>of</w:t>
            </w:r>
            <w:r>
              <w:rPr>
                <w:spacing w:val="14"/>
                <w:sz w:val="21"/>
              </w:rPr>
              <w:t xml:space="preserve"> </w:t>
            </w:r>
            <w:r>
              <w:rPr>
                <w:sz w:val="21"/>
              </w:rPr>
              <w:t>exercising</w:t>
            </w:r>
            <w:r>
              <w:rPr>
                <w:spacing w:val="15"/>
                <w:sz w:val="21"/>
              </w:rPr>
              <w:t xml:space="preserve"> </w:t>
            </w:r>
            <w:r>
              <w:rPr>
                <w:sz w:val="21"/>
              </w:rPr>
              <w:t>its</w:t>
            </w:r>
            <w:r>
              <w:rPr>
                <w:spacing w:val="14"/>
                <w:sz w:val="21"/>
              </w:rPr>
              <w:t xml:space="preserve"> </w:t>
            </w:r>
            <w:r>
              <w:rPr>
                <w:sz w:val="21"/>
              </w:rPr>
              <w:t>own</w:t>
            </w:r>
            <w:r>
              <w:rPr>
                <w:spacing w:val="9"/>
                <w:sz w:val="21"/>
              </w:rPr>
              <w:t xml:space="preserve"> </w:t>
            </w:r>
            <w:r>
              <w:rPr>
                <w:sz w:val="21"/>
              </w:rPr>
              <w:t>judgment,</w:t>
            </w:r>
            <w:r>
              <w:rPr>
                <w:spacing w:val="15"/>
                <w:sz w:val="21"/>
              </w:rPr>
              <w:t xml:space="preserve"> </w:t>
            </w:r>
            <w:r>
              <w:rPr>
                <w:sz w:val="21"/>
              </w:rPr>
              <w:t>could</w:t>
            </w:r>
            <w:r>
              <w:rPr>
                <w:spacing w:val="13"/>
                <w:sz w:val="21"/>
              </w:rPr>
              <w:t xml:space="preserve"> </w:t>
            </w:r>
            <w:r>
              <w:rPr>
                <w:sz w:val="21"/>
              </w:rPr>
              <w:t>help</w:t>
            </w:r>
            <w:r>
              <w:rPr>
                <w:spacing w:val="13"/>
                <w:sz w:val="21"/>
              </w:rPr>
              <w:t xml:space="preserve"> </w:t>
            </w:r>
            <w:r>
              <w:rPr>
                <w:sz w:val="21"/>
              </w:rPr>
              <w:t>us</w:t>
            </w:r>
            <w:r>
              <w:rPr>
                <w:spacing w:val="11"/>
                <w:sz w:val="21"/>
              </w:rPr>
              <w:t xml:space="preserve"> </w:t>
            </w:r>
            <w:r>
              <w:rPr>
                <w:sz w:val="21"/>
              </w:rPr>
              <w:t>solve</w:t>
            </w:r>
            <w:r>
              <w:rPr>
                <w:spacing w:val="15"/>
                <w:sz w:val="21"/>
              </w:rPr>
              <w:t xml:space="preserve"> </w:t>
            </w:r>
            <w:r>
              <w:rPr>
                <w:sz w:val="21"/>
              </w:rPr>
              <w:t>many</w:t>
            </w:r>
            <w:r>
              <w:rPr>
                <w:spacing w:val="13"/>
                <w:sz w:val="21"/>
              </w:rPr>
              <w:t xml:space="preserve"> </w:t>
            </w:r>
            <w:r>
              <w:rPr>
                <w:sz w:val="21"/>
              </w:rPr>
              <w:t>of</w:t>
            </w:r>
            <w:r>
              <w:rPr>
                <w:spacing w:val="14"/>
                <w:sz w:val="21"/>
              </w:rPr>
              <w:t xml:space="preserve"> </w:t>
            </w:r>
            <w:r>
              <w:rPr>
                <w:sz w:val="21"/>
              </w:rPr>
              <w:t>the</w:t>
            </w:r>
            <w:r>
              <w:rPr>
                <w:spacing w:val="11"/>
                <w:sz w:val="21"/>
              </w:rPr>
              <w:t xml:space="preserve"> </w:t>
            </w:r>
            <w:r>
              <w:rPr>
                <w:sz w:val="21"/>
              </w:rPr>
              <w:t>world’s</w:t>
            </w:r>
          </w:p>
          <w:p w14:paraId="552DB475">
            <w:pPr>
              <w:pStyle w:val="16"/>
              <w:spacing w:line="253" w:lineRule="exact"/>
              <w:ind w:left="546"/>
              <w:rPr>
                <w:rFonts w:hint="eastAsia" w:ascii="新宋体" w:hAnsi="新宋体" w:eastAsia="新宋体"/>
                <w:sz w:val="21"/>
              </w:rPr>
            </w:pPr>
            <w:r>
              <w:rPr>
                <w:sz w:val="21"/>
              </w:rPr>
              <w:t xml:space="preserve">problems. </w:t>
            </w:r>
            <w:r>
              <w:rPr>
                <w:rFonts w:hint="eastAsia" w:ascii="新宋体" w:hAnsi="新宋体" w:eastAsia="新宋体"/>
                <w:sz w:val="21"/>
              </w:rPr>
              <w:t>一种更先进的人工智能形式</w:t>
            </w:r>
            <w:r>
              <w:rPr>
                <w:sz w:val="21"/>
              </w:rPr>
              <w:t>——</w:t>
            </w:r>
            <w:r>
              <w:rPr>
                <w:rFonts w:hint="eastAsia" w:ascii="新宋体" w:hAnsi="新宋体" w:eastAsia="新宋体"/>
                <w:sz w:val="21"/>
              </w:rPr>
              <w:t>一种真正独立的人工智能形式，能够行使</w:t>
            </w:r>
          </w:p>
          <w:p w14:paraId="5B6D270A">
            <w:pPr>
              <w:pStyle w:val="16"/>
              <w:spacing w:before="78"/>
              <w:ind w:left="546"/>
              <w:rPr>
                <w:rFonts w:hint="eastAsia" w:ascii="新宋体" w:eastAsia="新宋体"/>
                <w:sz w:val="21"/>
              </w:rPr>
            </w:pPr>
            <w:r>
              <w:rPr>
                <w:rFonts w:hint="eastAsia" w:ascii="新宋体" w:eastAsia="新宋体"/>
                <w:sz w:val="21"/>
              </w:rPr>
              <w:t>自己的判断，可以帮助我们解决世界上的许多问题</w:t>
            </w:r>
          </w:p>
          <w:p w14:paraId="2662D26C">
            <w:pPr>
              <w:pStyle w:val="16"/>
              <w:numPr>
                <w:ilvl w:val="0"/>
                <w:numId w:val="64"/>
              </w:numPr>
              <w:tabs>
                <w:tab w:val="left" w:pos="546"/>
                <w:tab w:val="left" w:pos="547"/>
              </w:tabs>
              <w:spacing w:before="91" w:after="0" w:line="319" w:lineRule="auto"/>
              <w:ind w:left="546" w:right="97" w:hanging="439"/>
              <w:jc w:val="left"/>
              <w:rPr>
                <w:rFonts w:hint="eastAsia" w:ascii="新宋体" w:eastAsia="新宋体"/>
                <w:sz w:val="21"/>
              </w:rPr>
            </w:pPr>
            <w:r>
              <w:rPr>
                <w:sz w:val="21"/>
              </w:rPr>
              <w:t>Machine learning is something we have come to accept as a part of our modern world</w:t>
            </w:r>
            <w:r>
              <w:rPr>
                <w:spacing w:val="20"/>
                <w:sz w:val="21"/>
              </w:rPr>
              <w:t xml:space="preserve">. </w:t>
            </w:r>
            <w:r>
              <w:rPr>
                <w:rFonts w:hint="eastAsia" w:ascii="新宋体" w:eastAsia="新宋体"/>
                <w:sz w:val="21"/>
              </w:rPr>
              <w:t>机器学习是我们现代世界的一部分，我们已经接受了</w:t>
            </w:r>
          </w:p>
          <w:p w14:paraId="7C938FE3">
            <w:pPr>
              <w:pStyle w:val="16"/>
              <w:numPr>
                <w:ilvl w:val="0"/>
                <w:numId w:val="64"/>
              </w:numPr>
              <w:tabs>
                <w:tab w:val="left" w:pos="546"/>
                <w:tab w:val="left" w:pos="547"/>
                <w:tab w:val="left" w:pos="7084"/>
              </w:tabs>
              <w:spacing w:before="14" w:after="0" w:line="357" w:lineRule="auto"/>
              <w:ind w:left="546" w:right="98" w:hanging="439"/>
              <w:jc w:val="left"/>
              <w:rPr>
                <w:sz w:val="21"/>
              </w:rPr>
            </w:pPr>
            <w:r>
              <w:rPr>
                <w:sz w:val="21"/>
              </w:rPr>
              <w:t>I believe most of the value of AI lies in its capacity to analyze</w:t>
            </w:r>
            <w:r>
              <w:rPr>
                <w:spacing w:val="-25"/>
                <w:sz w:val="21"/>
              </w:rPr>
              <w:t xml:space="preserve"> </w:t>
            </w:r>
            <w:r>
              <w:rPr>
                <w:sz w:val="21"/>
              </w:rPr>
              <w:t>and</w:t>
            </w:r>
            <w:r>
              <w:rPr>
                <w:spacing w:val="-4"/>
                <w:sz w:val="21"/>
              </w:rPr>
              <w:t xml:space="preserve"> </w:t>
            </w:r>
            <w:r>
              <w:rPr>
                <w:sz w:val="21"/>
              </w:rPr>
              <w:t>interpret</w:t>
            </w:r>
            <w:r>
              <w:rPr>
                <w:sz w:val="21"/>
              </w:rPr>
              <w:tab/>
            </w:r>
            <w:r>
              <w:rPr>
                <w:sz w:val="21"/>
              </w:rPr>
              <w:t xml:space="preserve">vast </w:t>
            </w:r>
            <w:r>
              <w:rPr>
                <w:spacing w:val="-3"/>
                <w:sz w:val="21"/>
              </w:rPr>
              <w:t xml:space="preserve">amounts </w:t>
            </w:r>
            <w:r>
              <w:rPr>
                <w:sz w:val="21"/>
              </w:rPr>
              <w:t>of</w:t>
            </w:r>
            <w:r>
              <w:rPr>
                <w:spacing w:val="41"/>
                <w:sz w:val="21"/>
              </w:rPr>
              <w:t xml:space="preserve"> </w:t>
            </w:r>
            <w:r>
              <w:rPr>
                <w:sz w:val="21"/>
              </w:rPr>
              <w:t>data,</w:t>
            </w:r>
            <w:r>
              <w:rPr>
                <w:spacing w:val="41"/>
                <w:sz w:val="21"/>
              </w:rPr>
              <w:t xml:space="preserve"> </w:t>
            </w:r>
            <w:r>
              <w:rPr>
                <w:sz w:val="21"/>
              </w:rPr>
              <w:t>which</w:t>
            </w:r>
            <w:r>
              <w:rPr>
                <w:spacing w:val="42"/>
                <w:sz w:val="21"/>
              </w:rPr>
              <w:t xml:space="preserve"> </w:t>
            </w:r>
            <w:r>
              <w:rPr>
                <w:sz w:val="21"/>
              </w:rPr>
              <w:t>means</w:t>
            </w:r>
            <w:r>
              <w:rPr>
                <w:spacing w:val="42"/>
                <w:sz w:val="21"/>
              </w:rPr>
              <w:t xml:space="preserve"> </w:t>
            </w:r>
            <w:r>
              <w:rPr>
                <w:sz w:val="21"/>
              </w:rPr>
              <w:t>it</w:t>
            </w:r>
            <w:r>
              <w:rPr>
                <w:spacing w:val="41"/>
                <w:sz w:val="21"/>
              </w:rPr>
              <w:t xml:space="preserve"> </w:t>
            </w:r>
            <w:r>
              <w:rPr>
                <w:sz w:val="21"/>
              </w:rPr>
              <w:t>can</w:t>
            </w:r>
            <w:r>
              <w:rPr>
                <w:spacing w:val="41"/>
                <w:sz w:val="21"/>
              </w:rPr>
              <w:t xml:space="preserve"> </w:t>
            </w:r>
            <w:r>
              <w:rPr>
                <w:sz w:val="21"/>
              </w:rPr>
              <w:t>even</w:t>
            </w:r>
            <w:r>
              <w:rPr>
                <w:spacing w:val="42"/>
                <w:sz w:val="21"/>
              </w:rPr>
              <w:t xml:space="preserve"> </w:t>
            </w:r>
            <w:r>
              <w:rPr>
                <w:sz w:val="21"/>
              </w:rPr>
              <w:t>solve</w:t>
            </w:r>
            <w:r>
              <w:rPr>
                <w:spacing w:val="44"/>
                <w:sz w:val="21"/>
              </w:rPr>
              <w:t xml:space="preserve"> </w:t>
            </w:r>
            <w:r>
              <w:rPr>
                <w:sz w:val="21"/>
              </w:rPr>
              <w:t>problems</w:t>
            </w:r>
            <w:r>
              <w:rPr>
                <w:spacing w:val="41"/>
                <w:sz w:val="21"/>
              </w:rPr>
              <w:t xml:space="preserve"> </w:t>
            </w:r>
            <w:r>
              <w:rPr>
                <w:sz w:val="21"/>
              </w:rPr>
              <w:t>that</w:t>
            </w:r>
            <w:r>
              <w:rPr>
                <w:spacing w:val="42"/>
                <w:sz w:val="21"/>
              </w:rPr>
              <w:t xml:space="preserve"> </w:t>
            </w:r>
            <w:r>
              <w:rPr>
                <w:sz w:val="21"/>
              </w:rPr>
              <w:t>are</w:t>
            </w:r>
            <w:r>
              <w:rPr>
                <w:spacing w:val="41"/>
                <w:sz w:val="21"/>
              </w:rPr>
              <w:t xml:space="preserve"> </w:t>
            </w:r>
            <w:r>
              <w:rPr>
                <w:sz w:val="21"/>
              </w:rPr>
              <w:t>too</w:t>
            </w:r>
            <w:r>
              <w:rPr>
                <w:spacing w:val="42"/>
                <w:sz w:val="21"/>
              </w:rPr>
              <w:t xml:space="preserve"> </w:t>
            </w:r>
            <w:r>
              <w:rPr>
                <w:sz w:val="21"/>
              </w:rPr>
              <w:t>challenging</w:t>
            </w:r>
            <w:r>
              <w:rPr>
                <w:spacing w:val="42"/>
                <w:sz w:val="21"/>
              </w:rPr>
              <w:t xml:space="preserve"> </w:t>
            </w:r>
            <w:r>
              <w:rPr>
                <w:sz w:val="21"/>
              </w:rPr>
              <w:t>for</w:t>
            </w:r>
            <w:r>
              <w:rPr>
                <w:spacing w:val="41"/>
                <w:sz w:val="21"/>
              </w:rPr>
              <w:t xml:space="preserve"> </w:t>
            </w:r>
            <w:r>
              <w:rPr>
                <w:sz w:val="21"/>
              </w:rPr>
              <w:t>human</w:t>
            </w:r>
          </w:p>
          <w:p w14:paraId="401A05D6">
            <w:pPr>
              <w:pStyle w:val="16"/>
              <w:spacing w:line="253" w:lineRule="exact"/>
              <w:ind w:left="546"/>
              <w:rPr>
                <w:rFonts w:hint="eastAsia" w:ascii="新宋体" w:eastAsia="新宋体"/>
                <w:sz w:val="21"/>
              </w:rPr>
            </w:pPr>
            <w:r>
              <w:rPr>
                <w:sz w:val="21"/>
              </w:rPr>
              <w:t xml:space="preserve">experts. </w:t>
            </w:r>
            <w:r>
              <w:rPr>
                <w:rFonts w:hint="eastAsia" w:ascii="新宋体" w:eastAsia="新宋体"/>
                <w:spacing w:val="-3"/>
                <w:sz w:val="21"/>
              </w:rPr>
              <w:t>我相信人工智能的大部分价值在于其分析和解释大量数据的能力，这意味着</w:t>
            </w:r>
          </w:p>
          <w:p w14:paraId="06131284">
            <w:pPr>
              <w:pStyle w:val="16"/>
              <w:spacing w:before="90"/>
              <w:ind w:left="546"/>
              <w:rPr>
                <w:rFonts w:hint="eastAsia" w:ascii="新宋体" w:eastAsia="新宋体"/>
                <w:sz w:val="21"/>
              </w:rPr>
            </w:pPr>
            <w:r>
              <w:rPr>
                <w:rFonts w:hint="eastAsia" w:ascii="新宋体" w:eastAsia="新宋体"/>
                <w:sz w:val="21"/>
              </w:rPr>
              <w:t>它甚至可以解决对人类专家来说过于棘手的问题。</w:t>
            </w:r>
          </w:p>
          <w:p w14:paraId="79540743">
            <w:pPr>
              <w:pStyle w:val="16"/>
              <w:numPr>
                <w:ilvl w:val="0"/>
                <w:numId w:val="64"/>
              </w:numPr>
              <w:tabs>
                <w:tab w:val="left" w:pos="546"/>
                <w:tab w:val="left" w:pos="547"/>
              </w:tabs>
              <w:spacing w:before="103" w:after="0" w:line="240" w:lineRule="auto"/>
              <w:ind w:left="546" w:right="0" w:hanging="439"/>
              <w:jc w:val="left"/>
              <w:rPr>
                <w:sz w:val="21"/>
              </w:rPr>
            </w:pPr>
            <w:r>
              <w:rPr>
                <w:sz w:val="21"/>
              </w:rPr>
              <w:t>I</w:t>
            </w:r>
            <w:r>
              <w:rPr>
                <w:spacing w:val="7"/>
                <w:sz w:val="21"/>
              </w:rPr>
              <w:t xml:space="preserve"> </w:t>
            </w:r>
            <w:r>
              <w:rPr>
                <w:sz w:val="21"/>
              </w:rPr>
              <w:t>hope</w:t>
            </w:r>
            <w:r>
              <w:rPr>
                <w:spacing w:val="7"/>
                <w:sz w:val="21"/>
              </w:rPr>
              <w:t xml:space="preserve"> </w:t>
            </w:r>
            <w:r>
              <w:rPr>
                <w:sz w:val="21"/>
              </w:rPr>
              <w:t>more</w:t>
            </w:r>
            <w:r>
              <w:rPr>
                <w:spacing w:val="8"/>
                <w:sz w:val="21"/>
              </w:rPr>
              <w:t xml:space="preserve"> </w:t>
            </w:r>
            <w:r>
              <w:rPr>
                <w:sz w:val="21"/>
              </w:rPr>
              <w:t>breakthroughs</w:t>
            </w:r>
            <w:r>
              <w:rPr>
                <w:spacing w:val="9"/>
                <w:sz w:val="21"/>
              </w:rPr>
              <w:t xml:space="preserve"> </w:t>
            </w:r>
            <w:r>
              <w:rPr>
                <w:sz w:val="21"/>
              </w:rPr>
              <w:t>in</w:t>
            </w:r>
            <w:r>
              <w:rPr>
                <w:spacing w:val="-3"/>
                <w:sz w:val="21"/>
              </w:rPr>
              <w:t xml:space="preserve"> </w:t>
            </w:r>
            <w:r>
              <w:rPr>
                <w:sz w:val="21"/>
              </w:rPr>
              <w:t>AI</w:t>
            </w:r>
            <w:r>
              <w:rPr>
                <w:spacing w:val="11"/>
                <w:sz w:val="21"/>
              </w:rPr>
              <w:t xml:space="preserve"> </w:t>
            </w:r>
            <w:r>
              <w:rPr>
                <w:sz w:val="21"/>
              </w:rPr>
              <w:t>will</w:t>
            </w:r>
            <w:r>
              <w:rPr>
                <w:spacing w:val="9"/>
                <w:sz w:val="21"/>
              </w:rPr>
              <w:t xml:space="preserve"> </w:t>
            </w:r>
            <w:r>
              <w:rPr>
                <w:sz w:val="21"/>
              </w:rPr>
              <w:t>be</w:t>
            </w:r>
            <w:r>
              <w:rPr>
                <w:spacing w:val="7"/>
                <w:sz w:val="21"/>
              </w:rPr>
              <w:t xml:space="preserve"> </w:t>
            </w:r>
            <w:r>
              <w:rPr>
                <w:sz w:val="21"/>
              </w:rPr>
              <w:t>made</w:t>
            </w:r>
            <w:r>
              <w:rPr>
                <w:spacing w:val="8"/>
                <w:sz w:val="21"/>
              </w:rPr>
              <w:t xml:space="preserve"> </w:t>
            </w:r>
            <w:r>
              <w:rPr>
                <w:sz w:val="21"/>
              </w:rPr>
              <w:t>soon,</w:t>
            </w:r>
            <w:r>
              <w:rPr>
                <w:spacing w:val="7"/>
                <w:sz w:val="21"/>
              </w:rPr>
              <w:t xml:space="preserve"> </w:t>
            </w:r>
            <w:r>
              <w:rPr>
                <w:sz w:val="21"/>
              </w:rPr>
              <w:t>so</w:t>
            </w:r>
            <w:r>
              <w:rPr>
                <w:spacing w:val="9"/>
                <w:sz w:val="21"/>
              </w:rPr>
              <w:t xml:space="preserve"> </w:t>
            </w:r>
            <w:r>
              <w:rPr>
                <w:sz w:val="21"/>
              </w:rPr>
              <w:t>that</w:t>
            </w:r>
            <w:r>
              <w:rPr>
                <w:spacing w:val="8"/>
                <w:sz w:val="21"/>
              </w:rPr>
              <w:t xml:space="preserve"> </w:t>
            </w:r>
            <w:r>
              <w:rPr>
                <w:sz w:val="21"/>
              </w:rPr>
              <w:t>we</w:t>
            </w:r>
            <w:r>
              <w:rPr>
                <w:spacing w:val="8"/>
                <w:sz w:val="21"/>
              </w:rPr>
              <w:t xml:space="preserve"> </w:t>
            </w:r>
            <w:r>
              <w:rPr>
                <w:sz w:val="21"/>
              </w:rPr>
              <w:t>can</w:t>
            </w:r>
            <w:r>
              <w:rPr>
                <w:spacing w:val="10"/>
                <w:sz w:val="21"/>
              </w:rPr>
              <w:t xml:space="preserve"> </w:t>
            </w:r>
            <w:r>
              <w:rPr>
                <w:sz w:val="21"/>
              </w:rPr>
              <w:t>enjoy</w:t>
            </w:r>
            <w:r>
              <w:rPr>
                <w:spacing w:val="6"/>
                <w:sz w:val="21"/>
              </w:rPr>
              <w:t xml:space="preserve"> </w:t>
            </w:r>
            <w:r>
              <w:rPr>
                <w:sz w:val="21"/>
              </w:rPr>
              <w:t>more</w:t>
            </w:r>
            <w:r>
              <w:rPr>
                <w:spacing w:val="12"/>
                <w:sz w:val="21"/>
              </w:rPr>
              <w:t xml:space="preserve"> </w:t>
            </w:r>
            <w:r>
              <w:rPr>
                <w:sz w:val="21"/>
              </w:rPr>
              <w:t>and</w:t>
            </w:r>
            <w:r>
              <w:rPr>
                <w:spacing w:val="6"/>
                <w:sz w:val="21"/>
              </w:rPr>
              <w:t xml:space="preserve"> </w:t>
            </w:r>
            <w:r>
              <w:rPr>
                <w:sz w:val="21"/>
              </w:rPr>
              <w:t>more</w:t>
            </w:r>
          </w:p>
          <w:p w14:paraId="466B65A3">
            <w:pPr>
              <w:pStyle w:val="16"/>
              <w:spacing w:before="105" w:line="319" w:lineRule="auto"/>
              <w:ind w:left="546" w:right="46"/>
              <w:rPr>
                <w:rFonts w:hint="eastAsia" w:ascii="新宋体" w:eastAsia="新宋体"/>
                <w:sz w:val="21"/>
              </w:rPr>
            </w:pPr>
            <w:r>
              <w:rPr>
                <w:sz w:val="21"/>
              </w:rPr>
              <w:t xml:space="preserve">convenience. </w:t>
            </w:r>
            <w:r>
              <w:rPr>
                <w:rFonts w:hint="eastAsia" w:ascii="新宋体" w:eastAsia="新宋体"/>
                <w:sz w:val="21"/>
              </w:rPr>
              <w:t>我希望不久的将来会有更多人工智能的突破，这样我们就可以享受越来越多的便利</w:t>
            </w:r>
          </w:p>
          <w:p w14:paraId="5B352B8C">
            <w:pPr>
              <w:pStyle w:val="16"/>
              <w:numPr>
                <w:ilvl w:val="0"/>
                <w:numId w:val="64"/>
              </w:numPr>
              <w:tabs>
                <w:tab w:val="left" w:pos="546"/>
                <w:tab w:val="left" w:pos="547"/>
              </w:tabs>
              <w:spacing w:before="1" w:after="0" w:line="240" w:lineRule="auto"/>
              <w:ind w:left="546" w:right="0" w:hanging="439"/>
              <w:jc w:val="left"/>
              <w:rPr>
                <w:rFonts w:hint="eastAsia" w:ascii="新宋体" w:eastAsia="新宋体"/>
                <w:sz w:val="21"/>
              </w:rPr>
            </w:pPr>
            <w:r>
              <w:rPr>
                <w:sz w:val="21"/>
              </w:rPr>
              <w:t>AI</w:t>
            </w:r>
            <w:r>
              <w:rPr>
                <w:spacing w:val="-1"/>
                <w:sz w:val="21"/>
              </w:rPr>
              <w:t xml:space="preserve"> </w:t>
            </w:r>
            <w:r>
              <w:rPr>
                <w:sz w:val="21"/>
              </w:rPr>
              <w:t>enthusiasts</w:t>
            </w:r>
            <w:r>
              <w:rPr>
                <w:spacing w:val="-12"/>
                <w:sz w:val="21"/>
              </w:rPr>
              <w:t xml:space="preserve"> </w:t>
            </w:r>
            <w:r>
              <w:rPr>
                <w:sz w:val="21"/>
              </w:rPr>
              <w:t xml:space="preserve">AI </w:t>
            </w:r>
            <w:r>
              <w:rPr>
                <w:rFonts w:hint="eastAsia" w:ascii="新宋体" w:eastAsia="新宋体"/>
                <w:sz w:val="21"/>
              </w:rPr>
              <w:t>爱好者</w:t>
            </w:r>
          </w:p>
          <w:p w14:paraId="65716437">
            <w:pPr>
              <w:pStyle w:val="16"/>
              <w:numPr>
                <w:ilvl w:val="0"/>
                <w:numId w:val="64"/>
              </w:numPr>
              <w:tabs>
                <w:tab w:val="left" w:pos="546"/>
                <w:tab w:val="left" w:pos="547"/>
              </w:tabs>
              <w:spacing w:before="89" w:after="0" w:line="321" w:lineRule="auto"/>
              <w:ind w:left="546" w:right="100" w:hanging="439"/>
              <w:jc w:val="left"/>
              <w:rPr>
                <w:rFonts w:hint="eastAsia" w:ascii="新宋体" w:hAnsi="新宋体" w:eastAsia="新宋体"/>
                <w:sz w:val="21"/>
              </w:rPr>
            </w:pPr>
            <w:r>
              <w:rPr>
                <w:sz w:val="21"/>
              </w:rPr>
              <w:t>a</w:t>
            </w:r>
            <w:r>
              <w:rPr>
                <w:spacing w:val="2"/>
                <w:sz w:val="21"/>
              </w:rPr>
              <w:t xml:space="preserve"> </w:t>
            </w:r>
            <w:r>
              <w:rPr>
                <w:sz w:val="21"/>
              </w:rPr>
              <w:t>bright</w:t>
            </w:r>
            <w:r>
              <w:rPr>
                <w:spacing w:val="5"/>
                <w:sz w:val="21"/>
              </w:rPr>
              <w:t xml:space="preserve"> </w:t>
            </w:r>
            <w:r>
              <w:rPr>
                <w:sz w:val="21"/>
              </w:rPr>
              <w:t>future</w:t>
            </w:r>
            <w:r>
              <w:rPr>
                <w:spacing w:val="2"/>
                <w:sz w:val="21"/>
              </w:rPr>
              <w:t xml:space="preserve"> </w:t>
            </w:r>
            <w:r>
              <w:rPr>
                <w:sz w:val="21"/>
              </w:rPr>
              <w:t>where</w:t>
            </w:r>
            <w:r>
              <w:rPr>
                <w:spacing w:val="3"/>
                <w:sz w:val="21"/>
              </w:rPr>
              <w:t xml:space="preserve"> </w:t>
            </w:r>
            <w:r>
              <w:rPr>
                <w:sz w:val="21"/>
              </w:rPr>
              <w:t>intelligent</w:t>
            </w:r>
            <w:r>
              <w:rPr>
                <w:spacing w:val="2"/>
                <w:sz w:val="21"/>
              </w:rPr>
              <w:t xml:space="preserve"> </w:t>
            </w:r>
            <w:r>
              <w:rPr>
                <w:sz w:val="21"/>
              </w:rPr>
              <w:t>robots</w:t>
            </w:r>
            <w:r>
              <w:rPr>
                <w:spacing w:val="2"/>
                <w:sz w:val="21"/>
              </w:rPr>
              <w:t xml:space="preserve"> </w:t>
            </w:r>
            <w:r>
              <w:rPr>
                <w:sz w:val="21"/>
              </w:rPr>
              <w:t>will</w:t>
            </w:r>
            <w:r>
              <w:rPr>
                <w:spacing w:val="5"/>
                <w:sz w:val="21"/>
              </w:rPr>
              <w:t xml:space="preserve"> </w:t>
            </w:r>
            <w:r>
              <w:rPr>
                <w:sz w:val="21"/>
              </w:rPr>
              <w:t>be</w:t>
            </w:r>
            <w:r>
              <w:rPr>
                <w:spacing w:val="3"/>
                <w:sz w:val="21"/>
              </w:rPr>
              <w:t xml:space="preserve"> </w:t>
            </w:r>
            <w:r>
              <w:rPr>
                <w:sz w:val="21"/>
              </w:rPr>
              <w:t>working</w:t>
            </w:r>
            <w:r>
              <w:rPr>
                <w:spacing w:val="3"/>
                <w:sz w:val="21"/>
              </w:rPr>
              <w:t xml:space="preserve"> </w:t>
            </w:r>
            <w:r>
              <w:rPr>
                <w:sz w:val="21"/>
              </w:rPr>
              <w:t>to</w:t>
            </w:r>
            <w:r>
              <w:rPr>
                <w:spacing w:val="4"/>
                <w:sz w:val="21"/>
              </w:rPr>
              <w:t xml:space="preserve"> </w:t>
            </w:r>
            <w:r>
              <w:rPr>
                <w:sz w:val="21"/>
              </w:rPr>
              <w:t>our</w:t>
            </w:r>
            <w:r>
              <w:rPr>
                <w:spacing w:val="-1"/>
                <w:sz w:val="21"/>
              </w:rPr>
              <w:t xml:space="preserve"> </w:t>
            </w:r>
            <w:r>
              <w:rPr>
                <w:sz w:val="21"/>
              </w:rPr>
              <w:t>advantage…</w:t>
            </w:r>
            <w:r>
              <w:rPr>
                <w:rFonts w:hint="eastAsia" w:ascii="新宋体" w:hAnsi="新宋体" w:eastAsia="新宋体"/>
                <w:spacing w:val="3"/>
                <w:sz w:val="21"/>
              </w:rPr>
              <w:t>一个光明的未来，智能机器人将为我们带来优势</w:t>
            </w:r>
          </w:p>
          <w:p w14:paraId="65705706">
            <w:pPr>
              <w:pStyle w:val="16"/>
              <w:ind w:left="0"/>
              <w:rPr>
                <w:sz w:val="20"/>
              </w:rPr>
            </w:pPr>
          </w:p>
          <w:p w14:paraId="7F30A84A">
            <w:pPr>
              <w:pStyle w:val="16"/>
              <w:spacing w:before="126"/>
              <w:rPr>
                <w:rFonts w:hint="eastAsia" w:ascii="新宋体" w:eastAsia="新宋体"/>
                <w:b/>
                <w:sz w:val="21"/>
              </w:rPr>
            </w:pPr>
            <w:r>
              <w:rPr>
                <w:b/>
                <w:sz w:val="21"/>
              </w:rPr>
              <w:t xml:space="preserve">AI </w:t>
            </w:r>
            <w:r>
              <w:rPr>
                <w:rFonts w:hint="eastAsia" w:ascii="新宋体" w:eastAsia="新宋体"/>
                <w:b/>
                <w:sz w:val="21"/>
              </w:rPr>
              <w:t>的风险：</w:t>
            </w:r>
          </w:p>
          <w:p w14:paraId="0910420A">
            <w:pPr>
              <w:pStyle w:val="16"/>
              <w:numPr>
                <w:ilvl w:val="0"/>
                <w:numId w:val="65"/>
              </w:numPr>
              <w:tabs>
                <w:tab w:val="left" w:pos="546"/>
                <w:tab w:val="left" w:pos="547"/>
              </w:tabs>
              <w:spacing w:before="89" w:after="0" w:line="321" w:lineRule="auto"/>
              <w:ind w:left="546" w:right="97" w:hanging="439"/>
              <w:jc w:val="left"/>
              <w:rPr>
                <w:rFonts w:hint="eastAsia" w:ascii="新宋体" w:eastAsia="新宋体"/>
                <w:sz w:val="21"/>
              </w:rPr>
            </w:pPr>
            <w:r>
              <w:rPr>
                <w:sz w:val="21"/>
              </w:rPr>
              <w:t>Have</w:t>
            </w:r>
            <w:r>
              <w:rPr>
                <w:spacing w:val="5"/>
                <w:sz w:val="21"/>
              </w:rPr>
              <w:t xml:space="preserve"> </w:t>
            </w:r>
            <w:r>
              <w:rPr>
                <w:sz w:val="21"/>
              </w:rPr>
              <w:t>we</w:t>
            </w:r>
            <w:r>
              <w:rPr>
                <w:spacing w:val="5"/>
                <w:sz w:val="21"/>
              </w:rPr>
              <w:t xml:space="preserve"> </w:t>
            </w:r>
            <w:r>
              <w:rPr>
                <w:sz w:val="21"/>
              </w:rPr>
              <w:t>lost</w:t>
            </w:r>
            <w:r>
              <w:rPr>
                <w:spacing w:val="4"/>
                <w:sz w:val="21"/>
              </w:rPr>
              <w:t xml:space="preserve"> </w:t>
            </w:r>
            <w:r>
              <w:rPr>
                <w:sz w:val="21"/>
              </w:rPr>
              <w:t>the</w:t>
            </w:r>
            <w:r>
              <w:rPr>
                <w:spacing w:val="5"/>
                <w:sz w:val="21"/>
              </w:rPr>
              <w:t xml:space="preserve"> </w:t>
            </w:r>
            <w:r>
              <w:rPr>
                <w:sz w:val="21"/>
              </w:rPr>
              <w:t>dignity</w:t>
            </w:r>
            <w:r>
              <w:rPr>
                <w:spacing w:val="5"/>
                <w:sz w:val="21"/>
              </w:rPr>
              <w:t xml:space="preserve"> </w:t>
            </w:r>
            <w:r>
              <w:rPr>
                <w:sz w:val="21"/>
              </w:rPr>
              <w:t>of</w:t>
            </w:r>
            <w:r>
              <w:rPr>
                <w:spacing w:val="2"/>
                <w:sz w:val="21"/>
              </w:rPr>
              <w:t xml:space="preserve"> </w:t>
            </w:r>
            <w:r>
              <w:rPr>
                <w:sz w:val="21"/>
              </w:rPr>
              <w:t>being</w:t>
            </w:r>
            <w:r>
              <w:rPr>
                <w:spacing w:val="5"/>
                <w:sz w:val="21"/>
              </w:rPr>
              <w:t xml:space="preserve"> </w:t>
            </w:r>
            <w:r>
              <w:rPr>
                <w:sz w:val="21"/>
              </w:rPr>
              <w:t>the</w:t>
            </w:r>
            <w:r>
              <w:rPr>
                <w:spacing w:val="2"/>
                <w:sz w:val="21"/>
              </w:rPr>
              <w:t xml:space="preserve"> </w:t>
            </w:r>
            <w:r>
              <w:rPr>
                <w:sz w:val="21"/>
              </w:rPr>
              <w:t>most</w:t>
            </w:r>
            <w:r>
              <w:rPr>
                <w:spacing w:val="5"/>
                <w:sz w:val="21"/>
              </w:rPr>
              <w:t xml:space="preserve"> </w:t>
            </w:r>
            <w:r>
              <w:rPr>
                <w:sz w:val="21"/>
              </w:rPr>
              <w:t>intelligent</w:t>
            </w:r>
            <w:r>
              <w:rPr>
                <w:spacing w:val="6"/>
                <w:sz w:val="21"/>
              </w:rPr>
              <w:t xml:space="preserve"> </w:t>
            </w:r>
            <w:r>
              <w:rPr>
                <w:sz w:val="21"/>
              </w:rPr>
              <w:t xml:space="preserve">creature? </w:t>
            </w:r>
            <w:r>
              <w:rPr>
                <w:rFonts w:hint="eastAsia" w:ascii="新宋体" w:eastAsia="新宋体"/>
                <w:spacing w:val="6"/>
                <w:sz w:val="21"/>
              </w:rPr>
              <w:t>我们是否失去了作为最智能生物的尊严？</w:t>
            </w:r>
          </w:p>
          <w:p w14:paraId="6938F14F">
            <w:pPr>
              <w:pStyle w:val="16"/>
              <w:numPr>
                <w:ilvl w:val="0"/>
                <w:numId w:val="65"/>
              </w:numPr>
              <w:tabs>
                <w:tab w:val="left" w:pos="546"/>
                <w:tab w:val="left" w:pos="547"/>
              </w:tabs>
              <w:spacing w:before="10" w:after="0" w:line="240" w:lineRule="auto"/>
              <w:ind w:left="546" w:right="0" w:hanging="439"/>
              <w:jc w:val="left"/>
              <w:rPr>
                <w:sz w:val="21"/>
              </w:rPr>
            </w:pPr>
            <w:r>
              <w:rPr>
                <w:sz w:val="21"/>
              </w:rPr>
              <w:t>Maybe in the future, as AI becomes even more intelligent, it will become a major threat</w:t>
            </w:r>
            <w:r>
              <w:rPr>
                <w:spacing w:val="26"/>
                <w:sz w:val="21"/>
              </w:rPr>
              <w:t xml:space="preserve"> </w:t>
            </w:r>
            <w:r>
              <w:rPr>
                <w:sz w:val="21"/>
              </w:rPr>
              <w:t>to</w:t>
            </w:r>
          </w:p>
          <w:p w14:paraId="5278ED6F">
            <w:pPr>
              <w:pStyle w:val="16"/>
              <w:spacing w:before="105"/>
              <w:ind w:left="546"/>
              <w:rPr>
                <w:rFonts w:hint="eastAsia" w:ascii="新宋体" w:eastAsia="新宋体"/>
                <w:sz w:val="21"/>
              </w:rPr>
            </w:pPr>
            <w:r>
              <w:rPr>
                <w:sz w:val="21"/>
              </w:rPr>
              <w:t xml:space="preserve">humans. </w:t>
            </w:r>
            <w:r>
              <w:rPr>
                <w:rFonts w:hint="eastAsia" w:ascii="新宋体" w:eastAsia="新宋体"/>
                <w:spacing w:val="-6"/>
                <w:sz w:val="21"/>
              </w:rPr>
              <w:t xml:space="preserve">也许在未来，随着 </w:t>
            </w:r>
            <w:r>
              <w:rPr>
                <w:sz w:val="21"/>
              </w:rPr>
              <w:t xml:space="preserve">AI </w:t>
            </w:r>
            <w:r>
              <w:rPr>
                <w:rFonts w:hint="eastAsia" w:ascii="新宋体" w:eastAsia="新宋体"/>
                <w:sz w:val="21"/>
              </w:rPr>
              <w:t>变得更加智能，它将成为对人类的一个主要威胁</w:t>
            </w:r>
          </w:p>
          <w:p w14:paraId="1DC45031">
            <w:pPr>
              <w:pStyle w:val="16"/>
              <w:numPr>
                <w:ilvl w:val="0"/>
                <w:numId w:val="65"/>
              </w:numPr>
              <w:tabs>
                <w:tab w:val="left" w:pos="547"/>
              </w:tabs>
              <w:spacing w:before="103" w:after="0" w:line="331" w:lineRule="auto"/>
              <w:ind w:left="546" w:right="95" w:hanging="439"/>
              <w:jc w:val="both"/>
              <w:rPr>
                <w:sz w:val="21"/>
              </w:rPr>
            </w:pPr>
            <w:r>
              <w:rPr>
                <w:sz w:val="21"/>
              </w:rPr>
              <w:t>In the words of Professor Stephen Hawking, Artificial Intelligence will be “either the best, or the</w:t>
            </w:r>
            <w:r>
              <w:rPr>
                <w:spacing w:val="1"/>
                <w:sz w:val="21"/>
              </w:rPr>
              <w:t xml:space="preserve"> </w:t>
            </w:r>
            <w:r>
              <w:rPr>
                <w:sz w:val="21"/>
              </w:rPr>
              <w:t>worst thing</w:t>
            </w:r>
            <w:r>
              <w:rPr>
                <w:spacing w:val="1"/>
                <w:sz w:val="21"/>
              </w:rPr>
              <w:t xml:space="preserve">, </w:t>
            </w:r>
            <w:r>
              <w:rPr>
                <w:sz w:val="21"/>
              </w:rPr>
              <w:t>ever to</w:t>
            </w:r>
            <w:r>
              <w:rPr>
                <w:spacing w:val="1"/>
                <w:sz w:val="21"/>
              </w:rPr>
              <w:t xml:space="preserve"> </w:t>
            </w:r>
            <w:r>
              <w:rPr>
                <w:sz w:val="21"/>
              </w:rPr>
              <w:t>happen</w:t>
            </w:r>
            <w:r>
              <w:rPr>
                <w:spacing w:val="1"/>
                <w:sz w:val="21"/>
              </w:rPr>
              <w:t xml:space="preserve"> </w:t>
            </w:r>
            <w:r>
              <w:rPr>
                <w:sz w:val="21"/>
              </w:rPr>
              <w:t>to</w:t>
            </w:r>
            <w:r>
              <w:rPr>
                <w:spacing w:val="1"/>
                <w:sz w:val="21"/>
              </w:rPr>
              <w:t xml:space="preserve"> </w:t>
            </w:r>
            <w:r>
              <w:rPr>
                <w:sz w:val="21"/>
              </w:rPr>
              <w:t>humanity</w:t>
            </w:r>
            <w:r>
              <w:rPr>
                <w:spacing w:val="2"/>
                <w:sz w:val="21"/>
              </w:rPr>
              <w:t xml:space="preserve">”. </w:t>
            </w:r>
            <w:r>
              <w:rPr>
                <w:rFonts w:hint="eastAsia" w:ascii="新宋体" w:hAnsi="新宋体" w:eastAsia="新宋体"/>
                <w:spacing w:val="1"/>
                <w:sz w:val="21"/>
              </w:rPr>
              <w:t>用斯蒂芬</w:t>
            </w:r>
            <w:r>
              <w:rPr>
                <w:sz w:val="21"/>
              </w:rPr>
              <w:t>·</w:t>
            </w:r>
            <w:r>
              <w:rPr>
                <w:rFonts w:hint="eastAsia" w:ascii="新宋体" w:hAnsi="新宋体" w:eastAsia="新宋体"/>
                <w:sz w:val="21"/>
              </w:rPr>
              <w:t>霍金教授的话来说，人工智能将是</w:t>
            </w:r>
            <w:r>
              <w:rPr>
                <w:sz w:val="21"/>
              </w:rPr>
              <w:t>“</w:t>
            </w:r>
            <w:r>
              <w:rPr>
                <w:rFonts w:hint="eastAsia" w:ascii="新宋体" w:hAnsi="新宋体" w:eastAsia="新宋体"/>
                <w:sz w:val="21"/>
              </w:rPr>
              <w:t>对人类来说最好的事情，或者是最糟糕的事情</w:t>
            </w:r>
            <w:r>
              <w:rPr>
                <w:sz w:val="21"/>
              </w:rPr>
              <w:t>”</w:t>
            </w:r>
          </w:p>
          <w:p w14:paraId="5724164D">
            <w:pPr>
              <w:pStyle w:val="16"/>
              <w:numPr>
                <w:ilvl w:val="0"/>
                <w:numId w:val="65"/>
              </w:numPr>
              <w:tabs>
                <w:tab w:val="left" w:pos="546"/>
                <w:tab w:val="left" w:pos="547"/>
              </w:tabs>
              <w:spacing w:before="1" w:after="0" w:line="240" w:lineRule="auto"/>
              <w:ind w:left="546" w:right="0" w:hanging="439"/>
              <w:jc w:val="left"/>
              <w:rPr>
                <w:sz w:val="21"/>
              </w:rPr>
            </w:pPr>
            <w:r>
              <w:rPr>
                <w:sz w:val="21"/>
              </w:rPr>
              <w:t>Is it (AI) our greatest human achievement so far? Or is it the biggest threat to</w:t>
            </w:r>
            <w:r>
              <w:rPr>
                <w:spacing w:val="15"/>
                <w:sz w:val="21"/>
              </w:rPr>
              <w:t xml:space="preserve"> </w:t>
            </w:r>
            <w:r>
              <w:rPr>
                <w:sz w:val="21"/>
              </w:rPr>
              <w:t>our</w:t>
            </w:r>
          </w:p>
        </w:tc>
      </w:tr>
    </w:tbl>
    <w:p w14:paraId="6D63725C">
      <w:pPr>
        <w:spacing w:after="0" w:line="240" w:lineRule="auto"/>
        <w:jc w:val="left"/>
        <w:rPr>
          <w:sz w:val="21"/>
        </w:rPr>
        <w:sectPr>
          <w:pgSz w:w="11910" w:h="16840"/>
          <w:pgMar w:top="1380" w:right="1480" w:bottom="1180" w:left="980" w:header="872" w:footer="993" w:gutter="0"/>
          <w:cols w:space="720" w:num="1"/>
        </w:sectPr>
      </w:pPr>
    </w:p>
    <w:p w14:paraId="0DF015AB">
      <w:pPr>
        <w:pStyle w:val="7"/>
        <w:spacing w:before="10"/>
        <w:rPr>
          <w:sz w:val="3"/>
        </w:rPr>
      </w:pPr>
    </w:p>
    <w:tbl>
      <w:tblPr>
        <w:tblStyle w:val="12"/>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96"/>
      </w:tblGrid>
      <w:tr w14:paraId="3FFE7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2" w:hRule="atLeast"/>
        </w:trPr>
        <w:tc>
          <w:tcPr>
            <w:tcW w:w="8296" w:type="dxa"/>
          </w:tcPr>
          <w:p w14:paraId="5930934E">
            <w:pPr>
              <w:pStyle w:val="16"/>
              <w:spacing w:before="45" w:line="319" w:lineRule="auto"/>
              <w:ind w:left="546" w:right="97"/>
              <w:rPr>
                <w:rFonts w:hint="eastAsia" w:ascii="新宋体" w:eastAsia="新宋体"/>
                <w:sz w:val="21"/>
              </w:rPr>
            </w:pPr>
            <w:r>
              <w:rPr>
                <w:sz w:val="21"/>
              </w:rPr>
              <w:t xml:space="preserve">existence? </w:t>
            </w:r>
            <w:r>
              <w:rPr>
                <w:rFonts w:hint="eastAsia" w:ascii="新宋体" w:eastAsia="新宋体"/>
                <w:spacing w:val="-20"/>
                <w:sz w:val="21"/>
              </w:rPr>
              <w:t>它是</w:t>
            </w:r>
            <w:r>
              <w:rPr>
                <w:rFonts w:hint="eastAsia" w:ascii="新宋体" w:eastAsia="新宋体"/>
                <w:spacing w:val="-10"/>
                <w:sz w:val="21"/>
              </w:rPr>
              <w:t>（</w:t>
            </w:r>
            <w:r>
              <w:rPr>
                <w:spacing w:val="-10"/>
                <w:sz w:val="21"/>
              </w:rPr>
              <w:t>AI</w:t>
            </w:r>
            <w:r>
              <w:rPr>
                <w:rFonts w:hint="eastAsia" w:ascii="新宋体" w:eastAsia="新宋体"/>
                <w:spacing w:val="-10"/>
                <w:sz w:val="21"/>
              </w:rPr>
              <w:t>）</w:t>
            </w:r>
            <w:r>
              <w:rPr>
                <w:rFonts w:hint="eastAsia" w:ascii="新宋体" w:eastAsia="新宋体"/>
                <w:sz w:val="21"/>
              </w:rPr>
              <w:t>我们迄今为止最伟大的人类成就吗？还是对我们存在的最大的威胁？</w:t>
            </w:r>
          </w:p>
          <w:p w14:paraId="01BF69A2">
            <w:pPr>
              <w:pStyle w:val="16"/>
              <w:numPr>
                <w:ilvl w:val="0"/>
                <w:numId w:val="66"/>
              </w:numPr>
              <w:tabs>
                <w:tab w:val="left" w:pos="546"/>
                <w:tab w:val="left" w:pos="547"/>
              </w:tabs>
              <w:spacing w:before="0" w:after="0" w:line="321" w:lineRule="auto"/>
              <w:ind w:left="546" w:right="97" w:hanging="439"/>
              <w:jc w:val="left"/>
              <w:rPr>
                <w:sz w:val="21"/>
              </w:rPr>
            </w:pPr>
            <w:r>
              <w:rPr>
                <w:sz w:val="21"/>
              </w:rPr>
              <w:t>Nearly</w:t>
            </w:r>
            <w:r>
              <w:rPr>
                <w:spacing w:val="-2"/>
                <w:sz w:val="21"/>
              </w:rPr>
              <w:t xml:space="preserve"> </w:t>
            </w:r>
            <w:r>
              <w:rPr>
                <w:sz w:val="21"/>
              </w:rPr>
              <w:t>every</w:t>
            </w:r>
            <w:r>
              <w:rPr>
                <w:spacing w:val="1"/>
                <w:sz w:val="21"/>
              </w:rPr>
              <w:t xml:space="preserve"> </w:t>
            </w:r>
            <w:r>
              <w:rPr>
                <w:sz w:val="21"/>
              </w:rPr>
              <w:t>job</w:t>
            </w:r>
            <w:r>
              <w:rPr>
                <w:spacing w:val="-3"/>
                <w:sz w:val="21"/>
              </w:rPr>
              <w:t xml:space="preserve"> </w:t>
            </w:r>
            <w:r>
              <w:rPr>
                <w:sz w:val="21"/>
              </w:rPr>
              <w:t>is</w:t>
            </w:r>
            <w:r>
              <w:rPr>
                <w:spacing w:val="1"/>
                <w:sz w:val="21"/>
              </w:rPr>
              <w:t xml:space="preserve"> </w:t>
            </w:r>
            <w:r>
              <w:rPr>
                <w:sz w:val="21"/>
              </w:rPr>
              <w:t>potentially</w:t>
            </w:r>
            <w:r>
              <w:rPr>
                <w:spacing w:val="-2"/>
                <w:sz w:val="21"/>
              </w:rPr>
              <w:t xml:space="preserve"> </w:t>
            </w:r>
            <w:r>
              <w:rPr>
                <w:sz w:val="21"/>
              </w:rPr>
              <w:t>at</w:t>
            </w:r>
            <w:r>
              <w:rPr>
                <w:spacing w:val="-3"/>
                <w:sz w:val="21"/>
              </w:rPr>
              <w:t xml:space="preserve"> </w:t>
            </w:r>
            <w:r>
              <w:rPr>
                <w:sz w:val="21"/>
              </w:rPr>
              <w:t>risk</w:t>
            </w:r>
            <w:r>
              <w:rPr>
                <w:spacing w:val="-1"/>
                <w:sz w:val="21"/>
              </w:rPr>
              <w:t xml:space="preserve"> </w:t>
            </w:r>
            <w:r>
              <w:rPr>
                <w:sz w:val="21"/>
              </w:rPr>
              <w:t>(from</w:t>
            </w:r>
            <w:r>
              <w:rPr>
                <w:spacing w:val="1"/>
                <w:sz w:val="21"/>
              </w:rPr>
              <w:t xml:space="preserve"> </w:t>
            </w:r>
            <w:r>
              <w:rPr>
                <w:sz w:val="21"/>
              </w:rPr>
              <w:t>automation) in</w:t>
            </w:r>
            <w:r>
              <w:rPr>
                <w:spacing w:val="-2"/>
                <w:sz w:val="21"/>
              </w:rPr>
              <w:t xml:space="preserve"> </w:t>
            </w:r>
            <w:r>
              <w:rPr>
                <w:sz w:val="21"/>
              </w:rPr>
              <w:t>the</w:t>
            </w:r>
            <w:r>
              <w:rPr>
                <w:spacing w:val="-4"/>
                <w:sz w:val="21"/>
              </w:rPr>
              <w:t xml:space="preserve"> </w:t>
            </w:r>
            <w:r>
              <w:rPr>
                <w:sz w:val="21"/>
              </w:rPr>
              <w:t>long</w:t>
            </w:r>
            <w:r>
              <w:rPr>
                <w:spacing w:val="-1"/>
                <w:sz w:val="21"/>
              </w:rPr>
              <w:t xml:space="preserve"> </w:t>
            </w:r>
            <w:r>
              <w:rPr>
                <w:sz w:val="21"/>
              </w:rPr>
              <w:t>run</w:t>
            </w:r>
            <w:r>
              <w:rPr>
                <w:spacing w:val="23"/>
                <w:sz w:val="21"/>
              </w:rPr>
              <w:t xml:space="preserve">. </w:t>
            </w:r>
            <w:r>
              <w:rPr>
                <w:rFonts w:hint="eastAsia" w:ascii="新宋体" w:eastAsia="新宋体"/>
                <w:sz w:val="21"/>
              </w:rPr>
              <w:t>从长远来看，几乎所有的工作都可能面临（自动化的）风险。</w:t>
            </w:r>
            <w:r>
              <w:rPr>
                <w:sz w:val="21"/>
              </w:rPr>
              <w:t>[</w:t>
            </w:r>
            <w:r>
              <w:rPr>
                <w:rFonts w:hint="eastAsia" w:ascii="新宋体" w:eastAsia="新宋体"/>
                <w:sz w:val="21"/>
              </w:rPr>
              <w:t>略微改编</w:t>
            </w:r>
            <w:r>
              <w:rPr>
                <w:sz w:val="21"/>
              </w:rPr>
              <w:t>]</w:t>
            </w:r>
          </w:p>
          <w:p w14:paraId="64C7AC43">
            <w:pPr>
              <w:pStyle w:val="16"/>
              <w:numPr>
                <w:ilvl w:val="0"/>
                <w:numId w:val="66"/>
              </w:numPr>
              <w:tabs>
                <w:tab w:val="left" w:pos="546"/>
                <w:tab w:val="left" w:pos="547"/>
              </w:tabs>
              <w:spacing w:before="0" w:after="0" w:line="321" w:lineRule="auto"/>
              <w:ind w:left="546" w:right="97" w:hanging="439"/>
              <w:jc w:val="left"/>
              <w:rPr>
                <w:rFonts w:hint="eastAsia" w:ascii="新宋体" w:eastAsia="新宋体"/>
                <w:sz w:val="21"/>
              </w:rPr>
            </w:pPr>
            <w:r>
              <w:rPr>
                <w:sz w:val="21"/>
              </w:rPr>
              <w:t>The</w:t>
            </w:r>
            <w:r>
              <w:rPr>
                <w:spacing w:val="1"/>
                <w:sz w:val="21"/>
              </w:rPr>
              <w:t xml:space="preserve"> </w:t>
            </w:r>
            <w:r>
              <w:rPr>
                <w:sz w:val="21"/>
              </w:rPr>
              <w:t>truth</w:t>
            </w:r>
            <w:r>
              <w:rPr>
                <w:spacing w:val="4"/>
                <w:sz w:val="21"/>
              </w:rPr>
              <w:t xml:space="preserve"> </w:t>
            </w:r>
            <w:r>
              <w:rPr>
                <w:sz w:val="21"/>
              </w:rPr>
              <w:t>is</w:t>
            </w:r>
            <w:r>
              <w:rPr>
                <w:spacing w:val="3"/>
                <w:sz w:val="21"/>
              </w:rPr>
              <w:t xml:space="preserve"> </w:t>
            </w:r>
            <w:r>
              <w:rPr>
                <w:sz w:val="21"/>
              </w:rPr>
              <w:t>that</w:t>
            </w:r>
            <w:r>
              <w:rPr>
                <w:spacing w:val="1"/>
                <w:sz w:val="21"/>
              </w:rPr>
              <w:t xml:space="preserve"> </w:t>
            </w:r>
            <w:r>
              <w:rPr>
                <w:sz w:val="21"/>
              </w:rPr>
              <w:t>none</w:t>
            </w:r>
            <w:r>
              <w:rPr>
                <w:spacing w:val="1"/>
                <w:sz w:val="21"/>
              </w:rPr>
              <w:t xml:space="preserve"> </w:t>
            </w:r>
            <w:r>
              <w:rPr>
                <w:sz w:val="21"/>
              </w:rPr>
              <w:t>of</w:t>
            </w:r>
            <w:r>
              <w:rPr>
                <w:spacing w:val="3"/>
                <w:sz w:val="21"/>
              </w:rPr>
              <w:t xml:space="preserve"> </w:t>
            </w:r>
            <w:r>
              <w:rPr>
                <w:sz w:val="21"/>
              </w:rPr>
              <w:t>us</w:t>
            </w:r>
            <w:r>
              <w:rPr>
                <w:spacing w:val="1"/>
                <w:sz w:val="21"/>
              </w:rPr>
              <w:t xml:space="preserve"> </w:t>
            </w:r>
            <w:r>
              <w:rPr>
                <w:sz w:val="21"/>
              </w:rPr>
              <w:t>is</w:t>
            </w:r>
            <w:r>
              <w:rPr>
                <w:spacing w:val="3"/>
                <w:sz w:val="21"/>
              </w:rPr>
              <w:t xml:space="preserve"> </w:t>
            </w:r>
            <w:r>
              <w:rPr>
                <w:sz w:val="21"/>
              </w:rPr>
              <w:t>prepared</w:t>
            </w:r>
            <w:r>
              <w:rPr>
                <w:spacing w:val="1"/>
                <w:sz w:val="21"/>
              </w:rPr>
              <w:t xml:space="preserve"> </w:t>
            </w:r>
            <w:r>
              <w:rPr>
                <w:sz w:val="21"/>
              </w:rPr>
              <w:t>for</w:t>
            </w:r>
            <w:r>
              <w:rPr>
                <w:spacing w:val="1"/>
                <w:sz w:val="21"/>
              </w:rPr>
              <w:t xml:space="preserve"> </w:t>
            </w:r>
            <w:r>
              <w:rPr>
                <w:sz w:val="21"/>
              </w:rPr>
              <w:t>the</w:t>
            </w:r>
            <w:r>
              <w:rPr>
                <w:spacing w:val="3"/>
                <w:sz w:val="21"/>
              </w:rPr>
              <w:t xml:space="preserve"> </w:t>
            </w:r>
            <w:r>
              <w:rPr>
                <w:sz w:val="21"/>
              </w:rPr>
              <w:t>challenges</w:t>
            </w:r>
            <w:r>
              <w:rPr>
                <w:spacing w:val="3"/>
                <w:sz w:val="21"/>
              </w:rPr>
              <w:t xml:space="preserve"> </w:t>
            </w:r>
            <w:r>
              <w:rPr>
                <w:sz w:val="21"/>
              </w:rPr>
              <w:t>of</w:t>
            </w:r>
            <w:r>
              <w:rPr>
                <w:spacing w:val="-11"/>
                <w:sz w:val="21"/>
              </w:rPr>
              <w:t xml:space="preserve"> </w:t>
            </w:r>
            <w:r>
              <w:rPr>
                <w:sz w:val="21"/>
              </w:rPr>
              <w:t>AI.</w:t>
            </w:r>
            <w:r>
              <w:rPr>
                <w:spacing w:val="11"/>
                <w:sz w:val="21"/>
              </w:rPr>
              <w:t xml:space="preserve"> </w:t>
            </w:r>
            <w:r>
              <w:rPr>
                <w:rFonts w:hint="eastAsia" w:ascii="新宋体" w:eastAsia="新宋体"/>
                <w:spacing w:val="3"/>
                <w:sz w:val="21"/>
              </w:rPr>
              <w:t>事实是，我们都没有为人工智能的挑战做好准备</w:t>
            </w:r>
          </w:p>
          <w:p w14:paraId="17AE473F">
            <w:pPr>
              <w:pStyle w:val="16"/>
              <w:numPr>
                <w:ilvl w:val="0"/>
                <w:numId w:val="66"/>
              </w:numPr>
              <w:tabs>
                <w:tab w:val="left" w:pos="547"/>
              </w:tabs>
              <w:spacing w:before="6" w:after="0" w:line="328" w:lineRule="auto"/>
              <w:ind w:left="546" w:right="97" w:hanging="439"/>
              <w:jc w:val="both"/>
              <w:rPr>
                <w:rFonts w:hint="eastAsia" w:ascii="新宋体" w:eastAsia="新宋体"/>
                <w:sz w:val="21"/>
              </w:rPr>
            </w:pPr>
            <w:r>
              <w:rPr>
                <w:sz w:val="21"/>
              </w:rPr>
              <w:t>But while super-intelligent AI could be the biggest leap forward in human history, if it goes</w:t>
            </w:r>
            <w:r>
              <w:rPr>
                <w:spacing w:val="-2"/>
                <w:sz w:val="21"/>
              </w:rPr>
              <w:t xml:space="preserve"> </w:t>
            </w:r>
            <w:r>
              <w:rPr>
                <w:sz w:val="21"/>
              </w:rPr>
              <w:t>wrong</w:t>
            </w:r>
            <w:r>
              <w:rPr>
                <w:spacing w:val="-1"/>
                <w:sz w:val="21"/>
              </w:rPr>
              <w:t xml:space="preserve"> </w:t>
            </w:r>
            <w:r>
              <w:rPr>
                <w:sz w:val="21"/>
              </w:rPr>
              <w:t>or</w:t>
            </w:r>
            <w:r>
              <w:rPr>
                <w:spacing w:val="-4"/>
                <w:sz w:val="21"/>
              </w:rPr>
              <w:t xml:space="preserve"> </w:t>
            </w:r>
            <w:r>
              <w:rPr>
                <w:sz w:val="21"/>
              </w:rPr>
              <w:t>falls into the</w:t>
            </w:r>
            <w:r>
              <w:rPr>
                <w:spacing w:val="-1"/>
                <w:sz w:val="21"/>
              </w:rPr>
              <w:t xml:space="preserve"> </w:t>
            </w:r>
            <w:r>
              <w:rPr>
                <w:sz w:val="21"/>
              </w:rPr>
              <w:t>wrong</w:t>
            </w:r>
            <w:r>
              <w:rPr>
                <w:spacing w:val="-2"/>
                <w:sz w:val="21"/>
              </w:rPr>
              <w:t xml:space="preserve"> </w:t>
            </w:r>
            <w:r>
              <w:rPr>
                <w:sz w:val="21"/>
              </w:rPr>
              <w:t>hands,</w:t>
            </w:r>
            <w:r>
              <w:rPr>
                <w:spacing w:val="-4"/>
                <w:sz w:val="21"/>
              </w:rPr>
              <w:t xml:space="preserve"> </w:t>
            </w:r>
            <w:r>
              <w:rPr>
                <w:sz w:val="21"/>
              </w:rPr>
              <w:t>it</w:t>
            </w:r>
            <w:r>
              <w:rPr>
                <w:spacing w:val="1"/>
                <w:sz w:val="21"/>
              </w:rPr>
              <w:t xml:space="preserve"> </w:t>
            </w:r>
            <w:r>
              <w:rPr>
                <w:sz w:val="21"/>
              </w:rPr>
              <w:t>could</w:t>
            </w:r>
            <w:r>
              <w:rPr>
                <w:spacing w:val="-3"/>
                <w:sz w:val="21"/>
              </w:rPr>
              <w:t xml:space="preserve"> </w:t>
            </w:r>
            <w:r>
              <w:rPr>
                <w:sz w:val="21"/>
              </w:rPr>
              <w:t>also be</w:t>
            </w:r>
            <w:r>
              <w:rPr>
                <w:spacing w:val="-4"/>
                <w:sz w:val="21"/>
              </w:rPr>
              <w:t xml:space="preserve"> </w:t>
            </w:r>
            <w:r>
              <w:rPr>
                <w:sz w:val="21"/>
              </w:rPr>
              <w:t>the</w:t>
            </w:r>
            <w:r>
              <w:rPr>
                <w:spacing w:val="-1"/>
                <w:sz w:val="21"/>
              </w:rPr>
              <w:t xml:space="preserve"> </w:t>
            </w:r>
            <w:r>
              <w:rPr>
                <w:sz w:val="21"/>
              </w:rPr>
              <w:t>most</w:t>
            </w:r>
            <w:r>
              <w:rPr>
                <w:spacing w:val="-2"/>
                <w:sz w:val="21"/>
              </w:rPr>
              <w:t xml:space="preserve"> </w:t>
            </w:r>
            <w:r>
              <w:rPr>
                <w:sz w:val="21"/>
              </w:rPr>
              <w:t>dangerous.</w:t>
            </w:r>
            <w:r>
              <w:rPr>
                <w:spacing w:val="5"/>
                <w:sz w:val="21"/>
              </w:rPr>
              <w:t xml:space="preserve"> </w:t>
            </w:r>
            <w:r>
              <w:rPr>
                <w:rFonts w:hint="eastAsia" w:ascii="新宋体" w:eastAsia="新宋体"/>
                <w:spacing w:val="-16"/>
                <w:sz w:val="21"/>
              </w:rPr>
              <w:t>但是，虽然</w:t>
            </w:r>
            <w:r>
              <w:rPr>
                <w:rFonts w:hint="eastAsia" w:ascii="新宋体" w:eastAsia="新宋体"/>
                <w:spacing w:val="-28"/>
                <w:sz w:val="21"/>
              </w:rPr>
              <w:t xml:space="preserve">超智能 </w:t>
            </w:r>
            <w:r>
              <w:rPr>
                <w:sz w:val="21"/>
              </w:rPr>
              <w:t>AI</w:t>
            </w:r>
            <w:r>
              <w:rPr>
                <w:spacing w:val="-8"/>
                <w:sz w:val="21"/>
              </w:rPr>
              <w:t xml:space="preserve"> </w:t>
            </w:r>
            <w:r>
              <w:rPr>
                <w:rFonts w:hint="eastAsia" w:ascii="新宋体" w:eastAsia="新宋体"/>
                <w:spacing w:val="-3"/>
                <w:sz w:val="21"/>
              </w:rPr>
              <w:t>可能是人类历史上最大的飞跃，如果它出错或落入错误之手，它也可能是最危险的</w:t>
            </w:r>
          </w:p>
          <w:p w14:paraId="46C583DF">
            <w:pPr>
              <w:pStyle w:val="16"/>
              <w:numPr>
                <w:ilvl w:val="0"/>
                <w:numId w:val="66"/>
              </w:numPr>
              <w:tabs>
                <w:tab w:val="left" w:pos="546"/>
                <w:tab w:val="left" w:pos="547"/>
              </w:tabs>
              <w:spacing w:before="0" w:after="0" w:line="256" w:lineRule="exact"/>
              <w:ind w:left="546" w:right="0" w:hanging="439"/>
              <w:jc w:val="left"/>
              <w:rPr>
                <w:rFonts w:hint="eastAsia" w:ascii="新宋体" w:eastAsia="新宋体"/>
                <w:sz w:val="21"/>
              </w:rPr>
            </w:pPr>
            <w:r>
              <w:rPr>
                <w:spacing w:val="-8"/>
                <w:sz w:val="21"/>
              </w:rPr>
              <w:t>We</w:t>
            </w:r>
            <w:r>
              <w:rPr>
                <w:spacing w:val="7"/>
                <w:sz w:val="21"/>
              </w:rPr>
              <w:t xml:space="preserve"> </w:t>
            </w:r>
            <w:r>
              <w:rPr>
                <w:sz w:val="21"/>
              </w:rPr>
              <w:t>have</w:t>
            </w:r>
            <w:r>
              <w:rPr>
                <w:spacing w:val="8"/>
                <w:sz w:val="21"/>
              </w:rPr>
              <w:t xml:space="preserve"> </w:t>
            </w:r>
            <w:r>
              <w:rPr>
                <w:sz w:val="21"/>
              </w:rPr>
              <w:t>no</w:t>
            </w:r>
            <w:r>
              <w:rPr>
                <w:spacing w:val="6"/>
                <w:sz w:val="21"/>
              </w:rPr>
              <w:t xml:space="preserve"> </w:t>
            </w:r>
            <w:r>
              <w:rPr>
                <w:sz w:val="21"/>
              </w:rPr>
              <w:t>choice</w:t>
            </w:r>
            <w:r>
              <w:rPr>
                <w:spacing w:val="7"/>
                <w:sz w:val="21"/>
              </w:rPr>
              <w:t xml:space="preserve"> </w:t>
            </w:r>
            <w:r>
              <w:rPr>
                <w:sz w:val="21"/>
              </w:rPr>
              <w:t>but</w:t>
            </w:r>
            <w:r>
              <w:rPr>
                <w:spacing w:val="7"/>
                <w:sz w:val="21"/>
              </w:rPr>
              <w:t xml:space="preserve"> </w:t>
            </w:r>
            <w:r>
              <w:rPr>
                <w:sz w:val="21"/>
              </w:rPr>
              <w:t>to</w:t>
            </w:r>
            <w:r>
              <w:rPr>
                <w:spacing w:val="9"/>
                <w:sz w:val="21"/>
              </w:rPr>
              <w:t xml:space="preserve"> </w:t>
            </w:r>
            <w:r>
              <w:rPr>
                <w:sz w:val="21"/>
              </w:rPr>
              <w:t>embrace</w:t>
            </w:r>
            <w:r>
              <w:rPr>
                <w:spacing w:val="7"/>
                <w:sz w:val="21"/>
              </w:rPr>
              <w:t xml:space="preserve"> </w:t>
            </w:r>
            <w:r>
              <w:rPr>
                <w:sz w:val="21"/>
              </w:rPr>
              <w:t>it</w:t>
            </w:r>
            <w:r>
              <w:rPr>
                <w:spacing w:val="9"/>
                <w:sz w:val="21"/>
              </w:rPr>
              <w:t xml:space="preserve"> </w:t>
            </w:r>
            <w:r>
              <w:rPr>
                <w:sz w:val="21"/>
              </w:rPr>
              <w:t>(AI)</w:t>
            </w:r>
            <w:r>
              <w:rPr>
                <w:spacing w:val="7"/>
                <w:sz w:val="21"/>
              </w:rPr>
              <w:t xml:space="preserve"> </w:t>
            </w:r>
            <w:r>
              <w:rPr>
                <w:sz w:val="21"/>
              </w:rPr>
              <w:t>and</w:t>
            </w:r>
            <w:r>
              <w:rPr>
                <w:spacing w:val="8"/>
                <w:sz w:val="21"/>
              </w:rPr>
              <w:t xml:space="preserve"> </w:t>
            </w:r>
            <w:r>
              <w:rPr>
                <w:sz w:val="21"/>
              </w:rPr>
              <w:t>regulate</w:t>
            </w:r>
            <w:r>
              <w:rPr>
                <w:spacing w:val="11"/>
                <w:sz w:val="21"/>
              </w:rPr>
              <w:t xml:space="preserve"> </w:t>
            </w:r>
            <w:r>
              <w:rPr>
                <w:sz w:val="21"/>
              </w:rPr>
              <w:t>it</w:t>
            </w:r>
            <w:r>
              <w:rPr>
                <w:spacing w:val="6"/>
                <w:sz w:val="21"/>
              </w:rPr>
              <w:t xml:space="preserve">. </w:t>
            </w:r>
            <w:r>
              <w:rPr>
                <w:rFonts w:hint="eastAsia" w:ascii="新宋体" w:eastAsia="新宋体"/>
                <w:spacing w:val="8"/>
                <w:sz w:val="21"/>
              </w:rPr>
              <w:t>我们别无选择，只能接受它</w:t>
            </w:r>
          </w:p>
          <w:p w14:paraId="50B6BD25">
            <w:pPr>
              <w:pStyle w:val="16"/>
              <w:spacing w:before="89"/>
              <w:ind w:left="546"/>
              <w:rPr>
                <w:rFonts w:hint="eastAsia" w:ascii="新宋体" w:eastAsia="新宋体"/>
                <w:sz w:val="21"/>
              </w:rPr>
            </w:pPr>
            <w:r>
              <w:rPr>
                <w:rFonts w:hint="eastAsia" w:ascii="新宋体" w:eastAsia="新宋体"/>
                <w:sz w:val="21"/>
              </w:rPr>
              <w:t>（</w:t>
            </w:r>
            <w:r>
              <w:rPr>
                <w:sz w:val="21"/>
              </w:rPr>
              <w:t>AI</w:t>
            </w:r>
            <w:r>
              <w:rPr>
                <w:rFonts w:hint="eastAsia" w:ascii="新宋体" w:eastAsia="新宋体"/>
                <w:sz w:val="21"/>
              </w:rPr>
              <w:t>）并规范它</w:t>
            </w:r>
          </w:p>
          <w:p w14:paraId="019D7308">
            <w:pPr>
              <w:pStyle w:val="16"/>
              <w:numPr>
                <w:ilvl w:val="0"/>
                <w:numId w:val="66"/>
              </w:numPr>
              <w:tabs>
                <w:tab w:val="left" w:pos="546"/>
                <w:tab w:val="left" w:pos="547"/>
              </w:tabs>
              <w:spacing w:before="88" w:after="0" w:line="240" w:lineRule="auto"/>
              <w:ind w:left="546" w:right="0" w:hanging="439"/>
              <w:jc w:val="left"/>
              <w:rPr>
                <w:rFonts w:hint="eastAsia" w:ascii="新宋体" w:hAnsi="新宋体" w:eastAsia="新宋体"/>
                <w:sz w:val="21"/>
              </w:rPr>
            </w:pPr>
            <w:r>
              <w:rPr>
                <w:spacing w:val="4"/>
                <w:sz w:val="21"/>
              </w:rPr>
              <w:t xml:space="preserve">… </w:t>
            </w:r>
            <w:r>
              <w:rPr>
                <w:sz w:val="21"/>
              </w:rPr>
              <w:t>saying</w:t>
            </w:r>
            <w:r>
              <w:rPr>
                <w:spacing w:val="4"/>
                <w:sz w:val="21"/>
              </w:rPr>
              <w:t xml:space="preserve"> “</w:t>
            </w:r>
            <w:r>
              <w:rPr>
                <w:sz w:val="21"/>
              </w:rPr>
              <w:t>My</w:t>
            </w:r>
            <w:r>
              <w:rPr>
                <w:spacing w:val="-3"/>
                <w:sz w:val="21"/>
              </w:rPr>
              <w:t xml:space="preserve"> </w:t>
            </w:r>
            <w:r>
              <w:rPr>
                <w:sz w:val="21"/>
              </w:rPr>
              <w:t>AI</w:t>
            </w:r>
            <w:r>
              <w:rPr>
                <w:spacing w:val="10"/>
                <w:sz w:val="21"/>
              </w:rPr>
              <w:t xml:space="preserve"> </w:t>
            </w:r>
            <w:r>
              <w:rPr>
                <w:sz w:val="21"/>
              </w:rPr>
              <w:t>did</w:t>
            </w:r>
            <w:r>
              <w:rPr>
                <w:spacing w:val="8"/>
                <w:sz w:val="21"/>
              </w:rPr>
              <w:t xml:space="preserve"> </w:t>
            </w:r>
            <w:r>
              <w:rPr>
                <w:sz w:val="21"/>
              </w:rPr>
              <w:t>it</w:t>
            </w:r>
            <w:r>
              <w:rPr>
                <w:spacing w:val="2"/>
                <w:sz w:val="21"/>
              </w:rPr>
              <w:t xml:space="preserve">!” </w:t>
            </w:r>
            <w:r>
              <w:rPr>
                <w:sz w:val="21"/>
              </w:rPr>
              <w:t>won’t</w:t>
            </w:r>
            <w:r>
              <w:rPr>
                <w:spacing w:val="6"/>
                <w:sz w:val="21"/>
              </w:rPr>
              <w:t xml:space="preserve"> </w:t>
            </w:r>
            <w:r>
              <w:rPr>
                <w:sz w:val="21"/>
              </w:rPr>
              <w:t>be</w:t>
            </w:r>
            <w:r>
              <w:rPr>
                <w:spacing w:val="6"/>
                <w:sz w:val="21"/>
              </w:rPr>
              <w:t xml:space="preserve"> </w:t>
            </w:r>
            <w:r>
              <w:rPr>
                <w:sz w:val="21"/>
              </w:rPr>
              <w:t>any</w:t>
            </w:r>
            <w:r>
              <w:rPr>
                <w:spacing w:val="5"/>
                <w:sz w:val="21"/>
              </w:rPr>
              <w:t xml:space="preserve"> </w:t>
            </w:r>
            <w:r>
              <w:rPr>
                <w:sz w:val="21"/>
              </w:rPr>
              <w:t>excuse</w:t>
            </w:r>
            <w:r>
              <w:rPr>
                <w:spacing w:val="11"/>
                <w:sz w:val="21"/>
              </w:rPr>
              <w:t xml:space="preserve"> </w:t>
            </w:r>
            <w:r>
              <w:rPr>
                <w:sz w:val="21"/>
              </w:rPr>
              <w:t>for</w:t>
            </w:r>
            <w:r>
              <w:rPr>
                <w:spacing w:val="4"/>
                <w:sz w:val="21"/>
              </w:rPr>
              <w:t xml:space="preserve"> </w:t>
            </w:r>
            <w:r>
              <w:rPr>
                <w:sz w:val="21"/>
              </w:rPr>
              <w:t>illegal</w:t>
            </w:r>
            <w:r>
              <w:rPr>
                <w:spacing w:val="9"/>
                <w:sz w:val="21"/>
              </w:rPr>
              <w:t xml:space="preserve"> </w:t>
            </w:r>
            <w:r>
              <w:rPr>
                <w:sz w:val="21"/>
              </w:rPr>
              <w:t>or</w:t>
            </w:r>
            <w:r>
              <w:rPr>
                <w:spacing w:val="6"/>
                <w:sz w:val="21"/>
              </w:rPr>
              <w:t xml:space="preserve"> </w:t>
            </w:r>
            <w:r>
              <w:rPr>
                <w:sz w:val="21"/>
              </w:rPr>
              <w:t>immoral</w:t>
            </w:r>
            <w:r>
              <w:rPr>
                <w:spacing w:val="9"/>
                <w:sz w:val="21"/>
              </w:rPr>
              <w:t xml:space="preserve"> </w:t>
            </w:r>
            <w:r>
              <w:rPr>
                <w:sz w:val="21"/>
              </w:rPr>
              <w:t>behavior</w:t>
            </w:r>
            <w:r>
              <w:rPr>
                <w:spacing w:val="4"/>
                <w:sz w:val="21"/>
              </w:rPr>
              <w:t xml:space="preserve">. </w:t>
            </w:r>
            <w:r>
              <w:rPr>
                <w:rFonts w:hint="eastAsia" w:ascii="新宋体" w:hAnsi="新宋体" w:eastAsia="新宋体"/>
                <w:spacing w:val="11"/>
                <w:sz w:val="21"/>
              </w:rPr>
              <w:t>说</w:t>
            </w:r>
            <w:r>
              <w:rPr>
                <w:spacing w:val="8"/>
                <w:sz w:val="21"/>
              </w:rPr>
              <w:t>“</w:t>
            </w:r>
            <w:r>
              <w:rPr>
                <w:rFonts w:hint="eastAsia" w:ascii="新宋体" w:hAnsi="新宋体" w:eastAsia="新宋体"/>
                <w:spacing w:val="5"/>
                <w:sz w:val="21"/>
              </w:rPr>
              <w:t>我的</w:t>
            </w:r>
          </w:p>
          <w:p w14:paraId="168A2023">
            <w:pPr>
              <w:pStyle w:val="16"/>
              <w:spacing w:before="91"/>
              <w:ind w:left="546"/>
              <w:rPr>
                <w:rFonts w:hint="eastAsia" w:ascii="新宋体" w:hAnsi="新宋体" w:eastAsia="新宋体"/>
                <w:sz w:val="21"/>
              </w:rPr>
            </w:pPr>
            <w:r>
              <w:rPr>
                <w:sz w:val="21"/>
              </w:rPr>
              <w:t xml:space="preserve">AI </w:t>
            </w:r>
            <w:r>
              <w:rPr>
                <w:rFonts w:hint="eastAsia" w:ascii="新宋体" w:hAnsi="新宋体" w:eastAsia="新宋体"/>
                <w:sz w:val="21"/>
              </w:rPr>
              <w:t>做的！</w:t>
            </w:r>
            <w:r>
              <w:rPr>
                <w:sz w:val="21"/>
              </w:rPr>
              <w:t>”</w:t>
            </w:r>
            <w:r>
              <w:rPr>
                <w:rFonts w:hint="eastAsia" w:ascii="新宋体" w:hAnsi="新宋体" w:eastAsia="新宋体"/>
                <w:sz w:val="21"/>
              </w:rPr>
              <w:t>不会成为非法或不道德行为的任何借口</w:t>
            </w:r>
          </w:p>
          <w:p w14:paraId="49BC5865">
            <w:pPr>
              <w:pStyle w:val="16"/>
              <w:numPr>
                <w:ilvl w:val="0"/>
                <w:numId w:val="66"/>
              </w:numPr>
              <w:tabs>
                <w:tab w:val="left" w:pos="547"/>
              </w:tabs>
              <w:spacing w:before="103" w:after="0" w:line="331" w:lineRule="auto"/>
              <w:ind w:left="546" w:right="97" w:hanging="439"/>
              <w:jc w:val="both"/>
              <w:rPr>
                <w:rFonts w:hint="eastAsia" w:ascii="新宋体" w:eastAsia="新宋体"/>
                <w:sz w:val="21"/>
              </w:rPr>
            </w:pPr>
            <w:r>
              <w:rPr>
                <w:spacing w:val="-8"/>
                <w:sz w:val="21"/>
              </w:rPr>
              <w:t xml:space="preserve">We </w:t>
            </w:r>
            <w:r>
              <w:rPr>
                <w:sz w:val="21"/>
              </w:rPr>
              <w:t>all need to learn to live with AI technology whether we like it or are concerned about it</w:t>
            </w:r>
            <w:r>
              <w:rPr>
                <w:spacing w:val="-2"/>
                <w:sz w:val="21"/>
              </w:rPr>
              <w:t xml:space="preserve">. </w:t>
            </w:r>
            <w:r>
              <w:rPr>
                <w:spacing w:val="-8"/>
                <w:sz w:val="21"/>
              </w:rPr>
              <w:t>We</w:t>
            </w:r>
            <w:r>
              <w:rPr>
                <w:spacing w:val="-1"/>
                <w:sz w:val="21"/>
              </w:rPr>
              <w:t xml:space="preserve"> </w:t>
            </w:r>
            <w:r>
              <w:rPr>
                <w:sz w:val="21"/>
              </w:rPr>
              <w:t>cannot</w:t>
            </w:r>
            <w:r>
              <w:rPr>
                <w:spacing w:val="1"/>
                <w:sz w:val="21"/>
              </w:rPr>
              <w:t xml:space="preserve"> </w:t>
            </w:r>
            <w:r>
              <w:rPr>
                <w:sz w:val="21"/>
              </w:rPr>
              <w:t>stop</w:t>
            </w:r>
            <w:r>
              <w:rPr>
                <w:spacing w:val="2"/>
                <w:sz w:val="21"/>
              </w:rPr>
              <w:t xml:space="preserve"> </w:t>
            </w:r>
            <w:r>
              <w:rPr>
                <w:sz w:val="21"/>
              </w:rPr>
              <w:t>the</w:t>
            </w:r>
            <w:r>
              <w:rPr>
                <w:spacing w:val="-1"/>
                <w:sz w:val="21"/>
              </w:rPr>
              <w:t xml:space="preserve"> </w:t>
            </w:r>
            <w:r>
              <w:rPr>
                <w:sz w:val="21"/>
              </w:rPr>
              <w:t>march</w:t>
            </w:r>
            <w:r>
              <w:rPr>
                <w:spacing w:val="2"/>
                <w:sz w:val="21"/>
              </w:rPr>
              <w:t xml:space="preserve"> </w:t>
            </w:r>
            <w:r>
              <w:rPr>
                <w:sz w:val="21"/>
              </w:rPr>
              <w:t>of</w:t>
            </w:r>
            <w:r>
              <w:rPr>
                <w:spacing w:val="-2"/>
                <w:sz w:val="21"/>
              </w:rPr>
              <w:t xml:space="preserve"> </w:t>
            </w:r>
            <w:r>
              <w:rPr>
                <w:sz w:val="21"/>
              </w:rPr>
              <w:t>progress.</w:t>
            </w:r>
            <w:r>
              <w:rPr>
                <w:spacing w:val="6"/>
                <w:sz w:val="21"/>
              </w:rPr>
              <w:t xml:space="preserve"> </w:t>
            </w:r>
            <w:r>
              <w:rPr>
                <w:rFonts w:hint="eastAsia" w:ascii="新宋体" w:eastAsia="新宋体"/>
                <w:spacing w:val="3"/>
                <w:sz w:val="21"/>
              </w:rPr>
              <w:t>无论我们喜欢它还是对它感到担忧，我们都</w:t>
            </w:r>
            <w:r>
              <w:rPr>
                <w:rFonts w:hint="eastAsia" w:ascii="新宋体" w:eastAsia="新宋体"/>
                <w:spacing w:val="-7"/>
                <w:sz w:val="21"/>
              </w:rPr>
              <w:t xml:space="preserve">需要学会与 </w:t>
            </w:r>
            <w:r>
              <w:rPr>
                <w:sz w:val="21"/>
              </w:rPr>
              <w:t>AI</w:t>
            </w:r>
            <w:r>
              <w:rPr>
                <w:spacing w:val="2"/>
                <w:sz w:val="21"/>
              </w:rPr>
              <w:t xml:space="preserve"> </w:t>
            </w:r>
            <w:r>
              <w:rPr>
                <w:rFonts w:hint="eastAsia" w:ascii="新宋体" w:eastAsia="新宋体"/>
                <w:sz w:val="21"/>
              </w:rPr>
              <w:t>技术共存。我们不能阻止进步的步伐</w:t>
            </w:r>
          </w:p>
          <w:p w14:paraId="1A1F6A35">
            <w:pPr>
              <w:pStyle w:val="16"/>
              <w:numPr>
                <w:ilvl w:val="0"/>
                <w:numId w:val="66"/>
              </w:numPr>
              <w:tabs>
                <w:tab w:val="left" w:pos="547"/>
              </w:tabs>
              <w:spacing w:before="0" w:after="0" w:line="257" w:lineRule="exact"/>
              <w:ind w:left="546" w:right="0" w:hanging="439"/>
              <w:jc w:val="left"/>
              <w:rPr>
                <w:rFonts w:hint="eastAsia" w:ascii="新宋体" w:hAnsi="新宋体" w:eastAsia="新宋体"/>
                <w:sz w:val="21"/>
              </w:rPr>
            </w:pPr>
            <w:r>
              <w:rPr>
                <w:sz w:val="21"/>
              </w:rPr>
              <w:t>…there</w:t>
            </w:r>
            <w:r>
              <w:rPr>
                <w:spacing w:val="-3"/>
                <w:sz w:val="21"/>
              </w:rPr>
              <w:t xml:space="preserve"> </w:t>
            </w:r>
            <w:r>
              <w:rPr>
                <w:sz w:val="21"/>
              </w:rPr>
              <w:t>is a high</w:t>
            </w:r>
            <w:r>
              <w:rPr>
                <w:spacing w:val="3"/>
                <w:sz w:val="21"/>
              </w:rPr>
              <w:t xml:space="preserve"> </w:t>
            </w:r>
            <w:r>
              <w:rPr>
                <w:sz w:val="21"/>
              </w:rPr>
              <w:t>level</w:t>
            </w:r>
            <w:r>
              <w:rPr>
                <w:spacing w:val="-1"/>
                <w:sz w:val="21"/>
              </w:rPr>
              <w:t xml:space="preserve"> </w:t>
            </w:r>
            <w:r>
              <w:rPr>
                <w:sz w:val="21"/>
              </w:rPr>
              <w:t>of</w:t>
            </w:r>
            <w:r>
              <w:rPr>
                <w:spacing w:val="-1"/>
                <w:sz w:val="21"/>
              </w:rPr>
              <w:t xml:space="preserve"> </w:t>
            </w:r>
            <w:r>
              <w:rPr>
                <w:sz w:val="21"/>
              </w:rPr>
              <w:t>risk</w:t>
            </w:r>
            <w:r>
              <w:rPr>
                <w:spacing w:val="1"/>
                <w:sz w:val="21"/>
              </w:rPr>
              <w:t xml:space="preserve"> </w:t>
            </w:r>
            <w:r>
              <w:rPr>
                <w:sz w:val="21"/>
              </w:rPr>
              <w:t>involved</w:t>
            </w:r>
            <w:r>
              <w:rPr>
                <w:spacing w:val="3"/>
                <w:sz w:val="21"/>
              </w:rPr>
              <w:t xml:space="preserve"> </w:t>
            </w:r>
            <w:r>
              <w:rPr>
                <w:rFonts w:hint="eastAsia" w:ascii="新宋体" w:hAnsi="新宋体" w:eastAsia="新宋体"/>
                <w:sz w:val="21"/>
              </w:rPr>
              <w:t>涉及的风险很高</w:t>
            </w:r>
          </w:p>
          <w:p w14:paraId="37BBE276">
            <w:pPr>
              <w:pStyle w:val="16"/>
              <w:numPr>
                <w:ilvl w:val="0"/>
                <w:numId w:val="66"/>
              </w:numPr>
              <w:tabs>
                <w:tab w:val="left" w:pos="547"/>
              </w:tabs>
              <w:spacing w:before="88" w:after="0" w:line="240" w:lineRule="auto"/>
              <w:ind w:left="546" w:right="0" w:hanging="439"/>
              <w:jc w:val="left"/>
              <w:rPr>
                <w:rFonts w:hint="eastAsia" w:ascii="新宋体" w:eastAsia="新宋体"/>
                <w:sz w:val="21"/>
              </w:rPr>
            </w:pPr>
            <w:r>
              <w:rPr>
                <w:sz w:val="21"/>
              </w:rPr>
              <w:t>AI</w:t>
            </w:r>
            <w:r>
              <w:rPr>
                <w:spacing w:val="-1"/>
                <w:sz w:val="21"/>
              </w:rPr>
              <w:t xml:space="preserve"> </w:t>
            </w:r>
            <w:r>
              <w:rPr>
                <w:sz w:val="21"/>
              </w:rPr>
              <w:t>might</w:t>
            </w:r>
            <w:r>
              <w:rPr>
                <w:spacing w:val="2"/>
                <w:sz w:val="21"/>
              </w:rPr>
              <w:t xml:space="preserve"> </w:t>
            </w:r>
            <w:r>
              <w:rPr>
                <w:sz w:val="21"/>
              </w:rPr>
              <w:t>wipe</w:t>
            </w:r>
            <w:r>
              <w:rPr>
                <w:spacing w:val="1"/>
                <w:sz w:val="21"/>
              </w:rPr>
              <w:t xml:space="preserve"> </w:t>
            </w:r>
            <w:r>
              <w:rPr>
                <w:sz w:val="21"/>
              </w:rPr>
              <w:t>out</w:t>
            </w:r>
            <w:r>
              <w:rPr>
                <w:spacing w:val="-2"/>
                <w:sz w:val="21"/>
              </w:rPr>
              <w:t xml:space="preserve"> </w:t>
            </w:r>
            <w:r>
              <w:rPr>
                <w:sz w:val="21"/>
              </w:rPr>
              <w:t>human</w:t>
            </w:r>
            <w:r>
              <w:rPr>
                <w:spacing w:val="1"/>
                <w:sz w:val="21"/>
              </w:rPr>
              <w:t xml:space="preserve"> </w:t>
            </w:r>
            <w:r>
              <w:rPr>
                <w:sz w:val="21"/>
              </w:rPr>
              <w:t>beings.</w:t>
            </w:r>
            <w:r>
              <w:rPr>
                <w:spacing w:val="-7"/>
                <w:sz w:val="21"/>
              </w:rPr>
              <w:t xml:space="preserve"> </w:t>
            </w:r>
            <w:r>
              <w:rPr>
                <w:sz w:val="21"/>
              </w:rPr>
              <w:t>AI</w:t>
            </w:r>
            <w:r>
              <w:rPr>
                <w:spacing w:val="-1"/>
                <w:sz w:val="21"/>
              </w:rPr>
              <w:t xml:space="preserve"> </w:t>
            </w:r>
            <w:r>
              <w:rPr>
                <w:rFonts w:hint="eastAsia" w:ascii="新宋体" w:eastAsia="新宋体"/>
                <w:sz w:val="21"/>
              </w:rPr>
              <w:t>可能会消灭人类。</w:t>
            </w:r>
          </w:p>
          <w:p w14:paraId="2DB764E9">
            <w:pPr>
              <w:pStyle w:val="16"/>
              <w:numPr>
                <w:ilvl w:val="0"/>
                <w:numId w:val="66"/>
              </w:numPr>
              <w:tabs>
                <w:tab w:val="left" w:pos="547"/>
              </w:tabs>
              <w:spacing w:before="91" w:after="0" w:line="240" w:lineRule="auto"/>
              <w:ind w:left="546" w:right="0" w:hanging="439"/>
              <w:jc w:val="left"/>
              <w:rPr>
                <w:rFonts w:hint="eastAsia" w:ascii="新宋体" w:eastAsia="新宋体"/>
                <w:sz w:val="21"/>
              </w:rPr>
            </w:pPr>
            <w:r>
              <w:rPr>
                <w:sz w:val="21"/>
              </w:rPr>
              <w:t>to think about</w:t>
            </w:r>
            <w:r>
              <w:rPr>
                <w:spacing w:val="-4"/>
                <w:sz w:val="21"/>
              </w:rPr>
              <w:t xml:space="preserve"> </w:t>
            </w:r>
            <w:r>
              <w:rPr>
                <w:sz w:val="21"/>
              </w:rPr>
              <w:t>the dangers posed</w:t>
            </w:r>
            <w:r>
              <w:rPr>
                <w:spacing w:val="-2"/>
                <w:sz w:val="21"/>
              </w:rPr>
              <w:t xml:space="preserve"> </w:t>
            </w:r>
            <w:r>
              <w:rPr>
                <w:sz w:val="21"/>
              </w:rPr>
              <w:t>by</w:t>
            </w:r>
            <w:r>
              <w:rPr>
                <w:spacing w:val="-2"/>
                <w:sz w:val="21"/>
              </w:rPr>
              <w:t xml:space="preserve"> </w:t>
            </w:r>
            <w:r>
              <w:rPr>
                <w:sz w:val="21"/>
              </w:rPr>
              <w:t>the advances</w:t>
            </w:r>
            <w:r>
              <w:rPr>
                <w:spacing w:val="-3"/>
                <w:sz w:val="21"/>
              </w:rPr>
              <w:t xml:space="preserve"> </w:t>
            </w:r>
            <w:r>
              <w:rPr>
                <w:sz w:val="21"/>
              </w:rPr>
              <w:t>in</w:t>
            </w:r>
            <w:r>
              <w:rPr>
                <w:spacing w:val="-9"/>
                <w:sz w:val="21"/>
              </w:rPr>
              <w:t xml:space="preserve"> </w:t>
            </w:r>
            <w:r>
              <w:rPr>
                <w:sz w:val="21"/>
              </w:rPr>
              <w:t>AI</w:t>
            </w:r>
            <w:r>
              <w:rPr>
                <w:spacing w:val="51"/>
                <w:sz w:val="21"/>
              </w:rPr>
              <w:t xml:space="preserve"> </w:t>
            </w:r>
            <w:r>
              <w:rPr>
                <w:rFonts w:hint="eastAsia" w:ascii="新宋体" w:eastAsia="新宋体"/>
                <w:spacing w:val="-17"/>
                <w:sz w:val="21"/>
              </w:rPr>
              <w:t xml:space="preserve">考虑 </w:t>
            </w:r>
            <w:r>
              <w:rPr>
                <w:sz w:val="21"/>
              </w:rPr>
              <w:t>AI</w:t>
            </w:r>
            <w:r>
              <w:rPr>
                <w:spacing w:val="-1"/>
                <w:sz w:val="21"/>
              </w:rPr>
              <w:t xml:space="preserve"> </w:t>
            </w:r>
            <w:r>
              <w:rPr>
                <w:rFonts w:hint="eastAsia" w:ascii="新宋体" w:eastAsia="新宋体"/>
                <w:sz w:val="21"/>
              </w:rPr>
              <w:t>进步带来的危险</w:t>
            </w:r>
          </w:p>
          <w:p w14:paraId="78027740">
            <w:pPr>
              <w:pStyle w:val="16"/>
              <w:numPr>
                <w:ilvl w:val="0"/>
                <w:numId w:val="66"/>
              </w:numPr>
              <w:tabs>
                <w:tab w:val="left" w:pos="547"/>
              </w:tabs>
              <w:spacing w:before="103" w:after="0" w:line="343" w:lineRule="auto"/>
              <w:ind w:left="546" w:right="96" w:hanging="439"/>
              <w:jc w:val="left"/>
              <w:rPr>
                <w:rFonts w:hint="eastAsia" w:ascii="新宋体" w:hAnsi="新宋体" w:eastAsia="新宋体"/>
                <w:sz w:val="21"/>
              </w:rPr>
            </w:pPr>
            <w:r>
              <w:rPr>
                <w:sz w:val="21"/>
              </w:rPr>
              <w:t>“The development to full artificial intelligence could spell the end of the human race.” – Stephen</w:t>
            </w:r>
            <w:r>
              <w:rPr>
                <w:spacing w:val="-4"/>
                <w:sz w:val="21"/>
              </w:rPr>
              <w:t xml:space="preserve"> </w:t>
            </w:r>
            <w:r>
              <w:rPr>
                <w:sz w:val="21"/>
              </w:rPr>
              <w:t>Hawking</w:t>
            </w:r>
            <w:r>
              <w:rPr>
                <w:spacing w:val="-2"/>
                <w:sz w:val="21"/>
              </w:rPr>
              <w:t xml:space="preserve"> “</w:t>
            </w:r>
            <w:r>
              <w:rPr>
                <w:rFonts w:hint="eastAsia" w:ascii="新宋体" w:hAnsi="新宋体" w:eastAsia="新宋体"/>
                <w:sz w:val="21"/>
              </w:rPr>
              <w:t>完全人工智能的发展可能意味着人类的终结。</w:t>
            </w:r>
            <w:r>
              <w:rPr>
                <w:sz w:val="21"/>
              </w:rPr>
              <w:t>”——</w:t>
            </w:r>
            <w:r>
              <w:rPr>
                <w:rFonts w:hint="eastAsia" w:ascii="新宋体" w:hAnsi="新宋体" w:eastAsia="新宋体"/>
                <w:sz w:val="21"/>
              </w:rPr>
              <w:t>斯蒂芬</w:t>
            </w:r>
            <w:r>
              <w:rPr>
                <w:sz w:val="21"/>
              </w:rPr>
              <w:t>·</w:t>
            </w:r>
            <w:r>
              <w:rPr>
                <w:rFonts w:hint="eastAsia" w:ascii="新宋体" w:hAnsi="新宋体" w:eastAsia="新宋体"/>
                <w:sz w:val="21"/>
              </w:rPr>
              <w:t>霍金</w:t>
            </w:r>
          </w:p>
          <w:p w14:paraId="3ADFD0BB">
            <w:pPr>
              <w:pStyle w:val="16"/>
              <w:numPr>
                <w:ilvl w:val="0"/>
                <w:numId w:val="66"/>
              </w:numPr>
              <w:tabs>
                <w:tab w:val="left" w:pos="547"/>
              </w:tabs>
              <w:spacing w:before="0" w:after="0" w:line="243" w:lineRule="exact"/>
              <w:ind w:left="546" w:right="0" w:hanging="439"/>
              <w:jc w:val="left"/>
              <w:rPr>
                <w:rFonts w:hint="eastAsia" w:ascii="新宋体" w:eastAsia="新宋体"/>
                <w:sz w:val="21"/>
              </w:rPr>
            </w:pPr>
            <w:r>
              <w:rPr>
                <w:sz w:val="21"/>
              </w:rPr>
              <w:t>to</w:t>
            </w:r>
            <w:r>
              <w:rPr>
                <w:spacing w:val="-1"/>
                <w:sz w:val="21"/>
              </w:rPr>
              <w:t xml:space="preserve"> </w:t>
            </w:r>
            <w:r>
              <w:rPr>
                <w:sz w:val="21"/>
              </w:rPr>
              <w:t>make</w:t>
            </w:r>
            <w:r>
              <w:rPr>
                <w:spacing w:val="2"/>
                <w:sz w:val="21"/>
              </w:rPr>
              <w:t xml:space="preserve"> </w:t>
            </w:r>
            <w:r>
              <w:rPr>
                <w:sz w:val="21"/>
              </w:rPr>
              <w:t>sure</w:t>
            </w:r>
            <w:r>
              <w:rPr>
                <w:spacing w:val="-3"/>
                <w:sz w:val="21"/>
              </w:rPr>
              <w:t xml:space="preserve"> </w:t>
            </w:r>
            <w:r>
              <w:rPr>
                <w:sz w:val="21"/>
              </w:rPr>
              <w:t>that</w:t>
            </w:r>
            <w:r>
              <w:rPr>
                <w:spacing w:val="-2"/>
                <w:sz w:val="21"/>
              </w:rPr>
              <w:t xml:space="preserve"> </w:t>
            </w:r>
            <w:r>
              <w:rPr>
                <w:sz w:val="21"/>
              </w:rPr>
              <w:t>we will</w:t>
            </w:r>
            <w:r>
              <w:rPr>
                <w:spacing w:val="1"/>
                <w:sz w:val="21"/>
              </w:rPr>
              <w:t xml:space="preserve"> </w:t>
            </w:r>
            <w:r>
              <w:rPr>
                <w:sz w:val="21"/>
              </w:rPr>
              <w:t>not</w:t>
            </w:r>
            <w:r>
              <w:rPr>
                <w:spacing w:val="-2"/>
                <w:sz w:val="21"/>
              </w:rPr>
              <w:t xml:space="preserve"> </w:t>
            </w:r>
            <w:r>
              <w:rPr>
                <w:sz w:val="21"/>
              </w:rPr>
              <w:t>fall</w:t>
            </w:r>
            <w:r>
              <w:rPr>
                <w:spacing w:val="-2"/>
                <w:sz w:val="21"/>
              </w:rPr>
              <w:t xml:space="preserve"> </w:t>
            </w:r>
            <w:r>
              <w:rPr>
                <w:sz w:val="21"/>
              </w:rPr>
              <w:t>victim</w:t>
            </w:r>
            <w:r>
              <w:rPr>
                <w:spacing w:val="2"/>
                <w:sz w:val="21"/>
              </w:rPr>
              <w:t xml:space="preserve"> </w:t>
            </w:r>
            <w:r>
              <w:rPr>
                <w:sz w:val="21"/>
              </w:rPr>
              <w:t>to</w:t>
            </w:r>
            <w:r>
              <w:rPr>
                <w:spacing w:val="-11"/>
                <w:sz w:val="21"/>
              </w:rPr>
              <w:t xml:space="preserve"> </w:t>
            </w:r>
            <w:r>
              <w:rPr>
                <w:sz w:val="21"/>
              </w:rPr>
              <w:t>AI</w:t>
            </w:r>
            <w:r>
              <w:rPr>
                <w:spacing w:val="50"/>
                <w:sz w:val="21"/>
              </w:rPr>
              <w:t xml:space="preserve"> </w:t>
            </w:r>
            <w:r>
              <w:rPr>
                <w:rFonts w:hint="eastAsia" w:ascii="新宋体" w:eastAsia="新宋体"/>
                <w:spacing w:val="-6"/>
                <w:sz w:val="21"/>
              </w:rPr>
              <w:t xml:space="preserve">确保我们不会成为 </w:t>
            </w:r>
            <w:r>
              <w:rPr>
                <w:sz w:val="21"/>
              </w:rPr>
              <w:t>AI</w:t>
            </w:r>
            <w:r>
              <w:rPr>
                <w:spacing w:val="-1"/>
                <w:sz w:val="21"/>
              </w:rPr>
              <w:t xml:space="preserve"> </w:t>
            </w:r>
            <w:r>
              <w:rPr>
                <w:rFonts w:hint="eastAsia" w:ascii="新宋体" w:eastAsia="新宋体"/>
                <w:sz w:val="21"/>
              </w:rPr>
              <w:t>的受害者</w:t>
            </w:r>
          </w:p>
        </w:tc>
      </w:tr>
    </w:tbl>
    <w:p w14:paraId="62D96E51">
      <w:pPr>
        <w:pStyle w:val="7"/>
        <w:rPr>
          <w:sz w:val="20"/>
        </w:rPr>
      </w:pPr>
    </w:p>
    <w:p w14:paraId="3804598D">
      <w:pPr>
        <w:pStyle w:val="7"/>
        <w:spacing w:before="6"/>
        <w:rPr>
          <w:sz w:val="16"/>
        </w:rPr>
      </w:pPr>
    </w:p>
    <w:p w14:paraId="0599C7BB">
      <w:pPr>
        <w:pStyle w:val="2"/>
        <w:numPr>
          <w:ilvl w:val="0"/>
          <w:numId w:val="6"/>
        </w:numPr>
        <w:tabs>
          <w:tab w:val="left" w:pos="1259"/>
          <w:tab w:val="left" w:pos="1260"/>
        </w:tabs>
        <w:spacing w:before="73" w:after="0" w:line="240" w:lineRule="auto"/>
        <w:ind w:left="820" w:right="0" w:firstLine="0"/>
        <w:jc w:val="left"/>
      </w:pPr>
      <w:bookmarkStart w:id="15" w:name="2. 常见功能性表达总结"/>
      <w:bookmarkEnd w:id="15"/>
      <w:bookmarkStart w:id="16" w:name="_bookmark5"/>
      <w:bookmarkEnd w:id="16"/>
      <w:bookmarkStart w:id="17" w:name="_bookmark5"/>
      <w:bookmarkEnd w:id="17"/>
      <w:r>
        <w:rPr>
          <w:rFonts w:ascii="Times New Roman" w:hAnsi="Times New Roman" w:eastAsia="Times New Roman"/>
        </w:rPr>
        <w:t>2</w:t>
      </w:r>
      <w:r>
        <w:rPr>
          <w:rFonts w:ascii="Times New Roman" w:hAnsi="Times New Roman" w:eastAsia="Times New Roman"/>
          <w:spacing w:val="33"/>
        </w:rPr>
        <w:t xml:space="preserve">. </w:t>
      </w:r>
      <w:r>
        <w:t>常见功能性表达总结</w:t>
      </w:r>
    </w:p>
    <w:p w14:paraId="493F81A1">
      <w:pPr>
        <w:pStyle w:val="7"/>
        <w:rPr>
          <w:rFonts w:ascii="新宋体"/>
          <w:b/>
          <w:sz w:val="20"/>
        </w:rPr>
      </w:pPr>
    </w:p>
    <w:p w14:paraId="0BA6B063">
      <w:pPr>
        <w:pStyle w:val="7"/>
        <w:spacing w:before="2"/>
        <w:rPr>
          <w:rFonts w:ascii="新宋体"/>
          <w:b/>
          <w:sz w:val="11"/>
        </w:rPr>
      </w:pPr>
      <w:r>
        <mc:AlternateContent>
          <mc:Choice Requires="wps">
            <w:drawing>
              <wp:anchor distT="0" distB="0" distL="0" distR="0" simplePos="0" relativeHeight="251663360" behindDoc="1" locked="0" layoutInCell="1" allowOverlap="1">
                <wp:simplePos x="0" y="0"/>
                <wp:positionH relativeFrom="page">
                  <wp:posOffset>1146175</wp:posOffset>
                </wp:positionH>
                <wp:positionV relativeFrom="paragraph">
                  <wp:posOffset>118745</wp:posOffset>
                </wp:positionV>
                <wp:extent cx="1339215" cy="202565"/>
                <wp:effectExtent l="4445" t="4445" r="8890" b="21590"/>
                <wp:wrapTopAndBottom/>
                <wp:docPr id="29" name="文本框 19"/>
                <wp:cNvGraphicFramePr/>
                <a:graphic xmlns:a="http://schemas.openxmlformats.org/drawingml/2006/main">
                  <a:graphicData uri="http://schemas.microsoft.com/office/word/2010/wordprocessingShape">
                    <wps:wsp>
                      <wps:cNvSpPr txBox="1"/>
                      <wps:spPr>
                        <a:xfrm>
                          <a:off x="0" y="0"/>
                          <a:ext cx="1339215" cy="202565"/>
                        </a:xfrm>
                        <a:prstGeom prst="rect">
                          <a:avLst/>
                        </a:prstGeom>
                        <a:noFill/>
                        <a:ln w="6096" cap="flat" cmpd="sng">
                          <a:solidFill>
                            <a:srgbClr val="000000"/>
                          </a:solidFill>
                          <a:prstDash val="solid"/>
                          <a:miter/>
                          <a:headEnd type="none" w="med" len="med"/>
                          <a:tailEnd type="none" w="med" len="med"/>
                        </a:ln>
                      </wps:spPr>
                      <wps:txbx>
                        <w:txbxContent>
                          <w:p w14:paraId="71D13180">
                            <w:pPr>
                              <w:spacing w:before="1"/>
                              <w:ind w:left="-1" w:right="-15" w:firstLine="0"/>
                              <w:jc w:val="left"/>
                              <w:rPr>
                                <w:rFonts w:hint="eastAsia" w:ascii="新宋体" w:eastAsia="新宋体"/>
                                <w:sz w:val="24"/>
                              </w:rPr>
                            </w:pPr>
                            <w:bookmarkStart w:id="39" w:name="2.1 常见地点积累："/>
                            <w:bookmarkEnd w:id="39"/>
                            <w:bookmarkStart w:id="40" w:name="_bookmark6"/>
                            <w:bookmarkEnd w:id="40"/>
                            <w:r>
                              <w:rPr>
                                <w:sz w:val="24"/>
                              </w:rPr>
                              <w:t xml:space="preserve">2.1 </w:t>
                            </w:r>
                            <w:r>
                              <w:rPr>
                                <w:rFonts w:hint="eastAsia" w:ascii="新宋体" w:eastAsia="新宋体"/>
                                <w:sz w:val="24"/>
                              </w:rPr>
                              <w:t>常见地点积累：</w:t>
                            </w:r>
                          </w:p>
                        </w:txbxContent>
                      </wps:txbx>
                      <wps:bodyPr lIns="0" tIns="0" rIns="0" bIns="0" upright="1"/>
                    </wps:wsp>
                  </a:graphicData>
                </a:graphic>
              </wp:anchor>
            </w:drawing>
          </mc:Choice>
          <mc:Fallback>
            <w:pict>
              <v:shape id="文本框 19" o:spid="_x0000_s1026" o:spt="202" type="#_x0000_t202" style="position:absolute;left:0pt;margin-left:90.25pt;margin-top:9.35pt;height:15.95pt;width:105.45pt;mso-position-horizontal-relative:page;mso-wrap-distance-bottom:0pt;mso-wrap-distance-top:0pt;z-index:-251653120;mso-width-relative:page;mso-height-relative:page;" filled="f" stroked="t" coordsize="21600,21600" o:gfxdata="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18nrDVAAAACQEAAA8AAAAAAAAA&#10;AQAgAAAAIgAAAGRycy9kb3ducmV2LnhtbFBLAQIUABQAAAAIAIdO4kC7Fi1uFAIAADMEAAAOAAAA&#10;AAAAAAEAIAAAACQBAABkcnMvZTJvRG9jLnhtbFBLBQYAAAAABgAGAFkBAACqBQAAAAA=&#10;">
                <v:fill on="f" focussize="0,0"/>
                <v:stroke weight="0.48pt" color="#000000" joinstyle="miter"/>
                <v:imagedata o:title=""/>
                <o:lock v:ext="edit" aspectratio="f"/>
                <v:textbox inset="0mm,0mm,0mm,0mm">
                  <w:txbxContent>
                    <w:p w14:paraId="71D13180">
                      <w:pPr>
                        <w:spacing w:before="1"/>
                        <w:ind w:left="-1" w:right="-15" w:firstLine="0"/>
                        <w:jc w:val="left"/>
                        <w:rPr>
                          <w:rFonts w:hint="eastAsia" w:ascii="新宋体" w:eastAsia="新宋体"/>
                          <w:sz w:val="24"/>
                        </w:rPr>
                      </w:pPr>
                      <w:bookmarkStart w:id="39" w:name="2.1 常见地点积累："/>
                      <w:bookmarkEnd w:id="39"/>
                      <w:bookmarkStart w:id="40" w:name="_bookmark6"/>
                      <w:bookmarkEnd w:id="40"/>
                      <w:r>
                        <w:rPr>
                          <w:sz w:val="24"/>
                        </w:rPr>
                        <w:t xml:space="preserve">2.1 </w:t>
                      </w:r>
                      <w:r>
                        <w:rPr>
                          <w:rFonts w:hint="eastAsia" w:ascii="新宋体" w:eastAsia="新宋体"/>
                          <w:sz w:val="24"/>
                        </w:rPr>
                        <w:t>常见地点积累：</w:t>
                      </w:r>
                    </w:p>
                  </w:txbxContent>
                </v:textbox>
                <w10:wrap type="topAndBottom"/>
              </v:shape>
            </w:pict>
          </mc:Fallback>
        </mc:AlternateContent>
      </w:r>
    </w:p>
    <w:p w14:paraId="3A26450A">
      <w:pPr>
        <w:pStyle w:val="7"/>
        <w:spacing w:before="7"/>
        <w:rPr>
          <w:rFonts w:ascii="新宋体"/>
          <w:b/>
          <w:sz w:val="15"/>
        </w:rPr>
      </w:pPr>
    </w:p>
    <w:tbl>
      <w:tblPr>
        <w:tblStyle w:val="12"/>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7"/>
        <w:gridCol w:w="1417"/>
        <w:gridCol w:w="1560"/>
        <w:gridCol w:w="1236"/>
        <w:gridCol w:w="1530"/>
      </w:tblGrid>
      <w:tr w14:paraId="724EC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127" w:type="dxa"/>
          </w:tcPr>
          <w:p w14:paraId="21963CB0">
            <w:pPr>
              <w:pStyle w:val="16"/>
              <w:spacing w:before="43"/>
              <w:rPr>
                <w:rFonts w:hint="eastAsia" w:ascii="新宋体" w:eastAsia="新宋体"/>
                <w:sz w:val="21"/>
              </w:rPr>
            </w:pPr>
            <w:r>
              <w:rPr>
                <w:rFonts w:hint="eastAsia" w:ascii="新宋体" w:eastAsia="新宋体"/>
                <w:sz w:val="21"/>
              </w:rPr>
              <w:t>自习室：</w:t>
            </w:r>
          </w:p>
          <w:p w14:paraId="03819AEF">
            <w:pPr>
              <w:pStyle w:val="16"/>
              <w:spacing w:before="105"/>
              <w:rPr>
                <w:sz w:val="21"/>
              </w:rPr>
            </w:pPr>
            <w:r>
              <w:rPr>
                <w:sz w:val="21"/>
              </w:rPr>
              <w:t>a (private) study room</w:t>
            </w:r>
          </w:p>
        </w:tc>
        <w:tc>
          <w:tcPr>
            <w:tcW w:w="1417" w:type="dxa"/>
          </w:tcPr>
          <w:p w14:paraId="552E44D5">
            <w:pPr>
              <w:pStyle w:val="16"/>
              <w:spacing w:before="43"/>
              <w:rPr>
                <w:rFonts w:hint="eastAsia" w:ascii="新宋体" w:eastAsia="新宋体"/>
                <w:sz w:val="21"/>
              </w:rPr>
            </w:pPr>
            <w:r>
              <w:rPr>
                <w:rFonts w:hint="eastAsia" w:ascii="新宋体" w:eastAsia="新宋体"/>
                <w:sz w:val="21"/>
              </w:rPr>
              <w:t>实验室：</w:t>
            </w:r>
          </w:p>
          <w:p w14:paraId="67A4BA52">
            <w:pPr>
              <w:pStyle w:val="16"/>
              <w:spacing w:before="105"/>
              <w:rPr>
                <w:sz w:val="21"/>
              </w:rPr>
            </w:pPr>
            <w:r>
              <w:rPr>
                <w:sz w:val="21"/>
              </w:rPr>
              <w:t>lab/laboratory</w:t>
            </w:r>
          </w:p>
        </w:tc>
        <w:tc>
          <w:tcPr>
            <w:tcW w:w="1560" w:type="dxa"/>
          </w:tcPr>
          <w:p w14:paraId="6266631B">
            <w:pPr>
              <w:pStyle w:val="16"/>
              <w:spacing w:before="43"/>
              <w:ind w:left="108"/>
              <w:rPr>
                <w:rFonts w:hint="eastAsia" w:ascii="新宋体" w:eastAsia="新宋体"/>
                <w:sz w:val="21"/>
              </w:rPr>
            </w:pPr>
            <w:r>
              <w:rPr>
                <w:rFonts w:hint="eastAsia" w:ascii="新宋体" w:eastAsia="新宋体"/>
                <w:sz w:val="21"/>
              </w:rPr>
              <w:t>图书馆：</w:t>
            </w:r>
          </w:p>
          <w:p w14:paraId="2394896D">
            <w:pPr>
              <w:pStyle w:val="16"/>
              <w:spacing w:before="105"/>
              <w:ind w:left="108"/>
              <w:rPr>
                <w:sz w:val="21"/>
              </w:rPr>
            </w:pPr>
            <w:r>
              <w:rPr>
                <w:sz w:val="21"/>
              </w:rPr>
              <w:t>library</w:t>
            </w:r>
          </w:p>
        </w:tc>
        <w:tc>
          <w:tcPr>
            <w:tcW w:w="1236" w:type="dxa"/>
          </w:tcPr>
          <w:p w14:paraId="55123917">
            <w:pPr>
              <w:pStyle w:val="16"/>
              <w:spacing w:before="43"/>
              <w:ind w:left="108"/>
              <w:rPr>
                <w:rFonts w:hint="eastAsia" w:ascii="新宋体" w:eastAsia="新宋体"/>
                <w:sz w:val="21"/>
              </w:rPr>
            </w:pPr>
            <w:r>
              <w:rPr>
                <w:rFonts w:hint="eastAsia" w:ascii="新宋体" w:eastAsia="新宋体"/>
                <w:w w:val="95"/>
                <w:sz w:val="21"/>
              </w:rPr>
              <w:t>食堂：</w:t>
            </w:r>
          </w:p>
          <w:p w14:paraId="4F7F628E">
            <w:pPr>
              <w:pStyle w:val="16"/>
              <w:spacing w:before="105"/>
              <w:ind w:left="108"/>
              <w:rPr>
                <w:sz w:val="21"/>
              </w:rPr>
            </w:pPr>
            <w:r>
              <w:rPr>
                <w:sz w:val="21"/>
              </w:rPr>
              <w:t>canteen</w:t>
            </w:r>
          </w:p>
        </w:tc>
        <w:tc>
          <w:tcPr>
            <w:tcW w:w="1530" w:type="dxa"/>
          </w:tcPr>
          <w:p w14:paraId="20B0766A">
            <w:pPr>
              <w:pStyle w:val="16"/>
              <w:spacing w:before="43"/>
              <w:ind w:left="108"/>
              <w:rPr>
                <w:rFonts w:hint="eastAsia" w:ascii="新宋体" w:eastAsia="新宋体"/>
                <w:sz w:val="21"/>
              </w:rPr>
            </w:pPr>
            <w:r>
              <w:rPr>
                <w:rFonts w:hint="eastAsia" w:ascii="新宋体" w:eastAsia="新宋体"/>
                <w:sz w:val="21"/>
              </w:rPr>
              <w:t>寝室、宿舍：</w:t>
            </w:r>
          </w:p>
          <w:p w14:paraId="03AD4F89">
            <w:pPr>
              <w:pStyle w:val="16"/>
              <w:spacing w:before="105"/>
              <w:ind w:left="108"/>
              <w:rPr>
                <w:sz w:val="21"/>
              </w:rPr>
            </w:pPr>
            <w:r>
              <w:rPr>
                <w:sz w:val="21"/>
              </w:rPr>
              <w:t>dormitory</w:t>
            </w:r>
          </w:p>
        </w:tc>
      </w:tr>
      <w:tr w14:paraId="3764E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atLeast"/>
        </w:trPr>
        <w:tc>
          <w:tcPr>
            <w:tcW w:w="2127" w:type="dxa"/>
          </w:tcPr>
          <w:p w14:paraId="24C1FCCC">
            <w:pPr>
              <w:pStyle w:val="16"/>
              <w:spacing w:before="42"/>
              <w:rPr>
                <w:rFonts w:hint="eastAsia" w:ascii="新宋体" w:eastAsia="新宋体"/>
                <w:sz w:val="21"/>
              </w:rPr>
            </w:pPr>
            <w:r>
              <w:rPr>
                <w:rFonts w:hint="eastAsia" w:ascii="新宋体" w:eastAsia="新宋体"/>
                <w:sz w:val="21"/>
              </w:rPr>
              <w:t>操场：</w:t>
            </w:r>
          </w:p>
          <w:p w14:paraId="04731F10">
            <w:pPr>
              <w:pStyle w:val="16"/>
              <w:spacing w:before="105"/>
              <w:rPr>
                <w:sz w:val="21"/>
              </w:rPr>
            </w:pPr>
            <w:r>
              <w:rPr>
                <w:sz w:val="21"/>
              </w:rPr>
              <w:t>playground</w:t>
            </w:r>
          </w:p>
        </w:tc>
        <w:tc>
          <w:tcPr>
            <w:tcW w:w="1417" w:type="dxa"/>
          </w:tcPr>
          <w:p w14:paraId="38306394">
            <w:pPr>
              <w:pStyle w:val="16"/>
              <w:spacing w:before="42"/>
              <w:rPr>
                <w:rFonts w:hint="eastAsia" w:ascii="新宋体" w:eastAsia="新宋体"/>
                <w:sz w:val="21"/>
              </w:rPr>
            </w:pPr>
            <w:r>
              <w:rPr>
                <w:rFonts w:hint="eastAsia" w:ascii="新宋体" w:eastAsia="新宋体"/>
                <w:sz w:val="21"/>
              </w:rPr>
              <w:t>体育馆：</w:t>
            </w:r>
          </w:p>
          <w:p w14:paraId="25E0A6A6">
            <w:pPr>
              <w:pStyle w:val="16"/>
              <w:spacing w:before="14" w:line="358" w:lineRule="exact"/>
              <w:rPr>
                <w:sz w:val="21"/>
              </w:rPr>
            </w:pPr>
            <w:r>
              <w:rPr>
                <w:sz w:val="21"/>
              </w:rPr>
              <w:t xml:space="preserve">gym, </w:t>
            </w:r>
            <w:r>
              <w:rPr>
                <w:w w:val="95"/>
                <w:sz w:val="21"/>
              </w:rPr>
              <w:t>gymnasium</w:t>
            </w:r>
          </w:p>
        </w:tc>
        <w:tc>
          <w:tcPr>
            <w:tcW w:w="1560" w:type="dxa"/>
          </w:tcPr>
          <w:p w14:paraId="007C26A9">
            <w:pPr>
              <w:pStyle w:val="16"/>
              <w:spacing w:before="42"/>
              <w:ind w:left="108"/>
              <w:rPr>
                <w:rFonts w:hint="eastAsia" w:ascii="新宋体" w:eastAsia="新宋体"/>
                <w:sz w:val="21"/>
              </w:rPr>
            </w:pPr>
            <w:r>
              <w:rPr>
                <w:rFonts w:hint="eastAsia" w:ascii="新宋体" w:eastAsia="新宋体"/>
                <w:sz w:val="21"/>
              </w:rPr>
              <w:t>体育场：</w:t>
            </w:r>
          </w:p>
          <w:p w14:paraId="62CD7DD1">
            <w:pPr>
              <w:pStyle w:val="16"/>
              <w:spacing w:before="105"/>
              <w:ind w:left="108"/>
              <w:rPr>
                <w:sz w:val="21"/>
              </w:rPr>
            </w:pPr>
            <w:r>
              <w:rPr>
                <w:sz w:val="21"/>
              </w:rPr>
              <w:t>stadium</w:t>
            </w:r>
          </w:p>
        </w:tc>
        <w:tc>
          <w:tcPr>
            <w:tcW w:w="1236" w:type="dxa"/>
          </w:tcPr>
          <w:p w14:paraId="6A91B1A8">
            <w:pPr>
              <w:pStyle w:val="16"/>
              <w:spacing w:before="42"/>
              <w:ind w:left="108"/>
              <w:rPr>
                <w:rFonts w:hint="eastAsia" w:ascii="新宋体" w:eastAsia="新宋体"/>
                <w:sz w:val="21"/>
              </w:rPr>
            </w:pPr>
            <w:r>
              <w:rPr>
                <w:rFonts w:hint="eastAsia" w:ascii="新宋体" w:eastAsia="新宋体"/>
                <w:sz w:val="21"/>
              </w:rPr>
              <w:t>礼堂：</w:t>
            </w:r>
          </w:p>
          <w:p w14:paraId="43BF7B53">
            <w:pPr>
              <w:pStyle w:val="16"/>
              <w:spacing w:before="14" w:line="358" w:lineRule="exact"/>
              <w:ind w:left="108"/>
              <w:rPr>
                <w:sz w:val="21"/>
              </w:rPr>
            </w:pPr>
            <w:r>
              <w:rPr>
                <w:w w:val="95"/>
                <w:sz w:val="21"/>
              </w:rPr>
              <w:t xml:space="preserve">auditorium, </w:t>
            </w:r>
            <w:r>
              <w:rPr>
                <w:sz w:val="21"/>
              </w:rPr>
              <w:t>hall</w:t>
            </w:r>
          </w:p>
        </w:tc>
        <w:tc>
          <w:tcPr>
            <w:tcW w:w="1530" w:type="dxa"/>
          </w:tcPr>
          <w:p w14:paraId="04F1ED5B">
            <w:pPr>
              <w:pStyle w:val="16"/>
              <w:spacing w:before="42"/>
              <w:ind w:left="108"/>
              <w:rPr>
                <w:rFonts w:hint="eastAsia" w:ascii="新宋体" w:eastAsia="新宋体"/>
                <w:sz w:val="21"/>
              </w:rPr>
            </w:pPr>
            <w:r>
              <w:rPr>
                <w:rFonts w:hint="eastAsia" w:ascii="新宋体" w:eastAsia="新宋体"/>
                <w:sz w:val="21"/>
              </w:rPr>
              <w:t>博物馆：</w:t>
            </w:r>
          </w:p>
          <w:p w14:paraId="19FAFE40">
            <w:pPr>
              <w:pStyle w:val="16"/>
              <w:spacing w:before="105"/>
              <w:ind w:left="108"/>
              <w:rPr>
                <w:sz w:val="21"/>
              </w:rPr>
            </w:pPr>
            <w:r>
              <w:rPr>
                <w:sz w:val="21"/>
              </w:rPr>
              <w:t>museum</w:t>
            </w:r>
          </w:p>
        </w:tc>
      </w:tr>
      <w:tr w14:paraId="74CD0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127" w:type="dxa"/>
          </w:tcPr>
          <w:p w14:paraId="33E1BBF2">
            <w:pPr>
              <w:pStyle w:val="16"/>
              <w:spacing w:before="43"/>
              <w:rPr>
                <w:rFonts w:hint="eastAsia" w:ascii="新宋体" w:eastAsia="新宋体"/>
                <w:sz w:val="21"/>
              </w:rPr>
            </w:pPr>
            <w:r>
              <w:rPr>
                <w:rFonts w:hint="eastAsia" w:ascii="新宋体" w:eastAsia="新宋体"/>
                <w:sz w:val="21"/>
              </w:rPr>
              <w:t>教学楼：</w:t>
            </w:r>
          </w:p>
          <w:p w14:paraId="7E3384A2">
            <w:pPr>
              <w:pStyle w:val="16"/>
              <w:spacing w:before="103"/>
              <w:rPr>
                <w:sz w:val="21"/>
              </w:rPr>
            </w:pPr>
            <w:r>
              <w:rPr>
                <w:sz w:val="21"/>
              </w:rPr>
              <w:t>teaching building</w:t>
            </w:r>
          </w:p>
        </w:tc>
        <w:tc>
          <w:tcPr>
            <w:tcW w:w="1417" w:type="dxa"/>
          </w:tcPr>
          <w:p w14:paraId="5AC6E555">
            <w:pPr>
              <w:pStyle w:val="16"/>
              <w:spacing w:before="43"/>
              <w:rPr>
                <w:rFonts w:hint="eastAsia" w:ascii="新宋体" w:eastAsia="新宋体"/>
                <w:sz w:val="21"/>
              </w:rPr>
            </w:pPr>
            <w:r>
              <w:rPr>
                <w:rFonts w:hint="eastAsia" w:ascii="新宋体" w:eastAsia="新宋体"/>
                <w:sz w:val="21"/>
              </w:rPr>
              <w:t>讲台：</w:t>
            </w:r>
          </w:p>
          <w:p w14:paraId="73BDBD59">
            <w:pPr>
              <w:pStyle w:val="16"/>
              <w:spacing w:before="103"/>
              <w:rPr>
                <w:sz w:val="21"/>
              </w:rPr>
            </w:pPr>
            <w:r>
              <w:rPr>
                <w:sz w:val="21"/>
              </w:rPr>
              <w:t>platform</w:t>
            </w:r>
          </w:p>
        </w:tc>
        <w:tc>
          <w:tcPr>
            <w:tcW w:w="1560" w:type="dxa"/>
          </w:tcPr>
          <w:p w14:paraId="15DB2E4F">
            <w:pPr>
              <w:pStyle w:val="16"/>
              <w:spacing w:before="43"/>
              <w:ind w:left="108"/>
              <w:rPr>
                <w:rFonts w:hint="eastAsia" w:ascii="新宋体" w:eastAsia="新宋体"/>
                <w:sz w:val="21"/>
              </w:rPr>
            </w:pPr>
            <w:r>
              <w:rPr>
                <w:rFonts w:hint="eastAsia" w:ascii="新宋体" w:eastAsia="新宋体"/>
                <w:sz w:val="21"/>
              </w:rPr>
              <w:t>英语角：</w:t>
            </w:r>
          </w:p>
          <w:p w14:paraId="1DCDD3DF">
            <w:pPr>
              <w:pStyle w:val="16"/>
              <w:spacing w:before="103"/>
              <w:ind w:left="108"/>
              <w:rPr>
                <w:sz w:val="21"/>
              </w:rPr>
            </w:pPr>
            <w:r>
              <w:rPr>
                <w:sz w:val="21"/>
              </w:rPr>
              <w:t>English corner</w:t>
            </w:r>
          </w:p>
        </w:tc>
        <w:tc>
          <w:tcPr>
            <w:tcW w:w="1236" w:type="dxa"/>
          </w:tcPr>
          <w:p w14:paraId="3C534668">
            <w:pPr>
              <w:pStyle w:val="16"/>
              <w:spacing w:before="43"/>
              <w:ind w:left="108"/>
              <w:rPr>
                <w:rFonts w:hint="eastAsia" w:ascii="新宋体" w:eastAsia="新宋体"/>
                <w:sz w:val="21"/>
              </w:rPr>
            </w:pPr>
            <w:r>
              <w:rPr>
                <w:rFonts w:hint="eastAsia" w:ascii="新宋体" w:eastAsia="新宋体"/>
                <w:sz w:val="21"/>
              </w:rPr>
              <w:t>画廊：</w:t>
            </w:r>
          </w:p>
          <w:p w14:paraId="07ED9761">
            <w:pPr>
              <w:pStyle w:val="16"/>
              <w:spacing w:before="103"/>
              <w:ind w:left="108"/>
              <w:rPr>
                <w:sz w:val="21"/>
              </w:rPr>
            </w:pPr>
            <w:r>
              <w:rPr>
                <w:sz w:val="21"/>
              </w:rPr>
              <w:t>gallery</w:t>
            </w:r>
          </w:p>
        </w:tc>
        <w:tc>
          <w:tcPr>
            <w:tcW w:w="1530" w:type="dxa"/>
          </w:tcPr>
          <w:p w14:paraId="31DD0F53">
            <w:pPr>
              <w:pStyle w:val="16"/>
              <w:spacing w:before="43"/>
              <w:ind w:left="108"/>
              <w:rPr>
                <w:rFonts w:hint="eastAsia" w:ascii="新宋体" w:eastAsia="新宋体"/>
                <w:sz w:val="21"/>
              </w:rPr>
            </w:pPr>
            <w:r>
              <w:rPr>
                <w:rFonts w:hint="eastAsia" w:ascii="新宋体" w:eastAsia="新宋体"/>
                <w:sz w:val="21"/>
              </w:rPr>
              <w:t>艺术馆：</w:t>
            </w:r>
          </w:p>
          <w:p w14:paraId="2C466E2E">
            <w:pPr>
              <w:pStyle w:val="16"/>
              <w:spacing w:before="103"/>
              <w:ind w:left="108"/>
              <w:rPr>
                <w:sz w:val="21"/>
              </w:rPr>
            </w:pPr>
            <w:r>
              <w:rPr>
                <w:sz w:val="21"/>
              </w:rPr>
              <w:t>art museum</w:t>
            </w:r>
          </w:p>
        </w:tc>
      </w:tr>
      <w:tr w14:paraId="749D3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2127" w:type="dxa"/>
          </w:tcPr>
          <w:p w14:paraId="1FA4442F">
            <w:pPr>
              <w:pStyle w:val="16"/>
              <w:spacing w:before="42"/>
              <w:rPr>
                <w:rFonts w:hint="eastAsia" w:ascii="新宋体" w:eastAsia="新宋体"/>
                <w:sz w:val="21"/>
              </w:rPr>
            </w:pPr>
            <w:r>
              <w:rPr>
                <w:rFonts w:hint="eastAsia" w:ascii="新宋体" w:eastAsia="新宋体"/>
                <w:sz w:val="21"/>
              </w:rPr>
              <w:t>办公楼：</w:t>
            </w:r>
          </w:p>
          <w:p w14:paraId="7324EF6E">
            <w:pPr>
              <w:pStyle w:val="16"/>
              <w:spacing w:before="103"/>
              <w:rPr>
                <w:sz w:val="21"/>
              </w:rPr>
            </w:pPr>
            <w:r>
              <w:rPr>
                <w:sz w:val="21"/>
              </w:rPr>
              <w:t>office building</w:t>
            </w:r>
          </w:p>
        </w:tc>
        <w:tc>
          <w:tcPr>
            <w:tcW w:w="1417" w:type="dxa"/>
          </w:tcPr>
          <w:p w14:paraId="57C44297">
            <w:pPr>
              <w:pStyle w:val="16"/>
              <w:spacing w:before="42"/>
              <w:rPr>
                <w:rFonts w:hint="eastAsia" w:ascii="新宋体" w:eastAsia="新宋体"/>
                <w:sz w:val="21"/>
              </w:rPr>
            </w:pPr>
            <w:r>
              <w:rPr>
                <w:rFonts w:hint="eastAsia" w:ascii="新宋体" w:eastAsia="新宋体"/>
                <w:sz w:val="21"/>
              </w:rPr>
              <w:t>大堂：</w:t>
            </w:r>
          </w:p>
          <w:p w14:paraId="50446AB7">
            <w:pPr>
              <w:pStyle w:val="16"/>
              <w:spacing w:before="103"/>
              <w:rPr>
                <w:sz w:val="21"/>
              </w:rPr>
            </w:pPr>
            <w:r>
              <w:rPr>
                <w:sz w:val="21"/>
              </w:rPr>
              <w:t>lobby</w:t>
            </w:r>
          </w:p>
        </w:tc>
        <w:tc>
          <w:tcPr>
            <w:tcW w:w="1560" w:type="dxa"/>
          </w:tcPr>
          <w:p w14:paraId="23EA9288">
            <w:pPr>
              <w:pStyle w:val="16"/>
              <w:spacing w:before="42"/>
              <w:ind w:left="108"/>
              <w:rPr>
                <w:rFonts w:hint="eastAsia" w:ascii="新宋体" w:eastAsia="新宋体"/>
                <w:sz w:val="21"/>
              </w:rPr>
            </w:pPr>
            <w:r>
              <w:rPr>
                <w:rFonts w:hint="eastAsia" w:ascii="新宋体" w:eastAsia="新宋体"/>
                <w:sz w:val="21"/>
              </w:rPr>
              <w:t>直梯：</w:t>
            </w:r>
          </w:p>
          <w:p w14:paraId="14936E3B">
            <w:pPr>
              <w:pStyle w:val="16"/>
              <w:spacing w:before="103"/>
              <w:ind w:left="108"/>
              <w:rPr>
                <w:sz w:val="21"/>
              </w:rPr>
            </w:pPr>
            <w:r>
              <w:rPr>
                <w:sz w:val="21"/>
              </w:rPr>
              <w:t>lift</w:t>
            </w:r>
          </w:p>
        </w:tc>
        <w:tc>
          <w:tcPr>
            <w:tcW w:w="1236" w:type="dxa"/>
          </w:tcPr>
          <w:p w14:paraId="78FD83BA">
            <w:pPr>
              <w:pStyle w:val="16"/>
              <w:spacing w:before="42"/>
              <w:ind w:left="108"/>
              <w:rPr>
                <w:rFonts w:hint="eastAsia" w:ascii="新宋体" w:eastAsia="新宋体"/>
                <w:sz w:val="21"/>
              </w:rPr>
            </w:pPr>
            <w:r>
              <w:rPr>
                <w:rFonts w:hint="eastAsia" w:ascii="新宋体" w:eastAsia="新宋体"/>
                <w:sz w:val="21"/>
              </w:rPr>
              <w:t>手扶梯：</w:t>
            </w:r>
          </w:p>
          <w:p w14:paraId="28D13313">
            <w:pPr>
              <w:pStyle w:val="16"/>
              <w:spacing w:before="103"/>
              <w:ind w:left="108"/>
              <w:rPr>
                <w:sz w:val="21"/>
              </w:rPr>
            </w:pPr>
            <w:r>
              <w:rPr>
                <w:sz w:val="21"/>
              </w:rPr>
              <w:t>escalator</w:t>
            </w:r>
          </w:p>
        </w:tc>
        <w:tc>
          <w:tcPr>
            <w:tcW w:w="1530" w:type="dxa"/>
          </w:tcPr>
          <w:p w14:paraId="6BBE7015">
            <w:pPr>
              <w:pStyle w:val="16"/>
              <w:spacing w:before="42"/>
              <w:ind w:left="108"/>
              <w:rPr>
                <w:rFonts w:hint="eastAsia" w:ascii="新宋体" w:eastAsia="新宋体"/>
                <w:sz w:val="21"/>
              </w:rPr>
            </w:pPr>
            <w:r>
              <w:rPr>
                <w:rFonts w:hint="eastAsia" w:ascii="新宋体" w:eastAsia="新宋体"/>
                <w:sz w:val="21"/>
              </w:rPr>
              <w:t>展厅：</w:t>
            </w:r>
          </w:p>
          <w:p w14:paraId="23A86286">
            <w:pPr>
              <w:pStyle w:val="16"/>
              <w:spacing w:before="103"/>
              <w:ind w:left="108"/>
              <w:rPr>
                <w:sz w:val="21"/>
              </w:rPr>
            </w:pPr>
            <w:r>
              <w:rPr>
                <w:sz w:val="21"/>
              </w:rPr>
              <w:t>exhibition hall</w:t>
            </w:r>
          </w:p>
        </w:tc>
      </w:tr>
    </w:tbl>
    <w:p w14:paraId="744D06E1">
      <w:pPr>
        <w:spacing w:after="0"/>
        <w:rPr>
          <w:sz w:val="21"/>
        </w:rPr>
        <w:sectPr>
          <w:footerReference r:id="rId9" w:type="default"/>
          <w:pgSz w:w="11910" w:h="16840"/>
          <w:pgMar w:top="1380" w:right="1480" w:bottom="1180" w:left="980" w:header="872" w:footer="993" w:gutter="0"/>
          <w:pgNumType w:start="30"/>
          <w:cols w:space="720" w:num="1"/>
        </w:sectPr>
      </w:pPr>
    </w:p>
    <w:p w14:paraId="08F7ADA2">
      <w:pPr>
        <w:pStyle w:val="7"/>
        <w:spacing w:before="10"/>
        <w:rPr>
          <w:sz w:val="3"/>
        </w:rPr>
      </w:pPr>
    </w:p>
    <w:tbl>
      <w:tblPr>
        <w:tblStyle w:val="12"/>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7"/>
        <w:gridCol w:w="1417"/>
        <w:gridCol w:w="1560"/>
        <w:gridCol w:w="1236"/>
        <w:gridCol w:w="1530"/>
      </w:tblGrid>
      <w:tr w14:paraId="73803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127" w:type="dxa"/>
          </w:tcPr>
          <w:p w14:paraId="161189F7">
            <w:pPr>
              <w:pStyle w:val="16"/>
              <w:spacing w:before="45"/>
              <w:rPr>
                <w:rFonts w:hint="eastAsia" w:ascii="新宋体" w:eastAsia="新宋体"/>
                <w:sz w:val="21"/>
              </w:rPr>
            </w:pPr>
            <w:r>
              <w:rPr>
                <w:rFonts w:hint="eastAsia" w:ascii="新宋体" w:eastAsia="新宋体"/>
                <w:sz w:val="21"/>
              </w:rPr>
              <w:t>景点：</w:t>
            </w:r>
          </w:p>
          <w:p w14:paraId="6D19BCAA">
            <w:pPr>
              <w:pStyle w:val="16"/>
              <w:spacing w:before="102"/>
              <w:rPr>
                <w:sz w:val="21"/>
              </w:rPr>
            </w:pPr>
            <w:r>
              <w:rPr>
                <w:sz w:val="21"/>
              </w:rPr>
              <w:t>tourist attraction</w:t>
            </w:r>
          </w:p>
        </w:tc>
        <w:tc>
          <w:tcPr>
            <w:tcW w:w="1417" w:type="dxa"/>
          </w:tcPr>
          <w:p w14:paraId="01B90F19">
            <w:pPr>
              <w:pStyle w:val="16"/>
              <w:spacing w:before="45"/>
              <w:rPr>
                <w:rFonts w:hint="eastAsia" w:ascii="新宋体" w:eastAsia="新宋体"/>
                <w:sz w:val="21"/>
              </w:rPr>
            </w:pPr>
            <w:r>
              <w:rPr>
                <w:rFonts w:hint="eastAsia" w:ascii="新宋体" w:eastAsia="新宋体"/>
                <w:sz w:val="21"/>
              </w:rPr>
              <w:t>草坪</w:t>
            </w:r>
            <w:r>
              <w:rPr>
                <w:sz w:val="21"/>
              </w:rPr>
              <w:t>/</w:t>
            </w:r>
            <w:r>
              <w:rPr>
                <w:rFonts w:hint="eastAsia" w:ascii="新宋体" w:eastAsia="新宋体"/>
                <w:sz w:val="21"/>
              </w:rPr>
              <w:t>草地：</w:t>
            </w:r>
          </w:p>
          <w:p w14:paraId="6F8E3DA6">
            <w:pPr>
              <w:pStyle w:val="16"/>
              <w:spacing w:before="102"/>
              <w:rPr>
                <w:sz w:val="21"/>
              </w:rPr>
            </w:pPr>
            <w:r>
              <w:rPr>
                <w:sz w:val="21"/>
              </w:rPr>
              <w:t>lawn</w:t>
            </w:r>
          </w:p>
        </w:tc>
        <w:tc>
          <w:tcPr>
            <w:tcW w:w="1560" w:type="dxa"/>
          </w:tcPr>
          <w:p w14:paraId="6A410089">
            <w:pPr>
              <w:pStyle w:val="16"/>
              <w:spacing w:before="45"/>
              <w:ind w:left="108"/>
              <w:rPr>
                <w:rFonts w:hint="eastAsia" w:ascii="新宋体" w:eastAsia="新宋体"/>
                <w:sz w:val="21"/>
              </w:rPr>
            </w:pPr>
            <w:r>
              <w:rPr>
                <w:rFonts w:hint="eastAsia" w:ascii="新宋体" w:eastAsia="新宋体"/>
                <w:sz w:val="21"/>
              </w:rPr>
              <w:t>步行道：</w:t>
            </w:r>
          </w:p>
          <w:p w14:paraId="24F16BA1">
            <w:pPr>
              <w:pStyle w:val="16"/>
              <w:spacing w:before="102"/>
              <w:ind w:left="108"/>
              <w:rPr>
                <w:sz w:val="21"/>
              </w:rPr>
            </w:pPr>
            <w:r>
              <w:rPr>
                <w:sz w:val="21"/>
              </w:rPr>
              <w:t>walkway</w:t>
            </w:r>
          </w:p>
        </w:tc>
        <w:tc>
          <w:tcPr>
            <w:tcW w:w="1236" w:type="dxa"/>
          </w:tcPr>
          <w:p w14:paraId="028B4DA9">
            <w:pPr>
              <w:pStyle w:val="16"/>
              <w:spacing w:before="45"/>
              <w:ind w:left="108"/>
              <w:rPr>
                <w:sz w:val="21"/>
              </w:rPr>
            </w:pPr>
            <w:r>
              <w:rPr>
                <w:rFonts w:hint="eastAsia" w:ascii="新宋体" w:eastAsia="新宋体"/>
                <w:sz w:val="21"/>
              </w:rPr>
              <w:t>车道</w:t>
            </w:r>
            <w:r>
              <w:rPr>
                <w:sz w:val="21"/>
              </w:rPr>
              <w:t>:</w:t>
            </w:r>
          </w:p>
          <w:p w14:paraId="28AAD1A4">
            <w:pPr>
              <w:pStyle w:val="16"/>
              <w:spacing w:before="102"/>
              <w:ind w:left="108"/>
              <w:rPr>
                <w:sz w:val="21"/>
              </w:rPr>
            </w:pPr>
            <w:r>
              <w:rPr>
                <w:sz w:val="21"/>
              </w:rPr>
              <w:t>lane</w:t>
            </w:r>
          </w:p>
        </w:tc>
        <w:tc>
          <w:tcPr>
            <w:tcW w:w="1530" w:type="dxa"/>
          </w:tcPr>
          <w:p w14:paraId="088E498A">
            <w:pPr>
              <w:pStyle w:val="16"/>
              <w:spacing w:before="45"/>
              <w:ind w:left="108"/>
              <w:rPr>
                <w:rFonts w:hint="eastAsia" w:ascii="新宋体" w:eastAsia="新宋体"/>
                <w:sz w:val="21"/>
              </w:rPr>
            </w:pPr>
            <w:r>
              <w:rPr>
                <w:rFonts w:hint="eastAsia" w:ascii="新宋体" w:eastAsia="新宋体"/>
                <w:sz w:val="21"/>
              </w:rPr>
              <w:t>足球场</w:t>
            </w:r>
          </w:p>
          <w:p w14:paraId="50BAB1AC">
            <w:pPr>
              <w:pStyle w:val="16"/>
              <w:spacing w:before="102"/>
              <w:ind w:left="108"/>
              <w:rPr>
                <w:sz w:val="21"/>
              </w:rPr>
            </w:pPr>
            <w:r>
              <w:rPr>
                <w:sz w:val="21"/>
              </w:rPr>
              <w:t>football field</w:t>
            </w:r>
          </w:p>
        </w:tc>
      </w:tr>
      <w:tr w14:paraId="55EEA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127" w:type="dxa"/>
          </w:tcPr>
          <w:p w14:paraId="4F28DB21">
            <w:pPr>
              <w:pStyle w:val="16"/>
              <w:spacing w:before="42"/>
              <w:rPr>
                <w:rFonts w:hint="eastAsia" w:ascii="新宋体" w:eastAsia="新宋体"/>
                <w:sz w:val="21"/>
              </w:rPr>
            </w:pPr>
            <w:r>
              <w:rPr>
                <w:rFonts w:hint="eastAsia" w:ascii="新宋体" w:eastAsia="新宋体"/>
                <w:sz w:val="21"/>
              </w:rPr>
              <w:t>篮球场：</w:t>
            </w:r>
          </w:p>
          <w:p w14:paraId="69A56BD9">
            <w:pPr>
              <w:pStyle w:val="16"/>
              <w:spacing w:before="105"/>
              <w:rPr>
                <w:sz w:val="21"/>
              </w:rPr>
            </w:pPr>
            <w:r>
              <w:rPr>
                <w:sz w:val="21"/>
              </w:rPr>
              <w:t>basketball court</w:t>
            </w:r>
          </w:p>
        </w:tc>
        <w:tc>
          <w:tcPr>
            <w:tcW w:w="1417" w:type="dxa"/>
          </w:tcPr>
          <w:p w14:paraId="18B9F359">
            <w:pPr>
              <w:pStyle w:val="16"/>
              <w:spacing w:before="42"/>
              <w:rPr>
                <w:rFonts w:hint="eastAsia" w:ascii="新宋体" w:eastAsia="新宋体"/>
                <w:sz w:val="21"/>
              </w:rPr>
            </w:pPr>
            <w:r>
              <w:rPr>
                <w:rFonts w:hint="eastAsia" w:ascii="新宋体" w:eastAsia="新宋体"/>
                <w:sz w:val="21"/>
              </w:rPr>
              <w:t>棒球场：</w:t>
            </w:r>
          </w:p>
          <w:p w14:paraId="7C57F8CD">
            <w:pPr>
              <w:pStyle w:val="16"/>
              <w:spacing w:before="105"/>
              <w:rPr>
                <w:sz w:val="21"/>
              </w:rPr>
            </w:pPr>
            <w:r>
              <w:rPr>
                <w:sz w:val="21"/>
              </w:rPr>
              <w:t>ballpark</w:t>
            </w:r>
          </w:p>
        </w:tc>
        <w:tc>
          <w:tcPr>
            <w:tcW w:w="1560" w:type="dxa"/>
          </w:tcPr>
          <w:p w14:paraId="78C201DF">
            <w:pPr>
              <w:pStyle w:val="16"/>
              <w:spacing w:before="42"/>
              <w:ind w:left="108"/>
              <w:rPr>
                <w:rFonts w:hint="eastAsia" w:ascii="新宋体" w:eastAsia="新宋体"/>
                <w:sz w:val="21"/>
              </w:rPr>
            </w:pPr>
            <w:r>
              <w:rPr>
                <w:rFonts w:hint="eastAsia" w:ascii="新宋体" w:eastAsia="新宋体"/>
                <w:sz w:val="21"/>
              </w:rPr>
              <w:t>小学：</w:t>
            </w:r>
          </w:p>
          <w:p w14:paraId="11FF8C29">
            <w:pPr>
              <w:pStyle w:val="16"/>
              <w:spacing w:before="105"/>
              <w:ind w:left="108"/>
              <w:rPr>
                <w:sz w:val="21"/>
              </w:rPr>
            </w:pPr>
            <w:r>
              <w:rPr>
                <w:sz w:val="21"/>
              </w:rPr>
              <w:t>primary school</w:t>
            </w:r>
          </w:p>
        </w:tc>
        <w:tc>
          <w:tcPr>
            <w:tcW w:w="1236" w:type="dxa"/>
          </w:tcPr>
          <w:p w14:paraId="4D144730">
            <w:pPr>
              <w:pStyle w:val="16"/>
              <w:spacing w:before="42"/>
              <w:ind w:left="108"/>
              <w:rPr>
                <w:rFonts w:hint="eastAsia" w:ascii="新宋体" w:eastAsia="新宋体"/>
                <w:sz w:val="21"/>
              </w:rPr>
            </w:pPr>
            <w:r>
              <w:rPr>
                <w:rFonts w:hint="eastAsia" w:ascii="新宋体" w:eastAsia="新宋体"/>
                <w:sz w:val="21"/>
              </w:rPr>
              <w:t>初中：</w:t>
            </w:r>
          </w:p>
          <w:p w14:paraId="1F164F3C">
            <w:pPr>
              <w:pStyle w:val="16"/>
              <w:spacing w:before="105"/>
              <w:ind w:left="108"/>
              <w:rPr>
                <w:sz w:val="21"/>
              </w:rPr>
            </w:pPr>
            <w:r>
              <w:rPr>
                <w:sz w:val="21"/>
              </w:rPr>
              <w:t>junior high</w:t>
            </w:r>
          </w:p>
        </w:tc>
        <w:tc>
          <w:tcPr>
            <w:tcW w:w="1530" w:type="dxa"/>
          </w:tcPr>
          <w:p w14:paraId="3152AD58">
            <w:pPr>
              <w:pStyle w:val="16"/>
              <w:spacing w:before="42"/>
              <w:ind w:left="108"/>
              <w:rPr>
                <w:rFonts w:hint="eastAsia" w:ascii="新宋体" w:eastAsia="新宋体"/>
                <w:sz w:val="21"/>
              </w:rPr>
            </w:pPr>
            <w:r>
              <w:rPr>
                <w:rFonts w:hint="eastAsia" w:ascii="新宋体" w:eastAsia="新宋体"/>
                <w:sz w:val="21"/>
              </w:rPr>
              <w:t>高中：</w:t>
            </w:r>
          </w:p>
          <w:p w14:paraId="697282E0">
            <w:pPr>
              <w:pStyle w:val="16"/>
              <w:spacing w:before="105"/>
              <w:ind w:left="108"/>
              <w:rPr>
                <w:sz w:val="21"/>
              </w:rPr>
            </w:pPr>
            <w:r>
              <w:rPr>
                <w:sz w:val="21"/>
              </w:rPr>
              <w:t>senior high</w:t>
            </w:r>
          </w:p>
        </w:tc>
      </w:tr>
    </w:tbl>
    <w:p w14:paraId="2A63B462">
      <w:pPr>
        <w:pStyle w:val="7"/>
        <w:rPr>
          <w:sz w:val="20"/>
        </w:rPr>
      </w:pPr>
    </w:p>
    <w:p w14:paraId="5D903F5A">
      <w:pPr>
        <w:pStyle w:val="7"/>
        <w:rPr>
          <w:sz w:val="20"/>
        </w:rPr>
      </w:pPr>
    </w:p>
    <w:p w14:paraId="65B85D39">
      <w:pPr>
        <w:pStyle w:val="7"/>
        <w:spacing w:before="6"/>
        <w:rPr>
          <w:sz w:val="14"/>
        </w:rPr>
      </w:pPr>
      <w:r>
        <mc:AlternateContent>
          <mc:Choice Requires="wps">
            <w:drawing>
              <wp:anchor distT="0" distB="0" distL="0" distR="0" simplePos="0" relativeHeight="251663360" behindDoc="1" locked="0" layoutInCell="1" allowOverlap="1">
                <wp:simplePos x="0" y="0"/>
                <wp:positionH relativeFrom="page">
                  <wp:posOffset>1146175</wp:posOffset>
                </wp:positionH>
                <wp:positionV relativeFrom="paragraph">
                  <wp:posOffset>133985</wp:posOffset>
                </wp:positionV>
                <wp:extent cx="1339215" cy="202565"/>
                <wp:effectExtent l="4445" t="4445" r="8890" b="21590"/>
                <wp:wrapTopAndBottom/>
                <wp:docPr id="25" name="文本框 20"/>
                <wp:cNvGraphicFramePr/>
                <a:graphic xmlns:a="http://schemas.openxmlformats.org/drawingml/2006/main">
                  <a:graphicData uri="http://schemas.microsoft.com/office/word/2010/wordprocessingShape">
                    <wps:wsp>
                      <wps:cNvSpPr txBox="1"/>
                      <wps:spPr>
                        <a:xfrm>
                          <a:off x="0" y="0"/>
                          <a:ext cx="1339215" cy="202565"/>
                        </a:xfrm>
                        <a:prstGeom prst="rect">
                          <a:avLst/>
                        </a:prstGeom>
                        <a:noFill/>
                        <a:ln w="6096" cap="flat" cmpd="sng">
                          <a:solidFill>
                            <a:srgbClr val="000000"/>
                          </a:solidFill>
                          <a:prstDash val="solid"/>
                          <a:miter/>
                          <a:headEnd type="none" w="med" len="med"/>
                          <a:tailEnd type="none" w="med" len="med"/>
                        </a:ln>
                      </wps:spPr>
                      <wps:txbx>
                        <w:txbxContent>
                          <w:p w14:paraId="5C649539">
                            <w:pPr>
                              <w:spacing w:before="1"/>
                              <w:ind w:left="-1" w:right="-15" w:firstLine="0"/>
                              <w:jc w:val="left"/>
                              <w:rPr>
                                <w:rFonts w:hint="eastAsia" w:ascii="新宋体" w:eastAsia="新宋体"/>
                                <w:sz w:val="24"/>
                              </w:rPr>
                            </w:pPr>
                            <w:bookmarkStart w:id="41" w:name="_bookmark7"/>
                            <w:bookmarkEnd w:id="41"/>
                            <w:bookmarkStart w:id="42" w:name="2.2 常见人员名称："/>
                            <w:bookmarkEnd w:id="42"/>
                            <w:r>
                              <w:rPr>
                                <w:sz w:val="24"/>
                              </w:rPr>
                              <w:t xml:space="preserve">2.2 </w:t>
                            </w:r>
                            <w:r>
                              <w:rPr>
                                <w:rFonts w:hint="eastAsia" w:ascii="新宋体" w:eastAsia="新宋体"/>
                                <w:sz w:val="24"/>
                              </w:rPr>
                              <w:t>常见人员名称：</w:t>
                            </w:r>
                          </w:p>
                        </w:txbxContent>
                      </wps:txbx>
                      <wps:bodyPr lIns="0" tIns="0" rIns="0" bIns="0" upright="1"/>
                    </wps:wsp>
                  </a:graphicData>
                </a:graphic>
              </wp:anchor>
            </w:drawing>
          </mc:Choice>
          <mc:Fallback>
            <w:pict>
              <v:shape id="文本框 20" o:spid="_x0000_s1026" o:spt="202" type="#_x0000_t202" style="position:absolute;left:0pt;margin-left:90.25pt;margin-top:10.55pt;height:15.95pt;width:105.45pt;mso-position-horizontal-relative:page;mso-wrap-distance-bottom:0pt;mso-wrap-distance-top:0pt;z-index:-251653120;mso-width-relative:page;mso-height-relative:page;" filled="f" stroked="t" coordsize="21600,21600" o:gfxdata="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7neVWtYAAAAJAQAADwAAAAAAAAAB&#10;ACAAAAAiAAAAZHJzL2Rvd25yZXYueG1sUEsBAhQAFAAAAAgAh07iQJIUHa0SAgAAMwQAAA4AAAAA&#10;AAAAAQAgAAAAJQEAAGRycy9lMm9Eb2MueG1sUEsFBgAAAAAGAAYAWQEAAKkFAAAAAA==&#10;">
                <v:fill on="f" focussize="0,0"/>
                <v:stroke weight="0.48pt" color="#000000" joinstyle="miter"/>
                <v:imagedata o:title=""/>
                <o:lock v:ext="edit" aspectratio="f"/>
                <v:textbox inset="0mm,0mm,0mm,0mm">
                  <w:txbxContent>
                    <w:p w14:paraId="5C649539">
                      <w:pPr>
                        <w:spacing w:before="1"/>
                        <w:ind w:left="-1" w:right="-15" w:firstLine="0"/>
                        <w:jc w:val="left"/>
                        <w:rPr>
                          <w:rFonts w:hint="eastAsia" w:ascii="新宋体" w:eastAsia="新宋体"/>
                          <w:sz w:val="24"/>
                        </w:rPr>
                      </w:pPr>
                      <w:bookmarkStart w:id="41" w:name="_bookmark7"/>
                      <w:bookmarkEnd w:id="41"/>
                      <w:bookmarkStart w:id="42" w:name="2.2 常见人员名称："/>
                      <w:bookmarkEnd w:id="42"/>
                      <w:r>
                        <w:rPr>
                          <w:sz w:val="24"/>
                        </w:rPr>
                        <w:t xml:space="preserve">2.2 </w:t>
                      </w:r>
                      <w:r>
                        <w:rPr>
                          <w:rFonts w:hint="eastAsia" w:ascii="新宋体" w:eastAsia="新宋体"/>
                          <w:sz w:val="24"/>
                        </w:rPr>
                        <w:t>常见人员名称：</w:t>
                      </w:r>
                    </w:p>
                  </w:txbxContent>
                </v:textbox>
                <w10:wrap type="topAndBottom"/>
              </v:shape>
            </w:pict>
          </mc:Fallback>
        </mc:AlternateContent>
      </w:r>
    </w:p>
    <w:p w14:paraId="4AE59880">
      <w:pPr>
        <w:pStyle w:val="7"/>
        <w:spacing w:before="3"/>
        <w:rPr>
          <w:sz w:val="17"/>
        </w:rPr>
      </w:pPr>
    </w:p>
    <w:tbl>
      <w:tblPr>
        <w:tblStyle w:val="12"/>
        <w:tblW w:w="0" w:type="auto"/>
        <w:tblInd w:w="7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6"/>
        <w:gridCol w:w="2513"/>
        <w:gridCol w:w="1977"/>
        <w:gridCol w:w="1921"/>
      </w:tblGrid>
      <w:tr w14:paraId="296B8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116" w:type="dxa"/>
          </w:tcPr>
          <w:p w14:paraId="6706CC0D">
            <w:pPr>
              <w:pStyle w:val="16"/>
              <w:spacing w:before="45"/>
              <w:rPr>
                <w:rFonts w:hint="eastAsia" w:ascii="新宋体" w:eastAsia="新宋体"/>
                <w:sz w:val="21"/>
              </w:rPr>
            </w:pPr>
            <w:r>
              <w:rPr>
                <w:rFonts w:hint="eastAsia" w:ascii="新宋体" w:eastAsia="新宋体"/>
                <w:w w:val="95"/>
                <w:sz w:val="21"/>
              </w:rPr>
              <w:t>工作人员：</w:t>
            </w:r>
          </w:p>
          <w:p w14:paraId="226E8C4F">
            <w:pPr>
              <w:pStyle w:val="16"/>
              <w:spacing w:before="102"/>
              <w:rPr>
                <w:sz w:val="21"/>
              </w:rPr>
            </w:pPr>
            <w:r>
              <w:rPr>
                <w:sz w:val="21"/>
              </w:rPr>
              <w:t>the staff</w:t>
            </w:r>
            <w:r>
              <w:rPr>
                <w:spacing w:val="-11"/>
                <w:sz w:val="21"/>
              </w:rPr>
              <w:t xml:space="preserve"> </w:t>
            </w:r>
            <w:r>
              <w:rPr>
                <w:sz w:val="21"/>
              </w:rPr>
              <w:t>(U.)</w:t>
            </w:r>
          </w:p>
        </w:tc>
        <w:tc>
          <w:tcPr>
            <w:tcW w:w="2513" w:type="dxa"/>
          </w:tcPr>
          <w:p w14:paraId="25ED2551">
            <w:pPr>
              <w:pStyle w:val="16"/>
              <w:spacing w:before="45"/>
              <w:ind w:left="108"/>
              <w:rPr>
                <w:rFonts w:hint="eastAsia" w:ascii="新宋体" w:eastAsia="新宋体"/>
                <w:sz w:val="21"/>
              </w:rPr>
            </w:pPr>
            <w:r>
              <w:rPr>
                <w:rFonts w:hint="eastAsia" w:ascii="新宋体" w:eastAsia="新宋体"/>
                <w:sz w:val="21"/>
              </w:rPr>
              <w:t>图书管理员：</w:t>
            </w:r>
          </w:p>
          <w:p w14:paraId="69EA989E">
            <w:pPr>
              <w:pStyle w:val="16"/>
              <w:spacing w:before="102"/>
              <w:ind w:left="108"/>
              <w:rPr>
                <w:sz w:val="21"/>
              </w:rPr>
            </w:pPr>
            <w:r>
              <w:rPr>
                <w:sz w:val="21"/>
              </w:rPr>
              <w:t>librarian</w:t>
            </w:r>
          </w:p>
        </w:tc>
        <w:tc>
          <w:tcPr>
            <w:tcW w:w="1977" w:type="dxa"/>
          </w:tcPr>
          <w:p w14:paraId="6990A7EC">
            <w:pPr>
              <w:pStyle w:val="16"/>
              <w:spacing w:before="45"/>
              <w:ind w:left="108"/>
              <w:rPr>
                <w:rFonts w:hint="eastAsia" w:ascii="新宋体" w:eastAsia="新宋体"/>
                <w:sz w:val="21"/>
              </w:rPr>
            </w:pPr>
            <w:r>
              <w:rPr>
                <w:rFonts w:hint="eastAsia" w:ascii="新宋体" w:eastAsia="新宋体"/>
                <w:sz w:val="21"/>
              </w:rPr>
              <w:t>中小学校长：</w:t>
            </w:r>
          </w:p>
          <w:p w14:paraId="0CAB1164">
            <w:pPr>
              <w:pStyle w:val="16"/>
              <w:spacing w:before="102"/>
              <w:ind w:left="108"/>
              <w:rPr>
                <w:sz w:val="21"/>
              </w:rPr>
            </w:pPr>
            <w:r>
              <w:rPr>
                <w:sz w:val="21"/>
              </w:rPr>
              <w:t>headmaster/principal</w:t>
            </w:r>
          </w:p>
        </w:tc>
        <w:tc>
          <w:tcPr>
            <w:tcW w:w="1921" w:type="dxa"/>
          </w:tcPr>
          <w:p w14:paraId="1DB35EA8">
            <w:pPr>
              <w:pStyle w:val="16"/>
              <w:spacing w:before="45"/>
              <w:ind w:left="106"/>
              <w:rPr>
                <w:rFonts w:hint="eastAsia" w:ascii="新宋体" w:eastAsia="新宋体"/>
                <w:sz w:val="21"/>
              </w:rPr>
            </w:pPr>
            <w:r>
              <w:rPr>
                <w:rFonts w:hint="eastAsia" w:ascii="新宋体" w:eastAsia="新宋体"/>
                <w:sz w:val="21"/>
              </w:rPr>
              <w:t>大学校长</w:t>
            </w:r>
            <w:r>
              <w:rPr>
                <w:sz w:val="21"/>
              </w:rPr>
              <w:t>/</w:t>
            </w:r>
            <w:r>
              <w:rPr>
                <w:rFonts w:hint="eastAsia" w:ascii="新宋体" w:eastAsia="新宋体"/>
                <w:sz w:val="21"/>
              </w:rPr>
              <w:t>主席：</w:t>
            </w:r>
          </w:p>
          <w:p w14:paraId="735F2294">
            <w:pPr>
              <w:pStyle w:val="16"/>
              <w:spacing w:before="102"/>
              <w:ind w:left="106"/>
              <w:rPr>
                <w:sz w:val="21"/>
              </w:rPr>
            </w:pPr>
            <w:r>
              <w:rPr>
                <w:sz w:val="21"/>
              </w:rPr>
              <w:t>president</w:t>
            </w:r>
          </w:p>
        </w:tc>
      </w:tr>
      <w:tr w14:paraId="17FD4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116" w:type="dxa"/>
          </w:tcPr>
          <w:p w14:paraId="6D8CEF3B">
            <w:pPr>
              <w:pStyle w:val="16"/>
              <w:spacing w:before="42"/>
              <w:rPr>
                <w:rFonts w:hint="eastAsia" w:ascii="新宋体" w:eastAsia="新宋体"/>
                <w:sz w:val="21"/>
              </w:rPr>
            </w:pPr>
            <w:r>
              <w:rPr>
                <w:rFonts w:hint="eastAsia" w:ascii="新宋体" w:eastAsia="新宋体"/>
                <w:sz w:val="21"/>
              </w:rPr>
              <w:t>副校长</w:t>
            </w:r>
            <w:r>
              <w:rPr>
                <w:sz w:val="21"/>
              </w:rPr>
              <w:t>/</w:t>
            </w:r>
            <w:r>
              <w:rPr>
                <w:rFonts w:hint="eastAsia" w:ascii="新宋体" w:eastAsia="新宋体"/>
                <w:sz w:val="21"/>
              </w:rPr>
              <w:t>副主席：</w:t>
            </w:r>
          </w:p>
          <w:p w14:paraId="1200B17F">
            <w:pPr>
              <w:pStyle w:val="16"/>
              <w:spacing w:before="105"/>
              <w:rPr>
                <w:sz w:val="21"/>
              </w:rPr>
            </w:pPr>
            <w:r>
              <w:rPr>
                <w:sz w:val="21"/>
              </w:rPr>
              <w:t>vice president</w:t>
            </w:r>
          </w:p>
        </w:tc>
        <w:tc>
          <w:tcPr>
            <w:tcW w:w="2513" w:type="dxa"/>
          </w:tcPr>
          <w:p w14:paraId="768E42F3">
            <w:pPr>
              <w:pStyle w:val="16"/>
              <w:spacing w:before="42"/>
              <w:ind w:left="108"/>
              <w:rPr>
                <w:rFonts w:hint="eastAsia" w:ascii="新宋体" w:eastAsia="新宋体"/>
                <w:sz w:val="21"/>
              </w:rPr>
            </w:pPr>
            <w:r>
              <w:rPr>
                <w:rFonts w:hint="eastAsia" w:ascii="新宋体" w:eastAsia="新宋体"/>
                <w:sz w:val="21"/>
              </w:rPr>
              <w:t>课程指导员、教练</w:t>
            </w:r>
          </w:p>
          <w:p w14:paraId="19AA9C02">
            <w:pPr>
              <w:pStyle w:val="16"/>
              <w:spacing w:before="105"/>
              <w:ind w:left="108"/>
              <w:rPr>
                <w:sz w:val="21"/>
              </w:rPr>
            </w:pPr>
            <w:r>
              <w:rPr>
                <w:sz w:val="21"/>
              </w:rPr>
              <w:t>instructor</w:t>
            </w:r>
          </w:p>
        </w:tc>
        <w:tc>
          <w:tcPr>
            <w:tcW w:w="1977" w:type="dxa"/>
          </w:tcPr>
          <w:p w14:paraId="431575C1">
            <w:pPr>
              <w:pStyle w:val="16"/>
              <w:spacing w:before="42"/>
              <w:ind w:left="108"/>
              <w:rPr>
                <w:rFonts w:hint="eastAsia" w:ascii="新宋体" w:eastAsia="新宋体"/>
                <w:sz w:val="21"/>
              </w:rPr>
            </w:pPr>
            <w:r>
              <w:rPr>
                <w:rFonts w:hint="eastAsia" w:ascii="新宋体" w:eastAsia="新宋体"/>
                <w:sz w:val="21"/>
              </w:rPr>
              <w:t>教授：</w:t>
            </w:r>
          </w:p>
          <w:p w14:paraId="2EB14996">
            <w:pPr>
              <w:pStyle w:val="16"/>
              <w:spacing w:before="105"/>
              <w:ind w:left="108"/>
              <w:rPr>
                <w:sz w:val="21"/>
              </w:rPr>
            </w:pPr>
            <w:r>
              <w:rPr>
                <w:sz w:val="21"/>
              </w:rPr>
              <w:t>professor</w:t>
            </w:r>
          </w:p>
        </w:tc>
        <w:tc>
          <w:tcPr>
            <w:tcW w:w="1921" w:type="dxa"/>
          </w:tcPr>
          <w:p w14:paraId="556AB75E">
            <w:pPr>
              <w:pStyle w:val="16"/>
              <w:spacing w:before="42"/>
              <w:ind w:left="106"/>
              <w:rPr>
                <w:rFonts w:hint="eastAsia" w:ascii="新宋体" w:eastAsia="新宋体"/>
                <w:sz w:val="21"/>
              </w:rPr>
            </w:pPr>
            <w:r>
              <w:rPr>
                <w:rFonts w:hint="eastAsia" w:ascii="新宋体" w:eastAsia="新宋体"/>
                <w:w w:val="95"/>
                <w:sz w:val="21"/>
              </w:rPr>
              <w:t>班长：</w:t>
            </w:r>
          </w:p>
          <w:p w14:paraId="50F6F3BE">
            <w:pPr>
              <w:pStyle w:val="16"/>
              <w:spacing w:before="105"/>
              <w:ind w:left="106"/>
              <w:rPr>
                <w:sz w:val="21"/>
              </w:rPr>
            </w:pPr>
            <w:r>
              <w:rPr>
                <w:sz w:val="21"/>
              </w:rPr>
              <w:t>monitor</w:t>
            </w:r>
          </w:p>
        </w:tc>
      </w:tr>
      <w:tr w14:paraId="67E53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2116" w:type="dxa"/>
          </w:tcPr>
          <w:p w14:paraId="493F36E8">
            <w:pPr>
              <w:pStyle w:val="16"/>
              <w:spacing w:before="44"/>
              <w:rPr>
                <w:rFonts w:hint="eastAsia" w:ascii="新宋体" w:eastAsia="新宋体"/>
                <w:sz w:val="21"/>
              </w:rPr>
            </w:pPr>
            <w:r>
              <w:rPr>
                <w:rFonts w:hint="eastAsia" w:ascii="新宋体" w:eastAsia="新宋体"/>
                <w:sz w:val="21"/>
              </w:rPr>
              <w:t>家庭教师</w:t>
            </w:r>
            <w:r>
              <w:rPr>
                <w:sz w:val="21"/>
              </w:rPr>
              <w:t>/</w:t>
            </w:r>
            <w:r>
              <w:rPr>
                <w:rFonts w:hint="eastAsia" w:ascii="新宋体" w:eastAsia="新宋体"/>
                <w:sz w:val="21"/>
              </w:rPr>
              <w:t>大学助教：</w:t>
            </w:r>
          </w:p>
          <w:p w14:paraId="102ECC40">
            <w:pPr>
              <w:pStyle w:val="16"/>
              <w:spacing w:before="103"/>
              <w:rPr>
                <w:sz w:val="21"/>
              </w:rPr>
            </w:pPr>
            <w:r>
              <w:rPr>
                <w:sz w:val="21"/>
              </w:rPr>
              <w:t>tutor</w:t>
            </w:r>
          </w:p>
        </w:tc>
        <w:tc>
          <w:tcPr>
            <w:tcW w:w="2513" w:type="dxa"/>
          </w:tcPr>
          <w:p w14:paraId="2366A208">
            <w:pPr>
              <w:pStyle w:val="16"/>
              <w:spacing w:before="44"/>
              <w:ind w:left="108"/>
              <w:rPr>
                <w:rFonts w:hint="eastAsia" w:ascii="新宋体" w:eastAsia="新宋体"/>
                <w:sz w:val="21"/>
              </w:rPr>
            </w:pPr>
            <w:r>
              <w:rPr>
                <w:rFonts w:hint="eastAsia" w:ascii="新宋体" w:eastAsia="新宋体"/>
                <w:sz w:val="21"/>
              </w:rPr>
              <w:t>交换生：</w:t>
            </w:r>
          </w:p>
          <w:p w14:paraId="7529CBD4">
            <w:pPr>
              <w:pStyle w:val="16"/>
              <w:spacing w:before="103"/>
              <w:ind w:left="108"/>
              <w:rPr>
                <w:sz w:val="21"/>
              </w:rPr>
            </w:pPr>
            <w:r>
              <w:rPr>
                <w:sz w:val="21"/>
              </w:rPr>
              <w:t>exchange student</w:t>
            </w:r>
          </w:p>
        </w:tc>
        <w:tc>
          <w:tcPr>
            <w:tcW w:w="1977" w:type="dxa"/>
          </w:tcPr>
          <w:p w14:paraId="00C12DA5">
            <w:pPr>
              <w:pStyle w:val="16"/>
              <w:spacing w:before="44"/>
              <w:ind w:left="108"/>
              <w:rPr>
                <w:rFonts w:hint="eastAsia" w:ascii="新宋体" w:eastAsia="新宋体"/>
                <w:sz w:val="21"/>
              </w:rPr>
            </w:pPr>
            <w:r>
              <w:rPr>
                <w:rFonts w:hint="eastAsia" w:ascii="新宋体" w:eastAsia="新宋体"/>
                <w:sz w:val="21"/>
              </w:rPr>
              <w:t>新生：</w:t>
            </w:r>
          </w:p>
          <w:p w14:paraId="10957155">
            <w:pPr>
              <w:pStyle w:val="16"/>
              <w:spacing w:before="103"/>
              <w:ind w:left="108"/>
              <w:rPr>
                <w:sz w:val="21"/>
              </w:rPr>
            </w:pPr>
            <w:r>
              <w:rPr>
                <w:sz w:val="21"/>
              </w:rPr>
              <w:t>freshman</w:t>
            </w:r>
          </w:p>
        </w:tc>
        <w:tc>
          <w:tcPr>
            <w:tcW w:w="1921" w:type="dxa"/>
          </w:tcPr>
          <w:p w14:paraId="51B8EDFD">
            <w:pPr>
              <w:pStyle w:val="16"/>
              <w:spacing w:before="44"/>
              <w:ind w:left="106"/>
              <w:rPr>
                <w:rFonts w:hint="eastAsia" w:ascii="新宋体" w:eastAsia="新宋体"/>
                <w:sz w:val="21"/>
              </w:rPr>
            </w:pPr>
            <w:r>
              <w:rPr>
                <w:rFonts w:hint="eastAsia" w:ascii="新宋体" w:eastAsia="新宋体"/>
                <w:sz w:val="21"/>
              </w:rPr>
              <w:t>毕业生：</w:t>
            </w:r>
          </w:p>
          <w:p w14:paraId="45E4CD76">
            <w:pPr>
              <w:pStyle w:val="16"/>
              <w:spacing w:before="103"/>
              <w:ind w:left="106"/>
              <w:rPr>
                <w:sz w:val="21"/>
              </w:rPr>
            </w:pPr>
            <w:r>
              <w:rPr>
                <w:sz w:val="21"/>
              </w:rPr>
              <w:t>graduate</w:t>
            </w:r>
          </w:p>
        </w:tc>
      </w:tr>
      <w:tr w14:paraId="4FCD0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2116" w:type="dxa"/>
          </w:tcPr>
          <w:p w14:paraId="51D61B1C">
            <w:pPr>
              <w:pStyle w:val="16"/>
              <w:spacing w:before="44"/>
              <w:rPr>
                <w:rFonts w:hint="eastAsia" w:ascii="新宋体" w:eastAsia="新宋体"/>
                <w:sz w:val="21"/>
              </w:rPr>
            </w:pPr>
            <w:r>
              <w:rPr>
                <w:rFonts w:hint="eastAsia" w:ascii="新宋体" w:eastAsia="新宋体"/>
                <w:sz w:val="21"/>
              </w:rPr>
              <w:t>大二学生：</w:t>
            </w:r>
          </w:p>
          <w:p w14:paraId="02DBF596">
            <w:pPr>
              <w:pStyle w:val="16"/>
              <w:spacing w:before="102"/>
              <w:rPr>
                <w:sz w:val="21"/>
              </w:rPr>
            </w:pPr>
            <w:r>
              <w:rPr>
                <w:sz w:val="21"/>
              </w:rPr>
              <w:t>sophomore</w:t>
            </w:r>
          </w:p>
        </w:tc>
        <w:tc>
          <w:tcPr>
            <w:tcW w:w="2513" w:type="dxa"/>
          </w:tcPr>
          <w:p w14:paraId="1A207109">
            <w:pPr>
              <w:pStyle w:val="16"/>
              <w:spacing w:before="44"/>
              <w:ind w:left="108"/>
              <w:rPr>
                <w:rFonts w:hint="eastAsia" w:ascii="新宋体" w:eastAsia="新宋体"/>
                <w:sz w:val="21"/>
              </w:rPr>
            </w:pPr>
            <w:r>
              <w:rPr>
                <w:rFonts w:hint="eastAsia" w:ascii="新宋体" w:eastAsia="新宋体"/>
                <w:sz w:val="21"/>
              </w:rPr>
              <w:t>大三学生：</w:t>
            </w:r>
          </w:p>
          <w:p w14:paraId="7D27F645">
            <w:pPr>
              <w:pStyle w:val="16"/>
              <w:spacing w:before="102"/>
              <w:ind w:left="108"/>
              <w:rPr>
                <w:sz w:val="21"/>
              </w:rPr>
            </w:pPr>
            <w:r>
              <w:rPr>
                <w:sz w:val="21"/>
              </w:rPr>
              <w:t>junior</w:t>
            </w:r>
          </w:p>
        </w:tc>
        <w:tc>
          <w:tcPr>
            <w:tcW w:w="1977" w:type="dxa"/>
          </w:tcPr>
          <w:p w14:paraId="69AFBAD1">
            <w:pPr>
              <w:pStyle w:val="16"/>
              <w:spacing w:before="44"/>
              <w:ind w:left="108"/>
              <w:rPr>
                <w:rFonts w:hint="eastAsia" w:ascii="新宋体" w:eastAsia="新宋体"/>
                <w:sz w:val="21"/>
              </w:rPr>
            </w:pPr>
            <w:r>
              <w:rPr>
                <w:rFonts w:hint="eastAsia" w:ascii="新宋体" w:eastAsia="新宋体"/>
                <w:sz w:val="21"/>
              </w:rPr>
              <w:t>毕业年级学生：</w:t>
            </w:r>
          </w:p>
          <w:p w14:paraId="6BB819BE">
            <w:pPr>
              <w:pStyle w:val="16"/>
              <w:spacing w:before="102"/>
              <w:ind w:left="108"/>
              <w:rPr>
                <w:sz w:val="21"/>
              </w:rPr>
            </w:pPr>
            <w:r>
              <w:rPr>
                <w:sz w:val="21"/>
              </w:rPr>
              <w:t>senior</w:t>
            </w:r>
          </w:p>
        </w:tc>
        <w:tc>
          <w:tcPr>
            <w:tcW w:w="1921" w:type="dxa"/>
          </w:tcPr>
          <w:p w14:paraId="694908C0">
            <w:pPr>
              <w:pStyle w:val="16"/>
              <w:spacing w:before="44"/>
              <w:ind w:left="106"/>
              <w:rPr>
                <w:rFonts w:hint="eastAsia" w:ascii="新宋体" w:eastAsia="新宋体"/>
                <w:sz w:val="21"/>
              </w:rPr>
            </w:pPr>
            <w:r>
              <w:rPr>
                <w:rFonts w:hint="eastAsia" w:ascii="新宋体" w:eastAsia="新宋体"/>
                <w:sz w:val="21"/>
              </w:rPr>
              <w:t>中小学班主任：</w:t>
            </w:r>
          </w:p>
          <w:p w14:paraId="013D7E17">
            <w:pPr>
              <w:pStyle w:val="16"/>
              <w:spacing w:before="102"/>
              <w:ind w:left="106"/>
              <w:rPr>
                <w:sz w:val="21"/>
              </w:rPr>
            </w:pPr>
            <w:r>
              <w:rPr>
                <w:sz w:val="21"/>
              </w:rPr>
              <w:t>headteacher</w:t>
            </w:r>
          </w:p>
        </w:tc>
      </w:tr>
      <w:tr w14:paraId="79EB4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2116" w:type="dxa"/>
          </w:tcPr>
          <w:p w14:paraId="27BE7946">
            <w:pPr>
              <w:pStyle w:val="16"/>
              <w:spacing w:before="44"/>
              <w:rPr>
                <w:rFonts w:hint="eastAsia" w:ascii="新宋体" w:eastAsia="新宋体"/>
                <w:sz w:val="21"/>
              </w:rPr>
            </w:pPr>
            <w:r>
              <w:rPr>
                <w:rFonts w:hint="eastAsia" w:ascii="新宋体" w:eastAsia="新宋体"/>
                <w:sz w:val="21"/>
              </w:rPr>
              <w:t>学者：</w:t>
            </w:r>
          </w:p>
          <w:p w14:paraId="73E26B81">
            <w:pPr>
              <w:pStyle w:val="16"/>
              <w:spacing w:before="102"/>
              <w:rPr>
                <w:sz w:val="21"/>
              </w:rPr>
            </w:pPr>
            <w:r>
              <w:rPr>
                <w:sz w:val="21"/>
              </w:rPr>
              <w:t>scholar/academic</w:t>
            </w:r>
          </w:p>
        </w:tc>
        <w:tc>
          <w:tcPr>
            <w:tcW w:w="2513" w:type="dxa"/>
          </w:tcPr>
          <w:p w14:paraId="6557BC89">
            <w:pPr>
              <w:pStyle w:val="16"/>
              <w:spacing w:before="44"/>
              <w:ind w:left="108"/>
              <w:rPr>
                <w:rFonts w:hint="eastAsia" w:ascii="新宋体" w:eastAsia="新宋体"/>
                <w:sz w:val="21"/>
              </w:rPr>
            </w:pPr>
            <w:r>
              <w:rPr>
                <w:rFonts w:hint="eastAsia" w:ascii="新宋体" w:eastAsia="新宋体"/>
                <w:sz w:val="21"/>
              </w:rPr>
              <w:t>导游：</w:t>
            </w:r>
          </w:p>
          <w:p w14:paraId="6F5365E5">
            <w:pPr>
              <w:pStyle w:val="16"/>
              <w:spacing w:before="102"/>
              <w:ind w:left="108"/>
              <w:rPr>
                <w:sz w:val="21"/>
              </w:rPr>
            </w:pPr>
            <w:r>
              <w:rPr>
                <w:sz w:val="21"/>
              </w:rPr>
              <w:t>tour guide</w:t>
            </w:r>
          </w:p>
        </w:tc>
        <w:tc>
          <w:tcPr>
            <w:tcW w:w="1977" w:type="dxa"/>
          </w:tcPr>
          <w:p w14:paraId="72E0EFBE">
            <w:pPr>
              <w:pStyle w:val="16"/>
              <w:spacing w:before="44"/>
              <w:ind w:left="108"/>
              <w:rPr>
                <w:rFonts w:hint="eastAsia" w:ascii="新宋体" w:eastAsia="新宋体"/>
                <w:sz w:val="21"/>
              </w:rPr>
            </w:pPr>
            <w:r>
              <w:rPr>
                <w:rFonts w:hint="eastAsia" w:ascii="新宋体" w:eastAsia="新宋体"/>
                <w:sz w:val="21"/>
              </w:rPr>
              <w:t>学 生 代 表 ：</w:t>
            </w:r>
          </w:p>
          <w:p w14:paraId="5B2F23C5">
            <w:pPr>
              <w:pStyle w:val="16"/>
              <w:spacing w:before="102"/>
              <w:ind w:left="108"/>
              <w:rPr>
                <w:sz w:val="21"/>
              </w:rPr>
            </w:pPr>
            <w:r>
              <w:rPr>
                <w:sz w:val="21"/>
              </w:rPr>
              <w:t>representative</w:t>
            </w:r>
          </w:p>
        </w:tc>
        <w:tc>
          <w:tcPr>
            <w:tcW w:w="1921" w:type="dxa"/>
          </w:tcPr>
          <w:p w14:paraId="4B3660D9">
            <w:pPr>
              <w:pStyle w:val="16"/>
              <w:spacing w:before="44"/>
              <w:ind w:left="106"/>
              <w:rPr>
                <w:sz w:val="21"/>
              </w:rPr>
            </w:pPr>
            <w:r>
              <w:rPr>
                <w:rFonts w:hint="eastAsia" w:ascii="新宋体" w:eastAsia="新宋体"/>
                <w:sz w:val="21"/>
              </w:rPr>
              <w:t xml:space="preserve">代 表 学 生 ： </w:t>
            </w:r>
            <w:r>
              <w:rPr>
                <w:sz w:val="21"/>
              </w:rPr>
              <w:t>on</w:t>
            </w:r>
          </w:p>
          <w:p w14:paraId="73B27B93">
            <w:pPr>
              <w:pStyle w:val="16"/>
              <w:spacing w:before="102"/>
              <w:ind w:left="106"/>
              <w:rPr>
                <w:sz w:val="21"/>
              </w:rPr>
            </w:pPr>
            <w:r>
              <w:rPr>
                <w:sz w:val="21"/>
              </w:rPr>
              <w:t>behalf of students</w:t>
            </w:r>
          </w:p>
        </w:tc>
      </w:tr>
    </w:tbl>
    <w:p w14:paraId="52D2AF0E">
      <w:pPr>
        <w:pStyle w:val="7"/>
        <w:rPr>
          <w:sz w:val="20"/>
        </w:rPr>
      </w:pPr>
    </w:p>
    <w:p w14:paraId="75AAA1EE">
      <w:pPr>
        <w:pStyle w:val="7"/>
        <w:rPr>
          <w:sz w:val="20"/>
        </w:rPr>
      </w:pPr>
    </w:p>
    <w:p w14:paraId="0B8AFD19">
      <w:pPr>
        <w:pStyle w:val="7"/>
        <w:spacing w:before="5"/>
        <w:rPr>
          <w:sz w:val="14"/>
        </w:rPr>
      </w:pPr>
      <w:r>
        <mc:AlternateContent>
          <mc:Choice Requires="wps">
            <w:drawing>
              <wp:anchor distT="0" distB="0" distL="0" distR="0" simplePos="0" relativeHeight="251663360" behindDoc="1" locked="0" layoutInCell="1" allowOverlap="1">
                <wp:simplePos x="0" y="0"/>
                <wp:positionH relativeFrom="page">
                  <wp:posOffset>1146175</wp:posOffset>
                </wp:positionH>
                <wp:positionV relativeFrom="paragraph">
                  <wp:posOffset>133350</wp:posOffset>
                </wp:positionV>
                <wp:extent cx="1644015" cy="202565"/>
                <wp:effectExtent l="4445" t="5080" r="8890" b="20955"/>
                <wp:wrapTopAndBottom/>
                <wp:docPr id="26" name="文本框 21"/>
                <wp:cNvGraphicFramePr/>
                <a:graphic xmlns:a="http://schemas.openxmlformats.org/drawingml/2006/main">
                  <a:graphicData uri="http://schemas.microsoft.com/office/word/2010/wordprocessingShape">
                    <wps:wsp>
                      <wps:cNvSpPr txBox="1"/>
                      <wps:spPr>
                        <a:xfrm>
                          <a:off x="0" y="0"/>
                          <a:ext cx="1644015" cy="202565"/>
                        </a:xfrm>
                        <a:prstGeom prst="rect">
                          <a:avLst/>
                        </a:prstGeom>
                        <a:noFill/>
                        <a:ln w="6096" cap="flat" cmpd="sng">
                          <a:solidFill>
                            <a:srgbClr val="000000"/>
                          </a:solidFill>
                          <a:prstDash val="solid"/>
                          <a:miter/>
                          <a:headEnd type="none" w="med" len="med"/>
                          <a:tailEnd type="none" w="med" len="med"/>
                        </a:ln>
                      </wps:spPr>
                      <wps:txbx>
                        <w:txbxContent>
                          <w:p w14:paraId="3A59644E">
                            <w:pPr>
                              <w:spacing w:before="3" w:line="306" w:lineRule="exact"/>
                              <w:ind w:left="-1" w:right="-15" w:firstLine="0"/>
                              <w:jc w:val="left"/>
                              <w:rPr>
                                <w:rFonts w:hint="eastAsia" w:ascii="新宋体" w:eastAsia="新宋体"/>
                                <w:sz w:val="24"/>
                              </w:rPr>
                            </w:pPr>
                            <w:bookmarkStart w:id="43" w:name="2.3 常见国家及人名称："/>
                            <w:bookmarkEnd w:id="43"/>
                            <w:bookmarkStart w:id="44" w:name="_bookmark8"/>
                            <w:bookmarkEnd w:id="44"/>
                            <w:r>
                              <w:rPr>
                                <w:sz w:val="24"/>
                              </w:rPr>
                              <w:t xml:space="preserve">2.3 </w:t>
                            </w:r>
                            <w:r>
                              <w:rPr>
                                <w:rFonts w:hint="eastAsia" w:ascii="新宋体" w:eastAsia="新宋体"/>
                                <w:sz w:val="24"/>
                              </w:rPr>
                              <w:t>常见国家及人名称：</w:t>
                            </w:r>
                          </w:p>
                        </w:txbxContent>
                      </wps:txbx>
                      <wps:bodyPr lIns="0" tIns="0" rIns="0" bIns="0" upright="1"/>
                    </wps:wsp>
                  </a:graphicData>
                </a:graphic>
              </wp:anchor>
            </w:drawing>
          </mc:Choice>
          <mc:Fallback>
            <w:pict>
              <v:shape id="文本框 21" o:spid="_x0000_s1026" o:spt="202" type="#_x0000_t202" style="position:absolute;left:0pt;margin-left:90.25pt;margin-top:10.5pt;height:15.95pt;width:129.45pt;mso-position-horizontal-relative:page;mso-wrap-distance-bottom:0pt;mso-wrap-distance-top:0pt;z-index:-251653120;mso-width-relative:page;mso-height-relative:page;" filled="f" stroked="t" coordsize="21600,21600" o:gfxdata="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ozn6TWAAAACQEAAA8AAAAAAAAA&#10;AQAgAAAAIgAAAGRycy9kb3ducmV2LnhtbFBLAQIUABQAAAAIAIdO4kCin45REwIAADMEAAAOAAAA&#10;AAAAAAEAIAAAACUBAABkcnMvZTJvRG9jLnhtbFBLBQYAAAAABgAGAFkBAACqBQAAAAA=&#10;">
                <v:fill on="f" focussize="0,0"/>
                <v:stroke weight="0.48pt" color="#000000" joinstyle="miter"/>
                <v:imagedata o:title=""/>
                <o:lock v:ext="edit" aspectratio="f"/>
                <v:textbox inset="0mm,0mm,0mm,0mm">
                  <w:txbxContent>
                    <w:p w14:paraId="3A59644E">
                      <w:pPr>
                        <w:spacing w:before="3" w:line="306" w:lineRule="exact"/>
                        <w:ind w:left="-1" w:right="-15" w:firstLine="0"/>
                        <w:jc w:val="left"/>
                        <w:rPr>
                          <w:rFonts w:hint="eastAsia" w:ascii="新宋体" w:eastAsia="新宋体"/>
                          <w:sz w:val="24"/>
                        </w:rPr>
                      </w:pPr>
                      <w:bookmarkStart w:id="43" w:name="2.3 常见国家及人名称："/>
                      <w:bookmarkEnd w:id="43"/>
                      <w:bookmarkStart w:id="44" w:name="_bookmark8"/>
                      <w:bookmarkEnd w:id="44"/>
                      <w:r>
                        <w:rPr>
                          <w:sz w:val="24"/>
                        </w:rPr>
                        <w:t xml:space="preserve">2.3 </w:t>
                      </w:r>
                      <w:r>
                        <w:rPr>
                          <w:rFonts w:hint="eastAsia" w:ascii="新宋体" w:eastAsia="新宋体"/>
                          <w:sz w:val="24"/>
                        </w:rPr>
                        <w:t>常见国家及人名称：</w:t>
                      </w:r>
                    </w:p>
                  </w:txbxContent>
                </v:textbox>
                <w10:wrap type="topAndBottom"/>
              </v:shape>
            </w:pict>
          </mc:Fallback>
        </mc:AlternateContent>
      </w:r>
    </w:p>
    <w:p w14:paraId="1987FB8B">
      <w:pPr>
        <w:pStyle w:val="7"/>
        <w:spacing w:before="4"/>
        <w:rPr>
          <w:sz w:val="17"/>
        </w:rPr>
      </w:pPr>
    </w:p>
    <w:tbl>
      <w:tblPr>
        <w:tblStyle w:val="12"/>
        <w:tblW w:w="0" w:type="auto"/>
        <w:tblInd w:w="1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1"/>
        <w:gridCol w:w="1456"/>
        <w:gridCol w:w="1560"/>
        <w:gridCol w:w="1559"/>
        <w:gridCol w:w="1651"/>
      </w:tblGrid>
      <w:tr w14:paraId="08892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1521" w:type="dxa"/>
          </w:tcPr>
          <w:p w14:paraId="3C62EC82">
            <w:pPr>
              <w:pStyle w:val="16"/>
              <w:spacing w:before="44"/>
              <w:rPr>
                <w:rFonts w:hint="eastAsia" w:ascii="新宋体" w:eastAsia="新宋体"/>
                <w:sz w:val="21"/>
              </w:rPr>
            </w:pPr>
            <w:r>
              <w:rPr>
                <w:rFonts w:hint="eastAsia" w:ascii="新宋体" w:eastAsia="新宋体"/>
                <w:sz w:val="21"/>
              </w:rPr>
              <w:t>英国：</w:t>
            </w:r>
          </w:p>
          <w:p w14:paraId="0B2FC5E9">
            <w:pPr>
              <w:pStyle w:val="16"/>
              <w:spacing w:before="102"/>
              <w:rPr>
                <w:sz w:val="21"/>
              </w:rPr>
            </w:pPr>
            <w:r>
              <w:rPr>
                <w:sz w:val="21"/>
              </w:rPr>
              <w:t>Britain</w:t>
            </w:r>
          </w:p>
        </w:tc>
        <w:tc>
          <w:tcPr>
            <w:tcW w:w="1456" w:type="dxa"/>
          </w:tcPr>
          <w:p w14:paraId="53BAF487">
            <w:pPr>
              <w:pStyle w:val="16"/>
              <w:spacing w:before="44"/>
              <w:ind w:left="108"/>
              <w:rPr>
                <w:rFonts w:hint="eastAsia" w:ascii="新宋体" w:eastAsia="新宋体"/>
                <w:sz w:val="21"/>
              </w:rPr>
            </w:pPr>
            <w:r>
              <w:rPr>
                <w:rFonts w:hint="eastAsia" w:ascii="新宋体" w:eastAsia="新宋体"/>
                <w:sz w:val="21"/>
              </w:rPr>
              <w:t>美国：</w:t>
            </w:r>
          </w:p>
          <w:p w14:paraId="49D091A4">
            <w:pPr>
              <w:pStyle w:val="16"/>
              <w:spacing w:before="102"/>
              <w:ind w:left="108"/>
              <w:rPr>
                <w:sz w:val="21"/>
              </w:rPr>
            </w:pPr>
            <w:r>
              <w:rPr>
                <w:sz w:val="21"/>
              </w:rPr>
              <w:t>America</w:t>
            </w:r>
          </w:p>
        </w:tc>
        <w:tc>
          <w:tcPr>
            <w:tcW w:w="1560" w:type="dxa"/>
          </w:tcPr>
          <w:p w14:paraId="59586808">
            <w:pPr>
              <w:pStyle w:val="16"/>
              <w:spacing w:before="44"/>
              <w:ind w:left="106"/>
              <w:rPr>
                <w:rFonts w:hint="eastAsia" w:ascii="新宋体" w:eastAsia="新宋体"/>
                <w:sz w:val="21"/>
              </w:rPr>
            </w:pPr>
            <w:r>
              <w:rPr>
                <w:rFonts w:hint="eastAsia" w:ascii="新宋体" w:eastAsia="新宋体"/>
                <w:w w:val="95"/>
                <w:sz w:val="21"/>
              </w:rPr>
              <w:t>欧洲：</w:t>
            </w:r>
          </w:p>
          <w:p w14:paraId="40B22CF6">
            <w:pPr>
              <w:pStyle w:val="16"/>
              <w:spacing w:before="102"/>
              <w:ind w:left="106"/>
              <w:rPr>
                <w:sz w:val="21"/>
              </w:rPr>
            </w:pPr>
            <w:r>
              <w:rPr>
                <w:sz w:val="21"/>
              </w:rPr>
              <w:t>Europe</w:t>
            </w:r>
          </w:p>
        </w:tc>
        <w:tc>
          <w:tcPr>
            <w:tcW w:w="1559" w:type="dxa"/>
          </w:tcPr>
          <w:p w14:paraId="3C831E8D">
            <w:pPr>
              <w:pStyle w:val="16"/>
              <w:spacing w:before="44"/>
              <w:ind w:left="106"/>
              <w:rPr>
                <w:rFonts w:hint="eastAsia" w:ascii="新宋体" w:eastAsia="新宋体"/>
                <w:sz w:val="21"/>
              </w:rPr>
            </w:pPr>
            <w:r>
              <w:rPr>
                <w:rFonts w:hint="eastAsia" w:ascii="新宋体" w:eastAsia="新宋体"/>
                <w:sz w:val="21"/>
              </w:rPr>
              <w:t>加拿大：</w:t>
            </w:r>
          </w:p>
          <w:p w14:paraId="5233F685">
            <w:pPr>
              <w:pStyle w:val="16"/>
              <w:spacing w:before="102"/>
              <w:ind w:left="106"/>
              <w:rPr>
                <w:sz w:val="21"/>
              </w:rPr>
            </w:pPr>
            <w:r>
              <w:rPr>
                <w:sz w:val="21"/>
              </w:rPr>
              <w:t>Canada</w:t>
            </w:r>
          </w:p>
        </w:tc>
        <w:tc>
          <w:tcPr>
            <w:tcW w:w="1651" w:type="dxa"/>
          </w:tcPr>
          <w:p w14:paraId="677F66C2">
            <w:pPr>
              <w:pStyle w:val="16"/>
              <w:spacing w:before="44"/>
              <w:rPr>
                <w:rFonts w:hint="eastAsia" w:ascii="新宋体" w:eastAsia="新宋体"/>
                <w:sz w:val="21"/>
              </w:rPr>
            </w:pPr>
            <w:r>
              <w:rPr>
                <w:rFonts w:hint="eastAsia" w:ascii="新宋体" w:eastAsia="新宋体"/>
                <w:sz w:val="21"/>
              </w:rPr>
              <w:t>爱尔兰：</w:t>
            </w:r>
          </w:p>
          <w:p w14:paraId="76B4422C">
            <w:pPr>
              <w:pStyle w:val="16"/>
              <w:spacing w:before="102"/>
              <w:rPr>
                <w:sz w:val="21"/>
              </w:rPr>
            </w:pPr>
            <w:r>
              <w:rPr>
                <w:sz w:val="21"/>
              </w:rPr>
              <w:t>Ireland</w:t>
            </w:r>
          </w:p>
        </w:tc>
      </w:tr>
      <w:tr w14:paraId="01136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1521" w:type="dxa"/>
          </w:tcPr>
          <w:p w14:paraId="16C8BA9B">
            <w:pPr>
              <w:pStyle w:val="16"/>
              <w:spacing w:before="44"/>
              <w:rPr>
                <w:rFonts w:hint="eastAsia" w:ascii="新宋体" w:eastAsia="新宋体"/>
                <w:sz w:val="21"/>
              </w:rPr>
            </w:pPr>
            <w:r>
              <w:rPr>
                <w:rFonts w:hint="eastAsia" w:ascii="新宋体" w:eastAsia="新宋体"/>
                <w:sz w:val="21"/>
              </w:rPr>
              <w:t>英国的</w:t>
            </w:r>
            <w:r>
              <w:rPr>
                <w:sz w:val="21"/>
              </w:rPr>
              <w:t>/</w:t>
            </w:r>
            <w:r>
              <w:rPr>
                <w:rFonts w:hint="eastAsia" w:ascii="新宋体" w:eastAsia="新宋体"/>
                <w:sz w:val="21"/>
              </w:rPr>
              <w:t>人：</w:t>
            </w:r>
          </w:p>
          <w:p w14:paraId="50BEAF91">
            <w:pPr>
              <w:pStyle w:val="16"/>
              <w:spacing w:before="88"/>
              <w:ind w:right="-15"/>
              <w:rPr>
                <w:rFonts w:hint="eastAsia" w:ascii="新宋体" w:eastAsia="新宋体"/>
                <w:sz w:val="21"/>
              </w:rPr>
            </w:pPr>
            <w:r>
              <w:rPr>
                <w:sz w:val="21"/>
              </w:rPr>
              <w:t>British</w:t>
            </w:r>
            <w:r>
              <w:rPr>
                <w:rFonts w:hint="eastAsia" w:ascii="新宋体" w:eastAsia="新宋体"/>
                <w:sz w:val="21"/>
              </w:rPr>
              <w:t>（统称）</w:t>
            </w:r>
          </w:p>
        </w:tc>
        <w:tc>
          <w:tcPr>
            <w:tcW w:w="1456" w:type="dxa"/>
          </w:tcPr>
          <w:p w14:paraId="2C0E7102">
            <w:pPr>
              <w:pStyle w:val="16"/>
              <w:spacing w:before="44"/>
              <w:ind w:left="108"/>
              <w:rPr>
                <w:rFonts w:hint="eastAsia" w:ascii="新宋体" w:eastAsia="新宋体"/>
                <w:sz w:val="21"/>
              </w:rPr>
            </w:pPr>
            <w:r>
              <w:rPr>
                <w:rFonts w:hint="eastAsia" w:ascii="新宋体" w:eastAsia="新宋体"/>
                <w:sz w:val="21"/>
              </w:rPr>
              <w:t>美国的</w:t>
            </w:r>
            <w:r>
              <w:rPr>
                <w:sz w:val="21"/>
              </w:rPr>
              <w:t>/</w:t>
            </w:r>
            <w:r>
              <w:rPr>
                <w:rFonts w:hint="eastAsia" w:ascii="新宋体" w:eastAsia="新宋体"/>
                <w:sz w:val="21"/>
              </w:rPr>
              <w:t>人：</w:t>
            </w:r>
          </w:p>
          <w:p w14:paraId="729B620D">
            <w:pPr>
              <w:pStyle w:val="16"/>
              <w:spacing w:before="102"/>
              <w:ind w:left="108"/>
              <w:rPr>
                <w:sz w:val="21"/>
              </w:rPr>
            </w:pPr>
            <w:r>
              <w:rPr>
                <w:sz w:val="21"/>
              </w:rPr>
              <w:t>American(s)</w:t>
            </w:r>
          </w:p>
        </w:tc>
        <w:tc>
          <w:tcPr>
            <w:tcW w:w="1560" w:type="dxa"/>
          </w:tcPr>
          <w:p w14:paraId="035EB5B6">
            <w:pPr>
              <w:pStyle w:val="16"/>
              <w:spacing w:before="44"/>
              <w:ind w:left="106"/>
              <w:rPr>
                <w:rFonts w:hint="eastAsia" w:ascii="新宋体" w:eastAsia="新宋体"/>
                <w:sz w:val="21"/>
              </w:rPr>
            </w:pPr>
            <w:r>
              <w:rPr>
                <w:rFonts w:hint="eastAsia" w:ascii="新宋体" w:eastAsia="新宋体"/>
                <w:sz w:val="21"/>
              </w:rPr>
              <w:t>欧洲的</w:t>
            </w:r>
            <w:r>
              <w:rPr>
                <w:sz w:val="21"/>
              </w:rPr>
              <w:t>/</w:t>
            </w:r>
            <w:r>
              <w:rPr>
                <w:rFonts w:hint="eastAsia" w:ascii="新宋体" w:eastAsia="新宋体"/>
                <w:sz w:val="21"/>
              </w:rPr>
              <w:t>人：</w:t>
            </w:r>
          </w:p>
          <w:p w14:paraId="53F529E8">
            <w:pPr>
              <w:pStyle w:val="16"/>
              <w:spacing w:before="102"/>
              <w:ind w:left="106"/>
              <w:rPr>
                <w:sz w:val="21"/>
              </w:rPr>
            </w:pPr>
            <w:r>
              <w:rPr>
                <w:sz w:val="21"/>
              </w:rPr>
              <w:t>European(s)</w:t>
            </w:r>
          </w:p>
        </w:tc>
        <w:tc>
          <w:tcPr>
            <w:tcW w:w="1559" w:type="dxa"/>
          </w:tcPr>
          <w:p w14:paraId="3762B938">
            <w:pPr>
              <w:pStyle w:val="16"/>
              <w:spacing w:before="44"/>
              <w:ind w:left="106"/>
              <w:rPr>
                <w:rFonts w:hint="eastAsia" w:ascii="新宋体" w:eastAsia="新宋体"/>
                <w:sz w:val="21"/>
              </w:rPr>
            </w:pPr>
            <w:r>
              <w:rPr>
                <w:rFonts w:hint="eastAsia" w:ascii="新宋体" w:eastAsia="新宋体"/>
                <w:sz w:val="21"/>
              </w:rPr>
              <w:t>加拿大的</w:t>
            </w:r>
            <w:r>
              <w:rPr>
                <w:sz w:val="21"/>
              </w:rPr>
              <w:t>/</w:t>
            </w:r>
            <w:r>
              <w:rPr>
                <w:rFonts w:hint="eastAsia" w:ascii="新宋体" w:eastAsia="新宋体"/>
                <w:sz w:val="21"/>
              </w:rPr>
              <w:t>人：</w:t>
            </w:r>
          </w:p>
          <w:p w14:paraId="1412FE0C">
            <w:pPr>
              <w:pStyle w:val="16"/>
              <w:spacing w:before="102"/>
              <w:ind w:left="106"/>
              <w:rPr>
                <w:sz w:val="21"/>
              </w:rPr>
            </w:pPr>
            <w:r>
              <w:rPr>
                <w:sz w:val="21"/>
              </w:rPr>
              <w:t>Canadian</w:t>
            </w:r>
          </w:p>
        </w:tc>
        <w:tc>
          <w:tcPr>
            <w:tcW w:w="1651" w:type="dxa"/>
          </w:tcPr>
          <w:p w14:paraId="50FAD6F7">
            <w:pPr>
              <w:pStyle w:val="16"/>
              <w:spacing w:before="44"/>
              <w:rPr>
                <w:rFonts w:hint="eastAsia" w:ascii="新宋体" w:eastAsia="新宋体"/>
                <w:sz w:val="21"/>
              </w:rPr>
            </w:pPr>
            <w:r>
              <w:rPr>
                <w:rFonts w:hint="eastAsia" w:ascii="新宋体" w:eastAsia="新宋体"/>
                <w:sz w:val="21"/>
              </w:rPr>
              <w:t>爱尔兰的</w:t>
            </w:r>
            <w:r>
              <w:rPr>
                <w:sz w:val="21"/>
              </w:rPr>
              <w:t>/</w:t>
            </w:r>
            <w:r>
              <w:rPr>
                <w:rFonts w:hint="eastAsia" w:ascii="新宋体" w:eastAsia="新宋体"/>
                <w:sz w:val="21"/>
              </w:rPr>
              <w:t>人：</w:t>
            </w:r>
          </w:p>
          <w:p w14:paraId="62627D16">
            <w:pPr>
              <w:pStyle w:val="16"/>
              <w:spacing w:before="102"/>
              <w:rPr>
                <w:sz w:val="21"/>
              </w:rPr>
            </w:pPr>
            <w:r>
              <w:rPr>
                <w:sz w:val="21"/>
              </w:rPr>
              <w:t>Irish</w:t>
            </w:r>
          </w:p>
        </w:tc>
      </w:tr>
      <w:tr w14:paraId="506D7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1521" w:type="dxa"/>
          </w:tcPr>
          <w:p w14:paraId="5FDD9FAF">
            <w:pPr>
              <w:pStyle w:val="16"/>
              <w:spacing w:before="43"/>
              <w:rPr>
                <w:rFonts w:hint="eastAsia" w:ascii="新宋体" w:eastAsia="新宋体"/>
                <w:sz w:val="21"/>
              </w:rPr>
            </w:pPr>
            <w:r>
              <w:rPr>
                <w:rFonts w:hint="eastAsia" w:ascii="新宋体" w:eastAsia="新宋体"/>
                <w:w w:val="95"/>
                <w:sz w:val="21"/>
              </w:rPr>
              <w:t>墨西哥</w:t>
            </w:r>
          </w:p>
          <w:p w14:paraId="3CE673DE">
            <w:pPr>
              <w:pStyle w:val="16"/>
              <w:spacing w:before="105"/>
              <w:rPr>
                <w:sz w:val="21"/>
              </w:rPr>
            </w:pPr>
            <w:r>
              <w:rPr>
                <w:sz w:val="21"/>
              </w:rPr>
              <w:t>Mexico</w:t>
            </w:r>
          </w:p>
        </w:tc>
        <w:tc>
          <w:tcPr>
            <w:tcW w:w="1456" w:type="dxa"/>
          </w:tcPr>
          <w:p w14:paraId="4EFB8ECC">
            <w:pPr>
              <w:pStyle w:val="16"/>
              <w:spacing w:before="43"/>
              <w:ind w:left="108"/>
              <w:rPr>
                <w:rFonts w:hint="eastAsia" w:ascii="新宋体" w:eastAsia="新宋体"/>
                <w:sz w:val="21"/>
              </w:rPr>
            </w:pPr>
            <w:r>
              <w:rPr>
                <w:rFonts w:hint="eastAsia" w:ascii="新宋体" w:eastAsia="新宋体"/>
                <w:sz w:val="21"/>
              </w:rPr>
              <w:t>法国：</w:t>
            </w:r>
          </w:p>
          <w:p w14:paraId="1C23B476">
            <w:pPr>
              <w:pStyle w:val="16"/>
              <w:spacing w:before="105"/>
              <w:ind w:left="108"/>
              <w:rPr>
                <w:sz w:val="21"/>
              </w:rPr>
            </w:pPr>
            <w:r>
              <w:rPr>
                <w:sz w:val="21"/>
              </w:rPr>
              <w:t>France</w:t>
            </w:r>
          </w:p>
        </w:tc>
        <w:tc>
          <w:tcPr>
            <w:tcW w:w="1560" w:type="dxa"/>
          </w:tcPr>
          <w:p w14:paraId="56CAFD49">
            <w:pPr>
              <w:pStyle w:val="16"/>
              <w:spacing w:before="43"/>
              <w:ind w:left="106"/>
              <w:rPr>
                <w:rFonts w:hint="eastAsia" w:ascii="新宋体" w:eastAsia="新宋体"/>
                <w:sz w:val="21"/>
              </w:rPr>
            </w:pPr>
            <w:r>
              <w:rPr>
                <w:rFonts w:hint="eastAsia" w:ascii="新宋体" w:eastAsia="新宋体"/>
                <w:sz w:val="21"/>
              </w:rPr>
              <w:t>德国：</w:t>
            </w:r>
          </w:p>
          <w:p w14:paraId="10A0189E">
            <w:pPr>
              <w:pStyle w:val="16"/>
              <w:spacing w:before="105"/>
              <w:ind w:left="106"/>
              <w:rPr>
                <w:sz w:val="21"/>
              </w:rPr>
            </w:pPr>
            <w:r>
              <w:rPr>
                <w:sz w:val="21"/>
              </w:rPr>
              <w:t>Germany</w:t>
            </w:r>
          </w:p>
        </w:tc>
        <w:tc>
          <w:tcPr>
            <w:tcW w:w="1559" w:type="dxa"/>
          </w:tcPr>
          <w:p w14:paraId="4625B631">
            <w:pPr>
              <w:pStyle w:val="16"/>
              <w:spacing w:before="43"/>
              <w:ind w:left="106"/>
              <w:rPr>
                <w:rFonts w:hint="eastAsia" w:ascii="新宋体" w:eastAsia="新宋体"/>
                <w:sz w:val="21"/>
              </w:rPr>
            </w:pPr>
            <w:r>
              <w:rPr>
                <w:rFonts w:hint="eastAsia" w:ascii="新宋体" w:eastAsia="新宋体"/>
                <w:sz w:val="21"/>
              </w:rPr>
              <w:t>澳大利亚：</w:t>
            </w:r>
          </w:p>
          <w:p w14:paraId="5357F198">
            <w:pPr>
              <w:pStyle w:val="16"/>
              <w:spacing w:before="105"/>
              <w:ind w:left="106"/>
              <w:rPr>
                <w:sz w:val="21"/>
              </w:rPr>
            </w:pPr>
            <w:r>
              <w:rPr>
                <w:sz w:val="21"/>
              </w:rPr>
              <w:t>Australia</w:t>
            </w:r>
          </w:p>
        </w:tc>
        <w:tc>
          <w:tcPr>
            <w:tcW w:w="1651" w:type="dxa"/>
          </w:tcPr>
          <w:p w14:paraId="5F86F336">
            <w:pPr>
              <w:pStyle w:val="16"/>
              <w:spacing w:before="43"/>
              <w:rPr>
                <w:rFonts w:hint="eastAsia" w:ascii="新宋体" w:eastAsia="新宋体"/>
                <w:sz w:val="21"/>
              </w:rPr>
            </w:pPr>
            <w:r>
              <w:rPr>
                <w:rFonts w:hint="eastAsia" w:ascii="新宋体" w:eastAsia="新宋体"/>
                <w:sz w:val="21"/>
              </w:rPr>
              <w:t>新西兰：</w:t>
            </w:r>
          </w:p>
          <w:p w14:paraId="60FE735D">
            <w:pPr>
              <w:pStyle w:val="16"/>
              <w:spacing w:before="105"/>
              <w:rPr>
                <w:sz w:val="21"/>
              </w:rPr>
            </w:pPr>
            <w:r>
              <w:rPr>
                <w:sz w:val="21"/>
              </w:rPr>
              <w:t>New Zealand</w:t>
            </w:r>
          </w:p>
        </w:tc>
      </w:tr>
      <w:tr w14:paraId="7F676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5" w:hRule="atLeast"/>
        </w:trPr>
        <w:tc>
          <w:tcPr>
            <w:tcW w:w="1521" w:type="dxa"/>
          </w:tcPr>
          <w:p w14:paraId="7A4F1B16">
            <w:pPr>
              <w:pStyle w:val="16"/>
              <w:spacing w:before="42"/>
              <w:rPr>
                <w:rFonts w:hint="eastAsia" w:ascii="新宋体" w:eastAsia="新宋体"/>
                <w:sz w:val="21"/>
              </w:rPr>
            </w:pPr>
            <w:r>
              <w:rPr>
                <w:rFonts w:hint="eastAsia" w:ascii="新宋体" w:eastAsia="新宋体"/>
                <w:sz w:val="21"/>
              </w:rPr>
              <w:t>墨西哥的</w:t>
            </w:r>
            <w:r>
              <w:rPr>
                <w:sz w:val="21"/>
              </w:rPr>
              <w:t>/</w:t>
            </w:r>
            <w:r>
              <w:rPr>
                <w:rFonts w:hint="eastAsia" w:ascii="新宋体" w:eastAsia="新宋体"/>
                <w:sz w:val="21"/>
              </w:rPr>
              <w:t>人</w:t>
            </w:r>
          </w:p>
          <w:p w14:paraId="4FEE9DBA">
            <w:pPr>
              <w:pStyle w:val="16"/>
              <w:spacing w:before="103"/>
              <w:rPr>
                <w:sz w:val="21"/>
              </w:rPr>
            </w:pPr>
            <w:r>
              <w:rPr>
                <w:sz w:val="21"/>
              </w:rPr>
              <w:t>Mexican</w:t>
            </w:r>
          </w:p>
        </w:tc>
        <w:tc>
          <w:tcPr>
            <w:tcW w:w="1456" w:type="dxa"/>
          </w:tcPr>
          <w:p w14:paraId="31569E9C">
            <w:pPr>
              <w:pStyle w:val="16"/>
              <w:spacing w:before="42" w:line="345" w:lineRule="auto"/>
              <w:ind w:left="108" w:right="225"/>
              <w:rPr>
                <w:sz w:val="21"/>
              </w:rPr>
            </w:pPr>
            <w:r>
              <w:rPr>
                <w:rFonts w:hint="eastAsia" w:ascii="新宋体" w:eastAsia="新宋体"/>
                <w:sz w:val="21"/>
              </w:rPr>
              <w:t>法国的</w:t>
            </w:r>
            <w:r>
              <w:rPr>
                <w:sz w:val="21"/>
              </w:rPr>
              <w:t>/</w:t>
            </w:r>
            <w:r>
              <w:rPr>
                <w:rFonts w:hint="eastAsia" w:ascii="新宋体" w:eastAsia="新宋体"/>
                <w:spacing w:val="-8"/>
                <w:sz w:val="21"/>
              </w:rPr>
              <w:t xml:space="preserve">人： </w:t>
            </w:r>
            <w:r>
              <w:rPr>
                <w:sz w:val="21"/>
              </w:rPr>
              <w:t>French Frenchman</w:t>
            </w:r>
          </w:p>
          <w:p w14:paraId="5AC3706C">
            <w:pPr>
              <w:pStyle w:val="16"/>
              <w:spacing w:before="9"/>
              <w:ind w:left="108"/>
              <w:rPr>
                <w:sz w:val="21"/>
              </w:rPr>
            </w:pPr>
            <w:r>
              <w:rPr>
                <w:sz w:val="21"/>
              </w:rPr>
              <w:t>Frenchmen</w:t>
            </w:r>
          </w:p>
        </w:tc>
        <w:tc>
          <w:tcPr>
            <w:tcW w:w="1560" w:type="dxa"/>
          </w:tcPr>
          <w:p w14:paraId="74055D82">
            <w:pPr>
              <w:pStyle w:val="16"/>
              <w:spacing w:before="42" w:line="345" w:lineRule="auto"/>
              <w:ind w:left="106" w:right="315"/>
              <w:rPr>
                <w:sz w:val="21"/>
              </w:rPr>
            </w:pPr>
            <w:r>
              <w:rPr>
                <w:rFonts w:hint="eastAsia" w:ascii="新宋体" w:eastAsia="新宋体"/>
                <w:sz w:val="21"/>
              </w:rPr>
              <w:t>德国的</w:t>
            </w:r>
            <w:r>
              <w:rPr>
                <w:sz w:val="21"/>
              </w:rPr>
              <w:t>/</w:t>
            </w:r>
            <w:r>
              <w:rPr>
                <w:rFonts w:hint="eastAsia" w:ascii="新宋体" w:eastAsia="新宋体"/>
                <w:sz w:val="21"/>
              </w:rPr>
              <w:t xml:space="preserve">人： </w:t>
            </w:r>
            <w:r>
              <w:rPr>
                <w:sz w:val="21"/>
              </w:rPr>
              <w:t>German Germans</w:t>
            </w:r>
          </w:p>
        </w:tc>
        <w:tc>
          <w:tcPr>
            <w:tcW w:w="1559" w:type="dxa"/>
          </w:tcPr>
          <w:p w14:paraId="4107CC47">
            <w:pPr>
              <w:pStyle w:val="16"/>
              <w:spacing w:before="42"/>
              <w:ind w:left="106"/>
              <w:rPr>
                <w:rFonts w:hint="eastAsia" w:ascii="新宋体" w:eastAsia="新宋体"/>
                <w:sz w:val="21"/>
              </w:rPr>
            </w:pPr>
            <w:r>
              <w:rPr>
                <w:rFonts w:hint="eastAsia" w:ascii="新宋体" w:eastAsia="新宋体"/>
                <w:sz w:val="21"/>
              </w:rPr>
              <w:t>澳大利亚的</w:t>
            </w:r>
            <w:r>
              <w:rPr>
                <w:sz w:val="21"/>
              </w:rPr>
              <w:t>/</w:t>
            </w:r>
            <w:r>
              <w:rPr>
                <w:rFonts w:hint="eastAsia" w:ascii="新宋体" w:eastAsia="新宋体"/>
                <w:sz w:val="21"/>
              </w:rPr>
              <w:t>人</w:t>
            </w:r>
          </w:p>
          <w:p w14:paraId="3CADBDC1">
            <w:pPr>
              <w:pStyle w:val="16"/>
              <w:spacing w:before="103"/>
              <w:ind w:left="106"/>
              <w:rPr>
                <w:sz w:val="21"/>
              </w:rPr>
            </w:pPr>
            <w:r>
              <w:rPr>
                <w:sz w:val="21"/>
              </w:rPr>
              <w:t>Australian(s)</w:t>
            </w:r>
          </w:p>
        </w:tc>
        <w:tc>
          <w:tcPr>
            <w:tcW w:w="1651" w:type="dxa"/>
          </w:tcPr>
          <w:p w14:paraId="3F960A0E">
            <w:pPr>
              <w:pStyle w:val="16"/>
              <w:spacing w:before="42" w:line="338" w:lineRule="auto"/>
              <w:ind w:right="242"/>
              <w:rPr>
                <w:sz w:val="21"/>
              </w:rPr>
            </w:pPr>
            <w:r>
              <w:rPr>
                <w:rFonts w:hint="eastAsia" w:ascii="新宋体" w:eastAsia="新宋体"/>
                <w:sz w:val="21"/>
              </w:rPr>
              <w:t>新西兰的</w:t>
            </w:r>
            <w:r>
              <w:rPr>
                <w:sz w:val="21"/>
              </w:rPr>
              <w:t>/</w:t>
            </w:r>
            <w:r>
              <w:rPr>
                <w:rFonts w:hint="eastAsia" w:ascii="新宋体" w:eastAsia="新宋体"/>
                <w:sz w:val="21"/>
              </w:rPr>
              <w:t>人</w:t>
            </w:r>
            <w:r>
              <w:rPr>
                <w:sz w:val="21"/>
              </w:rPr>
              <w:t>New Zealander kiwi (</w:t>
            </w:r>
            <w:r>
              <w:rPr>
                <w:rFonts w:hint="eastAsia" w:ascii="新宋体" w:eastAsia="新宋体"/>
                <w:sz w:val="21"/>
              </w:rPr>
              <w:t>非正式</w:t>
            </w:r>
            <w:r>
              <w:rPr>
                <w:sz w:val="21"/>
              </w:rPr>
              <w:t>)</w:t>
            </w:r>
          </w:p>
        </w:tc>
      </w:tr>
      <w:tr w14:paraId="5D092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1521" w:type="dxa"/>
          </w:tcPr>
          <w:p w14:paraId="6B839B4D">
            <w:pPr>
              <w:pStyle w:val="16"/>
              <w:spacing w:before="42"/>
              <w:rPr>
                <w:rFonts w:hint="eastAsia" w:ascii="新宋体" w:eastAsia="新宋体"/>
                <w:sz w:val="21"/>
              </w:rPr>
            </w:pPr>
            <w:r>
              <w:rPr>
                <w:rFonts w:hint="eastAsia" w:ascii="新宋体" w:eastAsia="新宋体"/>
                <w:sz w:val="21"/>
              </w:rPr>
              <w:t>新加坡</w:t>
            </w:r>
          </w:p>
          <w:p w14:paraId="7959FBD8">
            <w:pPr>
              <w:pStyle w:val="16"/>
              <w:spacing w:before="105"/>
              <w:rPr>
                <w:sz w:val="21"/>
              </w:rPr>
            </w:pPr>
            <w:r>
              <w:rPr>
                <w:sz w:val="21"/>
              </w:rPr>
              <w:t>Singapore</w:t>
            </w:r>
          </w:p>
        </w:tc>
        <w:tc>
          <w:tcPr>
            <w:tcW w:w="1456" w:type="dxa"/>
          </w:tcPr>
          <w:p w14:paraId="13CEC1FE">
            <w:pPr>
              <w:pStyle w:val="16"/>
              <w:spacing w:before="42"/>
              <w:ind w:left="108"/>
              <w:rPr>
                <w:rFonts w:hint="eastAsia" w:ascii="新宋体" w:eastAsia="新宋体"/>
                <w:sz w:val="21"/>
              </w:rPr>
            </w:pPr>
            <w:r>
              <w:rPr>
                <w:rFonts w:hint="eastAsia" w:ascii="新宋体" w:eastAsia="新宋体"/>
                <w:sz w:val="21"/>
              </w:rPr>
              <w:t>马来西亚</w:t>
            </w:r>
          </w:p>
          <w:p w14:paraId="36B8E2AC">
            <w:pPr>
              <w:pStyle w:val="16"/>
              <w:spacing w:before="105"/>
              <w:ind w:left="108"/>
              <w:rPr>
                <w:sz w:val="21"/>
              </w:rPr>
            </w:pPr>
            <w:r>
              <w:rPr>
                <w:sz w:val="21"/>
              </w:rPr>
              <w:t>Malaysia</w:t>
            </w:r>
          </w:p>
        </w:tc>
        <w:tc>
          <w:tcPr>
            <w:tcW w:w="1560" w:type="dxa"/>
          </w:tcPr>
          <w:p w14:paraId="1DF67A1E">
            <w:pPr>
              <w:pStyle w:val="16"/>
              <w:spacing w:before="42"/>
              <w:ind w:left="106"/>
              <w:rPr>
                <w:rFonts w:hint="eastAsia" w:ascii="新宋体" w:eastAsia="新宋体"/>
                <w:sz w:val="21"/>
              </w:rPr>
            </w:pPr>
            <w:r>
              <w:rPr>
                <w:rFonts w:hint="eastAsia" w:ascii="新宋体" w:eastAsia="新宋体"/>
                <w:sz w:val="21"/>
              </w:rPr>
              <w:t>菲律宾</w:t>
            </w:r>
          </w:p>
          <w:p w14:paraId="1EC452EE">
            <w:pPr>
              <w:pStyle w:val="16"/>
              <w:spacing w:before="105"/>
              <w:ind w:left="106"/>
              <w:rPr>
                <w:sz w:val="21"/>
              </w:rPr>
            </w:pPr>
            <w:r>
              <w:rPr>
                <w:sz w:val="21"/>
              </w:rPr>
              <w:t>the Philippines</w:t>
            </w:r>
          </w:p>
        </w:tc>
        <w:tc>
          <w:tcPr>
            <w:tcW w:w="1559" w:type="dxa"/>
          </w:tcPr>
          <w:p w14:paraId="456A6AAC">
            <w:pPr>
              <w:pStyle w:val="16"/>
              <w:spacing w:before="42"/>
              <w:ind w:left="106"/>
              <w:rPr>
                <w:rFonts w:hint="eastAsia" w:ascii="新宋体" w:eastAsia="新宋体"/>
                <w:sz w:val="21"/>
              </w:rPr>
            </w:pPr>
            <w:r>
              <w:rPr>
                <w:rFonts w:hint="eastAsia" w:ascii="新宋体" w:eastAsia="新宋体"/>
                <w:sz w:val="21"/>
              </w:rPr>
              <w:t>英格兰</w:t>
            </w:r>
          </w:p>
          <w:p w14:paraId="382EB105">
            <w:pPr>
              <w:pStyle w:val="16"/>
              <w:spacing w:before="105"/>
              <w:ind w:left="106"/>
              <w:rPr>
                <w:sz w:val="21"/>
              </w:rPr>
            </w:pPr>
            <w:r>
              <w:rPr>
                <w:sz w:val="21"/>
              </w:rPr>
              <w:t>England</w:t>
            </w:r>
          </w:p>
        </w:tc>
        <w:tc>
          <w:tcPr>
            <w:tcW w:w="1651" w:type="dxa"/>
          </w:tcPr>
          <w:p w14:paraId="21F9A74C">
            <w:pPr>
              <w:pStyle w:val="16"/>
              <w:spacing w:before="42"/>
              <w:rPr>
                <w:rFonts w:hint="eastAsia" w:ascii="新宋体" w:eastAsia="新宋体"/>
                <w:sz w:val="21"/>
              </w:rPr>
            </w:pPr>
            <w:r>
              <w:rPr>
                <w:rFonts w:hint="eastAsia" w:ascii="新宋体" w:eastAsia="新宋体"/>
                <w:sz w:val="21"/>
              </w:rPr>
              <w:t>本地人</w:t>
            </w:r>
          </w:p>
          <w:p w14:paraId="6A978189">
            <w:pPr>
              <w:pStyle w:val="16"/>
              <w:spacing w:before="105"/>
              <w:rPr>
                <w:sz w:val="21"/>
              </w:rPr>
            </w:pPr>
            <w:r>
              <w:rPr>
                <w:sz w:val="21"/>
              </w:rPr>
              <w:t>local/native</w:t>
            </w:r>
          </w:p>
        </w:tc>
      </w:tr>
      <w:tr w14:paraId="135E2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6" w:hRule="atLeast"/>
        </w:trPr>
        <w:tc>
          <w:tcPr>
            <w:tcW w:w="1521" w:type="dxa"/>
          </w:tcPr>
          <w:p w14:paraId="6DFD7C9C">
            <w:pPr>
              <w:pStyle w:val="16"/>
              <w:spacing w:before="44"/>
              <w:rPr>
                <w:rFonts w:hint="eastAsia" w:ascii="新宋体" w:eastAsia="新宋体"/>
                <w:sz w:val="21"/>
              </w:rPr>
            </w:pPr>
            <w:r>
              <w:rPr>
                <w:rFonts w:hint="eastAsia" w:ascii="新宋体" w:eastAsia="新宋体"/>
                <w:sz w:val="21"/>
              </w:rPr>
              <w:t>新加坡人</w:t>
            </w:r>
          </w:p>
          <w:p w14:paraId="30293F70">
            <w:pPr>
              <w:pStyle w:val="16"/>
              <w:spacing w:before="103"/>
              <w:rPr>
                <w:sz w:val="21"/>
              </w:rPr>
            </w:pPr>
            <w:r>
              <w:rPr>
                <w:sz w:val="21"/>
              </w:rPr>
              <w:t>Singaporean(s)</w:t>
            </w:r>
          </w:p>
        </w:tc>
        <w:tc>
          <w:tcPr>
            <w:tcW w:w="1456" w:type="dxa"/>
          </w:tcPr>
          <w:p w14:paraId="7762169E">
            <w:pPr>
              <w:pStyle w:val="16"/>
              <w:spacing w:before="44"/>
              <w:ind w:left="108"/>
              <w:rPr>
                <w:rFonts w:hint="eastAsia" w:ascii="新宋体" w:eastAsia="新宋体"/>
                <w:sz w:val="21"/>
              </w:rPr>
            </w:pPr>
            <w:r>
              <w:rPr>
                <w:rFonts w:hint="eastAsia" w:ascii="新宋体" w:eastAsia="新宋体"/>
                <w:sz w:val="21"/>
              </w:rPr>
              <w:t>马来西亚人</w:t>
            </w:r>
          </w:p>
          <w:p w14:paraId="31695369">
            <w:pPr>
              <w:pStyle w:val="16"/>
              <w:spacing w:before="103"/>
              <w:ind w:left="108"/>
              <w:rPr>
                <w:sz w:val="21"/>
              </w:rPr>
            </w:pPr>
            <w:r>
              <w:rPr>
                <w:sz w:val="21"/>
              </w:rPr>
              <w:t>Malaysian</w:t>
            </w:r>
          </w:p>
        </w:tc>
        <w:tc>
          <w:tcPr>
            <w:tcW w:w="1560" w:type="dxa"/>
          </w:tcPr>
          <w:p w14:paraId="2959C70D">
            <w:pPr>
              <w:pStyle w:val="16"/>
              <w:spacing w:before="44"/>
              <w:ind w:left="106"/>
              <w:rPr>
                <w:rFonts w:hint="eastAsia" w:ascii="新宋体" w:eastAsia="新宋体"/>
                <w:sz w:val="21"/>
              </w:rPr>
            </w:pPr>
            <w:r>
              <w:rPr>
                <w:rFonts w:hint="eastAsia" w:ascii="新宋体" w:eastAsia="新宋体"/>
                <w:sz w:val="21"/>
              </w:rPr>
              <w:t>菲律宾人</w:t>
            </w:r>
          </w:p>
          <w:p w14:paraId="48849DF4">
            <w:pPr>
              <w:pStyle w:val="16"/>
              <w:spacing w:before="103"/>
              <w:ind w:left="106"/>
              <w:rPr>
                <w:sz w:val="21"/>
              </w:rPr>
            </w:pPr>
            <w:r>
              <w:rPr>
                <w:sz w:val="21"/>
              </w:rPr>
              <w:t>Philippinese</w:t>
            </w:r>
          </w:p>
        </w:tc>
        <w:tc>
          <w:tcPr>
            <w:tcW w:w="1559" w:type="dxa"/>
          </w:tcPr>
          <w:p w14:paraId="0D5FD050">
            <w:pPr>
              <w:pStyle w:val="16"/>
              <w:spacing w:before="44"/>
              <w:ind w:left="106"/>
              <w:rPr>
                <w:rFonts w:hint="eastAsia" w:ascii="新宋体" w:eastAsia="新宋体"/>
                <w:sz w:val="21"/>
              </w:rPr>
            </w:pPr>
            <w:r>
              <w:rPr>
                <w:rFonts w:hint="eastAsia" w:ascii="新宋体" w:eastAsia="新宋体"/>
                <w:w w:val="95"/>
                <w:sz w:val="21"/>
              </w:rPr>
              <w:t>英格兰人</w:t>
            </w:r>
          </w:p>
          <w:p w14:paraId="58AE37B9">
            <w:pPr>
              <w:pStyle w:val="16"/>
              <w:spacing w:before="103"/>
              <w:ind w:left="106"/>
              <w:rPr>
                <w:sz w:val="21"/>
              </w:rPr>
            </w:pPr>
            <w:r>
              <w:rPr>
                <w:sz w:val="21"/>
              </w:rPr>
              <w:t>Englander</w:t>
            </w:r>
          </w:p>
        </w:tc>
        <w:tc>
          <w:tcPr>
            <w:tcW w:w="1651" w:type="dxa"/>
          </w:tcPr>
          <w:p w14:paraId="48D1979E">
            <w:pPr>
              <w:pStyle w:val="16"/>
              <w:spacing w:before="44"/>
              <w:rPr>
                <w:rFonts w:hint="eastAsia" w:ascii="新宋体" w:eastAsia="新宋体"/>
                <w:sz w:val="21"/>
              </w:rPr>
            </w:pPr>
            <w:r>
              <w:rPr>
                <w:rFonts w:hint="eastAsia" w:ascii="新宋体" w:eastAsia="新宋体"/>
                <w:sz w:val="21"/>
              </w:rPr>
              <w:t>留学生</w:t>
            </w:r>
            <w:r>
              <w:rPr>
                <w:sz w:val="21"/>
              </w:rPr>
              <w:t>/</w:t>
            </w:r>
            <w:r>
              <w:rPr>
                <w:rFonts w:hint="eastAsia" w:ascii="新宋体" w:eastAsia="新宋体"/>
                <w:sz w:val="21"/>
              </w:rPr>
              <w:t>外教</w:t>
            </w:r>
          </w:p>
          <w:p w14:paraId="6A426057">
            <w:pPr>
              <w:pStyle w:val="16"/>
              <w:spacing w:before="13" w:line="358" w:lineRule="exact"/>
              <w:ind w:right="79"/>
              <w:rPr>
                <w:sz w:val="21"/>
              </w:rPr>
            </w:pPr>
            <w:r>
              <w:rPr>
                <w:sz w:val="21"/>
              </w:rPr>
              <w:t>international students/teachers</w:t>
            </w:r>
          </w:p>
        </w:tc>
      </w:tr>
    </w:tbl>
    <w:p w14:paraId="19D58F24">
      <w:pPr>
        <w:spacing w:after="0" w:line="358" w:lineRule="exact"/>
        <w:rPr>
          <w:sz w:val="21"/>
        </w:rPr>
        <w:sectPr>
          <w:pgSz w:w="11910" w:h="16840"/>
          <w:pgMar w:top="1380" w:right="1480" w:bottom="1180" w:left="980" w:header="872" w:footer="993" w:gutter="0"/>
          <w:cols w:space="720" w:num="1"/>
        </w:sectPr>
      </w:pPr>
    </w:p>
    <w:p w14:paraId="20FF3C33">
      <w:pPr>
        <w:pStyle w:val="7"/>
        <w:spacing w:before="7"/>
        <w:rPr>
          <w:sz w:val="16"/>
        </w:rPr>
      </w:pPr>
    </w:p>
    <w:p w14:paraId="6825E700">
      <w:pPr>
        <w:pStyle w:val="7"/>
        <w:ind w:left="820"/>
        <w:rPr>
          <w:sz w:val="20"/>
        </w:rPr>
      </w:pPr>
      <w:r>
        <w:rPr>
          <w:sz w:val="20"/>
        </w:rPr>
        <mc:AlternateContent>
          <mc:Choice Requires="wps">
            <w:drawing>
              <wp:inline distT="0" distB="0" distL="114300" distR="114300">
                <wp:extent cx="1758315" cy="203835"/>
                <wp:effectExtent l="4445" t="4445" r="8890" b="20320"/>
                <wp:docPr id="13" name="文本框 22"/>
                <wp:cNvGraphicFramePr/>
                <a:graphic xmlns:a="http://schemas.openxmlformats.org/drawingml/2006/main">
                  <a:graphicData uri="http://schemas.microsoft.com/office/word/2010/wordprocessingShape">
                    <wps:wsp>
                      <wps:cNvSpPr txBox="1"/>
                      <wps:spPr>
                        <a:xfrm>
                          <a:off x="0" y="0"/>
                          <a:ext cx="1758315" cy="203835"/>
                        </a:xfrm>
                        <a:prstGeom prst="rect">
                          <a:avLst/>
                        </a:prstGeom>
                        <a:noFill/>
                        <a:ln w="6096" cap="flat" cmpd="sng">
                          <a:solidFill>
                            <a:srgbClr val="000000"/>
                          </a:solidFill>
                          <a:prstDash val="solid"/>
                          <a:miter/>
                          <a:headEnd type="none" w="med" len="med"/>
                          <a:tailEnd type="none" w="med" len="med"/>
                        </a:ln>
                      </wps:spPr>
                      <wps:txbx>
                        <w:txbxContent>
                          <w:p w14:paraId="15B7E761">
                            <w:pPr>
                              <w:spacing w:before="3"/>
                              <w:ind w:left="-1" w:right="-15" w:firstLine="0"/>
                              <w:jc w:val="left"/>
                              <w:rPr>
                                <w:rFonts w:hint="eastAsia" w:ascii="新宋体" w:eastAsia="新宋体"/>
                                <w:sz w:val="24"/>
                              </w:rPr>
                            </w:pPr>
                            <w:bookmarkStart w:id="45" w:name="2.4高频词多样性替换表达"/>
                            <w:bookmarkEnd w:id="45"/>
                            <w:bookmarkStart w:id="46" w:name="_bookmark9"/>
                            <w:bookmarkEnd w:id="46"/>
                            <w:r>
                              <w:rPr>
                                <w:sz w:val="24"/>
                              </w:rPr>
                              <w:t xml:space="preserve">2.4 </w:t>
                            </w:r>
                            <w:r>
                              <w:rPr>
                                <w:rFonts w:hint="eastAsia" w:ascii="新宋体" w:eastAsia="新宋体"/>
                                <w:sz w:val="24"/>
                              </w:rPr>
                              <w:t>高频词多样性替换表达</w:t>
                            </w:r>
                          </w:p>
                        </w:txbxContent>
                      </wps:txbx>
                      <wps:bodyPr lIns="0" tIns="0" rIns="0" bIns="0" upright="1"/>
                    </wps:wsp>
                  </a:graphicData>
                </a:graphic>
              </wp:inline>
            </w:drawing>
          </mc:Choice>
          <mc:Fallback>
            <w:pict>
              <v:shape id="文本框 22" o:spid="_x0000_s1026" o:spt="202" type="#_x0000_t202" style="height:16.05pt;width:138.45pt;" filled="f" stroked="t" coordsize="21600,21600" o:gfxdata="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T7xztQAAAAEAQAADwAAAAAAAAAB&#10;ACAAAAAiAAAAZHJzL2Rvd25yZXYueG1sUEsBAhQAFAAAAAgAh07iQG4cIUEUAgAAMwQAAA4AAAAA&#10;AAAAAQAgAAAAIwEAAGRycy9lMm9Eb2MueG1sUEsFBgAAAAAGAAYAWQEAAKkFAAAAAA==&#10;">
                <v:fill on="f" focussize="0,0"/>
                <v:stroke weight="0.48pt" color="#000000" joinstyle="miter"/>
                <v:imagedata o:title=""/>
                <o:lock v:ext="edit" aspectratio="f"/>
                <v:textbox inset="0mm,0mm,0mm,0mm">
                  <w:txbxContent>
                    <w:p w14:paraId="15B7E761">
                      <w:pPr>
                        <w:spacing w:before="3"/>
                        <w:ind w:left="-1" w:right="-15" w:firstLine="0"/>
                        <w:jc w:val="left"/>
                        <w:rPr>
                          <w:rFonts w:hint="eastAsia" w:ascii="新宋体" w:eastAsia="新宋体"/>
                          <w:sz w:val="24"/>
                        </w:rPr>
                      </w:pPr>
                      <w:bookmarkStart w:id="45" w:name="2.4高频词多样性替换表达"/>
                      <w:bookmarkEnd w:id="45"/>
                      <w:bookmarkStart w:id="46" w:name="_bookmark9"/>
                      <w:bookmarkEnd w:id="46"/>
                      <w:r>
                        <w:rPr>
                          <w:sz w:val="24"/>
                        </w:rPr>
                        <w:t xml:space="preserve">2.4 </w:t>
                      </w:r>
                      <w:r>
                        <w:rPr>
                          <w:rFonts w:hint="eastAsia" w:ascii="新宋体" w:eastAsia="新宋体"/>
                          <w:sz w:val="24"/>
                        </w:rPr>
                        <w:t>高频词多样性替换表达</w:t>
                      </w:r>
                    </w:p>
                  </w:txbxContent>
                </v:textbox>
                <w10:wrap type="none"/>
                <w10:anchorlock/>
              </v:shape>
            </w:pict>
          </mc:Fallback>
        </mc:AlternateContent>
      </w:r>
    </w:p>
    <w:p w14:paraId="474D5896">
      <w:pPr>
        <w:pStyle w:val="7"/>
        <w:spacing w:before="2" w:after="1"/>
        <w:rPr>
          <w:sz w:val="16"/>
        </w:rPr>
      </w:pPr>
    </w:p>
    <w:tbl>
      <w:tblPr>
        <w:tblStyle w:val="12"/>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9"/>
        <w:gridCol w:w="2309"/>
        <w:gridCol w:w="4508"/>
      </w:tblGrid>
      <w:tr w14:paraId="6EEE9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479" w:type="dxa"/>
          </w:tcPr>
          <w:p w14:paraId="01330F0E">
            <w:pPr>
              <w:pStyle w:val="16"/>
              <w:spacing w:before="44"/>
              <w:ind w:left="506" w:right="500"/>
              <w:jc w:val="center"/>
              <w:rPr>
                <w:rFonts w:hint="eastAsia" w:ascii="新宋体" w:eastAsia="新宋体"/>
                <w:b/>
                <w:sz w:val="21"/>
              </w:rPr>
            </w:pPr>
            <w:r>
              <w:rPr>
                <w:rFonts w:hint="eastAsia" w:ascii="新宋体" w:eastAsia="新宋体"/>
                <w:b/>
                <w:sz w:val="21"/>
              </w:rPr>
              <w:t>词义</w:t>
            </w:r>
          </w:p>
        </w:tc>
        <w:tc>
          <w:tcPr>
            <w:tcW w:w="2309" w:type="dxa"/>
          </w:tcPr>
          <w:p w14:paraId="4D291ABC">
            <w:pPr>
              <w:pStyle w:val="16"/>
              <w:spacing w:before="44"/>
              <w:ind w:left="1093"/>
              <w:rPr>
                <w:rFonts w:hint="eastAsia" w:ascii="新宋体" w:eastAsia="新宋体"/>
                <w:b/>
                <w:sz w:val="21"/>
              </w:rPr>
            </w:pPr>
            <w:r>
              <w:rPr>
                <w:rFonts w:hint="eastAsia" w:ascii="新宋体" w:eastAsia="新宋体"/>
                <w:b/>
                <w:sz w:val="21"/>
              </w:rPr>
              <w:t>常规表达</w:t>
            </w:r>
          </w:p>
        </w:tc>
        <w:tc>
          <w:tcPr>
            <w:tcW w:w="4508" w:type="dxa"/>
          </w:tcPr>
          <w:p w14:paraId="049B76DD">
            <w:pPr>
              <w:pStyle w:val="16"/>
              <w:spacing w:before="44"/>
              <w:ind w:left="1875"/>
              <w:rPr>
                <w:rFonts w:hint="eastAsia" w:ascii="新宋体" w:eastAsia="新宋体"/>
                <w:b/>
                <w:sz w:val="21"/>
              </w:rPr>
            </w:pPr>
            <w:r>
              <w:rPr>
                <w:rFonts w:hint="eastAsia" w:ascii="新宋体" w:eastAsia="新宋体"/>
                <w:b/>
                <w:sz w:val="21"/>
              </w:rPr>
              <w:t>多样性替换表达</w:t>
            </w:r>
          </w:p>
        </w:tc>
      </w:tr>
      <w:tr w14:paraId="72D4F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479" w:type="dxa"/>
          </w:tcPr>
          <w:p w14:paraId="56A1E38D">
            <w:pPr>
              <w:pStyle w:val="16"/>
              <w:spacing w:before="42"/>
              <w:rPr>
                <w:rFonts w:hint="eastAsia" w:ascii="新宋体" w:eastAsia="新宋体"/>
                <w:b/>
                <w:sz w:val="21"/>
              </w:rPr>
            </w:pPr>
            <w:r>
              <w:rPr>
                <w:rFonts w:hint="eastAsia" w:ascii="新宋体" w:eastAsia="新宋体"/>
                <w:b/>
                <w:sz w:val="21"/>
              </w:rPr>
              <w:t>将要被举办</w:t>
            </w:r>
          </w:p>
        </w:tc>
        <w:tc>
          <w:tcPr>
            <w:tcW w:w="2309" w:type="dxa"/>
          </w:tcPr>
          <w:p w14:paraId="48FB111A">
            <w:pPr>
              <w:pStyle w:val="16"/>
              <w:spacing w:before="56"/>
              <w:ind w:left="827"/>
              <w:rPr>
                <w:b/>
                <w:sz w:val="21"/>
              </w:rPr>
            </w:pPr>
            <w:r>
              <w:rPr>
                <w:b/>
                <w:sz w:val="21"/>
              </w:rPr>
              <w:t>will be held</w:t>
            </w:r>
          </w:p>
        </w:tc>
        <w:tc>
          <w:tcPr>
            <w:tcW w:w="4508" w:type="dxa"/>
          </w:tcPr>
          <w:p w14:paraId="024143F8">
            <w:pPr>
              <w:pStyle w:val="16"/>
              <w:spacing w:before="56"/>
              <w:ind w:left="826"/>
              <w:rPr>
                <w:b/>
                <w:sz w:val="21"/>
              </w:rPr>
            </w:pPr>
            <w:r>
              <w:rPr>
                <w:b/>
                <w:sz w:val="21"/>
              </w:rPr>
              <w:t>is scheduled to be held/launched</w:t>
            </w:r>
          </w:p>
        </w:tc>
      </w:tr>
      <w:tr w14:paraId="20823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atLeast"/>
        </w:trPr>
        <w:tc>
          <w:tcPr>
            <w:tcW w:w="8296" w:type="dxa"/>
            <w:gridSpan w:val="3"/>
          </w:tcPr>
          <w:p w14:paraId="2399DE07">
            <w:pPr>
              <w:pStyle w:val="16"/>
              <w:spacing w:before="57" w:line="340" w:lineRule="auto"/>
              <w:ind w:right="96"/>
              <w:rPr>
                <w:rFonts w:hint="eastAsia" w:ascii="新宋体" w:eastAsia="新宋体"/>
                <w:sz w:val="21"/>
              </w:rPr>
            </w:pPr>
            <w:r>
              <w:rPr>
                <w:sz w:val="21"/>
              </w:rPr>
              <w:t xml:space="preserve">The highly anticipated conference </w:t>
            </w:r>
            <w:r>
              <w:rPr>
                <w:sz w:val="21"/>
                <w:u w:val="single"/>
              </w:rPr>
              <w:t>is scheduled to be launched</w:t>
            </w:r>
            <w:r>
              <w:rPr>
                <w:sz w:val="21"/>
              </w:rPr>
              <w:t xml:space="preserve"> next month, featuring renowned speakers and thought-provoking discussions. </w:t>
            </w:r>
            <w:r>
              <w:rPr>
                <w:rFonts w:hint="eastAsia" w:ascii="新宋体" w:eastAsia="新宋体"/>
                <w:sz w:val="21"/>
              </w:rPr>
              <w:t>这个备受期待的会议将于下个月召开，届时将</w:t>
            </w:r>
          </w:p>
          <w:p w14:paraId="48D6AF85">
            <w:pPr>
              <w:pStyle w:val="16"/>
              <w:spacing w:line="248" w:lineRule="exact"/>
              <w:rPr>
                <w:rFonts w:hint="eastAsia" w:ascii="新宋体" w:eastAsia="新宋体"/>
                <w:sz w:val="21"/>
              </w:rPr>
            </w:pPr>
            <w:r>
              <w:rPr>
                <w:rFonts w:hint="eastAsia" w:ascii="新宋体" w:eastAsia="新宋体"/>
                <w:sz w:val="21"/>
              </w:rPr>
              <w:t>有著名的演讲嘉宾和发人深省的讨论。</w:t>
            </w:r>
          </w:p>
        </w:tc>
      </w:tr>
      <w:tr w14:paraId="53C8F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479" w:type="dxa"/>
          </w:tcPr>
          <w:p w14:paraId="134559E7">
            <w:pPr>
              <w:pStyle w:val="16"/>
              <w:spacing w:before="44"/>
              <w:rPr>
                <w:rFonts w:hint="eastAsia" w:ascii="新宋体" w:eastAsia="新宋体"/>
                <w:b/>
                <w:sz w:val="21"/>
              </w:rPr>
            </w:pPr>
            <w:r>
              <w:rPr>
                <w:rFonts w:hint="eastAsia" w:ascii="新宋体" w:eastAsia="新宋体"/>
                <w:b/>
                <w:sz w:val="21"/>
              </w:rPr>
              <w:t>活动开始</w:t>
            </w:r>
          </w:p>
        </w:tc>
        <w:tc>
          <w:tcPr>
            <w:tcW w:w="2309" w:type="dxa"/>
          </w:tcPr>
          <w:p w14:paraId="61E26494">
            <w:pPr>
              <w:pStyle w:val="16"/>
              <w:spacing w:before="58"/>
              <w:ind w:left="827"/>
              <w:rPr>
                <w:b/>
                <w:sz w:val="21"/>
              </w:rPr>
            </w:pPr>
            <w:r>
              <w:rPr>
                <w:b/>
                <w:sz w:val="21"/>
              </w:rPr>
              <w:t>start/begin</w:t>
            </w:r>
          </w:p>
        </w:tc>
        <w:tc>
          <w:tcPr>
            <w:tcW w:w="4508" w:type="dxa"/>
          </w:tcPr>
          <w:p w14:paraId="6AD032A0">
            <w:pPr>
              <w:pStyle w:val="16"/>
              <w:spacing w:before="58"/>
              <w:ind w:left="826"/>
              <w:rPr>
                <w:b/>
                <w:sz w:val="21"/>
              </w:rPr>
            </w:pPr>
            <w:r>
              <w:rPr>
                <w:b/>
                <w:sz w:val="21"/>
              </w:rPr>
              <w:t>kick off/fall on/take place</w:t>
            </w:r>
          </w:p>
        </w:tc>
      </w:tr>
      <w:tr w14:paraId="3E5D2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8296" w:type="dxa"/>
            <w:gridSpan w:val="3"/>
          </w:tcPr>
          <w:p w14:paraId="0DB607DA">
            <w:pPr>
              <w:pStyle w:val="16"/>
              <w:spacing w:before="42"/>
              <w:rPr>
                <w:rFonts w:hint="eastAsia" w:ascii="新宋体" w:eastAsia="新宋体"/>
                <w:sz w:val="21"/>
              </w:rPr>
            </w:pPr>
            <w:r>
              <w:rPr>
                <w:sz w:val="21"/>
              </w:rPr>
              <w:t xml:space="preserve">The highly anticipated conference is set to </w:t>
            </w:r>
            <w:r>
              <w:rPr>
                <w:sz w:val="21"/>
                <w:u w:val="single"/>
              </w:rPr>
              <w:t>fall on</w:t>
            </w:r>
            <w:r>
              <w:rPr>
                <w:sz w:val="21"/>
              </w:rPr>
              <w:t xml:space="preserve"> the first Friday of next month. </w:t>
            </w:r>
            <w:r>
              <w:rPr>
                <w:rFonts w:hint="eastAsia" w:ascii="新宋体" w:eastAsia="新宋体"/>
                <w:sz w:val="21"/>
              </w:rPr>
              <w:t>这次备受期</w:t>
            </w:r>
          </w:p>
          <w:p w14:paraId="0F327F0A">
            <w:pPr>
              <w:pStyle w:val="16"/>
              <w:spacing w:before="89"/>
              <w:rPr>
                <w:rFonts w:hint="eastAsia" w:ascii="新宋体" w:eastAsia="新宋体"/>
                <w:sz w:val="21"/>
              </w:rPr>
            </w:pPr>
            <w:r>
              <w:rPr>
                <w:rFonts w:hint="eastAsia" w:ascii="新宋体" w:eastAsia="新宋体"/>
                <w:sz w:val="21"/>
              </w:rPr>
              <w:t>待的会议定于下个月的第一个星期五举行。</w:t>
            </w:r>
          </w:p>
        </w:tc>
      </w:tr>
      <w:tr w14:paraId="1D738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479" w:type="dxa"/>
          </w:tcPr>
          <w:p w14:paraId="1D9FF9CD">
            <w:pPr>
              <w:pStyle w:val="16"/>
              <w:spacing w:before="45"/>
              <w:rPr>
                <w:rFonts w:hint="eastAsia" w:ascii="新宋体" w:eastAsia="新宋体"/>
                <w:b/>
                <w:sz w:val="21"/>
              </w:rPr>
            </w:pPr>
            <w:r>
              <w:rPr>
                <w:rFonts w:hint="eastAsia" w:ascii="新宋体" w:eastAsia="新宋体"/>
                <w:b/>
                <w:sz w:val="21"/>
              </w:rPr>
              <w:t>主题</w:t>
            </w:r>
          </w:p>
        </w:tc>
        <w:tc>
          <w:tcPr>
            <w:tcW w:w="2309" w:type="dxa"/>
          </w:tcPr>
          <w:p w14:paraId="55648D2A">
            <w:pPr>
              <w:pStyle w:val="16"/>
              <w:spacing w:before="59"/>
              <w:rPr>
                <w:b/>
                <w:sz w:val="21"/>
              </w:rPr>
            </w:pPr>
            <w:r>
              <w:rPr>
                <w:b/>
                <w:sz w:val="21"/>
              </w:rPr>
              <w:t>with the theme of</w:t>
            </w:r>
          </w:p>
        </w:tc>
        <w:tc>
          <w:tcPr>
            <w:tcW w:w="4508" w:type="dxa"/>
          </w:tcPr>
          <w:p w14:paraId="1B4B4E30">
            <w:pPr>
              <w:pStyle w:val="16"/>
              <w:spacing w:before="59"/>
              <w:ind w:left="106"/>
              <w:rPr>
                <w:b/>
                <w:sz w:val="21"/>
              </w:rPr>
            </w:pPr>
            <w:r>
              <w:rPr>
                <w:b/>
                <w:sz w:val="21"/>
              </w:rPr>
              <w:t>center around/revolve around</w:t>
            </w:r>
          </w:p>
        </w:tc>
      </w:tr>
      <w:tr w14:paraId="6A8B5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296" w:type="dxa"/>
            <w:gridSpan w:val="3"/>
          </w:tcPr>
          <w:p w14:paraId="2E149EA0">
            <w:pPr>
              <w:pStyle w:val="16"/>
              <w:spacing w:before="57"/>
              <w:rPr>
                <w:sz w:val="21"/>
              </w:rPr>
            </w:pPr>
            <w:r>
              <w:rPr>
                <w:sz w:val="21"/>
              </w:rPr>
              <w:t>The new marketing campaign is designed to</w:t>
            </w:r>
            <w:r>
              <w:rPr>
                <w:sz w:val="21"/>
                <w:u w:val="single"/>
              </w:rPr>
              <w:t xml:space="preserve"> center around</w:t>
            </w:r>
            <w:r>
              <w:rPr>
                <w:sz w:val="21"/>
              </w:rPr>
              <w:t xml:space="preserve"> innovative storytelling techniques.</w:t>
            </w:r>
          </w:p>
          <w:p w14:paraId="064C7C7E">
            <w:pPr>
              <w:pStyle w:val="16"/>
              <w:spacing w:before="102"/>
              <w:rPr>
                <w:rFonts w:hint="eastAsia" w:ascii="新宋体" w:eastAsia="新宋体"/>
                <w:sz w:val="21"/>
              </w:rPr>
            </w:pPr>
            <w:r>
              <w:rPr>
                <w:rFonts w:hint="eastAsia" w:ascii="新宋体" w:eastAsia="新宋体"/>
                <w:sz w:val="21"/>
              </w:rPr>
              <w:t>新的营销活动以创新的讲故事技巧为中心。</w:t>
            </w:r>
          </w:p>
        </w:tc>
      </w:tr>
      <w:tr w14:paraId="17900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479" w:type="dxa"/>
          </w:tcPr>
          <w:p w14:paraId="68F76B95">
            <w:pPr>
              <w:pStyle w:val="16"/>
              <w:spacing w:before="42"/>
              <w:rPr>
                <w:rFonts w:hint="eastAsia" w:ascii="新宋体" w:eastAsia="新宋体"/>
                <w:b/>
                <w:sz w:val="21"/>
              </w:rPr>
            </w:pPr>
            <w:r>
              <w:rPr>
                <w:rFonts w:hint="eastAsia" w:ascii="新宋体" w:eastAsia="新宋体"/>
                <w:b/>
                <w:sz w:val="21"/>
              </w:rPr>
              <w:t>参与</w:t>
            </w:r>
          </w:p>
        </w:tc>
        <w:tc>
          <w:tcPr>
            <w:tcW w:w="2309" w:type="dxa"/>
          </w:tcPr>
          <w:p w14:paraId="38CC4C9C">
            <w:pPr>
              <w:pStyle w:val="16"/>
              <w:spacing w:before="56"/>
              <w:rPr>
                <w:b/>
                <w:sz w:val="21"/>
              </w:rPr>
            </w:pPr>
            <w:r>
              <w:rPr>
                <w:b/>
                <w:sz w:val="21"/>
              </w:rPr>
              <w:t>participate in</w:t>
            </w:r>
          </w:p>
        </w:tc>
        <w:tc>
          <w:tcPr>
            <w:tcW w:w="4508" w:type="dxa"/>
          </w:tcPr>
          <w:p w14:paraId="5F7B8E0E">
            <w:pPr>
              <w:pStyle w:val="16"/>
              <w:spacing w:before="56"/>
              <w:ind w:left="106"/>
              <w:rPr>
                <w:b/>
                <w:sz w:val="21"/>
              </w:rPr>
            </w:pPr>
            <w:r>
              <w:rPr>
                <w:b/>
                <w:sz w:val="21"/>
              </w:rPr>
              <w:t>be involved in/engage in</w:t>
            </w:r>
          </w:p>
        </w:tc>
      </w:tr>
      <w:tr w14:paraId="142B4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6" w:hRule="atLeast"/>
        </w:trPr>
        <w:tc>
          <w:tcPr>
            <w:tcW w:w="8296" w:type="dxa"/>
            <w:gridSpan w:val="3"/>
          </w:tcPr>
          <w:p w14:paraId="7B2E34F2">
            <w:pPr>
              <w:pStyle w:val="16"/>
              <w:spacing w:before="57" w:line="340" w:lineRule="auto"/>
              <w:ind w:right="97"/>
              <w:rPr>
                <w:rFonts w:hint="eastAsia" w:ascii="新宋体" w:eastAsia="新宋体"/>
                <w:sz w:val="21"/>
              </w:rPr>
            </w:pPr>
            <w:r>
              <w:rPr>
                <w:sz w:val="21"/>
              </w:rPr>
              <w:t xml:space="preserve">As part of their community outreach program, the organization plans to </w:t>
            </w:r>
            <w:r>
              <w:rPr>
                <w:sz w:val="21"/>
                <w:u w:val="single"/>
              </w:rPr>
              <w:t>engage in</w:t>
            </w:r>
            <w:r>
              <w:rPr>
                <w:sz w:val="21"/>
              </w:rPr>
              <w:t xml:space="preserve"> various charitable activities to support those in need.  </w:t>
            </w:r>
            <w:r>
              <w:rPr>
                <w:rFonts w:hint="eastAsia" w:ascii="新宋体" w:eastAsia="新宋体"/>
                <w:sz w:val="21"/>
              </w:rPr>
              <w:t>作为社区拓展计划的一部分，该组织计划参与</w:t>
            </w:r>
          </w:p>
          <w:p w14:paraId="1F972576">
            <w:pPr>
              <w:pStyle w:val="16"/>
              <w:spacing w:line="248" w:lineRule="exact"/>
              <w:rPr>
                <w:rFonts w:hint="eastAsia" w:ascii="新宋体" w:eastAsia="新宋体"/>
                <w:sz w:val="21"/>
              </w:rPr>
            </w:pPr>
            <w:r>
              <w:rPr>
                <w:rFonts w:hint="eastAsia" w:ascii="新宋体" w:eastAsia="新宋体"/>
                <w:sz w:val="21"/>
              </w:rPr>
              <w:t>各种慈善活动，以支持那些有需要的人。</w:t>
            </w:r>
          </w:p>
        </w:tc>
      </w:tr>
      <w:tr w14:paraId="5F31F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479" w:type="dxa"/>
          </w:tcPr>
          <w:p w14:paraId="430524BC">
            <w:pPr>
              <w:pStyle w:val="16"/>
              <w:spacing w:before="42"/>
              <w:rPr>
                <w:rFonts w:hint="eastAsia" w:ascii="新宋体" w:eastAsia="新宋体"/>
                <w:b/>
                <w:sz w:val="21"/>
              </w:rPr>
            </w:pPr>
            <w:r>
              <w:rPr>
                <w:rFonts w:hint="eastAsia" w:ascii="新宋体" w:eastAsia="新宋体"/>
                <w:b/>
                <w:sz w:val="21"/>
              </w:rPr>
              <w:t>以</w:t>
            </w:r>
            <w:r>
              <w:rPr>
                <w:b/>
                <w:sz w:val="21"/>
              </w:rPr>
              <w:t>...</w:t>
            </w:r>
            <w:r>
              <w:rPr>
                <w:rFonts w:hint="eastAsia" w:ascii="新宋体" w:eastAsia="新宋体"/>
                <w:b/>
                <w:sz w:val="21"/>
              </w:rPr>
              <w:t>为特征</w:t>
            </w:r>
          </w:p>
        </w:tc>
        <w:tc>
          <w:tcPr>
            <w:tcW w:w="2309" w:type="dxa"/>
          </w:tcPr>
          <w:p w14:paraId="42B75DF1">
            <w:pPr>
              <w:pStyle w:val="16"/>
              <w:spacing w:before="56"/>
              <w:rPr>
                <w:b/>
                <w:sz w:val="21"/>
              </w:rPr>
            </w:pPr>
            <w:r>
              <w:rPr>
                <w:b/>
                <w:sz w:val="21"/>
              </w:rPr>
              <w:t>A is characterized by B</w:t>
            </w:r>
          </w:p>
        </w:tc>
        <w:tc>
          <w:tcPr>
            <w:tcW w:w="4508" w:type="dxa"/>
          </w:tcPr>
          <w:p w14:paraId="0BF1048B">
            <w:pPr>
              <w:pStyle w:val="16"/>
              <w:spacing w:before="56"/>
              <w:ind w:left="106"/>
              <w:rPr>
                <w:b/>
                <w:sz w:val="21"/>
              </w:rPr>
            </w:pPr>
            <w:r>
              <w:rPr>
                <w:b/>
                <w:sz w:val="21"/>
              </w:rPr>
              <w:t>A features B</w:t>
            </w:r>
          </w:p>
        </w:tc>
      </w:tr>
      <w:tr w14:paraId="3C073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6" w:hRule="atLeast"/>
        </w:trPr>
        <w:tc>
          <w:tcPr>
            <w:tcW w:w="8296" w:type="dxa"/>
            <w:gridSpan w:val="3"/>
          </w:tcPr>
          <w:p w14:paraId="32752DC8">
            <w:pPr>
              <w:pStyle w:val="16"/>
              <w:spacing w:before="56" w:line="340" w:lineRule="auto"/>
              <w:ind w:right="96"/>
              <w:rPr>
                <w:rFonts w:hint="eastAsia" w:ascii="新宋体" w:eastAsia="新宋体"/>
                <w:sz w:val="21"/>
              </w:rPr>
            </w:pPr>
            <w:r>
              <w:rPr>
                <w:sz w:val="21"/>
              </w:rPr>
              <w:t xml:space="preserve">The upcoming technology conference will </w:t>
            </w:r>
            <w:r>
              <w:rPr>
                <w:sz w:val="21"/>
                <w:u w:val="single"/>
              </w:rPr>
              <w:t>feature</w:t>
            </w:r>
            <w:r>
              <w:rPr>
                <w:sz w:val="21"/>
              </w:rPr>
              <w:t xml:space="preserve"> cutting-edge presentations by industry leaders, showcasing the latest advancements in artificial intelligence and robotics. </w:t>
            </w:r>
            <w:r>
              <w:rPr>
                <w:rFonts w:hint="eastAsia" w:ascii="新宋体" w:eastAsia="新宋体"/>
                <w:sz w:val="21"/>
              </w:rPr>
              <w:t>即将到来的</w:t>
            </w:r>
          </w:p>
          <w:p w14:paraId="3A906B5C">
            <w:pPr>
              <w:pStyle w:val="16"/>
              <w:spacing w:line="248" w:lineRule="exact"/>
              <w:rPr>
                <w:rFonts w:hint="eastAsia" w:ascii="新宋体" w:eastAsia="新宋体"/>
                <w:sz w:val="21"/>
              </w:rPr>
            </w:pPr>
            <w:r>
              <w:rPr>
                <w:rFonts w:hint="eastAsia" w:ascii="新宋体" w:eastAsia="新宋体"/>
                <w:sz w:val="21"/>
              </w:rPr>
              <w:t>技术会议将以行业领袖的尖端演讲为特色，展示人工智能和机器人技术的最新进展。</w:t>
            </w:r>
          </w:p>
        </w:tc>
      </w:tr>
      <w:tr w14:paraId="5FB43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479" w:type="dxa"/>
          </w:tcPr>
          <w:p w14:paraId="6E087E92">
            <w:pPr>
              <w:pStyle w:val="16"/>
              <w:spacing w:before="43"/>
              <w:rPr>
                <w:rFonts w:hint="eastAsia" w:ascii="新宋体" w:eastAsia="新宋体"/>
                <w:b/>
                <w:sz w:val="21"/>
              </w:rPr>
            </w:pPr>
            <w:r>
              <w:rPr>
                <w:rFonts w:hint="eastAsia" w:ascii="新宋体" w:eastAsia="新宋体"/>
                <w:b/>
                <w:sz w:val="21"/>
              </w:rPr>
              <w:t>有用、具有</w:t>
            </w:r>
          </w:p>
        </w:tc>
        <w:tc>
          <w:tcPr>
            <w:tcW w:w="2309" w:type="dxa"/>
          </w:tcPr>
          <w:p w14:paraId="45CEC5DE">
            <w:pPr>
              <w:pStyle w:val="16"/>
              <w:spacing w:before="57"/>
              <w:rPr>
                <w:b/>
                <w:sz w:val="21"/>
              </w:rPr>
            </w:pPr>
            <w:r>
              <w:rPr>
                <w:b/>
                <w:sz w:val="21"/>
              </w:rPr>
              <w:t>have/own</w:t>
            </w:r>
          </w:p>
        </w:tc>
        <w:tc>
          <w:tcPr>
            <w:tcW w:w="4508" w:type="dxa"/>
          </w:tcPr>
          <w:p w14:paraId="0E2ED3DD">
            <w:pPr>
              <w:pStyle w:val="16"/>
              <w:spacing w:before="43"/>
              <w:ind w:left="106"/>
              <w:rPr>
                <w:rFonts w:hint="eastAsia" w:ascii="新宋体" w:eastAsia="新宋体"/>
                <w:b/>
                <w:sz w:val="21"/>
              </w:rPr>
            </w:pPr>
            <w:r>
              <w:rPr>
                <w:b/>
                <w:sz w:val="21"/>
              </w:rPr>
              <w:t>boast</w:t>
            </w:r>
            <w:r>
              <w:rPr>
                <w:rFonts w:hint="eastAsia" w:ascii="新宋体" w:eastAsia="新宋体"/>
                <w:b/>
                <w:sz w:val="21"/>
              </w:rPr>
              <w:t>（拥有引以为豪的好处）</w:t>
            </w:r>
          </w:p>
        </w:tc>
      </w:tr>
      <w:tr w14:paraId="08FE7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atLeast"/>
        </w:trPr>
        <w:tc>
          <w:tcPr>
            <w:tcW w:w="8296" w:type="dxa"/>
            <w:gridSpan w:val="3"/>
          </w:tcPr>
          <w:p w14:paraId="7A45883E">
            <w:pPr>
              <w:pStyle w:val="16"/>
              <w:spacing w:before="56"/>
              <w:rPr>
                <w:sz w:val="21"/>
              </w:rPr>
            </w:pPr>
            <w:r>
              <w:rPr>
                <w:sz w:val="21"/>
              </w:rPr>
              <w:t xml:space="preserve">The newly opened restaurant </w:t>
            </w:r>
            <w:r>
              <w:rPr>
                <w:sz w:val="21"/>
                <w:u w:val="single"/>
              </w:rPr>
              <w:t>boasts</w:t>
            </w:r>
            <w:r>
              <w:rPr>
                <w:sz w:val="21"/>
              </w:rPr>
              <w:t xml:space="preserve"> a diverse menu featuring both traditional dishes and</w:t>
            </w:r>
          </w:p>
          <w:p w14:paraId="4F66BF65">
            <w:pPr>
              <w:pStyle w:val="16"/>
              <w:spacing w:before="23" w:line="350" w:lineRule="atLeast"/>
              <w:ind w:right="97"/>
              <w:rPr>
                <w:rFonts w:hint="eastAsia" w:ascii="新宋体" w:eastAsia="新宋体"/>
                <w:sz w:val="21"/>
              </w:rPr>
            </w:pPr>
            <w:r>
              <w:rPr>
                <w:sz w:val="21"/>
              </w:rPr>
              <w:t xml:space="preserve">innovative culinary creations. </w:t>
            </w:r>
            <w:r>
              <w:rPr>
                <w:rFonts w:hint="eastAsia" w:ascii="新宋体" w:eastAsia="新宋体"/>
                <w:sz w:val="21"/>
              </w:rPr>
              <w:t>新开业的餐厅拥有一个多样化的菜单，既有传统菜肴和创新的烹饪创作。</w:t>
            </w:r>
          </w:p>
        </w:tc>
      </w:tr>
      <w:tr w14:paraId="11B12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479" w:type="dxa"/>
          </w:tcPr>
          <w:p w14:paraId="6FECA8A7">
            <w:pPr>
              <w:pStyle w:val="16"/>
              <w:spacing w:before="43"/>
              <w:rPr>
                <w:rFonts w:hint="eastAsia" w:ascii="新宋体" w:eastAsia="新宋体"/>
                <w:b/>
                <w:sz w:val="21"/>
              </w:rPr>
            </w:pPr>
            <w:r>
              <w:rPr>
                <w:rFonts w:hint="eastAsia" w:ascii="新宋体" w:eastAsia="新宋体"/>
                <w:b/>
                <w:sz w:val="21"/>
              </w:rPr>
              <w:t>强调</w:t>
            </w:r>
          </w:p>
        </w:tc>
        <w:tc>
          <w:tcPr>
            <w:tcW w:w="2309" w:type="dxa"/>
          </w:tcPr>
          <w:p w14:paraId="6E0D18F1">
            <w:pPr>
              <w:pStyle w:val="16"/>
              <w:spacing w:before="57"/>
              <w:rPr>
                <w:b/>
                <w:sz w:val="21"/>
              </w:rPr>
            </w:pPr>
            <w:r>
              <w:rPr>
                <w:b/>
                <w:sz w:val="21"/>
              </w:rPr>
              <w:t>emphasize/stress</w:t>
            </w:r>
          </w:p>
        </w:tc>
        <w:tc>
          <w:tcPr>
            <w:tcW w:w="4508" w:type="dxa"/>
          </w:tcPr>
          <w:p w14:paraId="1A4EEBF9">
            <w:pPr>
              <w:pStyle w:val="16"/>
              <w:spacing w:before="57"/>
              <w:ind w:left="106"/>
              <w:rPr>
                <w:b/>
                <w:sz w:val="21"/>
              </w:rPr>
            </w:pPr>
            <w:r>
              <w:rPr>
                <w:b/>
                <w:sz w:val="21"/>
              </w:rPr>
              <w:t>highlight/underscore/underline</w:t>
            </w:r>
          </w:p>
        </w:tc>
      </w:tr>
      <w:tr w14:paraId="685B7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8296" w:type="dxa"/>
            <w:gridSpan w:val="3"/>
          </w:tcPr>
          <w:p w14:paraId="733F8A44">
            <w:pPr>
              <w:pStyle w:val="16"/>
              <w:spacing w:before="57" w:line="340" w:lineRule="auto"/>
              <w:ind w:right="95"/>
              <w:rPr>
                <w:rFonts w:hint="eastAsia" w:ascii="新宋体" w:eastAsia="新宋体"/>
                <w:sz w:val="21"/>
              </w:rPr>
            </w:pPr>
            <w:r>
              <w:rPr>
                <w:sz w:val="21"/>
              </w:rPr>
              <w:t xml:space="preserve">His achievements in the field of science </w:t>
            </w:r>
            <w:r>
              <w:rPr>
                <w:sz w:val="21"/>
                <w:u w:val="single"/>
              </w:rPr>
              <w:t>underline</w:t>
            </w:r>
            <w:r>
              <w:rPr>
                <w:sz w:val="21"/>
              </w:rPr>
              <w:t xml:space="preserve"> his dedication and passion for pushing the boundaries of knowledge and discovery. </w:t>
            </w:r>
            <w:r>
              <w:rPr>
                <w:rFonts w:hint="eastAsia" w:ascii="新宋体" w:eastAsia="新宋体"/>
                <w:sz w:val="21"/>
              </w:rPr>
              <w:t>他在科学领域的成就突显了他对推动知识和发现</w:t>
            </w:r>
          </w:p>
          <w:p w14:paraId="221C667D">
            <w:pPr>
              <w:pStyle w:val="16"/>
              <w:spacing w:line="248" w:lineRule="exact"/>
              <w:rPr>
                <w:rFonts w:hint="eastAsia" w:ascii="新宋体" w:eastAsia="新宋体"/>
                <w:sz w:val="21"/>
              </w:rPr>
            </w:pPr>
            <w:r>
              <w:rPr>
                <w:rFonts w:hint="eastAsia" w:ascii="新宋体" w:eastAsia="新宋体"/>
                <w:sz w:val="21"/>
              </w:rPr>
              <w:t>边界的奉献和热情。</w:t>
            </w:r>
          </w:p>
        </w:tc>
      </w:tr>
      <w:tr w14:paraId="5EFC3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479" w:type="dxa"/>
          </w:tcPr>
          <w:p w14:paraId="4332105D">
            <w:pPr>
              <w:pStyle w:val="16"/>
              <w:spacing w:before="44"/>
              <w:rPr>
                <w:rFonts w:hint="eastAsia" w:ascii="新宋体" w:eastAsia="新宋体"/>
                <w:b/>
                <w:sz w:val="21"/>
              </w:rPr>
            </w:pPr>
            <w:r>
              <w:rPr>
                <w:rFonts w:hint="eastAsia" w:ascii="新宋体" w:eastAsia="新宋体"/>
                <w:b/>
                <w:sz w:val="21"/>
              </w:rPr>
              <w:t>位于</w:t>
            </w:r>
          </w:p>
        </w:tc>
        <w:tc>
          <w:tcPr>
            <w:tcW w:w="2309" w:type="dxa"/>
          </w:tcPr>
          <w:p w14:paraId="36707343">
            <w:pPr>
              <w:pStyle w:val="16"/>
              <w:spacing w:before="58"/>
              <w:rPr>
                <w:b/>
                <w:sz w:val="21"/>
              </w:rPr>
            </w:pPr>
            <w:r>
              <w:rPr>
                <w:b/>
                <w:sz w:val="21"/>
              </w:rPr>
              <w:t>lie in/at // sit in/at</w:t>
            </w:r>
          </w:p>
        </w:tc>
        <w:tc>
          <w:tcPr>
            <w:tcW w:w="4508" w:type="dxa"/>
          </w:tcPr>
          <w:p w14:paraId="65AF5B3A">
            <w:pPr>
              <w:pStyle w:val="16"/>
              <w:spacing w:before="58"/>
              <w:ind w:left="106"/>
              <w:rPr>
                <w:b/>
                <w:sz w:val="21"/>
              </w:rPr>
            </w:pPr>
            <w:r>
              <w:rPr>
                <w:b/>
                <w:sz w:val="21"/>
              </w:rPr>
              <w:t>be located in/at // be nestled in/at</w:t>
            </w:r>
          </w:p>
        </w:tc>
      </w:tr>
      <w:tr w14:paraId="32585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8296" w:type="dxa"/>
            <w:gridSpan w:val="3"/>
          </w:tcPr>
          <w:p w14:paraId="725EA23E">
            <w:pPr>
              <w:pStyle w:val="16"/>
              <w:spacing w:before="57"/>
              <w:rPr>
                <w:sz w:val="21"/>
              </w:rPr>
            </w:pPr>
            <w:r>
              <w:rPr>
                <w:sz w:val="21"/>
              </w:rPr>
              <w:t xml:space="preserve">The cozy cabin </w:t>
            </w:r>
            <w:r>
              <w:rPr>
                <w:sz w:val="21"/>
                <w:u w:val="single"/>
              </w:rPr>
              <w:t>is nestled in</w:t>
            </w:r>
            <w:r>
              <w:rPr>
                <w:sz w:val="21"/>
              </w:rPr>
              <w:t xml:space="preserve"> the heart of the forest, offering a tranquil retreat away from the</w:t>
            </w:r>
          </w:p>
          <w:p w14:paraId="347A3B8B">
            <w:pPr>
              <w:pStyle w:val="16"/>
              <w:spacing w:before="23" w:line="350" w:lineRule="atLeast"/>
              <w:ind w:right="97"/>
              <w:rPr>
                <w:rFonts w:hint="eastAsia" w:ascii="新宋体" w:eastAsia="新宋体"/>
                <w:sz w:val="21"/>
              </w:rPr>
            </w:pPr>
            <w:r>
              <w:rPr>
                <w:sz w:val="21"/>
              </w:rPr>
              <w:t xml:space="preserve">hustle and bustle of city life. </w:t>
            </w:r>
            <w:r>
              <w:rPr>
                <w:rFonts w:hint="eastAsia" w:ascii="新宋体" w:eastAsia="新宋体"/>
                <w:spacing w:val="-7"/>
                <w:sz w:val="21"/>
              </w:rPr>
              <w:t>舒适的小屋坐落在森林的中心，提供一个宁静的撤退远离喧嚣的城市生活。</w:t>
            </w:r>
          </w:p>
        </w:tc>
      </w:tr>
      <w:tr w14:paraId="66B68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1479" w:type="dxa"/>
          </w:tcPr>
          <w:p w14:paraId="6AF18125">
            <w:pPr>
              <w:pStyle w:val="16"/>
              <w:spacing w:before="43"/>
              <w:rPr>
                <w:rFonts w:hint="eastAsia" w:ascii="新宋体" w:eastAsia="新宋体"/>
                <w:b/>
                <w:sz w:val="21"/>
              </w:rPr>
            </w:pPr>
            <w:r>
              <w:rPr>
                <w:rFonts w:hint="eastAsia" w:ascii="新宋体" w:eastAsia="新宋体"/>
                <w:b/>
                <w:spacing w:val="-25"/>
                <w:sz w:val="21"/>
              </w:rPr>
              <w:t>涵 盖 很 多 方</w:t>
            </w:r>
          </w:p>
          <w:p w14:paraId="594CED89">
            <w:pPr>
              <w:pStyle w:val="16"/>
              <w:spacing w:before="89"/>
              <w:rPr>
                <w:rFonts w:hint="eastAsia" w:ascii="新宋体" w:eastAsia="新宋体"/>
                <w:b/>
                <w:sz w:val="21"/>
              </w:rPr>
            </w:pPr>
            <w:r>
              <w:rPr>
                <w:rFonts w:hint="eastAsia" w:ascii="新宋体" w:eastAsia="新宋体"/>
                <w:b/>
                <w:w w:val="99"/>
                <w:sz w:val="21"/>
              </w:rPr>
              <w:t>面</w:t>
            </w:r>
          </w:p>
        </w:tc>
        <w:tc>
          <w:tcPr>
            <w:tcW w:w="2309" w:type="dxa"/>
          </w:tcPr>
          <w:p w14:paraId="7E92B711">
            <w:pPr>
              <w:pStyle w:val="16"/>
              <w:spacing w:before="57"/>
              <w:rPr>
                <w:b/>
                <w:sz w:val="21"/>
              </w:rPr>
            </w:pPr>
            <w:r>
              <w:rPr>
                <w:b/>
                <w:sz w:val="21"/>
              </w:rPr>
              <w:t>including A and B</w:t>
            </w:r>
          </w:p>
        </w:tc>
        <w:tc>
          <w:tcPr>
            <w:tcW w:w="4508" w:type="dxa"/>
          </w:tcPr>
          <w:p w14:paraId="28CB8E28">
            <w:pPr>
              <w:pStyle w:val="16"/>
              <w:spacing w:before="57"/>
              <w:ind w:left="106"/>
              <w:rPr>
                <w:b/>
                <w:sz w:val="21"/>
              </w:rPr>
            </w:pPr>
            <w:r>
              <w:rPr>
                <w:b/>
                <w:sz w:val="21"/>
              </w:rPr>
              <w:t>cover a series of..., ranging from A to B</w:t>
            </w:r>
          </w:p>
        </w:tc>
      </w:tr>
      <w:tr w14:paraId="2E316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atLeast"/>
        </w:trPr>
        <w:tc>
          <w:tcPr>
            <w:tcW w:w="8296" w:type="dxa"/>
            <w:gridSpan w:val="3"/>
          </w:tcPr>
          <w:p w14:paraId="44375CC9">
            <w:pPr>
              <w:pStyle w:val="16"/>
              <w:spacing w:before="57" w:line="340" w:lineRule="auto"/>
              <w:ind w:right="97"/>
              <w:rPr>
                <w:rFonts w:hint="eastAsia" w:ascii="新宋体" w:eastAsia="新宋体"/>
                <w:sz w:val="21"/>
              </w:rPr>
            </w:pPr>
            <w:r>
              <w:rPr>
                <w:sz w:val="21"/>
              </w:rPr>
              <w:t xml:space="preserve">The workshop will </w:t>
            </w:r>
            <w:r>
              <w:rPr>
                <w:sz w:val="21"/>
                <w:u w:val="single"/>
              </w:rPr>
              <w:t>cover a series of topics ranging from</w:t>
            </w:r>
            <w:r>
              <w:rPr>
                <w:sz w:val="21"/>
              </w:rPr>
              <w:t xml:space="preserve"> basic programming concepts to advanced machine learning algorithms. </w:t>
            </w:r>
            <w:r>
              <w:rPr>
                <w:rFonts w:hint="eastAsia" w:ascii="新宋体" w:eastAsia="新宋体"/>
                <w:sz w:val="21"/>
              </w:rPr>
              <w:t>研讨会将涵盖一系列主题，从基本的编程概念到先</w:t>
            </w:r>
          </w:p>
          <w:p w14:paraId="33C7C6AF">
            <w:pPr>
              <w:pStyle w:val="16"/>
              <w:spacing w:line="248" w:lineRule="exact"/>
              <w:rPr>
                <w:rFonts w:hint="eastAsia" w:ascii="新宋体" w:eastAsia="新宋体"/>
                <w:sz w:val="21"/>
              </w:rPr>
            </w:pPr>
            <w:r>
              <w:rPr>
                <w:rFonts w:hint="eastAsia" w:ascii="新宋体" w:eastAsia="新宋体"/>
                <w:sz w:val="21"/>
              </w:rPr>
              <w:t>进的机器学习算法。</w:t>
            </w:r>
          </w:p>
        </w:tc>
      </w:tr>
    </w:tbl>
    <w:p w14:paraId="20F7234F">
      <w:pPr>
        <w:spacing w:after="0" w:line="248" w:lineRule="exact"/>
        <w:rPr>
          <w:rFonts w:hint="eastAsia" w:ascii="新宋体" w:eastAsia="新宋体"/>
          <w:sz w:val="21"/>
        </w:rPr>
        <w:sectPr>
          <w:pgSz w:w="11910" w:h="16840"/>
          <w:pgMar w:top="1380" w:right="1480" w:bottom="1180" w:left="980" w:header="872" w:footer="993" w:gutter="0"/>
          <w:cols w:space="720" w:num="1"/>
        </w:sectPr>
      </w:pPr>
    </w:p>
    <w:p w14:paraId="312430BC">
      <w:pPr>
        <w:pStyle w:val="7"/>
        <w:spacing w:before="10"/>
        <w:rPr>
          <w:sz w:val="3"/>
        </w:rPr>
      </w:pPr>
    </w:p>
    <w:tbl>
      <w:tblPr>
        <w:tblStyle w:val="12"/>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9"/>
        <w:gridCol w:w="2309"/>
        <w:gridCol w:w="4508"/>
      </w:tblGrid>
      <w:tr w14:paraId="707C3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1479" w:type="dxa"/>
          </w:tcPr>
          <w:p w14:paraId="161421FB">
            <w:pPr>
              <w:pStyle w:val="16"/>
              <w:spacing w:before="45"/>
              <w:rPr>
                <w:rFonts w:hint="eastAsia" w:ascii="新宋体" w:eastAsia="新宋体"/>
                <w:b/>
                <w:sz w:val="21"/>
              </w:rPr>
            </w:pPr>
            <w:r>
              <w:rPr>
                <w:rFonts w:hint="eastAsia" w:ascii="新宋体" w:eastAsia="新宋体"/>
                <w:b/>
                <w:spacing w:val="-25"/>
                <w:sz w:val="21"/>
              </w:rPr>
              <w:t>包 含 一 系 列</w:t>
            </w:r>
          </w:p>
          <w:p w14:paraId="7FA483E9">
            <w:pPr>
              <w:pStyle w:val="16"/>
              <w:spacing w:before="88"/>
              <w:rPr>
                <w:rFonts w:hint="eastAsia" w:ascii="新宋体" w:eastAsia="新宋体"/>
                <w:b/>
                <w:sz w:val="21"/>
              </w:rPr>
            </w:pPr>
            <w:r>
              <w:rPr>
                <w:rFonts w:hint="eastAsia" w:ascii="新宋体" w:eastAsia="新宋体"/>
                <w:b/>
                <w:sz w:val="21"/>
              </w:rPr>
              <w:t>活动</w:t>
            </w:r>
          </w:p>
        </w:tc>
        <w:tc>
          <w:tcPr>
            <w:tcW w:w="2309" w:type="dxa"/>
          </w:tcPr>
          <w:p w14:paraId="07A5471B">
            <w:pPr>
              <w:pStyle w:val="16"/>
              <w:tabs>
                <w:tab w:val="left" w:pos="980"/>
                <w:tab w:val="left" w:pos="1304"/>
                <w:tab w:val="left" w:pos="2024"/>
              </w:tabs>
              <w:spacing w:before="59"/>
              <w:rPr>
                <w:b/>
                <w:sz w:val="21"/>
              </w:rPr>
            </w:pPr>
            <w:r>
              <w:rPr>
                <w:b/>
                <w:sz w:val="21"/>
              </w:rPr>
              <w:t>include</w:t>
            </w:r>
            <w:r>
              <w:rPr>
                <w:b/>
                <w:sz w:val="21"/>
              </w:rPr>
              <w:tab/>
            </w:r>
            <w:r>
              <w:rPr>
                <w:b/>
                <w:sz w:val="21"/>
              </w:rPr>
              <w:t>a</w:t>
            </w:r>
            <w:r>
              <w:rPr>
                <w:b/>
                <w:sz w:val="21"/>
              </w:rPr>
              <w:tab/>
            </w:r>
            <w:r>
              <w:rPr>
                <w:b/>
                <w:sz w:val="21"/>
              </w:rPr>
              <w:t>series</w:t>
            </w:r>
            <w:r>
              <w:rPr>
                <w:b/>
                <w:sz w:val="21"/>
              </w:rPr>
              <w:tab/>
            </w:r>
            <w:r>
              <w:rPr>
                <w:b/>
                <w:sz w:val="21"/>
              </w:rPr>
              <w:t>of</w:t>
            </w:r>
          </w:p>
          <w:p w14:paraId="1CA8569C">
            <w:pPr>
              <w:pStyle w:val="16"/>
              <w:spacing w:before="116"/>
              <w:rPr>
                <w:b/>
                <w:sz w:val="21"/>
              </w:rPr>
            </w:pPr>
            <w:r>
              <w:rPr>
                <w:b/>
                <w:sz w:val="21"/>
              </w:rPr>
              <w:t>activities</w:t>
            </w:r>
          </w:p>
        </w:tc>
        <w:tc>
          <w:tcPr>
            <w:tcW w:w="4508" w:type="dxa"/>
          </w:tcPr>
          <w:p w14:paraId="17A9E8FE">
            <w:pPr>
              <w:pStyle w:val="16"/>
              <w:spacing w:before="59"/>
              <w:ind w:left="106"/>
              <w:rPr>
                <w:b/>
                <w:sz w:val="21"/>
              </w:rPr>
            </w:pPr>
            <w:r>
              <w:rPr>
                <w:b/>
                <w:sz w:val="21"/>
              </w:rPr>
              <w:t>cover/involve a variety of activities</w:t>
            </w:r>
          </w:p>
        </w:tc>
      </w:tr>
      <w:tr w14:paraId="110F5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5" w:hRule="atLeast"/>
        </w:trPr>
        <w:tc>
          <w:tcPr>
            <w:tcW w:w="8296" w:type="dxa"/>
            <w:gridSpan w:val="3"/>
          </w:tcPr>
          <w:p w14:paraId="5D113F67">
            <w:pPr>
              <w:pStyle w:val="16"/>
              <w:spacing w:before="56" w:line="331" w:lineRule="auto"/>
              <w:ind w:right="97"/>
              <w:jc w:val="both"/>
              <w:rPr>
                <w:rFonts w:hint="eastAsia" w:ascii="新宋体" w:eastAsia="新宋体"/>
                <w:sz w:val="21"/>
              </w:rPr>
            </w:pPr>
            <w:r>
              <w:rPr>
                <w:sz w:val="21"/>
              </w:rPr>
              <w:t xml:space="preserve">The summer camp program is designed to </w:t>
            </w:r>
            <w:r>
              <w:rPr>
                <w:sz w:val="21"/>
                <w:u w:val="single"/>
              </w:rPr>
              <w:t>cover a variety of activities</w:t>
            </w:r>
            <w:r>
              <w:rPr>
                <w:sz w:val="21"/>
              </w:rPr>
              <w:t xml:space="preserve"> including hiking, swimming, arts and crafts, ensuring that every camper finds something they enjoy. </w:t>
            </w:r>
            <w:r>
              <w:rPr>
                <w:rFonts w:hint="eastAsia" w:ascii="新宋体" w:eastAsia="新宋体"/>
                <w:sz w:val="21"/>
              </w:rPr>
              <w:t>夏令营项目包括徒步旅行、游泳、艺术和手工艺等多种活动，确保每个露营者都能找到自己喜欢</w:t>
            </w:r>
          </w:p>
          <w:p w14:paraId="1FF848A1">
            <w:pPr>
              <w:pStyle w:val="16"/>
              <w:spacing w:line="257" w:lineRule="exact"/>
              <w:jc w:val="both"/>
              <w:rPr>
                <w:rFonts w:hint="eastAsia" w:ascii="新宋体" w:eastAsia="新宋体"/>
                <w:sz w:val="21"/>
              </w:rPr>
            </w:pPr>
            <w:r>
              <w:rPr>
                <w:rFonts w:hint="eastAsia" w:ascii="新宋体" w:eastAsia="新宋体"/>
                <w:sz w:val="21"/>
              </w:rPr>
              <w:t>的东西。</w:t>
            </w:r>
          </w:p>
        </w:tc>
      </w:tr>
      <w:tr w14:paraId="74EC0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479" w:type="dxa"/>
          </w:tcPr>
          <w:p w14:paraId="600C2598">
            <w:pPr>
              <w:pStyle w:val="16"/>
              <w:spacing w:before="44"/>
              <w:rPr>
                <w:rFonts w:hint="eastAsia" w:ascii="新宋体" w:eastAsia="新宋体"/>
                <w:b/>
                <w:sz w:val="21"/>
              </w:rPr>
            </w:pPr>
            <w:r>
              <w:rPr>
                <w:rFonts w:hint="eastAsia" w:ascii="新宋体" w:eastAsia="新宋体"/>
                <w:b/>
                <w:sz w:val="21"/>
              </w:rPr>
              <w:t>经历、接触</w:t>
            </w:r>
          </w:p>
        </w:tc>
        <w:tc>
          <w:tcPr>
            <w:tcW w:w="2309" w:type="dxa"/>
          </w:tcPr>
          <w:p w14:paraId="7BF1EB55">
            <w:pPr>
              <w:pStyle w:val="16"/>
              <w:spacing w:before="58"/>
              <w:rPr>
                <w:b/>
                <w:sz w:val="21"/>
              </w:rPr>
            </w:pPr>
            <w:r>
              <w:rPr>
                <w:b/>
                <w:sz w:val="21"/>
              </w:rPr>
              <w:t>experience</w:t>
            </w:r>
          </w:p>
        </w:tc>
        <w:tc>
          <w:tcPr>
            <w:tcW w:w="4508" w:type="dxa"/>
          </w:tcPr>
          <w:p w14:paraId="446BD32A">
            <w:pPr>
              <w:pStyle w:val="16"/>
              <w:spacing w:before="58"/>
              <w:ind w:left="106"/>
              <w:rPr>
                <w:b/>
                <w:sz w:val="21"/>
              </w:rPr>
            </w:pPr>
            <w:r>
              <w:rPr>
                <w:b/>
                <w:sz w:val="21"/>
              </w:rPr>
              <w:t>be exposed to</w:t>
            </w:r>
          </w:p>
        </w:tc>
      </w:tr>
      <w:tr w14:paraId="1E172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atLeast"/>
        </w:trPr>
        <w:tc>
          <w:tcPr>
            <w:tcW w:w="8296" w:type="dxa"/>
            <w:gridSpan w:val="3"/>
          </w:tcPr>
          <w:p w14:paraId="4C2A0875">
            <w:pPr>
              <w:pStyle w:val="16"/>
              <w:spacing w:before="56" w:line="340" w:lineRule="auto"/>
              <w:ind w:right="95"/>
              <w:rPr>
                <w:rFonts w:hint="eastAsia" w:ascii="新宋体" w:eastAsia="新宋体"/>
                <w:sz w:val="21"/>
              </w:rPr>
            </w:pPr>
            <w:r>
              <w:rPr>
                <w:sz w:val="21"/>
              </w:rPr>
              <w:t xml:space="preserve">Students will </w:t>
            </w:r>
            <w:r>
              <w:rPr>
                <w:sz w:val="21"/>
                <w:u w:val="single"/>
              </w:rPr>
              <w:t>be exposed to</w:t>
            </w:r>
            <w:r>
              <w:rPr>
                <w:sz w:val="21"/>
              </w:rPr>
              <w:t xml:space="preserve"> a diverse range of perspectives and ideals from experts in various fields, enhancing their knowledge and understanding of global issues. </w:t>
            </w:r>
            <w:r>
              <w:rPr>
                <w:rFonts w:hint="eastAsia" w:ascii="新宋体" w:eastAsia="新宋体"/>
                <w:sz w:val="21"/>
              </w:rPr>
              <w:t>学生将接触到不同领域</w:t>
            </w:r>
          </w:p>
          <w:p w14:paraId="7C4F33CE">
            <w:pPr>
              <w:pStyle w:val="16"/>
              <w:spacing w:line="248" w:lineRule="exact"/>
              <w:rPr>
                <w:rFonts w:hint="eastAsia" w:ascii="新宋体" w:eastAsia="新宋体"/>
                <w:sz w:val="21"/>
              </w:rPr>
            </w:pPr>
            <w:r>
              <w:rPr>
                <w:rFonts w:hint="eastAsia" w:ascii="新宋体" w:eastAsia="新宋体"/>
                <w:sz w:val="21"/>
              </w:rPr>
              <w:t>专家的不同观点和理想，增强他们对全球问题的认识和理解。</w:t>
            </w:r>
          </w:p>
        </w:tc>
      </w:tr>
      <w:tr w14:paraId="08D2C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479" w:type="dxa"/>
          </w:tcPr>
          <w:p w14:paraId="4D885955">
            <w:pPr>
              <w:pStyle w:val="16"/>
              <w:spacing w:before="43"/>
              <w:rPr>
                <w:rFonts w:hint="eastAsia" w:ascii="新宋体" w:eastAsia="新宋体"/>
                <w:b/>
                <w:sz w:val="21"/>
              </w:rPr>
            </w:pPr>
            <w:r>
              <w:rPr>
                <w:rFonts w:hint="eastAsia" w:ascii="新宋体" w:eastAsia="新宋体"/>
                <w:b/>
                <w:sz w:val="21"/>
              </w:rPr>
              <w:t>结束</w:t>
            </w:r>
          </w:p>
        </w:tc>
        <w:tc>
          <w:tcPr>
            <w:tcW w:w="2309" w:type="dxa"/>
          </w:tcPr>
          <w:p w14:paraId="71E70127">
            <w:pPr>
              <w:pStyle w:val="16"/>
              <w:spacing w:before="57"/>
              <w:rPr>
                <w:b/>
                <w:sz w:val="21"/>
              </w:rPr>
            </w:pPr>
            <w:r>
              <w:rPr>
                <w:b/>
                <w:sz w:val="21"/>
              </w:rPr>
              <w:t>sth. end up with</w:t>
            </w:r>
          </w:p>
        </w:tc>
        <w:tc>
          <w:tcPr>
            <w:tcW w:w="4508" w:type="dxa"/>
          </w:tcPr>
          <w:p w14:paraId="7266EC1A">
            <w:pPr>
              <w:pStyle w:val="16"/>
              <w:spacing w:before="57"/>
              <w:ind w:left="106"/>
              <w:rPr>
                <w:b/>
                <w:sz w:val="21"/>
              </w:rPr>
            </w:pPr>
            <w:r>
              <w:rPr>
                <w:b/>
                <w:sz w:val="21"/>
              </w:rPr>
              <w:t>sb. wrap up sth.</w:t>
            </w:r>
          </w:p>
        </w:tc>
      </w:tr>
      <w:tr w14:paraId="04318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8296" w:type="dxa"/>
            <w:gridSpan w:val="3"/>
          </w:tcPr>
          <w:p w14:paraId="6E8A46A3">
            <w:pPr>
              <w:pStyle w:val="16"/>
              <w:spacing w:before="44"/>
              <w:rPr>
                <w:rFonts w:hint="eastAsia" w:ascii="新宋体" w:eastAsia="新宋体"/>
                <w:sz w:val="21"/>
              </w:rPr>
            </w:pPr>
            <w:r>
              <w:rPr>
                <w:sz w:val="21"/>
              </w:rPr>
              <w:t xml:space="preserve">The participants </w:t>
            </w:r>
            <w:r>
              <w:rPr>
                <w:sz w:val="21"/>
                <w:u w:val="single"/>
              </w:rPr>
              <w:t>wrapped up</w:t>
            </w:r>
            <w:r>
              <w:rPr>
                <w:sz w:val="21"/>
              </w:rPr>
              <w:t xml:space="preserve"> their talents show today. </w:t>
            </w:r>
            <w:r>
              <w:rPr>
                <w:rFonts w:hint="eastAsia" w:ascii="新宋体" w:eastAsia="新宋体"/>
                <w:sz w:val="21"/>
              </w:rPr>
              <w:t>参加者们会在今天结束才艺秀。</w:t>
            </w:r>
          </w:p>
        </w:tc>
      </w:tr>
      <w:tr w14:paraId="028C4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479" w:type="dxa"/>
          </w:tcPr>
          <w:p w14:paraId="487394E1">
            <w:pPr>
              <w:pStyle w:val="16"/>
              <w:spacing w:before="42"/>
              <w:rPr>
                <w:rFonts w:hint="eastAsia" w:ascii="新宋体" w:eastAsia="新宋体"/>
                <w:b/>
                <w:sz w:val="21"/>
              </w:rPr>
            </w:pPr>
            <w:r>
              <w:rPr>
                <w:rFonts w:hint="eastAsia" w:ascii="新宋体" w:eastAsia="新宋体"/>
                <w:b/>
                <w:sz w:val="21"/>
              </w:rPr>
              <w:t>沉浸</w:t>
            </w:r>
          </w:p>
        </w:tc>
        <w:tc>
          <w:tcPr>
            <w:tcW w:w="2309" w:type="dxa"/>
          </w:tcPr>
          <w:p w14:paraId="56C4A367">
            <w:pPr>
              <w:pStyle w:val="16"/>
              <w:spacing w:before="56"/>
              <w:rPr>
                <w:b/>
                <w:sz w:val="21"/>
              </w:rPr>
            </w:pPr>
            <w:r>
              <w:rPr>
                <w:b/>
                <w:sz w:val="21"/>
              </w:rPr>
              <w:t>be absorbed in</w:t>
            </w:r>
          </w:p>
        </w:tc>
        <w:tc>
          <w:tcPr>
            <w:tcW w:w="4508" w:type="dxa"/>
          </w:tcPr>
          <w:p w14:paraId="34E4417A">
            <w:pPr>
              <w:pStyle w:val="16"/>
              <w:spacing w:before="56"/>
              <w:ind w:left="106"/>
              <w:rPr>
                <w:b/>
                <w:sz w:val="21"/>
              </w:rPr>
            </w:pPr>
            <w:r>
              <w:rPr>
                <w:b/>
                <w:sz w:val="21"/>
              </w:rPr>
              <w:t>be immersed in/be soaked in</w:t>
            </w:r>
          </w:p>
        </w:tc>
      </w:tr>
      <w:tr w14:paraId="77493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296" w:type="dxa"/>
            <w:gridSpan w:val="3"/>
          </w:tcPr>
          <w:p w14:paraId="60E300DF">
            <w:pPr>
              <w:pStyle w:val="16"/>
              <w:spacing w:before="44"/>
              <w:rPr>
                <w:rFonts w:hint="eastAsia" w:ascii="新宋体" w:eastAsia="新宋体"/>
                <w:sz w:val="21"/>
              </w:rPr>
            </w:pPr>
            <w:r>
              <w:rPr>
                <w:sz w:val="21"/>
              </w:rPr>
              <w:t xml:space="preserve">As the music filled the room, she closed her eyes to </w:t>
            </w:r>
            <w:r>
              <w:rPr>
                <w:sz w:val="21"/>
                <w:u w:val="single"/>
              </w:rPr>
              <w:t>be immersed in</w:t>
            </w:r>
            <w:r>
              <w:rPr>
                <w:sz w:val="21"/>
              </w:rPr>
              <w:t xml:space="preserve"> its enchanting melody. </w:t>
            </w:r>
            <w:r>
              <w:rPr>
                <w:rFonts w:hint="eastAsia" w:ascii="新宋体" w:eastAsia="新宋体"/>
                <w:sz w:val="21"/>
              </w:rPr>
              <w:t>当</w:t>
            </w:r>
          </w:p>
          <w:p w14:paraId="1050278B">
            <w:pPr>
              <w:pStyle w:val="16"/>
              <w:spacing w:before="88"/>
              <w:rPr>
                <w:rFonts w:hint="eastAsia" w:ascii="新宋体" w:eastAsia="新宋体"/>
                <w:sz w:val="21"/>
              </w:rPr>
            </w:pPr>
            <w:r>
              <w:rPr>
                <w:rFonts w:hint="eastAsia" w:ascii="新宋体" w:eastAsia="新宋体"/>
                <w:sz w:val="21"/>
              </w:rPr>
              <w:t>音乐在房间里响起时，她闭上眼睛，沉浸在那迷人的旋律中。</w:t>
            </w:r>
          </w:p>
        </w:tc>
      </w:tr>
      <w:tr w14:paraId="09953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1479" w:type="dxa"/>
          </w:tcPr>
          <w:p w14:paraId="6DAEF680">
            <w:pPr>
              <w:pStyle w:val="16"/>
              <w:spacing w:before="4"/>
              <w:ind w:left="0"/>
              <w:rPr>
                <w:sz w:val="19"/>
              </w:rPr>
            </w:pPr>
          </w:p>
          <w:p w14:paraId="31544A4C">
            <w:pPr>
              <w:pStyle w:val="16"/>
              <w:rPr>
                <w:rFonts w:hint="eastAsia" w:ascii="新宋体" w:eastAsia="新宋体"/>
                <w:b/>
                <w:sz w:val="21"/>
              </w:rPr>
            </w:pPr>
            <w:r>
              <w:rPr>
                <w:rFonts w:hint="eastAsia" w:ascii="新宋体" w:eastAsia="新宋体"/>
                <w:b/>
                <w:sz w:val="21"/>
              </w:rPr>
              <w:t>喜欢、热爱</w:t>
            </w:r>
          </w:p>
        </w:tc>
        <w:tc>
          <w:tcPr>
            <w:tcW w:w="2309" w:type="dxa"/>
          </w:tcPr>
          <w:p w14:paraId="7EA3B0DC">
            <w:pPr>
              <w:pStyle w:val="16"/>
              <w:spacing w:before="7"/>
              <w:ind w:left="0"/>
              <w:rPr>
                <w:sz w:val="20"/>
              </w:rPr>
            </w:pPr>
          </w:p>
          <w:p w14:paraId="30DC75BD">
            <w:pPr>
              <w:pStyle w:val="16"/>
              <w:rPr>
                <w:b/>
                <w:sz w:val="21"/>
              </w:rPr>
            </w:pPr>
            <w:r>
              <w:rPr>
                <w:b/>
                <w:sz w:val="21"/>
              </w:rPr>
              <w:t>like/love to do</w:t>
            </w:r>
          </w:p>
        </w:tc>
        <w:tc>
          <w:tcPr>
            <w:tcW w:w="4508" w:type="dxa"/>
          </w:tcPr>
          <w:p w14:paraId="7D81F13A">
            <w:pPr>
              <w:pStyle w:val="16"/>
              <w:spacing w:before="57"/>
              <w:ind w:left="106"/>
              <w:rPr>
                <w:b/>
                <w:sz w:val="21"/>
              </w:rPr>
            </w:pPr>
            <w:r>
              <w:rPr>
                <w:b/>
                <w:sz w:val="21"/>
              </w:rPr>
              <w:t>have a passion for.../be enthusiastic about...</w:t>
            </w:r>
          </w:p>
          <w:p w14:paraId="2A19CBE9">
            <w:pPr>
              <w:pStyle w:val="16"/>
              <w:spacing w:before="116"/>
              <w:ind w:left="826"/>
              <w:rPr>
                <w:b/>
                <w:sz w:val="21"/>
              </w:rPr>
            </w:pPr>
            <w:r>
              <w:rPr>
                <w:b/>
                <w:sz w:val="21"/>
              </w:rPr>
              <w:t>a ... lover/enthusiast</w:t>
            </w:r>
          </w:p>
        </w:tc>
      </w:tr>
      <w:tr w14:paraId="3AAA8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8296" w:type="dxa"/>
            <w:gridSpan w:val="3"/>
          </w:tcPr>
          <w:p w14:paraId="726D65F7">
            <w:pPr>
              <w:pStyle w:val="16"/>
              <w:spacing w:before="42"/>
              <w:rPr>
                <w:rFonts w:hint="eastAsia" w:ascii="新宋体" w:eastAsia="新宋体"/>
                <w:sz w:val="21"/>
              </w:rPr>
            </w:pPr>
            <w:r>
              <w:rPr>
                <w:sz w:val="21"/>
              </w:rPr>
              <w:t xml:space="preserve">She </w:t>
            </w:r>
            <w:r>
              <w:rPr>
                <w:sz w:val="21"/>
                <w:u w:val="single"/>
              </w:rPr>
              <w:t>has a passion for</w:t>
            </w:r>
            <w:r>
              <w:rPr>
                <w:sz w:val="21"/>
              </w:rPr>
              <w:t xml:space="preserve"> painting, spending hours at her easel creating vibrant works of art. </w:t>
            </w:r>
            <w:r>
              <w:rPr>
                <w:rFonts w:hint="eastAsia" w:ascii="新宋体" w:eastAsia="新宋体"/>
                <w:sz w:val="21"/>
              </w:rPr>
              <w:t>她 对</w:t>
            </w:r>
          </w:p>
          <w:p w14:paraId="7F9E2E86">
            <w:pPr>
              <w:pStyle w:val="16"/>
              <w:spacing w:before="89"/>
              <w:rPr>
                <w:rFonts w:hint="eastAsia" w:ascii="新宋体" w:eastAsia="新宋体"/>
                <w:sz w:val="21"/>
              </w:rPr>
            </w:pPr>
            <w:r>
              <w:rPr>
                <w:rFonts w:hint="eastAsia" w:ascii="新宋体" w:eastAsia="新宋体"/>
                <w:sz w:val="21"/>
              </w:rPr>
              <w:t>绘画充满热情，在画架前花费数小时创作出充满活力的艺术作品。</w:t>
            </w:r>
          </w:p>
        </w:tc>
      </w:tr>
      <w:tr w14:paraId="58517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479" w:type="dxa"/>
          </w:tcPr>
          <w:p w14:paraId="57670725">
            <w:pPr>
              <w:pStyle w:val="16"/>
              <w:spacing w:before="45"/>
              <w:rPr>
                <w:rFonts w:hint="eastAsia" w:ascii="新宋体" w:eastAsia="新宋体"/>
                <w:b/>
                <w:sz w:val="21"/>
              </w:rPr>
            </w:pPr>
            <w:r>
              <w:rPr>
                <w:rFonts w:hint="eastAsia" w:ascii="新宋体" w:eastAsia="新宋体"/>
                <w:b/>
                <w:sz w:val="21"/>
              </w:rPr>
              <w:t>热衷于</w:t>
            </w:r>
          </w:p>
        </w:tc>
        <w:tc>
          <w:tcPr>
            <w:tcW w:w="2309" w:type="dxa"/>
          </w:tcPr>
          <w:p w14:paraId="5CC3A598">
            <w:pPr>
              <w:pStyle w:val="16"/>
              <w:spacing w:before="59"/>
              <w:rPr>
                <w:b/>
                <w:sz w:val="21"/>
              </w:rPr>
            </w:pPr>
            <w:r>
              <w:rPr>
                <w:b/>
                <w:sz w:val="21"/>
              </w:rPr>
              <w:t>be keen on/be fond of</w:t>
            </w:r>
          </w:p>
        </w:tc>
        <w:tc>
          <w:tcPr>
            <w:tcW w:w="4508" w:type="dxa"/>
          </w:tcPr>
          <w:p w14:paraId="420D3467">
            <w:pPr>
              <w:pStyle w:val="16"/>
              <w:spacing w:before="59"/>
              <w:ind w:left="106"/>
              <w:rPr>
                <w:b/>
                <w:sz w:val="21"/>
              </w:rPr>
            </w:pPr>
            <w:r>
              <w:rPr>
                <w:b/>
                <w:sz w:val="21"/>
              </w:rPr>
              <w:t>be hooked by/have an amazing appetite for</w:t>
            </w:r>
          </w:p>
        </w:tc>
      </w:tr>
      <w:tr w14:paraId="7DDEA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atLeast"/>
        </w:trPr>
        <w:tc>
          <w:tcPr>
            <w:tcW w:w="8296" w:type="dxa"/>
            <w:gridSpan w:val="3"/>
          </w:tcPr>
          <w:p w14:paraId="37A97A2A">
            <w:pPr>
              <w:pStyle w:val="16"/>
              <w:spacing w:before="57" w:line="340" w:lineRule="auto"/>
              <w:ind w:right="49"/>
              <w:rPr>
                <w:rFonts w:hint="eastAsia" w:ascii="新宋体" w:hAnsi="新宋体" w:eastAsia="新宋体"/>
                <w:sz w:val="21"/>
              </w:rPr>
            </w:pPr>
            <w:r>
              <w:rPr>
                <w:sz w:val="21"/>
              </w:rPr>
              <w:t xml:space="preserve">As soon as he read the first page of the novel, he </w:t>
            </w:r>
            <w:r>
              <w:rPr>
                <w:sz w:val="21"/>
                <w:u w:val="single"/>
              </w:rPr>
              <w:t>was hooked by</w:t>
            </w:r>
            <w:r>
              <w:rPr>
                <w:sz w:val="21"/>
              </w:rPr>
              <w:t xml:space="preserve"> the captivating storyline and couldn’t put the book down. </w:t>
            </w:r>
            <w:r>
              <w:rPr>
                <w:rFonts w:hint="eastAsia" w:ascii="新宋体" w:hAnsi="新宋体" w:eastAsia="新宋体"/>
                <w:sz w:val="21"/>
              </w:rPr>
              <w:t>他一读到小说的第一页，就被引人入胜的故事情节所吸引，爱</w:t>
            </w:r>
          </w:p>
          <w:p w14:paraId="65329782">
            <w:pPr>
              <w:pStyle w:val="16"/>
              <w:spacing w:line="248" w:lineRule="exact"/>
              <w:rPr>
                <w:rFonts w:hint="eastAsia" w:ascii="新宋体" w:eastAsia="新宋体"/>
                <w:sz w:val="21"/>
              </w:rPr>
            </w:pPr>
            <w:r>
              <w:rPr>
                <w:rFonts w:hint="eastAsia" w:ascii="新宋体" w:eastAsia="新宋体"/>
                <w:sz w:val="21"/>
              </w:rPr>
              <w:t>不释手。</w:t>
            </w:r>
          </w:p>
        </w:tc>
      </w:tr>
      <w:tr w14:paraId="0FE1B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479" w:type="dxa"/>
          </w:tcPr>
          <w:p w14:paraId="3D5A66EF">
            <w:pPr>
              <w:pStyle w:val="16"/>
              <w:spacing w:before="44"/>
              <w:rPr>
                <w:rFonts w:hint="eastAsia" w:ascii="新宋体" w:eastAsia="新宋体"/>
                <w:b/>
                <w:sz w:val="21"/>
              </w:rPr>
            </w:pPr>
            <w:r>
              <w:rPr>
                <w:rFonts w:hint="eastAsia" w:ascii="新宋体" w:eastAsia="新宋体"/>
                <w:b/>
                <w:sz w:val="21"/>
              </w:rPr>
              <w:t>渴望、想要</w:t>
            </w:r>
          </w:p>
        </w:tc>
        <w:tc>
          <w:tcPr>
            <w:tcW w:w="2309" w:type="dxa"/>
          </w:tcPr>
          <w:p w14:paraId="2029918C">
            <w:pPr>
              <w:pStyle w:val="16"/>
              <w:spacing w:before="58"/>
              <w:rPr>
                <w:b/>
                <w:sz w:val="21"/>
              </w:rPr>
            </w:pPr>
            <w:r>
              <w:rPr>
                <w:b/>
                <w:sz w:val="21"/>
              </w:rPr>
              <w:t>want to do</w:t>
            </w:r>
          </w:p>
        </w:tc>
        <w:tc>
          <w:tcPr>
            <w:tcW w:w="4508" w:type="dxa"/>
          </w:tcPr>
          <w:p w14:paraId="680F83E1">
            <w:pPr>
              <w:pStyle w:val="16"/>
              <w:spacing w:before="58"/>
              <w:ind w:left="106"/>
              <w:rPr>
                <w:b/>
                <w:sz w:val="21"/>
              </w:rPr>
            </w:pPr>
            <w:r>
              <w:rPr>
                <w:b/>
                <w:sz w:val="21"/>
              </w:rPr>
              <w:t>be eager to do/be keen to do/feel an itch to do</w:t>
            </w:r>
          </w:p>
        </w:tc>
      </w:tr>
      <w:tr w14:paraId="63DD8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296" w:type="dxa"/>
            <w:gridSpan w:val="3"/>
          </w:tcPr>
          <w:p w14:paraId="2846BE18">
            <w:pPr>
              <w:pStyle w:val="16"/>
              <w:tabs>
                <w:tab w:val="left" w:pos="7977"/>
              </w:tabs>
              <w:spacing w:before="45"/>
              <w:rPr>
                <w:rFonts w:hint="eastAsia" w:ascii="新宋体" w:eastAsia="新宋体"/>
                <w:sz w:val="21"/>
              </w:rPr>
            </w:pPr>
            <w:r>
              <w:rPr>
                <w:sz w:val="21"/>
              </w:rPr>
              <w:t xml:space="preserve">She </w:t>
            </w:r>
            <w:r>
              <w:rPr>
                <w:sz w:val="21"/>
                <w:u w:val="single"/>
              </w:rPr>
              <w:t>felt an itch to</w:t>
            </w:r>
            <w:r>
              <w:rPr>
                <w:sz w:val="21"/>
              </w:rPr>
              <w:t xml:space="preserve"> travel, a yearning to explore new lands and experience</w:t>
            </w:r>
            <w:r>
              <w:rPr>
                <w:spacing w:val="-22"/>
                <w:sz w:val="21"/>
              </w:rPr>
              <w:t xml:space="preserve"> </w:t>
            </w:r>
            <w:r>
              <w:rPr>
                <w:sz w:val="21"/>
              </w:rPr>
              <w:t>different</w:t>
            </w:r>
            <w:r>
              <w:rPr>
                <w:spacing w:val="-5"/>
                <w:sz w:val="21"/>
              </w:rPr>
              <w:t xml:space="preserve"> </w:t>
            </w:r>
            <w:r>
              <w:rPr>
                <w:sz w:val="21"/>
              </w:rPr>
              <w:t>cultures.</w:t>
            </w:r>
            <w:r>
              <w:rPr>
                <w:sz w:val="21"/>
              </w:rPr>
              <w:tab/>
            </w:r>
            <w:r>
              <w:rPr>
                <w:rFonts w:hint="eastAsia" w:ascii="新宋体" w:eastAsia="新宋体"/>
                <w:sz w:val="21"/>
              </w:rPr>
              <w:t>她</w:t>
            </w:r>
          </w:p>
          <w:p w14:paraId="532D5E15">
            <w:pPr>
              <w:pStyle w:val="16"/>
              <w:spacing w:before="88"/>
              <w:rPr>
                <w:rFonts w:hint="eastAsia" w:ascii="新宋体" w:eastAsia="新宋体"/>
                <w:sz w:val="21"/>
              </w:rPr>
            </w:pPr>
            <w:r>
              <w:rPr>
                <w:rFonts w:hint="eastAsia" w:ascii="新宋体" w:eastAsia="新宋体"/>
                <w:sz w:val="21"/>
              </w:rPr>
              <w:t>渴望旅行，渴望探索新的土地，体验不同的文化。</w:t>
            </w:r>
          </w:p>
        </w:tc>
      </w:tr>
      <w:tr w14:paraId="7F1F3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1479" w:type="dxa"/>
          </w:tcPr>
          <w:p w14:paraId="4FFA3886">
            <w:pPr>
              <w:pStyle w:val="16"/>
              <w:spacing w:before="3"/>
              <w:ind w:left="0"/>
              <w:rPr>
                <w:sz w:val="19"/>
              </w:rPr>
            </w:pPr>
          </w:p>
          <w:p w14:paraId="7E42ED70">
            <w:pPr>
              <w:pStyle w:val="16"/>
              <w:rPr>
                <w:rFonts w:hint="eastAsia" w:ascii="新宋体" w:eastAsia="新宋体"/>
                <w:b/>
                <w:sz w:val="21"/>
              </w:rPr>
            </w:pPr>
            <w:r>
              <w:rPr>
                <w:rFonts w:hint="eastAsia" w:ascii="新宋体" w:eastAsia="新宋体"/>
                <w:b/>
                <w:sz w:val="21"/>
              </w:rPr>
              <w:t>尝试做</w:t>
            </w:r>
          </w:p>
        </w:tc>
        <w:tc>
          <w:tcPr>
            <w:tcW w:w="2309" w:type="dxa"/>
          </w:tcPr>
          <w:p w14:paraId="7CFF1AD2">
            <w:pPr>
              <w:pStyle w:val="16"/>
              <w:spacing w:before="5"/>
              <w:ind w:left="0"/>
              <w:rPr>
                <w:sz w:val="20"/>
              </w:rPr>
            </w:pPr>
          </w:p>
          <w:p w14:paraId="1B917738">
            <w:pPr>
              <w:pStyle w:val="16"/>
              <w:rPr>
                <w:b/>
                <w:sz w:val="21"/>
              </w:rPr>
            </w:pPr>
            <w:r>
              <w:rPr>
                <w:b/>
                <w:sz w:val="21"/>
              </w:rPr>
              <w:t>try to do</w:t>
            </w:r>
          </w:p>
        </w:tc>
        <w:tc>
          <w:tcPr>
            <w:tcW w:w="4508" w:type="dxa"/>
          </w:tcPr>
          <w:p w14:paraId="0B50D333">
            <w:pPr>
              <w:pStyle w:val="16"/>
              <w:spacing w:before="58"/>
              <w:ind w:left="106"/>
              <w:rPr>
                <w:b/>
                <w:sz w:val="21"/>
              </w:rPr>
            </w:pPr>
            <w:r>
              <w:rPr>
                <w:b/>
                <w:sz w:val="21"/>
              </w:rPr>
              <w:t>attempt to do / make an attempt to do / in an</w:t>
            </w:r>
          </w:p>
          <w:p w14:paraId="4386B79F">
            <w:pPr>
              <w:pStyle w:val="16"/>
              <w:spacing w:before="116"/>
              <w:ind w:left="106"/>
              <w:rPr>
                <w:b/>
                <w:sz w:val="21"/>
              </w:rPr>
            </w:pPr>
            <w:r>
              <w:rPr>
                <w:b/>
                <w:sz w:val="21"/>
              </w:rPr>
              <w:t>attempt to do / give a shot at sth. / give it a shot</w:t>
            </w:r>
          </w:p>
        </w:tc>
      </w:tr>
      <w:tr w14:paraId="27A83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8296" w:type="dxa"/>
            <w:gridSpan w:val="3"/>
          </w:tcPr>
          <w:p w14:paraId="418D3D45">
            <w:pPr>
              <w:pStyle w:val="16"/>
              <w:spacing w:before="58" w:line="340" w:lineRule="auto"/>
              <w:ind w:right="96"/>
              <w:rPr>
                <w:rFonts w:hint="eastAsia" w:ascii="新宋体" w:eastAsia="新宋体"/>
                <w:sz w:val="21"/>
              </w:rPr>
            </w:pPr>
            <w:r>
              <w:rPr>
                <w:sz w:val="21"/>
                <w:u w:val="single"/>
              </w:rPr>
              <w:t>In an attempt to</w:t>
            </w:r>
            <w:r>
              <w:rPr>
                <w:sz w:val="21"/>
              </w:rPr>
              <w:t xml:space="preserve"> overcome his fear of public speaking, he joined a local toastmasters club and began practicing speaking in front of small groups. </w:t>
            </w:r>
            <w:r>
              <w:rPr>
                <w:rFonts w:hint="eastAsia" w:ascii="新宋体" w:eastAsia="新宋体"/>
                <w:spacing w:val="-7"/>
                <w:sz w:val="21"/>
              </w:rPr>
              <w:t>为了克服他对公开演讲的恐惧，他加入了</w:t>
            </w:r>
          </w:p>
          <w:p w14:paraId="27EEBF9B">
            <w:pPr>
              <w:pStyle w:val="16"/>
              <w:spacing w:line="248" w:lineRule="exact"/>
              <w:rPr>
                <w:rFonts w:hint="eastAsia" w:ascii="新宋体" w:eastAsia="新宋体"/>
                <w:sz w:val="21"/>
              </w:rPr>
            </w:pPr>
            <w:r>
              <w:rPr>
                <w:rFonts w:hint="eastAsia" w:ascii="新宋体" w:eastAsia="新宋体"/>
                <w:sz w:val="21"/>
              </w:rPr>
              <w:t>当地的一个演讲会俱乐部，开始在小团体面前练习演讲。</w:t>
            </w:r>
          </w:p>
        </w:tc>
      </w:tr>
      <w:tr w14:paraId="39407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479" w:type="dxa"/>
          </w:tcPr>
          <w:p w14:paraId="326C50C3">
            <w:pPr>
              <w:pStyle w:val="16"/>
              <w:spacing w:before="42"/>
              <w:rPr>
                <w:rFonts w:hint="eastAsia" w:ascii="新宋体" w:eastAsia="新宋体"/>
                <w:b/>
                <w:sz w:val="21"/>
              </w:rPr>
            </w:pPr>
            <w:r>
              <w:rPr>
                <w:rFonts w:hint="eastAsia" w:ascii="新宋体" w:eastAsia="新宋体"/>
                <w:b/>
                <w:sz w:val="21"/>
              </w:rPr>
              <w:t>打算做</w:t>
            </w:r>
          </w:p>
        </w:tc>
        <w:tc>
          <w:tcPr>
            <w:tcW w:w="2309" w:type="dxa"/>
          </w:tcPr>
          <w:p w14:paraId="4DA603D5">
            <w:pPr>
              <w:pStyle w:val="16"/>
              <w:spacing w:before="56"/>
              <w:rPr>
                <w:b/>
                <w:sz w:val="21"/>
              </w:rPr>
            </w:pPr>
            <w:r>
              <w:rPr>
                <w:b/>
                <w:sz w:val="21"/>
              </w:rPr>
              <w:t>plan to do</w:t>
            </w:r>
          </w:p>
        </w:tc>
        <w:tc>
          <w:tcPr>
            <w:tcW w:w="4508" w:type="dxa"/>
          </w:tcPr>
          <w:p w14:paraId="513FE286">
            <w:pPr>
              <w:pStyle w:val="16"/>
              <w:spacing w:before="56"/>
              <w:ind w:left="106"/>
              <w:rPr>
                <w:b/>
                <w:sz w:val="21"/>
              </w:rPr>
            </w:pPr>
            <w:r>
              <w:rPr>
                <w:b/>
                <w:sz w:val="21"/>
              </w:rPr>
              <w:t>intend to do / mean to do</w:t>
            </w:r>
          </w:p>
        </w:tc>
      </w:tr>
      <w:tr w14:paraId="5C1B2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atLeast"/>
        </w:trPr>
        <w:tc>
          <w:tcPr>
            <w:tcW w:w="8296" w:type="dxa"/>
            <w:gridSpan w:val="3"/>
          </w:tcPr>
          <w:p w14:paraId="34B767F0">
            <w:pPr>
              <w:pStyle w:val="16"/>
              <w:spacing w:before="56" w:line="340" w:lineRule="auto"/>
              <w:ind w:right="97"/>
              <w:rPr>
                <w:rFonts w:hint="eastAsia" w:ascii="新宋体" w:eastAsia="新宋体"/>
                <w:sz w:val="21"/>
              </w:rPr>
            </w:pPr>
            <w:r>
              <w:rPr>
                <w:sz w:val="21"/>
              </w:rPr>
              <w:t xml:space="preserve">She </w:t>
            </w:r>
            <w:r>
              <w:rPr>
                <w:sz w:val="21"/>
                <w:u w:val="single"/>
              </w:rPr>
              <w:t>intended to start</w:t>
            </w:r>
            <w:r>
              <w:rPr>
                <w:sz w:val="21"/>
              </w:rPr>
              <w:t xml:space="preserve"> her own small business, fueled by her passion for crafting handmade jewelry and her desire to share her creations with the world. </w:t>
            </w:r>
            <w:r>
              <w:rPr>
                <w:rFonts w:hint="eastAsia" w:ascii="新宋体" w:eastAsia="新宋体"/>
                <w:sz w:val="21"/>
              </w:rPr>
              <w:t>她打算开始自己的小生意，因为</w:t>
            </w:r>
          </w:p>
          <w:p w14:paraId="531F6B59">
            <w:pPr>
              <w:pStyle w:val="16"/>
              <w:spacing w:line="248" w:lineRule="exact"/>
              <w:rPr>
                <w:rFonts w:hint="eastAsia" w:ascii="新宋体" w:eastAsia="新宋体"/>
                <w:sz w:val="21"/>
              </w:rPr>
            </w:pPr>
            <w:r>
              <w:rPr>
                <w:rFonts w:hint="eastAsia" w:ascii="新宋体" w:eastAsia="新宋体"/>
                <w:sz w:val="21"/>
              </w:rPr>
              <w:t>她对手工制作珠宝的热情和与世界分享她的创作的愿望。</w:t>
            </w:r>
          </w:p>
        </w:tc>
      </w:tr>
      <w:tr w14:paraId="359C9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1479" w:type="dxa"/>
          </w:tcPr>
          <w:p w14:paraId="41676A8F">
            <w:pPr>
              <w:pStyle w:val="16"/>
              <w:spacing w:before="3"/>
              <w:ind w:left="0"/>
              <w:rPr>
                <w:sz w:val="19"/>
              </w:rPr>
            </w:pPr>
          </w:p>
          <w:p w14:paraId="49DCBEC5">
            <w:pPr>
              <w:pStyle w:val="16"/>
              <w:rPr>
                <w:rFonts w:hint="eastAsia" w:ascii="新宋体" w:eastAsia="新宋体"/>
                <w:b/>
                <w:sz w:val="21"/>
              </w:rPr>
            </w:pPr>
            <w:r>
              <w:rPr>
                <w:rFonts w:hint="eastAsia" w:ascii="新宋体" w:eastAsia="新宋体"/>
                <w:b/>
                <w:sz w:val="21"/>
              </w:rPr>
              <w:t>使</w:t>
            </w:r>
            <w:r>
              <w:rPr>
                <w:b/>
                <w:sz w:val="21"/>
              </w:rPr>
              <w:t>...</w:t>
            </w:r>
            <w:r>
              <w:rPr>
                <w:rFonts w:hint="eastAsia" w:ascii="新宋体" w:eastAsia="新宋体"/>
                <w:b/>
                <w:sz w:val="21"/>
              </w:rPr>
              <w:t>了解</w:t>
            </w:r>
          </w:p>
        </w:tc>
        <w:tc>
          <w:tcPr>
            <w:tcW w:w="2309" w:type="dxa"/>
          </w:tcPr>
          <w:p w14:paraId="69AEF2CC">
            <w:pPr>
              <w:pStyle w:val="16"/>
              <w:spacing w:before="58"/>
              <w:rPr>
                <w:b/>
                <w:sz w:val="21"/>
              </w:rPr>
            </w:pPr>
            <w:r>
              <w:rPr>
                <w:b/>
                <w:sz w:val="21"/>
              </w:rPr>
              <w:t>deepen one’s</w:t>
            </w:r>
          </w:p>
          <w:p w14:paraId="59D73A7A">
            <w:pPr>
              <w:pStyle w:val="16"/>
              <w:spacing w:before="116"/>
              <w:ind w:left="212"/>
              <w:rPr>
                <w:b/>
                <w:sz w:val="21"/>
              </w:rPr>
            </w:pPr>
            <w:r>
              <w:rPr>
                <w:b/>
                <w:sz w:val="21"/>
              </w:rPr>
              <w:t>understanding of sth.</w:t>
            </w:r>
          </w:p>
        </w:tc>
        <w:tc>
          <w:tcPr>
            <w:tcW w:w="4508" w:type="dxa"/>
          </w:tcPr>
          <w:p w14:paraId="7477D463">
            <w:pPr>
              <w:pStyle w:val="16"/>
              <w:spacing w:before="58"/>
              <w:ind w:left="106"/>
              <w:rPr>
                <w:b/>
                <w:sz w:val="21"/>
              </w:rPr>
            </w:pPr>
            <w:r>
              <w:rPr>
                <w:b/>
                <w:sz w:val="21"/>
              </w:rPr>
              <w:t>shed light on sth. / help sb. gain a glimpse into</w:t>
            </w:r>
          </w:p>
          <w:p w14:paraId="18BDCEFB">
            <w:pPr>
              <w:pStyle w:val="16"/>
              <w:spacing w:before="116"/>
              <w:ind w:left="106"/>
              <w:rPr>
                <w:b/>
                <w:sz w:val="21"/>
              </w:rPr>
            </w:pPr>
            <w:r>
              <w:rPr>
                <w:b/>
                <w:sz w:val="21"/>
              </w:rPr>
              <w:t>sth.</w:t>
            </w:r>
          </w:p>
        </w:tc>
      </w:tr>
      <w:tr w14:paraId="3F04C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8296" w:type="dxa"/>
            <w:gridSpan w:val="3"/>
          </w:tcPr>
          <w:p w14:paraId="07A0E29C">
            <w:pPr>
              <w:pStyle w:val="16"/>
              <w:spacing w:before="57"/>
              <w:rPr>
                <w:sz w:val="21"/>
              </w:rPr>
            </w:pPr>
            <w:r>
              <w:rPr>
                <w:sz w:val="21"/>
              </w:rPr>
              <w:t xml:space="preserve">The documentary aimed to </w:t>
            </w:r>
            <w:r>
              <w:rPr>
                <w:sz w:val="21"/>
                <w:u w:val="single"/>
              </w:rPr>
              <w:t>shed light on</w:t>
            </w:r>
            <w:r>
              <w:rPr>
                <w:sz w:val="21"/>
              </w:rPr>
              <w:t xml:space="preserve"> the environmental consequences of the urgent need for</w:t>
            </w:r>
          </w:p>
        </w:tc>
      </w:tr>
    </w:tbl>
    <w:p w14:paraId="41599779">
      <w:pPr>
        <w:spacing w:after="0"/>
        <w:rPr>
          <w:sz w:val="21"/>
        </w:rPr>
        <w:sectPr>
          <w:pgSz w:w="11910" w:h="16840"/>
          <w:pgMar w:top="1380" w:right="1480" w:bottom="1180" w:left="980" w:header="872" w:footer="993" w:gutter="0"/>
          <w:cols w:space="720" w:num="1"/>
        </w:sectPr>
      </w:pPr>
    </w:p>
    <w:p w14:paraId="55427CAE">
      <w:pPr>
        <w:pStyle w:val="7"/>
        <w:spacing w:before="10"/>
        <w:rPr>
          <w:sz w:val="3"/>
        </w:rPr>
      </w:pPr>
    </w:p>
    <w:tbl>
      <w:tblPr>
        <w:tblStyle w:val="12"/>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9"/>
        <w:gridCol w:w="2309"/>
        <w:gridCol w:w="4508"/>
      </w:tblGrid>
      <w:tr w14:paraId="67C80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8296" w:type="dxa"/>
            <w:gridSpan w:val="3"/>
          </w:tcPr>
          <w:p w14:paraId="1D7E32AB">
            <w:pPr>
              <w:pStyle w:val="16"/>
              <w:spacing w:before="45"/>
              <w:rPr>
                <w:rFonts w:hint="eastAsia" w:ascii="新宋体" w:eastAsia="新宋体"/>
                <w:sz w:val="21"/>
              </w:rPr>
            </w:pPr>
            <w:r>
              <w:rPr>
                <w:sz w:val="21"/>
              </w:rPr>
              <w:t xml:space="preserve">sustainable forest management practices. </w:t>
            </w:r>
            <w:r>
              <w:rPr>
                <w:rFonts w:hint="eastAsia" w:ascii="新宋体" w:eastAsia="新宋体"/>
                <w:sz w:val="21"/>
              </w:rPr>
              <w:t>这部纪录片的目的是阐明迫切需要可持续森林管</w:t>
            </w:r>
          </w:p>
          <w:p w14:paraId="73F476D8">
            <w:pPr>
              <w:pStyle w:val="16"/>
              <w:spacing w:before="88"/>
              <w:rPr>
                <w:rFonts w:hint="eastAsia" w:ascii="新宋体" w:eastAsia="新宋体"/>
                <w:sz w:val="21"/>
              </w:rPr>
            </w:pPr>
            <w:r>
              <w:rPr>
                <w:rFonts w:hint="eastAsia" w:ascii="新宋体" w:eastAsia="新宋体"/>
                <w:sz w:val="21"/>
              </w:rPr>
              <w:t>理做法所造成的环境后果。</w:t>
            </w:r>
          </w:p>
        </w:tc>
      </w:tr>
      <w:tr w14:paraId="3DA99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479" w:type="dxa"/>
          </w:tcPr>
          <w:p w14:paraId="06B7C1E3">
            <w:pPr>
              <w:pStyle w:val="16"/>
              <w:spacing w:before="42"/>
              <w:rPr>
                <w:rFonts w:hint="eastAsia" w:ascii="新宋体" w:eastAsia="新宋体"/>
                <w:b/>
                <w:sz w:val="21"/>
              </w:rPr>
            </w:pPr>
            <w:r>
              <w:rPr>
                <w:rFonts w:hint="eastAsia" w:ascii="新宋体" w:eastAsia="新宋体"/>
                <w:b/>
                <w:sz w:val="21"/>
              </w:rPr>
              <w:t>熟悉</w:t>
            </w:r>
          </w:p>
        </w:tc>
        <w:tc>
          <w:tcPr>
            <w:tcW w:w="2309" w:type="dxa"/>
          </w:tcPr>
          <w:p w14:paraId="31E4CD2D">
            <w:pPr>
              <w:pStyle w:val="16"/>
              <w:spacing w:before="56"/>
              <w:rPr>
                <w:b/>
                <w:sz w:val="21"/>
              </w:rPr>
            </w:pPr>
            <w:r>
              <w:rPr>
                <w:b/>
                <w:sz w:val="21"/>
              </w:rPr>
              <w:t>be familiar with</w:t>
            </w:r>
          </w:p>
        </w:tc>
        <w:tc>
          <w:tcPr>
            <w:tcW w:w="4508" w:type="dxa"/>
          </w:tcPr>
          <w:p w14:paraId="6B2C42EB">
            <w:pPr>
              <w:pStyle w:val="16"/>
              <w:spacing w:before="56"/>
              <w:ind w:left="106"/>
              <w:rPr>
                <w:b/>
                <w:sz w:val="21"/>
              </w:rPr>
            </w:pPr>
            <w:r>
              <w:rPr>
                <w:b/>
                <w:sz w:val="21"/>
              </w:rPr>
              <w:t>familiarize oneself with</w:t>
            </w:r>
          </w:p>
        </w:tc>
      </w:tr>
      <w:tr w14:paraId="5D771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6" w:hRule="atLeast"/>
        </w:trPr>
        <w:tc>
          <w:tcPr>
            <w:tcW w:w="8296" w:type="dxa"/>
            <w:gridSpan w:val="3"/>
          </w:tcPr>
          <w:p w14:paraId="23093681">
            <w:pPr>
              <w:pStyle w:val="16"/>
              <w:spacing w:before="57" w:line="350" w:lineRule="auto"/>
              <w:ind w:right="97"/>
              <w:jc w:val="both"/>
              <w:rPr>
                <w:rFonts w:hint="eastAsia" w:ascii="新宋体" w:hAnsi="新宋体" w:eastAsia="新宋体"/>
                <w:sz w:val="21"/>
              </w:rPr>
            </w:pPr>
            <w:r>
              <w:rPr>
                <w:sz w:val="21"/>
              </w:rPr>
              <w:t xml:space="preserve">Before starting a new job, </w:t>
            </w:r>
            <w:r>
              <w:rPr>
                <w:spacing w:val="-4"/>
                <w:sz w:val="21"/>
              </w:rPr>
              <w:t xml:space="preserve">it’s </w:t>
            </w:r>
            <w:r>
              <w:rPr>
                <w:sz w:val="21"/>
              </w:rPr>
              <w:t xml:space="preserve">important to </w:t>
            </w:r>
            <w:r>
              <w:rPr>
                <w:sz w:val="21"/>
                <w:u w:val="single"/>
              </w:rPr>
              <w:t>familiarize yourself with</w:t>
            </w:r>
            <w:r>
              <w:rPr>
                <w:sz w:val="21"/>
              </w:rPr>
              <w:t xml:space="preserve"> the company’s policies, procedures and culture to ensure a smooth transition and successful integration into the team. </w:t>
            </w:r>
            <w:r>
              <w:rPr>
                <w:rFonts w:hint="eastAsia" w:ascii="新宋体" w:hAnsi="新宋体" w:eastAsia="新宋体"/>
                <w:sz w:val="21"/>
              </w:rPr>
              <w:t>在开始一份新工作之前，重要的是要熟悉公司的政策、程序和文化，以确保顺利过渡并</w:t>
            </w:r>
          </w:p>
          <w:p w14:paraId="3D406CED">
            <w:pPr>
              <w:pStyle w:val="16"/>
              <w:spacing w:line="235" w:lineRule="exact"/>
              <w:jc w:val="both"/>
              <w:rPr>
                <w:rFonts w:hint="eastAsia" w:ascii="新宋体" w:eastAsia="新宋体"/>
                <w:sz w:val="21"/>
              </w:rPr>
            </w:pPr>
            <w:r>
              <w:rPr>
                <w:rFonts w:hint="eastAsia" w:ascii="新宋体" w:eastAsia="新宋体"/>
                <w:sz w:val="21"/>
              </w:rPr>
              <w:t>成功融入团队。</w:t>
            </w:r>
          </w:p>
        </w:tc>
      </w:tr>
      <w:tr w14:paraId="2D412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479" w:type="dxa"/>
          </w:tcPr>
          <w:p w14:paraId="2DA320CE">
            <w:pPr>
              <w:pStyle w:val="16"/>
              <w:spacing w:before="42"/>
              <w:rPr>
                <w:rFonts w:hint="eastAsia" w:ascii="新宋体" w:eastAsia="新宋体"/>
                <w:b/>
                <w:sz w:val="21"/>
              </w:rPr>
            </w:pPr>
            <w:r>
              <w:rPr>
                <w:rFonts w:hint="eastAsia" w:ascii="新宋体" w:eastAsia="新宋体"/>
                <w:b/>
                <w:sz w:val="21"/>
              </w:rPr>
              <w:t>激发兴趣</w:t>
            </w:r>
          </w:p>
        </w:tc>
        <w:tc>
          <w:tcPr>
            <w:tcW w:w="2309" w:type="dxa"/>
          </w:tcPr>
          <w:p w14:paraId="3299F1AB">
            <w:pPr>
              <w:pStyle w:val="16"/>
              <w:spacing w:before="56"/>
              <w:rPr>
                <w:b/>
                <w:sz w:val="21"/>
              </w:rPr>
            </w:pPr>
            <w:r>
              <w:rPr>
                <w:b/>
                <w:sz w:val="21"/>
              </w:rPr>
              <w:t>arouse one’s interest in</w:t>
            </w:r>
          </w:p>
        </w:tc>
        <w:tc>
          <w:tcPr>
            <w:tcW w:w="4508" w:type="dxa"/>
          </w:tcPr>
          <w:p w14:paraId="73422B5E">
            <w:pPr>
              <w:pStyle w:val="16"/>
              <w:spacing w:before="56"/>
              <w:ind w:left="106"/>
              <w:rPr>
                <w:b/>
                <w:sz w:val="21"/>
              </w:rPr>
            </w:pPr>
            <w:r>
              <w:rPr>
                <w:b/>
                <w:sz w:val="21"/>
              </w:rPr>
              <w:t>spark/ignite/fuel one’s passion for</w:t>
            </w:r>
          </w:p>
        </w:tc>
      </w:tr>
      <w:tr w14:paraId="18051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8296" w:type="dxa"/>
            <w:gridSpan w:val="3"/>
          </w:tcPr>
          <w:p w14:paraId="056794FE">
            <w:pPr>
              <w:pStyle w:val="16"/>
              <w:spacing w:before="58" w:line="340" w:lineRule="auto"/>
              <w:ind w:right="96"/>
              <w:rPr>
                <w:rFonts w:hint="eastAsia" w:ascii="新宋体" w:eastAsia="新宋体"/>
                <w:sz w:val="21"/>
              </w:rPr>
            </w:pPr>
            <w:r>
              <w:rPr>
                <w:sz w:val="21"/>
              </w:rPr>
              <w:t xml:space="preserve">Exploring different cultures through travel can often </w:t>
            </w:r>
            <w:r>
              <w:rPr>
                <w:sz w:val="21"/>
                <w:u w:val="single"/>
              </w:rPr>
              <w:t>spark our deep passion for</w:t>
            </w:r>
            <w:r>
              <w:rPr>
                <w:sz w:val="21"/>
              </w:rPr>
              <w:t xml:space="preserve"> understanding and appreciating diversity. </w:t>
            </w:r>
            <w:r>
              <w:rPr>
                <w:rFonts w:hint="eastAsia" w:ascii="新宋体" w:eastAsia="新宋体"/>
                <w:sz w:val="21"/>
              </w:rPr>
              <w:t>通过旅行探索不同的文化往往能激发理解和欣赏多样性的热</w:t>
            </w:r>
          </w:p>
          <w:p w14:paraId="6B03A955">
            <w:pPr>
              <w:pStyle w:val="16"/>
              <w:spacing w:line="248" w:lineRule="exact"/>
              <w:rPr>
                <w:rFonts w:hint="eastAsia" w:ascii="新宋体" w:eastAsia="新宋体"/>
                <w:sz w:val="21"/>
              </w:rPr>
            </w:pPr>
            <w:r>
              <w:rPr>
                <w:rFonts w:hint="eastAsia" w:ascii="新宋体" w:eastAsia="新宋体"/>
                <w:sz w:val="21"/>
              </w:rPr>
              <w:t>情。</w:t>
            </w:r>
          </w:p>
        </w:tc>
      </w:tr>
      <w:tr w14:paraId="5BD4C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479" w:type="dxa"/>
          </w:tcPr>
          <w:p w14:paraId="37DE22D4">
            <w:pPr>
              <w:pStyle w:val="16"/>
              <w:spacing w:before="44"/>
              <w:rPr>
                <w:rFonts w:hint="eastAsia" w:ascii="新宋体" w:eastAsia="新宋体"/>
                <w:b/>
                <w:sz w:val="21"/>
              </w:rPr>
            </w:pPr>
            <w:r>
              <w:rPr>
                <w:rFonts w:hint="eastAsia" w:ascii="新宋体" w:eastAsia="新宋体"/>
                <w:b/>
                <w:sz w:val="21"/>
              </w:rPr>
              <w:t>激发、引起</w:t>
            </w:r>
          </w:p>
        </w:tc>
        <w:tc>
          <w:tcPr>
            <w:tcW w:w="2309" w:type="dxa"/>
          </w:tcPr>
          <w:p w14:paraId="573993DD">
            <w:pPr>
              <w:pStyle w:val="16"/>
              <w:spacing w:before="58"/>
              <w:rPr>
                <w:b/>
                <w:sz w:val="21"/>
              </w:rPr>
            </w:pPr>
            <w:r>
              <w:rPr>
                <w:b/>
                <w:sz w:val="21"/>
              </w:rPr>
              <w:t>lead to/result in</w:t>
            </w:r>
          </w:p>
        </w:tc>
        <w:tc>
          <w:tcPr>
            <w:tcW w:w="4508" w:type="dxa"/>
          </w:tcPr>
          <w:p w14:paraId="72B8605F">
            <w:pPr>
              <w:pStyle w:val="16"/>
              <w:spacing w:before="44"/>
              <w:ind w:left="106"/>
              <w:rPr>
                <w:b/>
                <w:sz w:val="21"/>
              </w:rPr>
            </w:pPr>
            <w:r>
              <w:rPr>
                <w:b/>
                <w:sz w:val="21"/>
              </w:rPr>
              <w:t>ignite/fuel/stir up(</w:t>
            </w:r>
            <w:r>
              <w:rPr>
                <w:rFonts w:hint="eastAsia" w:ascii="新宋体" w:eastAsia="新宋体"/>
                <w:b/>
                <w:sz w:val="21"/>
              </w:rPr>
              <w:t>通常偏负面）</w:t>
            </w:r>
            <w:r>
              <w:rPr>
                <w:b/>
                <w:sz w:val="21"/>
              </w:rPr>
              <w:t>/give rise to</w:t>
            </w:r>
          </w:p>
        </w:tc>
      </w:tr>
      <w:tr w14:paraId="6CDCB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4" w:hRule="atLeast"/>
        </w:trPr>
        <w:tc>
          <w:tcPr>
            <w:tcW w:w="8296" w:type="dxa"/>
            <w:gridSpan w:val="3"/>
          </w:tcPr>
          <w:p w14:paraId="1699C32D">
            <w:pPr>
              <w:pStyle w:val="16"/>
              <w:spacing w:before="56" w:line="355" w:lineRule="auto"/>
              <w:rPr>
                <w:sz w:val="21"/>
              </w:rPr>
            </w:pPr>
            <w:r>
              <w:rPr>
                <w:sz w:val="21"/>
              </w:rPr>
              <w:t xml:space="preserve">The recent advancement in artificial intelligence has </w:t>
            </w:r>
            <w:r>
              <w:rPr>
                <w:sz w:val="21"/>
                <w:u w:val="single"/>
              </w:rPr>
              <w:t>given rise to</w:t>
            </w:r>
            <w:r>
              <w:rPr>
                <w:sz w:val="21"/>
              </w:rPr>
              <w:t xml:space="preserve"> a plethora of ethical and philosophical</w:t>
            </w:r>
            <w:r>
              <w:rPr>
                <w:spacing w:val="22"/>
                <w:sz w:val="21"/>
              </w:rPr>
              <w:t xml:space="preserve"> </w:t>
            </w:r>
            <w:r>
              <w:rPr>
                <w:sz w:val="21"/>
              </w:rPr>
              <w:t>questions</w:t>
            </w:r>
            <w:r>
              <w:rPr>
                <w:spacing w:val="25"/>
                <w:sz w:val="21"/>
              </w:rPr>
              <w:t xml:space="preserve"> </w:t>
            </w:r>
            <w:r>
              <w:rPr>
                <w:sz w:val="21"/>
              </w:rPr>
              <w:t>regarding</w:t>
            </w:r>
            <w:r>
              <w:rPr>
                <w:spacing w:val="28"/>
                <w:sz w:val="21"/>
              </w:rPr>
              <w:t xml:space="preserve"> </w:t>
            </w:r>
            <w:r>
              <w:rPr>
                <w:sz w:val="21"/>
              </w:rPr>
              <w:t>the</w:t>
            </w:r>
            <w:r>
              <w:rPr>
                <w:spacing w:val="26"/>
                <w:sz w:val="21"/>
              </w:rPr>
              <w:t xml:space="preserve"> </w:t>
            </w:r>
            <w:r>
              <w:rPr>
                <w:sz w:val="21"/>
              </w:rPr>
              <w:t>implications</w:t>
            </w:r>
            <w:r>
              <w:rPr>
                <w:spacing w:val="25"/>
                <w:sz w:val="21"/>
              </w:rPr>
              <w:t xml:space="preserve"> </w:t>
            </w:r>
            <w:r>
              <w:rPr>
                <w:sz w:val="21"/>
              </w:rPr>
              <w:t>of</w:t>
            </w:r>
            <w:r>
              <w:rPr>
                <w:spacing w:val="16"/>
                <w:sz w:val="21"/>
              </w:rPr>
              <w:t xml:space="preserve"> </w:t>
            </w:r>
            <w:r>
              <w:rPr>
                <w:sz w:val="21"/>
              </w:rPr>
              <w:t>AI</w:t>
            </w:r>
            <w:r>
              <w:rPr>
                <w:spacing w:val="25"/>
                <w:sz w:val="21"/>
              </w:rPr>
              <w:t xml:space="preserve"> </w:t>
            </w:r>
            <w:r>
              <w:rPr>
                <w:sz w:val="21"/>
              </w:rPr>
              <w:t>on</w:t>
            </w:r>
            <w:r>
              <w:rPr>
                <w:spacing w:val="26"/>
                <w:sz w:val="21"/>
              </w:rPr>
              <w:t xml:space="preserve"> </w:t>
            </w:r>
            <w:r>
              <w:rPr>
                <w:sz w:val="21"/>
              </w:rPr>
              <w:t>society,</w:t>
            </w:r>
            <w:r>
              <w:rPr>
                <w:spacing w:val="21"/>
                <w:sz w:val="21"/>
              </w:rPr>
              <w:t xml:space="preserve"> </w:t>
            </w:r>
            <w:r>
              <w:rPr>
                <w:sz w:val="21"/>
              </w:rPr>
              <w:t>employment</w:t>
            </w:r>
            <w:r>
              <w:rPr>
                <w:spacing w:val="27"/>
                <w:sz w:val="21"/>
              </w:rPr>
              <w:t xml:space="preserve"> </w:t>
            </w:r>
            <w:r>
              <w:rPr>
                <w:sz w:val="21"/>
              </w:rPr>
              <w:t>and</w:t>
            </w:r>
            <w:r>
              <w:rPr>
                <w:spacing w:val="24"/>
                <w:sz w:val="21"/>
              </w:rPr>
              <w:t xml:space="preserve"> </w:t>
            </w:r>
            <w:r>
              <w:rPr>
                <w:sz w:val="21"/>
              </w:rPr>
              <w:t>human</w:t>
            </w:r>
          </w:p>
          <w:p w14:paraId="07F5B1F6">
            <w:pPr>
              <w:pStyle w:val="16"/>
              <w:spacing w:line="258" w:lineRule="exact"/>
              <w:rPr>
                <w:rFonts w:hint="eastAsia" w:ascii="新宋体" w:eastAsia="新宋体"/>
                <w:sz w:val="21"/>
              </w:rPr>
            </w:pPr>
            <w:r>
              <w:rPr>
                <w:sz w:val="21"/>
              </w:rPr>
              <w:t>autonomy</w:t>
            </w:r>
            <w:r>
              <w:rPr>
                <w:spacing w:val="7"/>
                <w:sz w:val="21"/>
              </w:rPr>
              <w:t xml:space="preserve">. </w:t>
            </w:r>
            <w:r>
              <w:rPr>
                <w:rFonts w:hint="eastAsia" w:ascii="新宋体" w:eastAsia="新宋体"/>
                <w:spacing w:val="-2"/>
                <w:sz w:val="21"/>
              </w:rPr>
              <w:t>最近人工智能的进步引发了关于人工智能对社会、就业和人类自主的影响的大</w:t>
            </w:r>
          </w:p>
          <w:p w14:paraId="2CFF67F5">
            <w:pPr>
              <w:pStyle w:val="16"/>
              <w:spacing w:before="91"/>
              <w:rPr>
                <w:rFonts w:hint="eastAsia" w:ascii="新宋体" w:eastAsia="新宋体"/>
                <w:sz w:val="21"/>
              </w:rPr>
            </w:pPr>
            <w:r>
              <w:rPr>
                <w:rFonts w:hint="eastAsia" w:ascii="新宋体" w:eastAsia="新宋体"/>
                <w:sz w:val="21"/>
              </w:rPr>
              <w:t>量伦理和哲学问题。</w:t>
            </w:r>
          </w:p>
        </w:tc>
      </w:tr>
      <w:tr w14:paraId="6F40B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479" w:type="dxa"/>
          </w:tcPr>
          <w:p w14:paraId="20E5EE1A">
            <w:pPr>
              <w:pStyle w:val="16"/>
              <w:spacing w:before="42"/>
              <w:rPr>
                <w:rFonts w:hint="eastAsia" w:ascii="新宋体" w:eastAsia="新宋体"/>
                <w:b/>
                <w:sz w:val="21"/>
              </w:rPr>
            </w:pPr>
            <w:r>
              <w:rPr>
                <w:rFonts w:hint="eastAsia" w:ascii="新宋体" w:eastAsia="新宋体"/>
                <w:b/>
                <w:sz w:val="21"/>
              </w:rPr>
              <w:t>激励</w:t>
            </w:r>
          </w:p>
        </w:tc>
        <w:tc>
          <w:tcPr>
            <w:tcW w:w="2309" w:type="dxa"/>
          </w:tcPr>
          <w:p w14:paraId="53C83664">
            <w:pPr>
              <w:pStyle w:val="16"/>
              <w:spacing w:before="56"/>
              <w:rPr>
                <w:b/>
                <w:sz w:val="21"/>
              </w:rPr>
            </w:pPr>
            <w:r>
              <w:rPr>
                <w:b/>
                <w:sz w:val="21"/>
              </w:rPr>
              <w:t>inspire</w:t>
            </w:r>
          </w:p>
        </w:tc>
        <w:tc>
          <w:tcPr>
            <w:tcW w:w="4508" w:type="dxa"/>
          </w:tcPr>
          <w:p w14:paraId="64AA51C6">
            <w:pPr>
              <w:pStyle w:val="16"/>
              <w:spacing w:before="56"/>
              <w:ind w:left="106"/>
              <w:rPr>
                <w:b/>
                <w:sz w:val="21"/>
              </w:rPr>
            </w:pPr>
            <w:r>
              <w:rPr>
                <w:b/>
                <w:sz w:val="21"/>
              </w:rPr>
              <w:t>motivate/stimulate</w:t>
            </w:r>
          </w:p>
        </w:tc>
      </w:tr>
      <w:tr w14:paraId="68358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6" w:hRule="atLeast"/>
        </w:trPr>
        <w:tc>
          <w:tcPr>
            <w:tcW w:w="8296" w:type="dxa"/>
            <w:gridSpan w:val="3"/>
          </w:tcPr>
          <w:p w14:paraId="64BC669A">
            <w:pPr>
              <w:pStyle w:val="16"/>
              <w:spacing w:before="56" w:line="340" w:lineRule="auto"/>
              <w:ind w:right="96"/>
              <w:rPr>
                <w:rFonts w:hint="eastAsia" w:ascii="新宋体" w:eastAsia="新宋体"/>
                <w:sz w:val="21"/>
              </w:rPr>
            </w:pPr>
            <w:r>
              <w:rPr>
                <w:sz w:val="21"/>
              </w:rPr>
              <w:t xml:space="preserve">Listening to motivational speeches or reading inspiring stories can help </w:t>
            </w:r>
            <w:r>
              <w:rPr>
                <w:sz w:val="21"/>
                <w:u w:val="single"/>
              </w:rPr>
              <w:t>motivate</w:t>
            </w:r>
            <w:r>
              <w:rPr>
                <w:sz w:val="21"/>
              </w:rPr>
              <w:t xml:space="preserve"> individuals to push through challenges. </w:t>
            </w:r>
            <w:r>
              <w:rPr>
                <w:rFonts w:hint="eastAsia" w:ascii="新宋体" w:eastAsia="新宋体"/>
                <w:sz w:val="21"/>
              </w:rPr>
              <w:t>听鼓舞人心的演讲或阅读鼓舞人心的故事可以帮助激励个人克服</w:t>
            </w:r>
          </w:p>
          <w:p w14:paraId="462CD922">
            <w:pPr>
              <w:pStyle w:val="16"/>
              <w:spacing w:line="248" w:lineRule="exact"/>
              <w:rPr>
                <w:rFonts w:hint="eastAsia" w:ascii="新宋体" w:eastAsia="新宋体"/>
                <w:sz w:val="21"/>
              </w:rPr>
            </w:pPr>
            <w:r>
              <w:rPr>
                <w:rFonts w:hint="eastAsia" w:ascii="新宋体" w:eastAsia="新宋体"/>
                <w:sz w:val="21"/>
              </w:rPr>
              <w:t>挑战。</w:t>
            </w:r>
          </w:p>
        </w:tc>
      </w:tr>
      <w:tr w14:paraId="0EDBC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479" w:type="dxa"/>
          </w:tcPr>
          <w:p w14:paraId="4BEA7467">
            <w:pPr>
              <w:pStyle w:val="16"/>
              <w:spacing w:before="44"/>
              <w:rPr>
                <w:rFonts w:hint="eastAsia" w:ascii="新宋体" w:eastAsia="新宋体"/>
                <w:b/>
                <w:sz w:val="21"/>
              </w:rPr>
            </w:pPr>
            <w:r>
              <w:rPr>
                <w:rFonts w:hint="eastAsia" w:ascii="新宋体" w:eastAsia="新宋体"/>
                <w:b/>
                <w:sz w:val="21"/>
              </w:rPr>
              <w:t>培养、养成</w:t>
            </w:r>
          </w:p>
        </w:tc>
        <w:tc>
          <w:tcPr>
            <w:tcW w:w="2309" w:type="dxa"/>
          </w:tcPr>
          <w:p w14:paraId="3D5B73CC">
            <w:pPr>
              <w:pStyle w:val="16"/>
              <w:spacing w:before="58"/>
              <w:ind w:left="0" w:right="584"/>
              <w:jc w:val="center"/>
              <w:rPr>
                <w:b/>
                <w:sz w:val="21"/>
              </w:rPr>
            </w:pPr>
            <w:r>
              <w:rPr>
                <w:b/>
                <w:w w:val="99"/>
                <w:sz w:val="21"/>
              </w:rPr>
              <w:t>/</w:t>
            </w:r>
          </w:p>
        </w:tc>
        <w:tc>
          <w:tcPr>
            <w:tcW w:w="4508" w:type="dxa"/>
          </w:tcPr>
          <w:p w14:paraId="2022D0D9">
            <w:pPr>
              <w:pStyle w:val="16"/>
              <w:spacing w:before="58"/>
              <w:ind w:left="106"/>
              <w:rPr>
                <w:b/>
                <w:sz w:val="21"/>
              </w:rPr>
            </w:pPr>
            <w:r>
              <w:rPr>
                <w:b/>
                <w:sz w:val="21"/>
              </w:rPr>
              <w:t>cultivate/foster</w:t>
            </w:r>
          </w:p>
        </w:tc>
      </w:tr>
      <w:tr w14:paraId="7E7D9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4" w:hRule="atLeast"/>
        </w:trPr>
        <w:tc>
          <w:tcPr>
            <w:tcW w:w="8296" w:type="dxa"/>
            <w:gridSpan w:val="3"/>
          </w:tcPr>
          <w:p w14:paraId="366E6A9F">
            <w:pPr>
              <w:pStyle w:val="16"/>
              <w:spacing w:before="56" w:line="340" w:lineRule="auto"/>
              <w:ind w:right="97"/>
              <w:jc w:val="both"/>
              <w:rPr>
                <w:rFonts w:hint="eastAsia" w:ascii="新宋体" w:eastAsia="新宋体"/>
                <w:sz w:val="21"/>
              </w:rPr>
            </w:pPr>
            <w:r>
              <w:rPr>
                <w:sz w:val="21"/>
              </w:rPr>
              <w:t xml:space="preserve">Reading diverse literature and engaging in meaningful discussions with people from different backgrounds can help </w:t>
            </w:r>
            <w:r>
              <w:rPr>
                <w:sz w:val="21"/>
                <w:u w:val="single"/>
              </w:rPr>
              <w:t xml:space="preserve">cultivate </w:t>
            </w:r>
            <w:r>
              <w:rPr>
                <w:sz w:val="21"/>
              </w:rPr>
              <w:t xml:space="preserve">empathy and understanding towards others' perspectives, fostering a more inclusive and compassionate society. </w:t>
            </w:r>
            <w:r>
              <w:rPr>
                <w:rFonts w:hint="eastAsia" w:ascii="新宋体" w:eastAsia="新宋体"/>
                <w:sz w:val="21"/>
              </w:rPr>
              <w:t>阅读不同的文学作品，与来自不同背景的人进行有意义的讨论，有助于培养对他人观点的同理心和理解，促进一个更加包容</w:t>
            </w:r>
          </w:p>
          <w:p w14:paraId="557DD805">
            <w:pPr>
              <w:pStyle w:val="16"/>
              <w:spacing w:line="240" w:lineRule="exact"/>
              <w:jc w:val="both"/>
              <w:rPr>
                <w:rFonts w:hint="eastAsia" w:ascii="新宋体" w:eastAsia="新宋体"/>
                <w:sz w:val="21"/>
              </w:rPr>
            </w:pPr>
            <w:r>
              <w:rPr>
                <w:rFonts w:hint="eastAsia" w:ascii="新宋体" w:eastAsia="新宋体"/>
                <w:sz w:val="21"/>
              </w:rPr>
              <w:t>和富有同情心的社会。</w:t>
            </w:r>
          </w:p>
        </w:tc>
      </w:tr>
      <w:tr w14:paraId="754B6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1479" w:type="dxa"/>
          </w:tcPr>
          <w:p w14:paraId="09F26A14">
            <w:pPr>
              <w:pStyle w:val="16"/>
              <w:spacing w:before="4"/>
              <w:ind w:left="0"/>
              <w:rPr>
                <w:sz w:val="19"/>
              </w:rPr>
            </w:pPr>
          </w:p>
          <w:p w14:paraId="01B77C4A">
            <w:pPr>
              <w:pStyle w:val="16"/>
              <w:rPr>
                <w:rFonts w:hint="eastAsia" w:ascii="新宋体" w:eastAsia="新宋体"/>
                <w:b/>
                <w:sz w:val="21"/>
              </w:rPr>
            </w:pPr>
            <w:r>
              <w:rPr>
                <w:rFonts w:hint="eastAsia" w:ascii="新宋体" w:eastAsia="新宋体"/>
                <w:b/>
                <w:sz w:val="21"/>
              </w:rPr>
              <w:t>提高意识</w:t>
            </w:r>
          </w:p>
        </w:tc>
        <w:tc>
          <w:tcPr>
            <w:tcW w:w="2309" w:type="dxa"/>
          </w:tcPr>
          <w:p w14:paraId="53A880F9">
            <w:pPr>
              <w:pStyle w:val="16"/>
              <w:tabs>
                <w:tab w:val="left" w:pos="1741"/>
              </w:tabs>
              <w:spacing w:before="57"/>
              <w:rPr>
                <w:b/>
                <w:sz w:val="21"/>
              </w:rPr>
            </w:pPr>
            <w:r>
              <w:rPr>
                <w:b/>
                <w:sz w:val="21"/>
              </w:rPr>
              <w:t>improve</w:t>
            </w:r>
            <w:r>
              <w:rPr>
                <w:b/>
                <w:sz w:val="21"/>
              </w:rPr>
              <w:tab/>
            </w:r>
            <w:r>
              <w:rPr>
                <w:b/>
                <w:sz w:val="21"/>
              </w:rPr>
              <w:t>one’s</w:t>
            </w:r>
          </w:p>
          <w:p w14:paraId="0AD49C9F">
            <w:pPr>
              <w:pStyle w:val="16"/>
              <w:spacing w:before="116"/>
              <w:rPr>
                <w:b/>
                <w:sz w:val="21"/>
              </w:rPr>
            </w:pPr>
            <w:r>
              <w:rPr>
                <w:b/>
                <w:sz w:val="21"/>
              </w:rPr>
              <w:t>awareness of sth</w:t>
            </w:r>
          </w:p>
        </w:tc>
        <w:tc>
          <w:tcPr>
            <w:tcW w:w="4508" w:type="dxa"/>
          </w:tcPr>
          <w:p w14:paraId="1ABE091A">
            <w:pPr>
              <w:pStyle w:val="16"/>
              <w:spacing w:before="57"/>
              <w:ind w:left="106"/>
              <w:rPr>
                <w:b/>
                <w:sz w:val="21"/>
              </w:rPr>
            </w:pPr>
            <w:r>
              <w:rPr>
                <w:b/>
                <w:sz w:val="21"/>
              </w:rPr>
              <w:t>sharpen one’s consciousness of sth.</w:t>
            </w:r>
          </w:p>
        </w:tc>
      </w:tr>
      <w:tr w14:paraId="76AD0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6" w:hRule="atLeast"/>
        </w:trPr>
        <w:tc>
          <w:tcPr>
            <w:tcW w:w="8296" w:type="dxa"/>
            <w:gridSpan w:val="3"/>
          </w:tcPr>
          <w:p w14:paraId="532AF0AF">
            <w:pPr>
              <w:pStyle w:val="16"/>
              <w:spacing w:before="57" w:line="350" w:lineRule="auto"/>
              <w:ind w:right="95"/>
              <w:jc w:val="both"/>
              <w:rPr>
                <w:rFonts w:hint="eastAsia" w:ascii="新宋体" w:eastAsia="新宋体"/>
                <w:sz w:val="21"/>
              </w:rPr>
            </w:pPr>
            <w:r>
              <w:rPr>
                <w:sz w:val="21"/>
              </w:rPr>
              <w:t xml:space="preserve">Engaging in mindfulness practices such as meditation and self-reflection can </w:t>
            </w:r>
            <w:r>
              <w:rPr>
                <w:sz w:val="21"/>
                <w:u w:val="single"/>
              </w:rPr>
              <w:t>sharpen one's</w:t>
            </w:r>
            <w:r>
              <w:rPr>
                <w:sz w:val="21"/>
              </w:rPr>
              <w:t xml:space="preserve"> </w:t>
            </w:r>
            <w:r>
              <w:rPr>
                <w:sz w:val="21"/>
                <w:u w:val="single"/>
              </w:rPr>
              <w:t>consciousness of</w:t>
            </w:r>
            <w:r>
              <w:rPr>
                <w:sz w:val="21"/>
              </w:rPr>
              <w:t xml:space="preserve"> their thoughts, emotions, and actions, leading to increased self-awareness and personal growth. </w:t>
            </w:r>
            <w:r>
              <w:rPr>
                <w:rFonts w:hint="eastAsia" w:ascii="新宋体" w:eastAsia="新宋体"/>
                <w:sz w:val="21"/>
              </w:rPr>
              <w:t>进行冥想和自我反省等正念练习可以增强一个人对自己思想、情感和行</w:t>
            </w:r>
          </w:p>
          <w:p w14:paraId="1CC8D72F">
            <w:pPr>
              <w:pStyle w:val="16"/>
              <w:spacing w:line="235" w:lineRule="exact"/>
              <w:jc w:val="both"/>
              <w:rPr>
                <w:rFonts w:hint="eastAsia" w:ascii="新宋体" w:eastAsia="新宋体"/>
                <w:sz w:val="21"/>
              </w:rPr>
            </w:pPr>
            <w:r>
              <w:rPr>
                <w:rFonts w:hint="eastAsia" w:ascii="新宋体" w:eastAsia="新宋体"/>
                <w:sz w:val="21"/>
              </w:rPr>
              <w:t>为的意识，从而提高自我意识和个人成长。</w:t>
            </w:r>
          </w:p>
        </w:tc>
      </w:tr>
      <w:tr w14:paraId="59C0D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1479" w:type="dxa"/>
          </w:tcPr>
          <w:p w14:paraId="0F6C6B6A">
            <w:pPr>
              <w:pStyle w:val="16"/>
              <w:spacing w:before="3"/>
              <w:ind w:left="0"/>
              <w:rPr>
                <w:sz w:val="19"/>
              </w:rPr>
            </w:pPr>
          </w:p>
          <w:p w14:paraId="1620930B">
            <w:pPr>
              <w:pStyle w:val="16"/>
              <w:rPr>
                <w:rFonts w:hint="eastAsia" w:ascii="新宋体" w:eastAsia="新宋体"/>
                <w:b/>
                <w:sz w:val="21"/>
              </w:rPr>
            </w:pPr>
            <w:r>
              <w:rPr>
                <w:rFonts w:hint="eastAsia" w:ascii="新宋体" w:eastAsia="新宋体"/>
                <w:b/>
                <w:sz w:val="21"/>
              </w:rPr>
              <w:t>有好处</w:t>
            </w:r>
          </w:p>
        </w:tc>
        <w:tc>
          <w:tcPr>
            <w:tcW w:w="2309" w:type="dxa"/>
          </w:tcPr>
          <w:p w14:paraId="34DFF412">
            <w:pPr>
              <w:pStyle w:val="16"/>
              <w:spacing w:before="56"/>
              <w:rPr>
                <w:b/>
                <w:sz w:val="21"/>
              </w:rPr>
            </w:pPr>
            <w:r>
              <w:rPr>
                <w:b/>
                <w:sz w:val="21"/>
              </w:rPr>
              <w:t>be of help/be beneficial</w:t>
            </w:r>
          </w:p>
          <w:p w14:paraId="7DB30076">
            <w:pPr>
              <w:pStyle w:val="16"/>
              <w:spacing w:before="118"/>
              <w:rPr>
                <w:b/>
                <w:sz w:val="21"/>
              </w:rPr>
            </w:pPr>
            <w:r>
              <w:rPr>
                <w:b/>
                <w:sz w:val="21"/>
              </w:rPr>
              <w:t>to / benefit sth.</w:t>
            </w:r>
          </w:p>
        </w:tc>
        <w:tc>
          <w:tcPr>
            <w:tcW w:w="4508" w:type="dxa"/>
          </w:tcPr>
          <w:p w14:paraId="159AEC9F">
            <w:pPr>
              <w:pStyle w:val="16"/>
              <w:spacing w:before="56"/>
              <w:ind w:left="106"/>
              <w:rPr>
                <w:b/>
                <w:sz w:val="21"/>
              </w:rPr>
            </w:pPr>
            <w:r>
              <w:rPr>
                <w:b/>
                <w:sz w:val="21"/>
              </w:rPr>
              <w:t>make a great difference/play an indispensable</w:t>
            </w:r>
          </w:p>
          <w:p w14:paraId="6D938990">
            <w:pPr>
              <w:pStyle w:val="16"/>
              <w:spacing w:before="118"/>
              <w:ind w:left="106"/>
              <w:rPr>
                <w:b/>
                <w:sz w:val="21"/>
              </w:rPr>
            </w:pPr>
            <w:r>
              <w:rPr>
                <w:b/>
                <w:sz w:val="21"/>
              </w:rPr>
              <w:t>role in/to facilitate</w:t>
            </w:r>
          </w:p>
        </w:tc>
      </w:tr>
      <w:tr w14:paraId="44063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2" w:hRule="atLeast"/>
        </w:trPr>
        <w:tc>
          <w:tcPr>
            <w:tcW w:w="8296" w:type="dxa"/>
            <w:gridSpan w:val="3"/>
          </w:tcPr>
          <w:p w14:paraId="67B79251">
            <w:pPr>
              <w:pStyle w:val="16"/>
              <w:spacing w:before="58" w:line="355" w:lineRule="auto"/>
              <w:ind w:right="95"/>
              <w:rPr>
                <w:sz w:val="21"/>
              </w:rPr>
            </w:pPr>
            <w:r>
              <w:rPr>
                <w:sz w:val="21"/>
              </w:rPr>
              <w:t>Education</w:t>
            </w:r>
            <w:r>
              <w:rPr>
                <w:sz w:val="21"/>
                <w:u w:val="single"/>
              </w:rPr>
              <w:t xml:space="preserve"> plays an indispensable role in </w:t>
            </w:r>
            <w:r>
              <w:rPr>
                <w:sz w:val="21"/>
              </w:rPr>
              <w:t>shaping individuals' knowledge, skills, and perspectives,</w:t>
            </w:r>
            <w:r>
              <w:rPr>
                <w:spacing w:val="11"/>
                <w:sz w:val="21"/>
              </w:rPr>
              <w:t xml:space="preserve"> </w:t>
            </w:r>
            <w:r>
              <w:rPr>
                <w:sz w:val="21"/>
              </w:rPr>
              <w:t>laying</w:t>
            </w:r>
            <w:r>
              <w:rPr>
                <w:spacing w:val="14"/>
                <w:sz w:val="21"/>
              </w:rPr>
              <w:t xml:space="preserve"> </w:t>
            </w:r>
            <w:r>
              <w:rPr>
                <w:sz w:val="21"/>
              </w:rPr>
              <w:t>the</w:t>
            </w:r>
            <w:r>
              <w:rPr>
                <w:spacing w:val="12"/>
                <w:sz w:val="21"/>
              </w:rPr>
              <w:t xml:space="preserve"> </w:t>
            </w:r>
            <w:r>
              <w:rPr>
                <w:sz w:val="21"/>
              </w:rPr>
              <w:t>foundation</w:t>
            </w:r>
            <w:r>
              <w:rPr>
                <w:spacing w:val="11"/>
                <w:sz w:val="21"/>
              </w:rPr>
              <w:t xml:space="preserve"> </w:t>
            </w:r>
            <w:r>
              <w:rPr>
                <w:sz w:val="21"/>
              </w:rPr>
              <w:t>for</w:t>
            </w:r>
            <w:r>
              <w:rPr>
                <w:spacing w:val="11"/>
                <w:sz w:val="21"/>
              </w:rPr>
              <w:t xml:space="preserve"> </w:t>
            </w:r>
            <w:r>
              <w:rPr>
                <w:sz w:val="21"/>
              </w:rPr>
              <w:t>personal</w:t>
            </w:r>
            <w:r>
              <w:rPr>
                <w:spacing w:val="10"/>
                <w:sz w:val="21"/>
              </w:rPr>
              <w:t xml:space="preserve"> </w:t>
            </w:r>
            <w:r>
              <w:rPr>
                <w:sz w:val="21"/>
              </w:rPr>
              <w:t>development,</w:t>
            </w:r>
            <w:r>
              <w:rPr>
                <w:spacing w:val="14"/>
                <w:sz w:val="21"/>
              </w:rPr>
              <w:t xml:space="preserve"> </w:t>
            </w:r>
            <w:r>
              <w:rPr>
                <w:sz w:val="21"/>
              </w:rPr>
              <w:t>societal</w:t>
            </w:r>
            <w:r>
              <w:rPr>
                <w:spacing w:val="10"/>
                <w:sz w:val="21"/>
              </w:rPr>
              <w:t xml:space="preserve"> </w:t>
            </w:r>
            <w:r>
              <w:rPr>
                <w:sz w:val="21"/>
              </w:rPr>
              <w:t>progress,</w:t>
            </w:r>
            <w:r>
              <w:rPr>
                <w:spacing w:val="14"/>
                <w:sz w:val="21"/>
              </w:rPr>
              <w:t xml:space="preserve"> </w:t>
            </w:r>
            <w:r>
              <w:rPr>
                <w:sz w:val="21"/>
              </w:rPr>
              <w:t>and</w:t>
            </w:r>
            <w:r>
              <w:rPr>
                <w:spacing w:val="9"/>
                <w:sz w:val="21"/>
              </w:rPr>
              <w:t xml:space="preserve"> </w:t>
            </w:r>
            <w:r>
              <w:rPr>
                <w:sz w:val="21"/>
              </w:rPr>
              <w:t>economic</w:t>
            </w:r>
          </w:p>
          <w:p w14:paraId="12F77905">
            <w:pPr>
              <w:pStyle w:val="16"/>
              <w:spacing w:line="258" w:lineRule="exact"/>
              <w:rPr>
                <w:rFonts w:hint="eastAsia" w:ascii="新宋体" w:eastAsia="新宋体"/>
                <w:sz w:val="21"/>
              </w:rPr>
            </w:pPr>
            <w:r>
              <w:rPr>
                <w:sz w:val="21"/>
              </w:rPr>
              <w:t>prosperity</w:t>
            </w:r>
            <w:r>
              <w:rPr>
                <w:spacing w:val="8"/>
                <w:sz w:val="21"/>
              </w:rPr>
              <w:t xml:space="preserve">. </w:t>
            </w:r>
            <w:r>
              <w:rPr>
                <w:rFonts w:hint="eastAsia" w:ascii="新宋体" w:eastAsia="新宋体"/>
                <w:spacing w:val="-4"/>
                <w:sz w:val="21"/>
              </w:rPr>
              <w:t>教育在塑造个人的知识、技能和观点，为个人发展、社会进步和经济繁荣奠定</w:t>
            </w:r>
          </w:p>
          <w:p w14:paraId="79C156AE">
            <w:pPr>
              <w:pStyle w:val="16"/>
              <w:spacing w:before="89"/>
              <w:rPr>
                <w:rFonts w:hint="eastAsia" w:ascii="新宋体" w:eastAsia="新宋体"/>
                <w:sz w:val="21"/>
              </w:rPr>
            </w:pPr>
            <w:r>
              <w:rPr>
                <w:rFonts w:hint="eastAsia" w:ascii="新宋体" w:eastAsia="新宋体"/>
                <w:sz w:val="21"/>
              </w:rPr>
              <w:t>基础方面发挥着不可或缺的作用。</w:t>
            </w:r>
          </w:p>
        </w:tc>
      </w:tr>
    </w:tbl>
    <w:p w14:paraId="67BE9203">
      <w:pPr>
        <w:spacing w:after="0"/>
        <w:rPr>
          <w:rFonts w:hint="eastAsia" w:ascii="新宋体" w:eastAsia="新宋体"/>
          <w:sz w:val="21"/>
        </w:rPr>
        <w:sectPr>
          <w:pgSz w:w="11910" w:h="16840"/>
          <w:pgMar w:top="1380" w:right="1480" w:bottom="1180" w:left="980" w:header="872" w:footer="993" w:gutter="0"/>
          <w:cols w:space="720" w:num="1"/>
        </w:sectPr>
      </w:pPr>
    </w:p>
    <w:p w14:paraId="55E0E55A">
      <w:pPr>
        <w:pStyle w:val="7"/>
        <w:spacing w:before="10"/>
        <w:rPr>
          <w:sz w:val="3"/>
        </w:rPr>
      </w:pPr>
    </w:p>
    <w:tbl>
      <w:tblPr>
        <w:tblStyle w:val="12"/>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9"/>
        <w:gridCol w:w="2309"/>
        <w:gridCol w:w="4508"/>
      </w:tblGrid>
      <w:tr w14:paraId="77F8B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1479" w:type="dxa"/>
          </w:tcPr>
          <w:p w14:paraId="5A698E9C">
            <w:pPr>
              <w:pStyle w:val="16"/>
              <w:spacing w:before="4"/>
              <w:ind w:left="0"/>
              <w:rPr>
                <w:sz w:val="19"/>
              </w:rPr>
            </w:pPr>
          </w:p>
          <w:p w14:paraId="3EA3441E">
            <w:pPr>
              <w:pStyle w:val="16"/>
              <w:rPr>
                <w:rFonts w:hint="eastAsia" w:ascii="新宋体" w:eastAsia="新宋体"/>
                <w:b/>
                <w:sz w:val="21"/>
              </w:rPr>
            </w:pPr>
            <w:r>
              <w:rPr>
                <w:rFonts w:hint="eastAsia" w:ascii="新宋体" w:eastAsia="新宋体"/>
                <w:b/>
                <w:sz w:val="21"/>
              </w:rPr>
              <w:t>有坏处</w:t>
            </w:r>
          </w:p>
        </w:tc>
        <w:tc>
          <w:tcPr>
            <w:tcW w:w="2309" w:type="dxa"/>
          </w:tcPr>
          <w:p w14:paraId="38D909B4">
            <w:pPr>
              <w:pStyle w:val="16"/>
              <w:spacing w:before="59"/>
              <w:rPr>
                <w:b/>
                <w:sz w:val="21"/>
              </w:rPr>
            </w:pPr>
            <w:r>
              <w:rPr>
                <w:b/>
                <w:sz w:val="21"/>
              </w:rPr>
              <w:t>do harm to/be harmful</w:t>
            </w:r>
          </w:p>
          <w:p w14:paraId="41B19798">
            <w:pPr>
              <w:pStyle w:val="16"/>
              <w:spacing w:before="116"/>
              <w:rPr>
                <w:b/>
                <w:sz w:val="21"/>
              </w:rPr>
            </w:pPr>
            <w:r>
              <w:rPr>
                <w:b/>
                <w:sz w:val="21"/>
              </w:rPr>
              <w:t>to/harm sb.</w:t>
            </w:r>
          </w:p>
        </w:tc>
        <w:tc>
          <w:tcPr>
            <w:tcW w:w="4508" w:type="dxa"/>
          </w:tcPr>
          <w:p w14:paraId="3B24B133">
            <w:pPr>
              <w:pStyle w:val="16"/>
              <w:spacing w:before="59"/>
              <w:ind w:left="106"/>
              <w:rPr>
                <w:b/>
                <w:sz w:val="21"/>
              </w:rPr>
            </w:pPr>
            <w:r>
              <w:rPr>
                <w:b/>
                <w:sz w:val="21"/>
              </w:rPr>
              <w:t>pose a challenge/risk/threat to</w:t>
            </w:r>
          </w:p>
        </w:tc>
      </w:tr>
      <w:tr w14:paraId="7DF21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8296" w:type="dxa"/>
            <w:gridSpan w:val="3"/>
          </w:tcPr>
          <w:p w14:paraId="7CB709D1">
            <w:pPr>
              <w:pStyle w:val="16"/>
              <w:spacing w:before="56"/>
              <w:rPr>
                <w:sz w:val="21"/>
              </w:rPr>
            </w:pPr>
            <w:r>
              <w:rPr>
                <w:sz w:val="21"/>
              </w:rPr>
              <w:t>Climate change</w:t>
            </w:r>
            <w:r>
              <w:rPr>
                <w:sz w:val="21"/>
                <w:u w:val="single"/>
              </w:rPr>
              <w:t xml:space="preserve"> poses a significant threat to</w:t>
            </w:r>
            <w:r>
              <w:rPr>
                <w:sz w:val="21"/>
              </w:rPr>
              <w:t xml:space="preserve"> global ecosystems, biodiversity, and human</w:t>
            </w:r>
          </w:p>
          <w:p w14:paraId="0FA0826C">
            <w:pPr>
              <w:pStyle w:val="16"/>
              <w:spacing w:before="104"/>
              <w:rPr>
                <w:rFonts w:hint="eastAsia" w:ascii="新宋体" w:eastAsia="新宋体"/>
                <w:sz w:val="21"/>
              </w:rPr>
            </w:pPr>
            <w:r>
              <w:rPr>
                <w:sz w:val="21"/>
              </w:rPr>
              <w:t xml:space="preserve">civilization. </w:t>
            </w:r>
            <w:r>
              <w:rPr>
                <w:rFonts w:hint="eastAsia" w:ascii="新宋体" w:eastAsia="新宋体"/>
                <w:sz w:val="21"/>
              </w:rPr>
              <w:t>气候变化对全球生态系统、生物多样性和人类文明构成重大威胁。</w:t>
            </w:r>
          </w:p>
        </w:tc>
      </w:tr>
      <w:tr w14:paraId="39CB1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1479" w:type="dxa"/>
          </w:tcPr>
          <w:p w14:paraId="4050B11E">
            <w:pPr>
              <w:pStyle w:val="16"/>
              <w:spacing w:before="3"/>
              <w:ind w:left="0"/>
              <w:rPr>
                <w:sz w:val="19"/>
              </w:rPr>
            </w:pPr>
          </w:p>
          <w:p w14:paraId="7DCD6469">
            <w:pPr>
              <w:pStyle w:val="16"/>
              <w:rPr>
                <w:b/>
                <w:sz w:val="21"/>
              </w:rPr>
            </w:pPr>
            <w:r>
              <w:rPr>
                <w:rFonts w:hint="eastAsia" w:ascii="新宋体" w:eastAsia="新宋体"/>
                <w:b/>
                <w:sz w:val="21"/>
              </w:rPr>
              <w:t>让某人能</w:t>
            </w:r>
            <w:r>
              <w:rPr>
                <w:b/>
                <w:sz w:val="21"/>
              </w:rPr>
              <w:t>...</w:t>
            </w:r>
          </w:p>
        </w:tc>
        <w:tc>
          <w:tcPr>
            <w:tcW w:w="2309" w:type="dxa"/>
          </w:tcPr>
          <w:p w14:paraId="57D3F757">
            <w:pPr>
              <w:pStyle w:val="16"/>
              <w:spacing w:before="6"/>
              <w:ind w:left="0"/>
              <w:rPr>
                <w:sz w:val="20"/>
              </w:rPr>
            </w:pPr>
          </w:p>
          <w:p w14:paraId="3CA30E7F">
            <w:pPr>
              <w:pStyle w:val="16"/>
              <w:rPr>
                <w:b/>
                <w:sz w:val="21"/>
              </w:rPr>
            </w:pPr>
            <w:r>
              <w:rPr>
                <w:b/>
                <w:sz w:val="21"/>
              </w:rPr>
              <w:t>enable sb. to do sth.</w:t>
            </w:r>
          </w:p>
        </w:tc>
        <w:tc>
          <w:tcPr>
            <w:tcW w:w="4508" w:type="dxa"/>
          </w:tcPr>
          <w:p w14:paraId="2B5AE500">
            <w:pPr>
              <w:pStyle w:val="16"/>
              <w:spacing w:before="58"/>
              <w:ind w:left="106"/>
              <w:rPr>
                <w:b/>
                <w:sz w:val="21"/>
              </w:rPr>
            </w:pPr>
            <w:r>
              <w:rPr>
                <w:b/>
                <w:sz w:val="21"/>
              </w:rPr>
              <w:t>endow sth. to do sth. / endow sth. with sth.</w:t>
            </w:r>
          </w:p>
          <w:p w14:paraId="7C25C592">
            <w:pPr>
              <w:pStyle w:val="16"/>
              <w:spacing w:before="116"/>
              <w:ind w:left="106"/>
              <w:rPr>
                <w:b/>
                <w:sz w:val="21"/>
              </w:rPr>
            </w:pPr>
            <w:r>
              <w:rPr>
                <w:b/>
                <w:sz w:val="21"/>
              </w:rPr>
              <w:t>/equip sb. with sth. / arm sb. with sth.</w:t>
            </w:r>
          </w:p>
        </w:tc>
      </w:tr>
      <w:tr w14:paraId="6F6AC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5" w:hRule="atLeast"/>
        </w:trPr>
        <w:tc>
          <w:tcPr>
            <w:tcW w:w="8296" w:type="dxa"/>
            <w:gridSpan w:val="3"/>
          </w:tcPr>
          <w:p w14:paraId="4A4C03A8">
            <w:pPr>
              <w:pStyle w:val="16"/>
              <w:spacing w:before="57" w:line="348" w:lineRule="auto"/>
              <w:ind w:right="93"/>
              <w:jc w:val="both"/>
              <w:rPr>
                <w:rFonts w:hint="eastAsia" w:ascii="新宋体" w:eastAsia="新宋体"/>
                <w:sz w:val="21"/>
              </w:rPr>
            </w:pPr>
            <w:r>
              <w:rPr>
                <w:sz w:val="21"/>
              </w:rPr>
              <w:t xml:space="preserve">Education </w:t>
            </w:r>
            <w:r>
              <w:rPr>
                <w:sz w:val="21"/>
                <w:u w:val="single"/>
              </w:rPr>
              <w:t>endows individuals with</w:t>
            </w:r>
            <w:r>
              <w:rPr>
                <w:sz w:val="21"/>
              </w:rPr>
              <w:t xml:space="preserve"> the knowledge, critical thinking skills, and confidence needed to pursue their goals, make informed decisions, and contribute meaningfully to society. </w:t>
            </w:r>
            <w:r>
              <w:rPr>
                <w:rFonts w:hint="eastAsia" w:ascii="新宋体" w:eastAsia="新宋体"/>
                <w:sz w:val="21"/>
              </w:rPr>
              <w:t>教育赋予个人追求目标、做出明智决策和为社会做出有意义贡献所需的知识、批判性思</w:t>
            </w:r>
          </w:p>
          <w:p w14:paraId="1D1BED4B">
            <w:pPr>
              <w:pStyle w:val="16"/>
              <w:spacing w:line="240" w:lineRule="exact"/>
              <w:jc w:val="both"/>
              <w:rPr>
                <w:rFonts w:hint="eastAsia" w:ascii="新宋体" w:eastAsia="新宋体"/>
                <w:sz w:val="21"/>
              </w:rPr>
            </w:pPr>
            <w:r>
              <w:rPr>
                <w:rFonts w:hint="eastAsia" w:ascii="新宋体" w:eastAsia="新宋体"/>
                <w:sz w:val="21"/>
              </w:rPr>
              <w:t>维技能和信心。</w:t>
            </w:r>
          </w:p>
        </w:tc>
      </w:tr>
      <w:tr w14:paraId="6CF1C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1479" w:type="dxa"/>
          </w:tcPr>
          <w:p w14:paraId="2905FE78">
            <w:pPr>
              <w:pStyle w:val="16"/>
              <w:spacing w:before="2"/>
              <w:ind w:left="0"/>
              <w:rPr>
                <w:sz w:val="19"/>
              </w:rPr>
            </w:pPr>
          </w:p>
          <w:p w14:paraId="79FF4A8A">
            <w:pPr>
              <w:pStyle w:val="16"/>
              <w:rPr>
                <w:rFonts w:hint="eastAsia" w:ascii="新宋体" w:eastAsia="新宋体"/>
                <w:b/>
                <w:sz w:val="21"/>
              </w:rPr>
            </w:pPr>
            <w:r>
              <w:rPr>
                <w:rFonts w:hint="eastAsia" w:ascii="新宋体" w:eastAsia="新宋体"/>
                <w:b/>
                <w:sz w:val="21"/>
              </w:rPr>
              <w:t>失败、没有</w:t>
            </w:r>
          </w:p>
        </w:tc>
        <w:tc>
          <w:tcPr>
            <w:tcW w:w="2309" w:type="dxa"/>
          </w:tcPr>
          <w:p w14:paraId="4C5F9BF6">
            <w:pPr>
              <w:pStyle w:val="16"/>
              <w:spacing w:before="5"/>
              <w:ind w:left="0"/>
              <w:rPr>
                <w:sz w:val="20"/>
              </w:rPr>
            </w:pPr>
          </w:p>
          <w:p w14:paraId="06203D92">
            <w:pPr>
              <w:pStyle w:val="16"/>
              <w:rPr>
                <w:b/>
                <w:sz w:val="21"/>
              </w:rPr>
            </w:pPr>
            <w:r>
              <w:rPr>
                <w:b/>
                <w:sz w:val="21"/>
              </w:rPr>
              <w:t>don’t..</w:t>
            </w:r>
          </w:p>
        </w:tc>
        <w:tc>
          <w:tcPr>
            <w:tcW w:w="4508" w:type="dxa"/>
          </w:tcPr>
          <w:p w14:paraId="22A38309">
            <w:pPr>
              <w:pStyle w:val="16"/>
              <w:spacing w:before="57"/>
              <w:ind w:left="106"/>
              <w:rPr>
                <w:b/>
                <w:sz w:val="21"/>
              </w:rPr>
            </w:pPr>
            <w:r>
              <w:rPr>
                <w:b/>
                <w:sz w:val="21"/>
              </w:rPr>
              <w:t>fail to do sth. / lack sth./the shortage of sth./sb.</w:t>
            </w:r>
          </w:p>
          <w:p w14:paraId="7835C6C3">
            <w:pPr>
              <w:pStyle w:val="16"/>
              <w:spacing w:before="116"/>
              <w:ind w:left="106"/>
              <w:rPr>
                <w:b/>
                <w:sz w:val="21"/>
              </w:rPr>
            </w:pPr>
            <w:r>
              <w:rPr>
                <w:b/>
                <w:sz w:val="21"/>
              </w:rPr>
              <w:t>be deprived of sth.</w:t>
            </w:r>
          </w:p>
        </w:tc>
      </w:tr>
      <w:tr w14:paraId="1D85F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atLeast"/>
        </w:trPr>
        <w:tc>
          <w:tcPr>
            <w:tcW w:w="8296" w:type="dxa"/>
            <w:gridSpan w:val="3"/>
          </w:tcPr>
          <w:p w14:paraId="50865318">
            <w:pPr>
              <w:pStyle w:val="16"/>
              <w:spacing w:before="56" w:line="340" w:lineRule="auto"/>
              <w:ind w:right="96"/>
              <w:rPr>
                <w:rFonts w:hint="eastAsia" w:ascii="新宋体" w:eastAsia="新宋体"/>
                <w:sz w:val="21"/>
              </w:rPr>
            </w:pPr>
            <w:r>
              <w:rPr>
                <w:sz w:val="21"/>
                <w:u w:val="single"/>
              </w:rPr>
              <w:t>The shortage of</w:t>
            </w:r>
            <w:r>
              <w:rPr>
                <w:sz w:val="21"/>
              </w:rPr>
              <w:t xml:space="preserve"> medical supplies has become a pressing concern in the region, affecting the ability of healthcare providers to adequately care for patients.</w:t>
            </w:r>
            <w:r>
              <w:rPr>
                <w:spacing w:val="51"/>
                <w:sz w:val="21"/>
              </w:rPr>
              <w:t xml:space="preserve"> </w:t>
            </w:r>
            <w:r>
              <w:rPr>
                <w:rFonts w:hint="eastAsia" w:ascii="新宋体" w:eastAsia="新宋体"/>
                <w:spacing w:val="3"/>
                <w:sz w:val="21"/>
              </w:rPr>
              <w:t>医疗用品短缺已成为该区域的</w:t>
            </w:r>
          </w:p>
          <w:p w14:paraId="6DE05031">
            <w:pPr>
              <w:pStyle w:val="16"/>
              <w:spacing w:line="248" w:lineRule="exact"/>
              <w:rPr>
                <w:rFonts w:hint="eastAsia" w:ascii="新宋体" w:eastAsia="新宋体"/>
                <w:sz w:val="21"/>
              </w:rPr>
            </w:pPr>
            <w:r>
              <w:rPr>
                <w:rFonts w:hint="eastAsia" w:ascii="新宋体" w:eastAsia="新宋体"/>
                <w:sz w:val="21"/>
              </w:rPr>
              <w:t>一个紧迫问题，影响到保健提供者为病人提供充分护理的能力。</w:t>
            </w:r>
          </w:p>
        </w:tc>
      </w:tr>
      <w:tr w14:paraId="0C6B8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5" w:hRule="atLeast"/>
        </w:trPr>
        <w:tc>
          <w:tcPr>
            <w:tcW w:w="1479" w:type="dxa"/>
          </w:tcPr>
          <w:p w14:paraId="15A381D2">
            <w:pPr>
              <w:pStyle w:val="16"/>
              <w:ind w:left="0"/>
              <w:rPr>
                <w:sz w:val="20"/>
              </w:rPr>
            </w:pPr>
          </w:p>
          <w:p w14:paraId="12DBC735">
            <w:pPr>
              <w:pStyle w:val="16"/>
              <w:ind w:left="0"/>
              <w:rPr>
                <w:sz w:val="20"/>
              </w:rPr>
            </w:pPr>
          </w:p>
          <w:p w14:paraId="7E9F3133">
            <w:pPr>
              <w:pStyle w:val="16"/>
              <w:spacing w:before="121"/>
              <w:rPr>
                <w:rFonts w:hint="eastAsia" w:ascii="新宋体" w:eastAsia="新宋体"/>
                <w:b/>
                <w:sz w:val="21"/>
              </w:rPr>
            </w:pPr>
            <w:r>
              <w:rPr>
                <w:rFonts w:hint="eastAsia" w:ascii="新宋体" w:eastAsia="新宋体"/>
                <w:b/>
                <w:sz w:val="21"/>
              </w:rPr>
              <w:t>重要</w:t>
            </w:r>
          </w:p>
        </w:tc>
        <w:tc>
          <w:tcPr>
            <w:tcW w:w="2309" w:type="dxa"/>
          </w:tcPr>
          <w:p w14:paraId="05FB4C4C">
            <w:pPr>
              <w:pStyle w:val="16"/>
              <w:ind w:left="0"/>
              <w:rPr>
                <w:sz w:val="22"/>
              </w:rPr>
            </w:pPr>
          </w:p>
          <w:p w14:paraId="126A9458">
            <w:pPr>
              <w:pStyle w:val="16"/>
              <w:spacing w:before="162"/>
              <w:rPr>
                <w:b/>
                <w:sz w:val="21"/>
              </w:rPr>
            </w:pPr>
            <w:r>
              <w:rPr>
                <w:b/>
                <w:sz w:val="21"/>
              </w:rPr>
              <w:t>be important/essential</w:t>
            </w:r>
          </w:p>
          <w:p w14:paraId="26B06EF2">
            <w:pPr>
              <w:pStyle w:val="16"/>
              <w:spacing w:before="116"/>
              <w:rPr>
                <w:b/>
                <w:sz w:val="21"/>
              </w:rPr>
            </w:pPr>
            <w:r>
              <w:rPr>
                <w:b/>
                <w:sz w:val="21"/>
              </w:rPr>
              <w:t>/vital/crucial</w:t>
            </w:r>
          </w:p>
        </w:tc>
        <w:tc>
          <w:tcPr>
            <w:tcW w:w="4508" w:type="dxa"/>
          </w:tcPr>
          <w:p w14:paraId="71F0A0FE">
            <w:pPr>
              <w:pStyle w:val="16"/>
              <w:spacing w:before="58"/>
              <w:ind w:left="106"/>
              <w:rPr>
                <w:b/>
                <w:sz w:val="21"/>
              </w:rPr>
            </w:pPr>
            <w:r>
              <w:rPr>
                <w:b/>
                <w:sz w:val="21"/>
              </w:rPr>
              <w:t>attach great importance to</w:t>
            </w:r>
          </w:p>
          <w:p w14:paraId="479778B6">
            <w:pPr>
              <w:pStyle w:val="16"/>
              <w:spacing w:before="116" w:line="355" w:lineRule="auto"/>
              <w:ind w:left="106" w:right="853"/>
              <w:rPr>
                <w:b/>
                <w:sz w:val="21"/>
              </w:rPr>
            </w:pPr>
            <w:r>
              <w:rPr>
                <w:b/>
                <w:sz w:val="21"/>
              </w:rPr>
              <w:t>put sth. at the top of our agenda/list give priority to</w:t>
            </w:r>
          </w:p>
          <w:p w14:paraId="5E382D8F">
            <w:pPr>
              <w:pStyle w:val="16"/>
              <w:spacing w:before="3"/>
              <w:ind w:left="106"/>
              <w:rPr>
                <w:b/>
                <w:sz w:val="21"/>
              </w:rPr>
            </w:pPr>
            <w:r>
              <w:rPr>
                <w:b/>
                <w:sz w:val="21"/>
              </w:rPr>
              <w:t>dominate</w:t>
            </w:r>
          </w:p>
        </w:tc>
      </w:tr>
      <w:tr w14:paraId="55984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8296" w:type="dxa"/>
            <w:gridSpan w:val="3"/>
          </w:tcPr>
          <w:p w14:paraId="06C02A0D">
            <w:pPr>
              <w:pStyle w:val="16"/>
              <w:spacing w:before="57" w:line="340" w:lineRule="auto"/>
              <w:ind w:right="95"/>
              <w:rPr>
                <w:rFonts w:hint="eastAsia" w:ascii="新宋体" w:eastAsia="新宋体"/>
                <w:sz w:val="21"/>
              </w:rPr>
            </w:pPr>
            <w:r>
              <w:rPr>
                <w:sz w:val="21"/>
              </w:rPr>
              <w:t xml:space="preserve">The team leader made it a point to put the discussion of the new project timeline </w:t>
            </w:r>
            <w:r>
              <w:rPr>
                <w:sz w:val="21"/>
                <w:u w:val="single"/>
              </w:rPr>
              <w:t>on the top of</w:t>
            </w:r>
            <w:r>
              <w:rPr>
                <w:sz w:val="21"/>
              </w:rPr>
              <w:t xml:space="preserve"> </w:t>
            </w:r>
            <w:r>
              <w:rPr>
                <w:sz w:val="21"/>
                <w:u w:val="single"/>
              </w:rPr>
              <w:t>the agenda</w:t>
            </w:r>
            <w:r>
              <w:rPr>
                <w:sz w:val="21"/>
              </w:rPr>
              <w:t xml:space="preserve"> for the next team meeting. </w:t>
            </w:r>
            <w:r>
              <w:rPr>
                <w:rFonts w:hint="eastAsia" w:ascii="新宋体" w:eastAsia="新宋体"/>
                <w:sz w:val="21"/>
              </w:rPr>
              <w:t>团队领导将讨论新的项目时间表作为下次团队会议</w:t>
            </w:r>
          </w:p>
          <w:p w14:paraId="3FCBFC46">
            <w:pPr>
              <w:pStyle w:val="16"/>
              <w:spacing w:line="248" w:lineRule="exact"/>
              <w:rPr>
                <w:rFonts w:hint="eastAsia" w:ascii="新宋体" w:eastAsia="新宋体"/>
                <w:sz w:val="21"/>
              </w:rPr>
            </w:pPr>
            <w:r>
              <w:rPr>
                <w:rFonts w:hint="eastAsia" w:ascii="新宋体" w:eastAsia="新宋体"/>
                <w:sz w:val="21"/>
              </w:rPr>
              <w:t>的首要议程。</w:t>
            </w:r>
          </w:p>
        </w:tc>
      </w:tr>
      <w:tr w14:paraId="54FA6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6" w:hRule="atLeast"/>
        </w:trPr>
        <w:tc>
          <w:tcPr>
            <w:tcW w:w="1479" w:type="dxa"/>
          </w:tcPr>
          <w:p w14:paraId="02DE8C12">
            <w:pPr>
              <w:pStyle w:val="16"/>
              <w:ind w:left="0"/>
              <w:rPr>
                <w:sz w:val="20"/>
              </w:rPr>
            </w:pPr>
          </w:p>
          <w:p w14:paraId="361DABD9">
            <w:pPr>
              <w:pStyle w:val="16"/>
              <w:spacing w:before="171"/>
              <w:rPr>
                <w:rFonts w:hint="eastAsia" w:ascii="新宋体" w:eastAsia="新宋体"/>
                <w:b/>
                <w:sz w:val="21"/>
              </w:rPr>
            </w:pPr>
            <w:r>
              <w:rPr>
                <w:rFonts w:hint="eastAsia" w:ascii="新宋体" w:eastAsia="新宋体"/>
                <w:b/>
                <w:sz w:val="21"/>
              </w:rPr>
              <w:t>认真、忙于</w:t>
            </w:r>
          </w:p>
        </w:tc>
        <w:tc>
          <w:tcPr>
            <w:tcW w:w="2309" w:type="dxa"/>
          </w:tcPr>
          <w:p w14:paraId="37C83CDE">
            <w:pPr>
              <w:pStyle w:val="16"/>
              <w:spacing w:before="58" w:line="355" w:lineRule="auto"/>
              <w:ind w:right="100"/>
              <w:rPr>
                <w:b/>
                <w:sz w:val="21"/>
              </w:rPr>
            </w:pPr>
            <w:r>
              <w:rPr>
                <w:b/>
                <w:sz w:val="21"/>
              </w:rPr>
              <w:t>spare no efforts to do be devoted to doing</w:t>
            </w:r>
          </w:p>
        </w:tc>
        <w:tc>
          <w:tcPr>
            <w:tcW w:w="4508" w:type="dxa"/>
          </w:tcPr>
          <w:p w14:paraId="29ED005C">
            <w:pPr>
              <w:pStyle w:val="16"/>
              <w:spacing w:before="58" w:line="355" w:lineRule="auto"/>
              <w:ind w:left="106" w:right="19"/>
              <w:rPr>
                <w:b/>
                <w:sz w:val="21"/>
              </w:rPr>
            </w:pPr>
            <w:r>
              <w:rPr>
                <w:b/>
                <w:sz w:val="21"/>
              </w:rPr>
              <w:t>be dedicated to doing / be committed to doing / be occupied with sth. / be occupied in doing / be</w:t>
            </w:r>
          </w:p>
          <w:p w14:paraId="7BEF3196">
            <w:pPr>
              <w:pStyle w:val="16"/>
              <w:ind w:left="106"/>
              <w:rPr>
                <w:b/>
                <w:sz w:val="21"/>
              </w:rPr>
            </w:pPr>
            <w:r>
              <w:rPr>
                <w:b/>
                <w:sz w:val="21"/>
              </w:rPr>
              <w:t>buried in</w:t>
            </w:r>
          </w:p>
        </w:tc>
      </w:tr>
      <w:tr w14:paraId="4CECC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atLeast"/>
        </w:trPr>
        <w:tc>
          <w:tcPr>
            <w:tcW w:w="8296" w:type="dxa"/>
            <w:gridSpan w:val="3"/>
          </w:tcPr>
          <w:p w14:paraId="62A22A25">
            <w:pPr>
              <w:pStyle w:val="16"/>
              <w:spacing w:before="56" w:line="340" w:lineRule="auto"/>
              <w:ind w:right="97"/>
              <w:rPr>
                <w:rFonts w:hint="eastAsia" w:ascii="新宋体" w:eastAsia="新宋体"/>
                <w:sz w:val="21"/>
              </w:rPr>
            </w:pPr>
            <w:r>
              <w:rPr>
                <w:sz w:val="21"/>
              </w:rPr>
              <w:t>The department head emphasized being dedicated to addressing employee feedback by putting it</w:t>
            </w:r>
            <w:r>
              <w:rPr>
                <w:spacing w:val="5"/>
                <w:sz w:val="21"/>
              </w:rPr>
              <w:t xml:space="preserve"> </w:t>
            </w:r>
            <w:r>
              <w:rPr>
                <w:sz w:val="21"/>
              </w:rPr>
              <w:t>at</w:t>
            </w:r>
            <w:r>
              <w:rPr>
                <w:spacing w:val="6"/>
                <w:sz w:val="21"/>
              </w:rPr>
              <w:t xml:space="preserve"> </w:t>
            </w:r>
            <w:r>
              <w:rPr>
                <w:sz w:val="21"/>
              </w:rPr>
              <w:t>the</w:t>
            </w:r>
            <w:r>
              <w:rPr>
                <w:spacing w:val="7"/>
                <w:sz w:val="21"/>
              </w:rPr>
              <w:t xml:space="preserve"> </w:t>
            </w:r>
            <w:r>
              <w:rPr>
                <w:sz w:val="21"/>
              </w:rPr>
              <w:t>top</w:t>
            </w:r>
            <w:r>
              <w:rPr>
                <w:spacing w:val="8"/>
                <w:sz w:val="21"/>
              </w:rPr>
              <w:t xml:space="preserve"> </w:t>
            </w:r>
            <w:r>
              <w:rPr>
                <w:sz w:val="21"/>
              </w:rPr>
              <w:t>of</w:t>
            </w:r>
            <w:r>
              <w:rPr>
                <w:spacing w:val="4"/>
                <w:sz w:val="21"/>
              </w:rPr>
              <w:t xml:space="preserve"> </w:t>
            </w:r>
            <w:r>
              <w:rPr>
                <w:sz w:val="21"/>
              </w:rPr>
              <w:t>the</w:t>
            </w:r>
            <w:r>
              <w:rPr>
                <w:spacing w:val="7"/>
                <w:sz w:val="21"/>
              </w:rPr>
              <w:t xml:space="preserve"> </w:t>
            </w:r>
            <w:r>
              <w:rPr>
                <w:sz w:val="21"/>
              </w:rPr>
              <w:t>agenda</w:t>
            </w:r>
            <w:r>
              <w:rPr>
                <w:spacing w:val="7"/>
                <w:sz w:val="21"/>
              </w:rPr>
              <w:t xml:space="preserve"> </w:t>
            </w:r>
            <w:r>
              <w:rPr>
                <w:sz w:val="21"/>
              </w:rPr>
              <w:t>for</w:t>
            </w:r>
            <w:r>
              <w:rPr>
                <w:spacing w:val="6"/>
                <w:sz w:val="21"/>
              </w:rPr>
              <w:t xml:space="preserve"> </w:t>
            </w:r>
            <w:r>
              <w:rPr>
                <w:sz w:val="21"/>
              </w:rPr>
              <w:t>the</w:t>
            </w:r>
            <w:r>
              <w:rPr>
                <w:spacing w:val="5"/>
                <w:sz w:val="21"/>
              </w:rPr>
              <w:t xml:space="preserve"> </w:t>
            </w:r>
            <w:r>
              <w:rPr>
                <w:sz w:val="21"/>
              </w:rPr>
              <w:t>next</w:t>
            </w:r>
            <w:r>
              <w:rPr>
                <w:spacing w:val="8"/>
                <w:sz w:val="21"/>
              </w:rPr>
              <w:t xml:space="preserve"> </w:t>
            </w:r>
            <w:r>
              <w:rPr>
                <w:sz w:val="21"/>
              </w:rPr>
              <w:t>staff</w:t>
            </w:r>
            <w:r>
              <w:rPr>
                <w:spacing w:val="4"/>
                <w:sz w:val="21"/>
              </w:rPr>
              <w:t xml:space="preserve"> </w:t>
            </w:r>
            <w:r>
              <w:rPr>
                <w:sz w:val="21"/>
              </w:rPr>
              <w:t>meeting</w:t>
            </w:r>
            <w:r>
              <w:rPr>
                <w:spacing w:val="3"/>
                <w:sz w:val="21"/>
              </w:rPr>
              <w:t xml:space="preserve">. </w:t>
            </w:r>
            <w:r>
              <w:rPr>
                <w:rFonts w:hint="eastAsia" w:ascii="新宋体" w:eastAsia="新宋体"/>
                <w:spacing w:val="8"/>
                <w:sz w:val="21"/>
              </w:rPr>
              <w:t>部门主管强调要致力于解决员工的反</w:t>
            </w:r>
          </w:p>
          <w:p w14:paraId="068125B0">
            <w:pPr>
              <w:pStyle w:val="16"/>
              <w:spacing w:line="248" w:lineRule="exact"/>
              <w:rPr>
                <w:rFonts w:hint="eastAsia" w:ascii="新宋体" w:eastAsia="新宋体"/>
                <w:sz w:val="21"/>
              </w:rPr>
            </w:pPr>
            <w:r>
              <w:rPr>
                <w:rFonts w:hint="eastAsia" w:ascii="新宋体" w:eastAsia="新宋体"/>
                <w:sz w:val="21"/>
              </w:rPr>
              <w:t>馈，并把它放在下次员工会议议程的首位。</w:t>
            </w:r>
          </w:p>
        </w:tc>
      </w:tr>
      <w:tr w14:paraId="3AC7F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479" w:type="dxa"/>
          </w:tcPr>
          <w:p w14:paraId="7B072D9A">
            <w:pPr>
              <w:pStyle w:val="16"/>
              <w:spacing w:before="44"/>
              <w:rPr>
                <w:rFonts w:hint="eastAsia" w:ascii="新宋体" w:eastAsia="新宋体"/>
                <w:b/>
                <w:sz w:val="21"/>
              </w:rPr>
            </w:pPr>
            <w:r>
              <w:rPr>
                <w:rFonts w:hint="eastAsia" w:ascii="新宋体" w:eastAsia="新宋体"/>
                <w:b/>
                <w:sz w:val="21"/>
              </w:rPr>
              <w:t>流行</w:t>
            </w:r>
          </w:p>
        </w:tc>
        <w:tc>
          <w:tcPr>
            <w:tcW w:w="2309" w:type="dxa"/>
          </w:tcPr>
          <w:p w14:paraId="03FD0485">
            <w:pPr>
              <w:pStyle w:val="16"/>
              <w:spacing w:before="58"/>
              <w:rPr>
                <w:b/>
                <w:sz w:val="21"/>
              </w:rPr>
            </w:pPr>
            <w:r>
              <w:rPr>
                <w:b/>
                <w:sz w:val="21"/>
              </w:rPr>
              <w:t>be popular</w:t>
            </w:r>
          </w:p>
        </w:tc>
        <w:tc>
          <w:tcPr>
            <w:tcW w:w="4508" w:type="dxa"/>
          </w:tcPr>
          <w:p w14:paraId="210CB187">
            <w:pPr>
              <w:pStyle w:val="16"/>
              <w:spacing w:before="58"/>
              <w:ind w:left="106"/>
              <w:rPr>
                <w:b/>
                <w:sz w:val="21"/>
              </w:rPr>
            </w:pPr>
            <w:r>
              <w:rPr>
                <w:b/>
                <w:sz w:val="21"/>
              </w:rPr>
              <w:t>gain popularity/go viral/sth. sweep through sp.</w:t>
            </w:r>
          </w:p>
        </w:tc>
      </w:tr>
      <w:tr w14:paraId="5B99E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5" w:hRule="atLeast"/>
        </w:trPr>
        <w:tc>
          <w:tcPr>
            <w:tcW w:w="8296" w:type="dxa"/>
            <w:gridSpan w:val="3"/>
          </w:tcPr>
          <w:p w14:paraId="0AFB4956">
            <w:pPr>
              <w:pStyle w:val="16"/>
              <w:spacing w:before="58" w:line="350" w:lineRule="auto"/>
              <w:ind w:right="96"/>
              <w:jc w:val="both"/>
              <w:rPr>
                <w:rFonts w:hint="eastAsia" w:ascii="新宋体" w:eastAsia="新宋体"/>
                <w:sz w:val="21"/>
              </w:rPr>
            </w:pPr>
            <w:r>
              <w:rPr>
                <w:sz w:val="21"/>
              </w:rPr>
              <w:t>In recent years, the trend of transforming once-neglected corners of communities into beautifully landscaped pocket parks has</w:t>
            </w:r>
            <w:r>
              <w:rPr>
                <w:sz w:val="21"/>
                <w:u w:val="single"/>
              </w:rPr>
              <w:t xml:space="preserve"> swept through</w:t>
            </w:r>
            <w:r>
              <w:rPr>
                <w:sz w:val="21"/>
              </w:rPr>
              <w:t xml:space="preserve"> numerous cities, and they offer a multitude of benefits</w:t>
            </w:r>
            <w:r>
              <w:rPr>
                <w:b/>
                <w:sz w:val="21"/>
              </w:rPr>
              <w:t xml:space="preserve">. </w:t>
            </w:r>
            <w:r>
              <w:rPr>
                <w:rFonts w:hint="eastAsia" w:ascii="新宋体" w:eastAsia="新宋体"/>
                <w:sz w:val="21"/>
              </w:rPr>
              <w:t>近年来，将一度被忽视的社区角落改造成风景优美的袖珍公园的趋</w:t>
            </w:r>
          </w:p>
          <w:p w14:paraId="6F23B481">
            <w:pPr>
              <w:pStyle w:val="16"/>
              <w:spacing w:line="232" w:lineRule="exact"/>
              <w:jc w:val="both"/>
              <w:rPr>
                <w:rFonts w:hint="eastAsia" w:ascii="新宋体" w:eastAsia="新宋体"/>
                <w:sz w:val="21"/>
              </w:rPr>
            </w:pPr>
            <w:r>
              <w:rPr>
                <w:rFonts w:hint="eastAsia" w:ascii="新宋体" w:eastAsia="新宋体"/>
                <w:sz w:val="21"/>
              </w:rPr>
              <w:t>势席卷了许多城市，它们提供了许多好处。</w:t>
            </w:r>
          </w:p>
        </w:tc>
      </w:tr>
      <w:tr w14:paraId="5AA18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1479" w:type="dxa"/>
          </w:tcPr>
          <w:p w14:paraId="24E04FB8">
            <w:pPr>
              <w:pStyle w:val="16"/>
              <w:spacing w:before="44"/>
              <w:rPr>
                <w:rFonts w:hint="eastAsia" w:ascii="新宋体" w:eastAsia="新宋体"/>
                <w:b/>
                <w:sz w:val="21"/>
              </w:rPr>
            </w:pPr>
            <w:r>
              <w:rPr>
                <w:rFonts w:hint="eastAsia" w:ascii="新宋体" w:eastAsia="新宋体"/>
                <w:b/>
                <w:sz w:val="21"/>
              </w:rPr>
              <w:t>大部分、大多</w:t>
            </w:r>
          </w:p>
          <w:p w14:paraId="6CC29A05">
            <w:pPr>
              <w:pStyle w:val="16"/>
              <w:spacing w:before="89"/>
              <w:rPr>
                <w:rFonts w:hint="eastAsia" w:ascii="新宋体" w:eastAsia="新宋体"/>
                <w:b/>
                <w:sz w:val="21"/>
              </w:rPr>
            </w:pPr>
            <w:r>
              <w:rPr>
                <w:rFonts w:hint="eastAsia" w:ascii="新宋体" w:eastAsia="新宋体"/>
                <w:b/>
                <w:w w:val="99"/>
                <w:sz w:val="21"/>
              </w:rPr>
              <w:t>数</w:t>
            </w:r>
          </w:p>
        </w:tc>
        <w:tc>
          <w:tcPr>
            <w:tcW w:w="2309" w:type="dxa"/>
          </w:tcPr>
          <w:p w14:paraId="78D23466">
            <w:pPr>
              <w:pStyle w:val="16"/>
              <w:spacing w:before="58"/>
              <w:rPr>
                <w:b/>
                <w:sz w:val="21"/>
              </w:rPr>
            </w:pPr>
            <w:r>
              <w:rPr>
                <w:b/>
                <w:sz w:val="21"/>
              </w:rPr>
              <w:t>the most</w:t>
            </w:r>
          </w:p>
        </w:tc>
        <w:tc>
          <w:tcPr>
            <w:tcW w:w="4508" w:type="dxa"/>
          </w:tcPr>
          <w:p w14:paraId="28D75A67">
            <w:pPr>
              <w:pStyle w:val="16"/>
              <w:spacing w:before="58"/>
              <w:ind w:left="106"/>
              <w:rPr>
                <w:b/>
                <w:sz w:val="21"/>
              </w:rPr>
            </w:pPr>
            <w:r>
              <w:rPr>
                <w:b/>
                <w:sz w:val="21"/>
              </w:rPr>
              <w:t>the majority</w:t>
            </w:r>
          </w:p>
        </w:tc>
      </w:tr>
      <w:tr w14:paraId="5C9AB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8296" w:type="dxa"/>
            <w:gridSpan w:val="3"/>
          </w:tcPr>
          <w:p w14:paraId="55C3C405">
            <w:pPr>
              <w:pStyle w:val="16"/>
              <w:spacing w:before="43"/>
              <w:rPr>
                <w:rFonts w:hint="eastAsia" w:ascii="新宋体" w:eastAsia="新宋体"/>
                <w:sz w:val="21"/>
              </w:rPr>
            </w:pPr>
            <w:r>
              <w:rPr>
                <w:sz w:val="21"/>
              </w:rPr>
              <w:t xml:space="preserve">The project manager stressed that addressing </w:t>
            </w:r>
            <w:r>
              <w:rPr>
                <w:sz w:val="21"/>
                <w:u w:val="single"/>
              </w:rPr>
              <w:t>the majority's concerns</w:t>
            </w:r>
            <w:r>
              <w:rPr>
                <w:sz w:val="21"/>
              </w:rPr>
              <w:t xml:space="preserve"> would be a priority. </w:t>
            </w:r>
            <w:r>
              <w:rPr>
                <w:rFonts w:hint="eastAsia" w:ascii="新宋体" w:eastAsia="新宋体"/>
                <w:sz w:val="21"/>
              </w:rPr>
              <w:t>项 目</w:t>
            </w:r>
          </w:p>
          <w:p w14:paraId="45107B7C">
            <w:pPr>
              <w:pStyle w:val="16"/>
              <w:spacing w:before="89"/>
              <w:rPr>
                <w:rFonts w:hint="eastAsia" w:ascii="新宋体" w:eastAsia="新宋体"/>
                <w:sz w:val="21"/>
              </w:rPr>
            </w:pPr>
            <w:r>
              <w:rPr>
                <w:rFonts w:hint="eastAsia" w:ascii="新宋体" w:eastAsia="新宋体"/>
                <w:sz w:val="21"/>
              </w:rPr>
              <w:t>经理强调，解决大多数人关心的问题将是一个优先事项。</w:t>
            </w:r>
          </w:p>
        </w:tc>
      </w:tr>
      <w:tr w14:paraId="269DB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1479" w:type="dxa"/>
          </w:tcPr>
          <w:p w14:paraId="4F2FDF15">
            <w:pPr>
              <w:pStyle w:val="16"/>
              <w:spacing w:before="42"/>
              <w:rPr>
                <w:rFonts w:hint="eastAsia" w:ascii="新宋体" w:eastAsia="新宋体"/>
                <w:b/>
                <w:sz w:val="21"/>
              </w:rPr>
            </w:pPr>
            <w:r>
              <w:rPr>
                <w:rFonts w:hint="eastAsia" w:ascii="新宋体" w:eastAsia="新宋体"/>
                <w:b/>
                <w:sz w:val="21"/>
              </w:rPr>
              <w:t>因为、由于</w:t>
            </w:r>
          </w:p>
        </w:tc>
        <w:tc>
          <w:tcPr>
            <w:tcW w:w="2309" w:type="dxa"/>
          </w:tcPr>
          <w:p w14:paraId="72973172">
            <w:pPr>
              <w:pStyle w:val="16"/>
              <w:spacing w:before="56"/>
              <w:rPr>
                <w:b/>
                <w:sz w:val="21"/>
              </w:rPr>
            </w:pPr>
            <w:r>
              <w:rPr>
                <w:b/>
                <w:sz w:val="21"/>
              </w:rPr>
              <w:t>because of</w:t>
            </w:r>
          </w:p>
        </w:tc>
        <w:tc>
          <w:tcPr>
            <w:tcW w:w="4508" w:type="dxa"/>
          </w:tcPr>
          <w:p w14:paraId="1A050638">
            <w:pPr>
              <w:pStyle w:val="16"/>
              <w:spacing w:before="56"/>
              <w:ind w:left="106"/>
              <w:rPr>
                <w:b/>
                <w:sz w:val="21"/>
              </w:rPr>
            </w:pPr>
            <w:r>
              <w:rPr>
                <w:b/>
                <w:sz w:val="21"/>
              </w:rPr>
              <w:t>due to/thanks to/owing to</w:t>
            </w:r>
          </w:p>
        </w:tc>
      </w:tr>
    </w:tbl>
    <w:p w14:paraId="313601AA">
      <w:pPr>
        <w:spacing w:after="0"/>
        <w:rPr>
          <w:sz w:val="21"/>
        </w:rPr>
        <w:sectPr>
          <w:pgSz w:w="11910" w:h="16840"/>
          <w:pgMar w:top="1380" w:right="1480" w:bottom="1180" w:left="980" w:header="872" w:footer="993" w:gutter="0"/>
          <w:cols w:space="720" w:num="1"/>
        </w:sectPr>
      </w:pPr>
    </w:p>
    <w:p w14:paraId="402890F8">
      <w:pPr>
        <w:pStyle w:val="7"/>
        <w:spacing w:before="10"/>
        <w:rPr>
          <w:sz w:val="3"/>
        </w:rPr>
      </w:pPr>
    </w:p>
    <w:tbl>
      <w:tblPr>
        <w:tblStyle w:val="12"/>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9"/>
        <w:gridCol w:w="2309"/>
        <w:gridCol w:w="4508"/>
      </w:tblGrid>
      <w:tr w14:paraId="5F9C8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479" w:type="dxa"/>
          </w:tcPr>
          <w:p w14:paraId="40EEF27B">
            <w:pPr>
              <w:pStyle w:val="16"/>
              <w:ind w:left="0"/>
              <w:rPr>
                <w:sz w:val="20"/>
              </w:rPr>
            </w:pPr>
          </w:p>
        </w:tc>
        <w:tc>
          <w:tcPr>
            <w:tcW w:w="2309" w:type="dxa"/>
          </w:tcPr>
          <w:p w14:paraId="41EB3E5C">
            <w:pPr>
              <w:pStyle w:val="16"/>
              <w:ind w:left="0"/>
              <w:rPr>
                <w:sz w:val="20"/>
              </w:rPr>
            </w:pPr>
          </w:p>
        </w:tc>
        <w:tc>
          <w:tcPr>
            <w:tcW w:w="4508" w:type="dxa"/>
          </w:tcPr>
          <w:p w14:paraId="377F2FF6">
            <w:pPr>
              <w:pStyle w:val="16"/>
              <w:spacing w:before="59"/>
              <w:ind w:left="106"/>
              <w:rPr>
                <w:b/>
                <w:sz w:val="21"/>
              </w:rPr>
            </w:pPr>
            <w:r>
              <w:rPr>
                <w:b/>
                <w:sz w:val="21"/>
              </w:rPr>
              <w:t>stem from/derive from</w:t>
            </w:r>
          </w:p>
        </w:tc>
      </w:tr>
      <w:tr w14:paraId="1F31C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6" w:hRule="atLeast"/>
        </w:trPr>
        <w:tc>
          <w:tcPr>
            <w:tcW w:w="8296" w:type="dxa"/>
            <w:gridSpan w:val="3"/>
          </w:tcPr>
          <w:p w14:paraId="1CA5CADF">
            <w:pPr>
              <w:pStyle w:val="16"/>
              <w:spacing w:before="57" w:line="340" w:lineRule="auto"/>
              <w:ind w:right="96"/>
              <w:rPr>
                <w:rFonts w:hint="eastAsia" w:ascii="新宋体" w:eastAsia="新宋体"/>
                <w:sz w:val="21"/>
              </w:rPr>
            </w:pPr>
            <w:r>
              <w:rPr>
                <w:sz w:val="21"/>
              </w:rPr>
              <w:t xml:space="preserve">The current economic challenges </w:t>
            </w:r>
            <w:r>
              <w:rPr>
                <w:sz w:val="21"/>
                <w:u w:val="single"/>
              </w:rPr>
              <w:t>stem from</w:t>
            </w:r>
            <w:r>
              <w:rPr>
                <w:sz w:val="21"/>
              </w:rPr>
              <w:t xml:space="preserve"> a complex interplay of global market forces and local policy decisions. </w:t>
            </w:r>
            <w:r>
              <w:rPr>
                <w:rFonts w:hint="eastAsia" w:ascii="新宋体" w:eastAsia="新宋体"/>
                <w:sz w:val="21"/>
              </w:rPr>
              <w:t>当前的经济挑战源于全球市场力量和地方政策决定的复杂相互作</w:t>
            </w:r>
          </w:p>
          <w:p w14:paraId="2371F05F">
            <w:pPr>
              <w:pStyle w:val="16"/>
              <w:spacing w:line="248" w:lineRule="exact"/>
              <w:rPr>
                <w:rFonts w:hint="eastAsia" w:ascii="新宋体" w:eastAsia="新宋体"/>
                <w:sz w:val="21"/>
              </w:rPr>
            </w:pPr>
            <w:r>
              <w:rPr>
                <w:rFonts w:hint="eastAsia" w:ascii="新宋体" w:eastAsia="新宋体"/>
                <w:sz w:val="21"/>
              </w:rPr>
              <w:t>用。</w:t>
            </w:r>
          </w:p>
        </w:tc>
      </w:tr>
      <w:tr w14:paraId="1F5E7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1479" w:type="dxa"/>
          </w:tcPr>
          <w:p w14:paraId="6949FAFE">
            <w:pPr>
              <w:pStyle w:val="16"/>
              <w:spacing w:before="44"/>
              <w:rPr>
                <w:rFonts w:hint="eastAsia" w:ascii="新宋体" w:eastAsia="新宋体"/>
                <w:b/>
                <w:sz w:val="21"/>
              </w:rPr>
            </w:pPr>
            <w:r>
              <w:rPr>
                <w:rFonts w:hint="eastAsia" w:ascii="新宋体" w:eastAsia="新宋体"/>
                <w:b/>
                <w:sz w:val="21"/>
              </w:rPr>
              <w:t>满足，使满意</w:t>
            </w:r>
          </w:p>
          <w:p w14:paraId="085F4937">
            <w:pPr>
              <w:pStyle w:val="16"/>
              <w:spacing w:before="89"/>
              <w:rPr>
                <w:rFonts w:hint="eastAsia" w:ascii="新宋体" w:eastAsia="新宋体"/>
                <w:b/>
                <w:sz w:val="21"/>
              </w:rPr>
            </w:pPr>
            <w:r>
              <w:rPr>
                <w:rFonts w:hint="eastAsia" w:ascii="新宋体" w:eastAsia="新宋体"/>
                <w:b/>
                <w:sz w:val="21"/>
              </w:rPr>
              <w:t>某人的需求</w:t>
            </w:r>
          </w:p>
        </w:tc>
        <w:tc>
          <w:tcPr>
            <w:tcW w:w="2309" w:type="dxa"/>
          </w:tcPr>
          <w:p w14:paraId="6808D6F2">
            <w:pPr>
              <w:pStyle w:val="16"/>
              <w:spacing w:before="58"/>
              <w:rPr>
                <w:b/>
                <w:sz w:val="21"/>
              </w:rPr>
            </w:pPr>
            <w:r>
              <w:rPr>
                <w:b/>
                <w:sz w:val="21"/>
              </w:rPr>
              <w:t>to satisfy one’s interest</w:t>
            </w:r>
          </w:p>
        </w:tc>
        <w:tc>
          <w:tcPr>
            <w:tcW w:w="4508" w:type="dxa"/>
          </w:tcPr>
          <w:p w14:paraId="6F64C990">
            <w:pPr>
              <w:pStyle w:val="16"/>
              <w:spacing w:before="58"/>
              <w:ind w:left="106"/>
              <w:rPr>
                <w:b/>
                <w:sz w:val="21"/>
              </w:rPr>
            </w:pPr>
            <w:r>
              <w:rPr>
                <w:b/>
                <w:sz w:val="21"/>
              </w:rPr>
              <w:t>to satisfy one’s appetite / cater to one’s need</w:t>
            </w:r>
          </w:p>
        </w:tc>
      </w:tr>
      <w:tr w14:paraId="772F9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atLeast"/>
        </w:trPr>
        <w:tc>
          <w:tcPr>
            <w:tcW w:w="8296" w:type="dxa"/>
            <w:gridSpan w:val="3"/>
          </w:tcPr>
          <w:p w14:paraId="457D9C96">
            <w:pPr>
              <w:pStyle w:val="16"/>
              <w:spacing w:before="57" w:line="340" w:lineRule="auto"/>
              <w:ind w:right="97"/>
              <w:rPr>
                <w:rFonts w:hint="eastAsia" w:ascii="新宋体" w:eastAsia="新宋体"/>
                <w:sz w:val="21"/>
              </w:rPr>
            </w:pPr>
            <w:r>
              <w:rPr>
                <w:sz w:val="21"/>
              </w:rPr>
              <w:t xml:space="preserve">The company's customer service team always strives to </w:t>
            </w:r>
            <w:r>
              <w:rPr>
                <w:sz w:val="21"/>
                <w:u w:val="single"/>
              </w:rPr>
              <w:t>cater to the diverse needs</w:t>
            </w:r>
            <w:r>
              <w:rPr>
                <w:sz w:val="21"/>
              </w:rPr>
              <w:t xml:space="preserve"> of its clients, providing personalized solutions for each individual. </w:t>
            </w:r>
            <w:r>
              <w:rPr>
                <w:rFonts w:hint="eastAsia" w:ascii="新宋体" w:eastAsia="新宋体"/>
                <w:sz w:val="21"/>
              </w:rPr>
              <w:t>公司的客户服务团队始终致力于满足</w:t>
            </w:r>
          </w:p>
          <w:p w14:paraId="1C7117F0">
            <w:pPr>
              <w:pStyle w:val="16"/>
              <w:spacing w:line="245" w:lineRule="exact"/>
              <w:rPr>
                <w:rFonts w:hint="eastAsia" w:ascii="新宋体" w:eastAsia="新宋体"/>
                <w:sz w:val="21"/>
              </w:rPr>
            </w:pPr>
            <w:r>
              <w:rPr>
                <w:rFonts w:hint="eastAsia" w:ascii="新宋体" w:eastAsia="新宋体"/>
                <w:sz w:val="21"/>
              </w:rPr>
              <w:t>客户的多样化需求，为每个人提供个性化的解决方案。</w:t>
            </w:r>
          </w:p>
        </w:tc>
      </w:tr>
      <w:tr w14:paraId="583BC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479" w:type="dxa"/>
          </w:tcPr>
          <w:p w14:paraId="775F2A22">
            <w:pPr>
              <w:pStyle w:val="16"/>
              <w:spacing w:before="45"/>
              <w:rPr>
                <w:rFonts w:hint="eastAsia" w:ascii="新宋体" w:eastAsia="新宋体"/>
                <w:b/>
                <w:sz w:val="21"/>
              </w:rPr>
            </w:pPr>
            <w:r>
              <w:rPr>
                <w:rFonts w:hint="eastAsia" w:ascii="新宋体" w:eastAsia="新宋体"/>
                <w:b/>
                <w:sz w:val="21"/>
              </w:rPr>
              <w:t>感兴趣，着迷</w:t>
            </w:r>
          </w:p>
        </w:tc>
        <w:tc>
          <w:tcPr>
            <w:tcW w:w="2309" w:type="dxa"/>
          </w:tcPr>
          <w:p w14:paraId="226D85C0">
            <w:pPr>
              <w:pStyle w:val="16"/>
              <w:spacing w:before="59"/>
              <w:rPr>
                <w:b/>
                <w:sz w:val="21"/>
              </w:rPr>
            </w:pPr>
            <w:r>
              <w:rPr>
                <w:b/>
                <w:sz w:val="21"/>
              </w:rPr>
              <w:t>be interested in</w:t>
            </w:r>
          </w:p>
        </w:tc>
        <w:tc>
          <w:tcPr>
            <w:tcW w:w="4508" w:type="dxa"/>
          </w:tcPr>
          <w:p w14:paraId="0CDA0A3C">
            <w:pPr>
              <w:pStyle w:val="16"/>
              <w:spacing w:before="59"/>
              <w:ind w:left="106"/>
              <w:rPr>
                <w:b/>
                <w:sz w:val="21"/>
              </w:rPr>
            </w:pPr>
            <w:r>
              <w:rPr>
                <w:b/>
                <w:sz w:val="21"/>
              </w:rPr>
              <w:t>be fascinated by/be captivated by</w:t>
            </w:r>
          </w:p>
        </w:tc>
      </w:tr>
      <w:tr w14:paraId="138ED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atLeast"/>
        </w:trPr>
        <w:tc>
          <w:tcPr>
            <w:tcW w:w="8296" w:type="dxa"/>
            <w:gridSpan w:val="3"/>
          </w:tcPr>
          <w:p w14:paraId="4A84B5F5">
            <w:pPr>
              <w:pStyle w:val="16"/>
              <w:spacing w:before="57" w:line="340" w:lineRule="auto"/>
              <w:ind w:right="96"/>
              <w:rPr>
                <w:rFonts w:hint="eastAsia" w:ascii="新宋体" w:eastAsia="新宋体"/>
                <w:sz w:val="21"/>
              </w:rPr>
            </w:pPr>
            <w:r>
              <w:rPr>
                <w:sz w:val="21"/>
              </w:rPr>
              <w:t xml:space="preserve">As she watched the mesmerizing performance, she couldn't help but </w:t>
            </w:r>
            <w:r>
              <w:rPr>
                <w:sz w:val="21"/>
                <w:u w:val="single"/>
              </w:rPr>
              <w:t>be captivated by</w:t>
            </w:r>
            <w:r>
              <w:rPr>
                <w:sz w:val="21"/>
              </w:rPr>
              <w:t xml:space="preserve"> the dancer's grace and skill on stage. </w:t>
            </w:r>
            <w:r>
              <w:rPr>
                <w:rFonts w:hint="eastAsia" w:ascii="新宋体" w:eastAsia="新宋体"/>
                <w:sz w:val="21"/>
              </w:rPr>
              <w:t>当她观看那迷人的表演时，她情不自禁地被舞者在舞台上</w:t>
            </w:r>
          </w:p>
          <w:p w14:paraId="3C8DAAE0">
            <w:pPr>
              <w:pStyle w:val="16"/>
              <w:spacing w:line="248" w:lineRule="exact"/>
              <w:rPr>
                <w:rFonts w:hint="eastAsia" w:ascii="新宋体" w:eastAsia="新宋体"/>
                <w:sz w:val="21"/>
              </w:rPr>
            </w:pPr>
            <w:r>
              <w:rPr>
                <w:rFonts w:hint="eastAsia" w:ascii="新宋体" w:eastAsia="新宋体"/>
                <w:sz w:val="21"/>
              </w:rPr>
              <w:t>的优雅和技巧所吸引。</w:t>
            </w:r>
          </w:p>
        </w:tc>
      </w:tr>
      <w:tr w14:paraId="37949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479" w:type="dxa"/>
          </w:tcPr>
          <w:p w14:paraId="23AA29D1">
            <w:pPr>
              <w:pStyle w:val="16"/>
              <w:spacing w:before="44"/>
              <w:rPr>
                <w:rFonts w:hint="eastAsia" w:ascii="新宋体" w:eastAsia="新宋体"/>
                <w:b/>
                <w:sz w:val="21"/>
              </w:rPr>
            </w:pPr>
            <w:r>
              <w:rPr>
                <w:rFonts w:hint="eastAsia" w:ascii="新宋体" w:eastAsia="新宋体"/>
                <w:b/>
                <w:sz w:val="21"/>
              </w:rPr>
              <w:t>著名的</w:t>
            </w:r>
          </w:p>
        </w:tc>
        <w:tc>
          <w:tcPr>
            <w:tcW w:w="2309" w:type="dxa"/>
          </w:tcPr>
          <w:p w14:paraId="4DFDDD5C">
            <w:pPr>
              <w:pStyle w:val="16"/>
              <w:spacing w:before="58"/>
              <w:rPr>
                <w:b/>
                <w:sz w:val="21"/>
              </w:rPr>
            </w:pPr>
            <w:r>
              <w:rPr>
                <w:b/>
                <w:sz w:val="21"/>
              </w:rPr>
              <w:t>famous/well-known</w:t>
            </w:r>
          </w:p>
        </w:tc>
        <w:tc>
          <w:tcPr>
            <w:tcW w:w="4508" w:type="dxa"/>
          </w:tcPr>
          <w:p w14:paraId="597474FB">
            <w:pPr>
              <w:pStyle w:val="16"/>
              <w:spacing w:before="58"/>
              <w:ind w:left="106"/>
              <w:rPr>
                <w:b/>
                <w:sz w:val="21"/>
              </w:rPr>
            </w:pPr>
            <w:r>
              <w:rPr>
                <w:b/>
                <w:sz w:val="21"/>
              </w:rPr>
              <w:t>renowned/household</w:t>
            </w:r>
          </w:p>
        </w:tc>
      </w:tr>
      <w:tr w14:paraId="08751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8296" w:type="dxa"/>
            <w:gridSpan w:val="3"/>
          </w:tcPr>
          <w:p w14:paraId="137BB6CB">
            <w:pPr>
              <w:pStyle w:val="16"/>
              <w:spacing w:before="59" w:line="340" w:lineRule="auto"/>
              <w:ind w:right="95"/>
              <w:rPr>
                <w:rFonts w:hint="eastAsia" w:ascii="新宋体" w:eastAsia="新宋体"/>
                <w:sz w:val="21"/>
              </w:rPr>
            </w:pPr>
            <w:r>
              <w:rPr>
                <w:sz w:val="21"/>
              </w:rPr>
              <w:t xml:space="preserve">The </w:t>
            </w:r>
            <w:r>
              <w:rPr>
                <w:sz w:val="21"/>
                <w:u w:val="single"/>
              </w:rPr>
              <w:t>renowned</w:t>
            </w:r>
            <w:r>
              <w:rPr>
                <w:sz w:val="21"/>
              </w:rPr>
              <w:t xml:space="preserve"> scientist was invited to speak at the conference due to his groundbreaking research in the field of quantum physics.</w:t>
            </w:r>
            <w:r>
              <w:rPr>
                <w:spacing w:val="52"/>
                <w:sz w:val="21"/>
              </w:rPr>
              <w:t xml:space="preserve"> </w:t>
            </w:r>
            <w:r>
              <w:rPr>
                <w:rFonts w:hint="eastAsia" w:ascii="新宋体" w:eastAsia="新宋体"/>
                <w:spacing w:val="4"/>
                <w:sz w:val="21"/>
              </w:rPr>
              <w:t>这位著名的科学家因其在量子物理领域的开创性</w:t>
            </w:r>
          </w:p>
          <w:p w14:paraId="778AE195">
            <w:pPr>
              <w:pStyle w:val="16"/>
              <w:spacing w:line="245" w:lineRule="exact"/>
              <w:rPr>
                <w:rFonts w:hint="eastAsia" w:ascii="新宋体" w:eastAsia="新宋体"/>
                <w:sz w:val="21"/>
              </w:rPr>
            </w:pPr>
            <w:r>
              <w:rPr>
                <w:rFonts w:hint="eastAsia" w:ascii="新宋体" w:eastAsia="新宋体"/>
                <w:sz w:val="21"/>
              </w:rPr>
              <w:t>研究而被邀请在会议上发言。</w:t>
            </w:r>
          </w:p>
        </w:tc>
      </w:tr>
      <w:tr w14:paraId="5A413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479" w:type="dxa"/>
          </w:tcPr>
          <w:p w14:paraId="3C03647D">
            <w:pPr>
              <w:pStyle w:val="16"/>
              <w:spacing w:before="43"/>
              <w:rPr>
                <w:rFonts w:hint="eastAsia" w:ascii="新宋体" w:eastAsia="新宋体"/>
                <w:b/>
                <w:sz w:val="21"/>
              </w:rPr>
            </w:pPr>
            <w:r>
              <w:rPr>
                <w:rFonts w:hint="eastAsia" w:ascii="新宋体" w:eastAsia="新宋体"/>
                <w:b/>
                <w:sz w:val="21"/>
              </w:rPr>
              <w:t>最好的、最棒</w:t>
            </w:r>
          </w:p>
        </w:tc>
        <w:tc>
          <w:tcPr>
            <w:tcW w:w="2309" w:type="dxa"/>
          </w:tcPr>
          <w:p w14:paraId="26F2E1CA">
            <w:pPr>
              <w:pStyle w:val="16"/>
              <w:spacing w:before="56"/>
              <w:rPr>
                <w:b/>
                <w:sz w:val="21"/>
              </w:rPr>
            </w:pPr>
            <w:r>
              <w:rPr>
                <w:b/>
                <w:sz w:val="21"/>
              </w:rPr>
              <w:t>the best</w:t>
            </w:r>
          </w:p>
        </w:tc>
        <w:tc>
          <w:tcPr>
            <w:tcW w:w="4508" w:type="dxa"/>
          </w:tcPr>
          <w:p w14:paraId="66E1A579">
            <w:pPr>
              <w:pStyle w:val="16"/>
              <w:spacing w:before="56"/>
              <w:ind w:left="106"/>
              <w:rPr>
                <w:b/>
                <w:sz w:val="21"/>
              </w:rPr>
            </w:pPr>
            <w:r>
              <w:rPr>
                <w:b/>
                <w:sz w:val="21"/>
              </w:rPr>
              <w:t>second-to-none</w:t>
            </w:r>
          </w:p>
        </w:tc>
      </w:tr>
      <w:tr w14:paraId="0476E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8296" w:type="dxa"/>
            <w:gridSpan w:val="3"/>
          </w:tcPr>
          <w:p w14:paraId="2EE8D621">
            <w:pPr>
              <w:pStyle w:val="16"/>
              <w:spacing w:before="58" w:line="340" w:lineRule="auto"/>
              <w:ind w:right="56"/>
              <w:rPr>
                <w:rFonts w:hint="eastAsia" w:ascii="新宋体" w:eastAsia="新宋体"/>
                <w:sz w:val="21"/>
              </w:rPr>
            </w:pPr>
            <w:r>
              <w:rPr>
                <w:sz w:val="21"/>
              </w:rPr>
              <w:t xml:space="preserve">The quality of customer service at that luxury hotel is </w:t>
            </w:r>
            <w:r>
              <w:rPr>
                <w:sz w:val="21"/>
                <w:u w:val="single"/>
              </w:rPr>
              <w:t>second-to-none</w:t>
            </w:r>
            <w:r>
              <w:rPr>
                <w:sz w:val="21"/>
              </w:rPr>
              <w:t xml:space="preserve">, making guests feel truly valued and cared for during their stay. </w:t>
            </w:r>
            <w:r>
              <w:rPr>
                <w:rFonts w:hint="eastAsia" w:ascii="新宋体" w:eastAsia="新宋体"/>
                <w:sz w:val="21"/>
              </w:rPr>
              <w:t>豪华酒店的客户服务质量是首屈一指的，让客人感到</w:t>
            </w:r>
          </w:p>
          <w:p w14:paraId="13ABD968">
            <w:pPr>
              <w:pStyle w:val="16"/>
              <w:spacing w:line="248" w:lineRule="exact"/>
              <w:rPr>
                <w:rFonts w:hint="eastAsia" w:ascii="新宋体" w:eastAsia="新宋体"/>
                <w:sz w:val="21"/>
              </w:rPr>
            </w:pPr>
            <w:r>
              <w:rPr>
                <w:rFonts w:hint="eastAsia" w:ascii="新宋体" w:eastAsia="新宋体"/>
                <w:sz w:val="21"/>
              </w:rPr>
              <w:t>真正的重视和关心在他们逗留期间。</w:t>
            </w:r>
          </w:p>
        </w:tc>
      </w:tr>
      <w:tr w14:paraId="094C7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1479" w:type="dxa"/>
          </w:tcPr>
          <w:p w14:paraId="5C0485FB">
            <w:pPr>
              <w:pStyle w:val="16"/>
              <w:spacing w:before="3"/>
              <w:ind w:left="0"/>
              <w:rPr>
                <w:sz w:val="19"/>
              </w:rPr>
            </w:pPr>
          </w:p>
          <w:p w14:paraId="33FD398C">
            <w:pPr>
              <w:pStyle w:val="16"/>
              <w:rPr>
                <w:rFonts w:hint="eastAsia" w:ascii="新宋体" w:eastAsia="新宋体"/>
                <w:b/>
                <w:sz w:val="21"/>
              </w:rPr>
            </w:pPr>
            <w:r>
              <w:rPr>
                <w:rFonts w:hint="eastAsia" w:ascii="新宋体" w:eastAsia="新宋体"/>
                <w:b/>
                <w:sz w:val="21"/>
              </w:rPr>
              <w:t>开始做</w:t>
            </w:r>
          </w:p>
        </w:tc>
        <w:tc>
          <w:tcPr>
            <w:tcW w:w="2309" w:type="dxa"/>
          </w:tcPr>
          <w:p w14:paraId="39B50D04">
            <w:pPr>
              <w:pStyle w:val="16"/>
              <w:spacing w:before="56"/>
              <w:rPr>
                <w:b/>
                <w:sz w:val="21"/>
              </w:rPr>
            </w:pPr>
            <w:r>
              <w:rPr>
                <w:b/>
                <w:sz w:val="21"/>
              </w:rPr>
              <w:t>start/begin to do</w:t>
            </w:r>
          </w:p>
        </w:tc>
        <w:tc>
          <w:tcPr>
            <w:tcW w:w="4508" w:type="dxa"/>
          </w:tcPr>
          <w:p w14:paraId="1279708D">
            <w:pPr>
              <w:pStyle w:val="16"/>
              <w:spacing w:before="56"/>
              <w:ind w:left="106"/>
              <w:rPr>
                <w:b/>
                <w:sz w:val="21"/>
              </w:rPr>
            </w:pPr>
            <w:r>
              <w:rPr>
                <w:b/>
                <w:sz w:val="21"/>
              </w:rPr>
              <w:t>embark on the journey of sth. / embark to do</w:t>
            </w:r>
          </w:p>
          <w:p w14:paraId="18E1BBF9">
            <w:pPr>
              <w:pStyle w:val="16"/>
              <w:spacing w:before="118"/>
              <w:ind w:left="106"/>
              <w:rPr>
                <w:b/>
                <w:sz w:val="21"/>
              </w:rPr>
            </w:pPr>
            <w:r>
              <w:rPr>
                <w:b/>
                <w:sz w:val="21"/>
              </w:rPr>
              <w:t>sth.</w:t>
            </w:r>
          </w:p>
        </w:tc>
      </w:tr>
      <w:tr w14:paraId="7D65C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8296" w:type="dxa"/>
            <w:gridSpan w:val="3"/>
          </w:tcPr>
          <w:p w14:paraId="72B21900">
            <w:pPr>
              <w:pStyle w:val="16"/>
              <w:spacing w:before="44"/>
              <w:rPr>
                <w:rFonts w:hint="eastAsia" w:ascii="新宋体" w:eastAsia="新宋体"/>
                <w:sz w:val="21"/>
              </w:rPr>
            </w:pPr>
            <w:r>
              <w:rPr>
                <w:color w:val="333333"/>
                <w:sz w:val="21"/>
              </w:rPr>
              <w:t>They are about to embark on the journey of their own business.</w:t>
            </w:r>
            <w:r>
              <w:rPr>
                <w:color w:val="333333"/>
                <w:spacing w:val="51"/>
                <w:sz w:val="21"/>
              </w:rPr>
              <w:t xml:space="preserve"> </w:t>
            </w:r>
            <w:r>
              <w:rPr>
                <w:rFonts w:hint="eastAsia" w:ascii="新宋体" w:eastAsia="新宋体"/>
                <w:color w:val="333333"/>
                <w:sz w:val="21"/>
              </w:rPr>
              <w:t>他们即将踏上创业的旅程。</w:t>
            </w:r>
          </w:p>
        </w:tc>
      </w:tr>
      <w:tr w14:paraId="1DE59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1479" w:type="dxa"/>
          </w:tcPr>
          <w:p w14:paraId="44F35935">
            <w:pPr>
              <w:pStyle w:val="16"/>
              <w:spacing w:before="4"/>
              <w:ind w:left="0"/>
              <w:rPr>
                <w:sz w:val="19"/>
              </w:rPr>
            </w:pPr>
          </w:p>
          <w:p w14:paraId="5FE3A8D4">
            <w:pPr>
              <w:pStyle w:val="16"/>
              <w:rPr>
                <w:rFonts w:hint="eastAsia" w:ascii="新宋体" w:eastAsia="新宋体"/>
                <w:b/>
                <w:sz w:val="21"/>
              </w:rPr>
            </w:pPr>
            <w:r>
              <w:rPr>
                <w:rFonts w:hint="eastAsia" w:ascii="新宋体" w:eastAsia="新宋体"/>
                <w:b/>
                <w:sz w:val="21"/>
              </w:rPr>
              <w:t>好处</w:t>
            </w:r>
          </w:p>
        </w:tc>
        <w:tc>
          <w:tcPr>
            <w:tcW w:w="2309" w:type="dxa"/>
          </w:tcPr>
          <w:p w14:paraId="51615F22">
            <w:pPr>
              <w:pStyle w:val="16"/>
              <w:spacing w:before="6"/>
              <w:ind w:left="0"/>
              <w:rPr>
                <w:sz w:val="20"/>
              </w:rPr>
            </w:pPr>
          </w:p>
          <w:p w14:paraId="5D0A650F">
            <w:pPr>
              <w:pStyle w:val="16"/>
              <w:spacing w:before="1"/>
              <w:rPr>
                <w:b/>
                <w:sz w:val="21"/>
              </w:rPr>
            </w:pPr>
            <w:r>
              <w:rPr>
                <w:b/>
                <w:sz w:val="21"/>
              </w:rPr>
              <w:t>be good to</w:t>
            </w:r>
          </w:p>
        </w:tc>
        <w:tc>
          <w:tcPr>
            <w:tcW w:w="4508" w:type="dxa"/>
          </w:tcPr>
          <w:p w14:paraId="7976AE05">
            <w:pPr>
              <w:pStyle w:val="16"/>
              <w:spacing w:before="57"/>
              <w:ind w:left="106"/>
              <w:rPr>
                <w:b/>
                <w:sz w:val="21"/>
              </w:rPr>
            </w:pPr>
            <w:r>
              <w:rPr>
                <w:b/>
                <w:sz w:val="21"/>
              </w:rPr>
              <w:t>be beneficial to sth./sb. benefit from sth./sth. be</w:t>
            </w:r>
          </w:p>
          <w:p w14:paraId="1739723C">
            <w:pPr>
              <w:pStyle w:val="16"/>
              <w:spacing w:before="118"/>
              <w:ind w:left="106"/>
              <w:rPr>
                <w:b/>
                <w:sz w:val="21"/>
              </w:rPr>
            </w:pPr>
            <w:r>
              <w:rPr>
                <w:b/>
                <w:sz w:val="21"/>
              </w:rPr>
              <w:t>of great benefit/reap the benefit of sth.</w:t>
            </w:r>
          </w:p>
        </w:tc>
      </w:tr>
      <w:tr w14:paraId="266A8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atLeast"/>
        </w:trPr>
        <w:tc>
          <w:tcPr>
            <w:tcW w:w="8296" w:type="dxa"/>
            <w:gridSpan w:val="3"/>
          </w:tcPr>
          <w:p w14:paraId="23BF5435">
            <w:pPr>
              <w:pStyle w:val="16"/>
              <w:spacing w:before="56"/>
              <w:rPr>
                <w:sz w:val="21"/>
              </w:rPr>
            </w:pPr>
            <w:r>
              <w:rPr>
                <w:color w:val="333333"/>
                <w:sz w:val="21"/>
              </w:rPr>
              <w:t>By joining various clubs and participating in events, students can reap the benefits of building</w:t>
            </w:r>
          </w:p>
          <w:p w14:paraId="17D11D38">
            <w:pPr>
              <w:pStyle w:val="16"/>
              <w:spacing w:before="23" w:line="350" w:lineRule="atLeast"/>
              <w:ind w:right="97"/>
              <w:rPr>
                <w:rFonts w:hint="eastAsia" w:ascii="新宋体" w:eastAsia="新宋体"/>
                <w:sz w:val="21"/>
              </w:rPr>
            </w:pPr>
            <w:r>
              <w:rPr>
                <w:color w:val="333333"/>
                <w:sz w:val="21"/>
              </w:rPr>
              <w:t xml:space="preserve">lifelong friendships and expanding their networks. </w:t>
            </w:r>
            <w:r>
              <w:rPr>
                <w:rFonts w:hint="eastAsia" w:ascii="新宋体" w:eastAsia="新宋体"/>
                <w:color w:val="333333"/>
                <w:sz w:val="21"/>
              </w:rPr>
              <w:t>通过加入各种社团和参与活动，学生们能够获得建立终身友谊和拓展人际关系网的好处。</w:t>
            </w:r>
          </w:p>
        </w:tc>
      </w:tr>
      <w:tr w14:paraId="26A91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479" w:type="dxa"/>
          </w:tcPr>
          <w:p w14:paraId="75B010EE">
            <w:pPr>
              <w:pStyle w:val="16"/>
              <w:ind w:left="0"/>
              <w:rPr>
                <w:sz w:val="20"/>
              </w:rPr>
            </w:pPr>
          </w:p>
          <w:p w14:paraId="7B8143AA">
            <w:pPr>
              <w:pStyle w:val="16"/>
              <w:spacing w:before="171"/>
              <w:rPr>
                <w:rFonts w:hint="eastAsia" w:ascii="新宋体" w:eastAsia="新宋体"/>
                <w:b/>
                <w:sz w:val="21"/>
              </w:rPr>
            </w:pPr>
            <w:r>
              <w:rPr>
                <w:rFonts w:hint="eastAsia" w:ascii="新宋体" w:eastAsia="新宋体"/>
                <w:b/>
                <w:sz w:val="21"/>
              </w:rPr>
              <w:t>坏处</w:t>
            </w:r>
          </w:p>
        </w:tc>
        <w:tc>
          <w:tcPr>
            <w:tcW w:w="2309" w:type="dxa"/>
          </w:tcPr>
          <w:p w14:paraId="07B67D15">
            <w:pPr>
              <w:pStyle w:val="16"/>
              <w:ind w:left="0"/>
              <w:rPr>
                <w:sz w:val="22"/>
              </w:rPr>
            </w:pPr>
          </w:p>
          <w:p w14:paraId="4E385074">
            <w:pPr>
              <w:pStyle w:val="16"/>
              <w:spacing w:before="162"/>
              <w:rPr>
                <w:b/>
                <w:sz w:val="21"/>
              </w:rPr>
            </w:pPr>
            <w:r>
              <w:rPr>
                <w:b/>
                <w:sz w:val="21"/>
              </w:rPr>
              <w:t>be bad to</w:t>
            </w:r>
          </w:p>
        </w:tc>
        <w:tc>
          <w:tcPr>
            <w:tcW w:w="4508" w:type="dxa"/>
          </w:tcPr>
          <w:p w14:paraId="3695CDFA">
            <w:pPr>
              <w:pStyle w:val="16"/>
              <w:tabs>
                <w:tab w:val="left" w:pos="548"/>
                <w:tab w:val="left" w:pos="1256"/>
                <w:tab w:val="left" w:pos="1652"/>
                <w:tab w:val="left" w:pos="2461"/>
                <w:tab w:val="left" w:pos="3416"/>
                <w:tab w:val="left" w:pos="3810"/>
              </w:tabs>
              <w:spacing w:before="57" w:line="355" w:lineRule="auto"/>
              <w:ind w:left="106" w:right="98"/>
              <w:rPr>
                <w:b/>
                <w:sz w:val="21"/>
              </w:rPr>
            </w:pPr>
            <w:r>
              <w:rPr>
                <w:b/>
                <w:sz w:val="21"/>
              </w:rPr>
              <w:t>do</w:t>
            </w:r>
            <w:r>
              <w:rPr>
                <w:b/>
                <w:sz w:val="21"/>
              </w:rPr>
              <w:tab/>
            </w:r>
            <w:r>
              <w:rPr>
                <w:b/>
                <w:sz w:val="21"/>
              </w:rPr>
              <w:t>harm</w:t>
            </w:r>
            <w:r>
              <w:rPr>
                <w:b/>
                <w:sz w:val="21"/>
              </w:rPr>
              <w:tab/>
            </w:r>
            <w:r>
              <w:rPr>
                <w:b/>
                <w:sz w:val="21"/>
              </w:rPr>
              <w:t>to</w:t>
            </w:r>
            <w:r>
              <w:rPr>
                <w:b/>
                <w:sz w:val="21"/>
              </w:rPr>
              <w:tab/>
            </w:r>
            <w:r>
              <w:rPr>
                <w:b/>
                <w:sz w:val="21"/>
              </w:rPr>
              <w:t>sth./be</w:t>
            </w:r>
            <w:r>
              <w:rPr>
                <w:b/>
                <w:sz w:val="21"/>
              </w:rPr>
              <w:tab/>
            </w:r>
            <w:r>
              <w:rPr>
                <w:b/>
                <w:sz w:val="21"/>
              </w:rPr>
              <w:t>harmful</w:t>
            </w:r>
            <w:r>
              <w:rPr>
                <w:b/>
                <w:sz w:val="21"/>
              </w:rPr>
              <w:tab/>
            </w:r>
            <w:r>
              <w:rPr>
                <w:b/>
                <w:sz w:val="21"/>
              </w:rPr>
              <w:t>to</w:t>
            </w:r>
            <w:r>
              <w:rPr>
                <w:b/>
                <w:sz w:val="21"/>
              </w:rPr>
              <w:tab/>
            </w:r>
            <w:r>
              <w:rPr>
                <w:b/>
                <w:spacing w:val="-4"/>
                <w:sz w:val="21"/>
              </w:rPr>
              <w:t xml:space="preserve">sth./be </w:t>
            </w:r>
            <w:r>
              <w:rPr>
                <w:b/>
                <w:sz w:val="21"/>
              </w:rPr>
              <w:t>destructive to sth./pose great threats to</w:t>
            </w:r>
            <w:r>
              <w:rPr>
                <w:b/>
                <w:spacing w:val="45"/>
                <w:sz w:val="21"/>
              </w:rPr>
              <w:t xml:space="preserve"> </w:t>
            </w:r>
            <w:r>
              <w:rPr>
                <w:b/>
                <w:sz w:val="21"/>
              </w:rPr>
              <w:t>sth./sth.</w:t>
            </w:r>
          </w:p>
          <w:p w14:paraId="77C341B2">
            <w:pPr>
              <w:pStyle w:val="16"/>
              <w:spacing w:line="258" w:lineRule="exact"/>
              <w:ind w:left="106"/>
              <w:rPr>
                <w:rFonts w:hint="eastAsia" w:ascii="新宋体" w:eastAsia="新宋体"/>
                <w:b/>
                <w:sz w:val="21"/>
              </w:rPr>
            </w:pPr>
            <w:r>
              <w:rPr>
                <w:b/>
                <w:sz w:val="21"/>
              </w:rPr>
              <w:t xml:space="preserve">is a hard nut to crack </w:t>
            </w:r>
            <w:r>
              <w:rPr>
                <w:rFonts w:hint="eastAsia" w:ascii="新宋体" w:eastAsia="新宋体"/>
                <w:b/>
                <w:sz w:val="21"/>
              </w:rPr>
              <w:t>很难解决的问题</w:t>
            </w:r>
          </w:p>
        </w:tc>
      </w:tr>
      <w:tr w14:paraId="5076A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8296" w:type="dxa"/>
            <w:gridSpan w:val="3"/>
          </w:tcPr>
          <w:p w14:paraId="500F671C">
            <w:pPr>
              <w:pStyle w:val="16"/>
              <w:spacing w:before="57"/>
              <w:rPr>
                <w:sz w:val="21"/>
              </w:rPr>
            </w:pPr>
            <w:r>
              <w:rPr>
                <w:color w:val="333333"/>
                <w:sz w:val="21"/>
              </w:rPr>
              <w:t>The rapid spread of misinformation on social media poses great threats to public trust and</w:t>
            </w:r>
          </w:p>
          <w:p w14:paraId="69A73DC2">
            <w:pPr>
              <w:pStyle w:val="16"/>
              <w:spacing w:before="102"/>
              <w:rPr>
                <w:rFonts w:hint="eastAsia" w:ascii="新宋体" w:eastAsia="新宋体"/>
                <w:sz w:val="21"/>
              </w:rPr>
            </w:pPr>
            <w:r>
              <w:rPr>
                <w:color w:val="333333"/>
                <w:sz w:val="21"/>
              </w:rPr>
              <w:t xml:space="preserve">safety. </w:t>
            </w:r>
            <w:r>
              <w:rPr>
                <w:rFonts w:hint="eastAsia" w:ascii="新宋体" w:eastAsia="新宋体"/>
                <w:color w:val="333333"/>
                <w:sz w:val="21"/>
              </w:rPr>
              <w:t>社交媒体上虚假信息的迅速传播对公众信任和安全构成了重大威胁。</w:t>
            </w:r>
          </w:p>
        </w:tc>
      </w:tr>
      <w:tr w14:paraId="50AD4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479" w:type="dxa"/>
          </w:tcPr>
          <w:p w14:paraId="06ECCD6B">
            <w:pPr>
              <w:pStyle w:val="16"/>
              <w:spacing w:before="43"/>
              <w:rPr>
                <w:rFonts w:hint="eastAsia" w:ascii="新宋体" w:eastAsia="新宋体"/>
                <w:b/>
                <w:sz w:val="21"/>
              </w:rPr>
            </w:pPr>
            <w:r>
              <w:rPr>
                <w:rFonts w:hint="eastAsia" w:ascii="新宋体" w:eastAsia="新宋体"/>
                <w:b/>
                <w:sz w:val="21"/>
              </w:rPr>
              <w:t>面临</w:t>
            </w:r>
          </w:p>
        </w:tc>
        <w:tc>
          <w:tcPr>
            <w:tcW w:w="2309" w:type="dxa"/>
          </w:tcPr>
          <w:p w14:paraId="5C58083F">
            <w:pPr>
              <w:pStyle w:val="16"/>
              <w:spacing w:before="57"/>
              <w:rPr>
                <w:b/>
                <w:sz w:val="21"/>
              </w:rPr>
            </w:pPr>
            <w:r>
              <w:rPr>
                <w:b/>
                <w:sz w:val="21"/>
              </w:rPr>
              <w:t>face</w:t>
            </w:r>
          </w:p>
        </w:tc>
        <w:tc>
          <w:tcPr>
            <w:tcW w:w="4508" w:type="dxa"/>
          </w:tcPr>
          <w:p w14:paraId="45071050">
            <w:pPr>
              <w:pStyle w:val="16"/>
              <w:spacing w:before="57"/>
              <w:ind w:left="106"/>
              <w:rPr>
                <w:b/>
                <w:sz w:val="21"/>
              </w:rPr>
            </w:pPr>
            <w:r>
              <w:rPr>
                <w:b/>
                <w:sz w:val="21"/>
              </w:rPr>
              <w:t>be faced with /encounter some challenges</w:t>
            </w:r>
          </w:p>
        </w:tc>
      </w:tr>
      <w:tr w14:paraId="14F82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6" w:hRule="atLeast"/>
        </w:trPr>
        <w:tc>
          <w:tcPr>
            <w:tcW w:w="8296" w:type="dxa"/>
            <w:gridSpan w:val="3"/>
          </w:tcPr>
          <w:p w14:paraId="41E50570">
            <w:pPr>
              <w:pStyle w:val="16"/>
              <w:spacing w:before="56"/>
              <w:rPr>
                <w:sz w:val="21"/>
              </w:rPr>
            </w:pPr>
            <w:r>
              <w:rPr>
                <w:color w:val="333333"/>
                <w:sz w:val="21"/>
              </w:rPr>
              <w:t>As they expand their business internationally, they may encounter some challenges in adapting</w:t>
            </w:r>
          </w:p>
          <w:p w14:paraId="698C8153">
            <w:pPr>
              <w:pStyle w:val="16"/>
              <w:spacing w:before="23" w:line="350" w:lineRule="atLeast"/>
              <w:ind w:right="97"/>
              <w:rPr>
                <w:rFonts w:hint="eastAsia" w:ascii="新宋体" w:eastAsia="新宋体"/>
                <w:sz w:val="21"/>
              </w:rPr>
            </w:pPr>
            <w:r>
              <w:rPr>
                <w:color w:val="333333"/>
                <w:sz w:val="21"/>
              </w:rPr>
              <w:t xml:space="preserve">to different cultures and regulations. </w:t>
            </w:r>
            <w:r>
              <w:rPr>
                <w:rFonts w:hint="eastAsia" w:ascii="新宋体" w:eastAsia="新宋体"/>
                <w:color w:val="333333"/>
                <w:sz w:val="21"/>
              </w:rPr>
              <w:t>随着他们将业务扩展到国际市场，他们可能会在适应不同文化和法规时遇到一些挑战。</w:t>
            </w:r>
          </w:p>
        </w:tc>
      </w:tr>
    </w:tbl>
    <w:p w14:paraId="37EF6B36">
      <w:pPr>
        <w:spacing w:after="0" w:line="350" w:lineRule="atLeast"/>
        <w:rPr>
          <w:rFonts w:hint="eastAsia" w:ascii="新宋体" w:eastAsia="新宋体"/>
          <w:sz w:val="21"/>
        </w:rPr>
        <w:sectPr>
          <w:pgSz w:w="11910" w:h="16840"/>
          <w:pgMar w:top="1380" w:right="1480" w:bottom="1180" w:left="980" w:header="872" w:footer="993" w:gutter="0"/>
          <w:cols w:space="720" w:num="1"/>
        </w:sectPr>
      </w:pPr>
    </w:p>
    <w:p w14:paraId="38A7CBD4">
      <w:pPr>
        <w:pStyle w:val="7"/>
        <w:rPr>
          <w:sz w:val="20"/>
        </w:rPr>
      </w:pPr>
    </w:p>
    <w:p w14:paraId="685FA6F5">
      <w:pPr>
        <w:pStyle w:val="7"/>
        <w:spacing w:before="3"/>
        <w:rPr>
          <w:sz w:val="20"/>
        </w:rPr>
      </w:pPr>
    </w:p>
    <w:p w14:paraId="36C0F52F">
      <w:pPr>
        <w:pStyle w:val="2"/>
        <w:numPr>
          <w:ilvl w:val="0"/>
          <w:numId w:val="6"/>
        </w:numPr>
        <w:tabs>
          <w:tab w:val="left" w:pos="1259"/>
          <w:tab w:val="left" w:pos="1260"/>
        </w:tabs>
        <w:spacing w:before="73" w:after="0" w:line="240" w:lineRule="auto"/>
        <w:ind w:left="820" w:right="0" w:firstLine="0"/>
        <w:jc w:val="left"/>
      </w:pPr>
      <w:bookmarkStart w:id="18" w:name="3. “五育”优秀应用文分类整理"/>
      <w:bookmarkEnd w:id="18"/>
      <w:bookmarkStart w:id="19" w:name="_bookmark10"/>
      <w:bookmarkEnd w:id="19"/>
      <w:bookmarkStart w:id="20" w:name="_bookmark10"/>
      <w:bookmarkEnd w:id="20"/>
      <w:r>
        <w:rPr>
          <w:rFonts w:ascii="Times New Roman" w:hAnsi="Times New Roman" w:eastAsia="Times New Roman"/>
        </w:rPr>
        <w:t>3</w:t>
      </w:r>
      <w:r>
        <w:rPr>
          <w:rFonts w:ascii="Times New Roman" w:hAnsi="Times New Roman" w:eastAsia="Times New Roman"/>
          <w:spacing w:val="33"/>
        </w:rPr>
        <w:t xml:space="preserve">. </w:t>
      </w:r>
      <w:r>
        <w:t>“五育”优秀应用文分类整理</w:t>
      </w:r>
    </w:p>
    <w:p w14:paraId="6500B5D8">
      <w:pPr>
        <w:pStyle w:val="7"/>
        <w:spacing w:before="9"/>
        <w:rPr>
          <w:rFonts w:ascii="新宋体"/>
          <w:b/>
          <w:sz w:val="18"/>
        </w:rPr>
      </w:pPr>
      <w:r>
        <mc:AlternateContent>
          <mc:Choice Requires="wps">
            <w:drawing>
              <wp:anchor distT="0" distB="0" distL="0" distR="0" simplePos="0" relativeHeight="251663360" behindDoc="1" locked="0" layoutInCell="1" allowOverlap="1">
                <wp:simplePos x="0" y="0"/>
                <wp:positionH relativeFrom="page">
                  <wp:posOffset>1146175</wp:posOffset>
                </wp:positionH>
                <wp:positionV relativeFrom="paragraph">
                  <wp:posOffset>179705</wp:posOffset>
                </wp:positionV>
                <wp:extent cx="4044315" cy="203200"/>
                <wp:effectExtent l="4445" t="4445" r="8890" b="20955"/>
                <wp:wrapTopAndBottom/>
                <wp:docPr id="27" name="文本框 23"/>
                <wp:cNvGraphicFramePr/>
                <a:graphic xmlns:a="http://schemas.openxmlformats.org/drawingml/2006/main">
                  <a:graphicData uri="http://schemas.microsoft.com/office/word/2010/wordprocessingShape">
                    <wps:wsp>
                      <wps:cNvSpPr txBox="1"/>
                      <wps:spPr>
                        <a:xfrm>
                          <a:off x="0" y="0"/>
                          <a:ext cx="4044315" cy="203200"/>
                        </a:xfrm>
                        <a:prstGeom prst="rect">
                          <a:avLst/>
                        </a:prstGeom>
                        <a:noFill/>
                        <a:ln w="6096" cap="flat" cmpd="sng">
                          <a:solidFill>
                            <a:srgbClr val="000000"/>
                          </a:solidFill>
                          <a:prstDash val="solid"/>
                          <a:miter/>
                          <a:headEnd type="none" w="med" len="med"/>
                          <a:tailEnd type="none" w="med" len="med"/>
                        </a:ln>
                      </wps:spPr>
                      <wps:txbx>
                        <w:txbxContent>
                          <w:p w14:paraId="5A512B9D">
                            <w:pPr>
                              <w:spacing w:before="2"/>
                              <w:ind w:left="-1" w:right="-15" w:firstLine="0"/>
                              <w:jc w:val="left"/>
                              <w:rPr>
                                <w:rFonts w:hint="eastAsia" w:ascii="新宋体" w:eastAsia="新宋体"/>
                                <w:sz w:val="24"/>
                              </w:rPr>
                            </w:pPr>
                            <w:bookmarkStart w:id="47" w:name="_bookmark11"/>
                            <w:bookmarkEnd w:id="47"/>
                            <w:bookmarkStart w:id="48" w:name="3.1德育：社会志愿、尊老爱幼、环保、心理健康、时代精神"/>
                            <w:bookmarkEnd w:id="48"/>
                            <w:r>
                              <w:rPr>
                                <w:sz w:val="24"/>
                              </w:rPr>
                              <w:t xml:space="preserve">3.1 </w:t>
                            </w:r>
                            <w:r>
                              <w:rPr>
                                <w:rFonts w:hint="eastAsia" w:ascii="新宋体" w:eastAsia="新宋体"/>
                                <w:sz w:val="24"/>
                              </w:rPr>
                              <w:t>德育：社会志愿、尊老爱幼、环保、心理健康、时代精神</w:t>
                            </w:r>
                          </w:p>
                        </w:txbxContent>
                      </wps:txbx>
                      <wps:bodyPr lIns="0" tIns="0" rIns="0" bIns="0" upright="1"/>
                    </wps:wsp>
                  </a:graphicData>
                </a:graphic>
              </wp:anchor>
            </w:drawing>
          </mc:Choice>
          <mc:Fallback>
            <w:pict>
              <v:shape id="文本框 23" o:spid="_x0000_s1026" o:spt="202" type="#_x0000_t202" style="position:absolute;left:0pt;margin-left:90.25pt;margin-top:14.15pt;height:16pt;width:318.45pt;mso-position-horizontal-relative:page;mso-wrap-distance-bottom:0pt;mso-wrap-distance-top:0pt;z-index:-251653120;mso-width-relative:page;mso-height-relative:page;" filled="f" stroked="t" coordsize="21600,21600" o:gfxdata="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R2wVX1gAAAAkBAAAPAAAAAAAA&#10;AAEAIAAAACIAAABkcnMvZG93bnJldi54bWxQSwECFAAUAAAACACHTuJAuz0VRBQCAAAzBAAADgAA&#10;AAAAAAABACAAAAAlAQAAZHJzL2Uyb0RvYy54bWxQSwUGAAAAAAYABgBZAQAAqwUAAAAA&#10;">
                <v:fill on="f" focussize="0,0"/>
                <v:stroke weight="0.48pt" color="#000000" joinstyle="miter"/>
                <v:imagedata o:title=""/>
                <o:lock v:ext="edit" aspectratio="f"/>
                <v:textbox inset="0mm,0mm,0mm,0mm">
                  <w:txbxContent>
                    <w:p w14:paraId="5A512B9D">
                      <w:pPr>
                        <w:spacing w:before="2"/>
                        <w:ind w:left="-1" w:right="-15" w:firstLine="0"/>
                        <w:jc w:val="left"/>
                        <w:rPr>
                          <w:rFonts w:hint="eastAsia" w:ascii="新宋体" w:eastAsia="新宋体"/>
                          <w:sz w:val="24"/>
                        </w:rPr>
                      </w:pPr>
                      <w:bookmarkStart w:id="47" w:name="_bookmark11"/>
                      <w:bookmarkEnd w:id="47"/>
                      <w:bookmarkStart w:id="48" w:name="3.1德育：社会志愿、尊老爱幼、环保、心理健康、时代精神"/>
                      <w:bookmarkEnd w:id="48"/>
                      <w:r>
                        <w:rPr>
                          <w:sz w:val="24"/>
                        </w:rPr>
                        <w:t xml:space="preserve">3.1 </w:t>
                      </w:r>
                      <w:r>
                        <w:rPr>
                          <w:rFonts w:hint="eastAsia" w:ascii="新宋体" w:eastAsia="新宋体"/>
                          <w:sz w:val="24"/>
                        </w:rPr>
                        <w:t>德育：社会志愿、尊老爱幼、环保、心理健康、时代精神</w:t>
                      </w:r>
                    </w:p>
                  </w:txbxContent>
                </v:textbox>
                <w10:wrap type="topAndBottom"/>
              </v:shape>
            </w:pict>
          </mc:Fallback>
        </mc:AlternateContent>
      </w:r>
    </w:p>
    <w:p w14:paraId="38265450">
      <w:pPr>
        <w:pStyle w:val="7"/>
        <w:spacing w:before="10"/>
        <w:rPr>
          <w:rFonts w:ascii="新宋体"/>
          <w:b/>
          <w:sz w:val="6"/>
        </w:rPr>
      </w:pPr>
    </w:p>
    <w:p w14:paraId="13C69D2A">
      <w:pPr>
        <w:pStyle w:val="5"/>
        <w:spacing w:before="76"/>
        <w:rPr>
          <w:rFonts w:hint="eastAsia" w:ascii="新宋体" w:eastAsia="新宋体"/>
        </w:rPr>
      </w:pPr>
      <w:r>
        <w:rPr>
          <w:rFonts w:hint="eastAsia" w:ascii="新宋体" w:eastAsia="新宋体"/>
        </w:rPr>
        <w:t xml:space="preserve">【典型例题 </w:t>
      </w:r>
      <w:r>
        <w:t>1</w:t>
      </w:r>
      <w:r>
        <w:rPr>
          <w:rFonts w:hint="eastAsia" w:ascii="新宋体" w:eastAsia="新宋体"/>
        </w:rPr>
        <w:t>】</w:t>
      </w:r>
    </w:p>
    <w:p w14:paraId="6EC014BD">
      <w:pPr>
        <w:pStyle w:val="7"/>
        <w:spacing w:before="89" w:line="321" w:lineRule="auto"/>
        <w:ind w:left="820" w:right="254"/>
        <w:rPr>
          <w:rFonts w:hint="eastAsia" w:ascii="新宋体" w:eastAsia="新宋体"/>
        </w:rPr>
      </w:pPr>
      <w:r>
        <w:rPr>
          <w:rFonts w:hint="eastAsia" w:ascii="新宋体" w:eastAsia="新宋体"/>
        </w:rPr>
        <w:t>（</w:t>
      </w:r>
      <w:r>
        <w:t xml:space="preserve">25 </w:t>
      </w:r>
      <w:r>
        <w:rPr>
          <w:rFonts w:hint="eastAsia" w:ascii="新宋体" w:eastAsia="新宋体"/>
        </w:rPr>
        <w:t xml:space="preserve">年 </w:t>
      </w:r>
      <w:r>
        <w:t xml:space="preserve">11 </w:t>
      </w:r>
      <w:r>
        <w:rPr>
          <w:rFonts w:hint="eastAsia" w:ascii="新宋体" w:eastAsia="新宋体"/>
        </w:rPr>
        <w:t xml:space="preserve">月温州一模）近日，一些学校开始尝试使用 </w:t>
      </w:r>
      <w:r>
        <w:t xml:space="preserve">AI </w:t>
      </w:r>
      <w:r>
        <w:rPr>
          <w:rFonts w:hint="eastAsia" w:ascii="新宋体" w:eastAsia="新宋体"/>
        </w:rPr>
        <w:t>辅助心理咨询。你校英文报就此现象开展征文活动，请你写一篇短文投稿，内容包括：</w:t>
      </w:r>
    </w:p>
    <w:p w14:paraId="53887C0D">
      <w:pPr>
        <w:pStyle w:val="15"/>
        <w:numPr>
          <w:ilvl w:val="0"/>
          <w:numId w:val="67"/>
        </w:numPr>
        <w:tabs>
          <w:tab w:val="left" w:pos="1259"/>
          <w:tab w:val="left" w:pos="1260"/>
        </w:tabs>
        <w:spacing w:before="0" w:after="0" w:line="266" w:lineRule="exact"/>
        <w:ind w:left="1259" w:right="0" w:hanging="439"/>
        <w:jc w:val="left"/>
        <w:rPr>
          <w:rFonts w:hint="eastAsia" w:ascii="新宋体" w:eastAsia="新宋体"/>
          <w:sz w:val="21"/>
        </w:rPr>
      </w:pPr>
      <w:r>
        <w:rPr>
          <w:rFonts w:hint="eastAsia" w:ascii="新宋体" w:eastAsia="新宋体"/>
          <w:w w:val="95"/>
          <w:sz w:val="21"/>
        </w:rPr>
        <w:t>你的观点</w:t>
      </w:r>
    </w:p>
    <w:p w14:paraId="63CEDAE5">
      <w:pPr>
        <w:pStyle w:val="15"/>
        <w:numPr>
          <w:ilvl w:val="0"/>
          <w:numId w:val="67"/>
        </w:numPr>
        <w:tabs>
          <w:tab w:val="left" w:pos="1259"/>
          <w:tab w:val="left" w:pos="1260"/>
        </w:tabs>
        <w:spacing w:before="91" w:after="0" w:line="240" w:lineRule="auto"/>
        <w:ind w:left="1259" w:right="0" w:hanging="439"/>
        <w:jc w:val="left"/>
        <w:rPr>
          <w:rFonts w:hint="eastAsia" w:ascii="新宋体" w:eastAsia="新宋体"/>
          <w:sz w:val="21"/>
        </w:rPr>
      </w:pPr>
      <w:r>
        <w:rPr>
          <w:rFonts w:hint="eastAsia" w:ascii="新宋体" w:eastAsia="新宋体"/>
          <w:w w:val="95"/>
          <w:sz w:val="21"/>
        </w:rPr>
        <w:t>你的理由</w:t>
      </w:r>
    </w:p>
    <w:p w14:paraId="39F645D4">
      <w:pPr>
        <w:pStyle w:val="5"/>
        <w:spacing w:before="78"/>
        <w:ind w:left="2488"/>
      </w:pPr>
      <w:r>
        <w:t>My Views on AI-Driven Mental Health Support on Campus</w:t>
      </w:r>
    </w:p>
    <w:p w14:paraId="10C8D828">
      <w:pPr>
        <w:pStyle w:val="7"/>
        <w:rPr>
          <w:b/>
          <w:sz w:val="22"/>
        </w:rPr>
      </w:pPr>
    </w:p>
    <w:p w14:paraId="4193A86E">
      <w:pPr>
        <w:pStyle w:val="7"/>
        <w:spacing w:before="188"/>
        <w:ind w:left="820"/>
        <w:rPr>
          <w:rFonts w:hint="eastAsia" w:ascii="新宋体" w:eastAsia="新宋体"/>
        </w:rPr>
      </w:pPr>
      <w:r>
        <w:t xml:space="preserve">M </w:t>
      </w:r>
      <w:r>
        <w:rPr>
          <w:rFonts w:hint="eastAsia" w:ascii="新宋体" w:eastAsia="新宋体"/>
        </w:rPr>
        <w:t>老师原创范文（批判版）</w:t>
      </w:r>
    </w:p>
    <w:p w14:paraId="6A78CFFE">
      <w:pPr>
        <w:pStyle w:val="7"/>
        <w:spacing w:before="100"/>
        <w:ind w:left="2641"/>
      </w:pPr>
      <w:r>
        <w:t>My Views on AI-Driven Mental Health Support on Campus</w:t>
      </w:r>
    </w:p>
    <w:p w14:paraId="4203E7C5">
      <w:pPr>
        <w:spacing w:before="140" w:line="324" w:lineRule="auto"/>
        <w:ind w:left="820" w:right="318" w:firstLine="420"/>
        <w:jc w:val="both"/>
        <w:rPr>
          <w:sz w:val="21"/>
        </w:rPr>
      </w:pPr>
      <w:r>
        <w:rPr>
          <w:sz w:val="21"/>
        </w:rPr>
        <w:t>Have</w:t>
      </w:r>
      <w:r>
        <w:rPr>
          <w:spacing w:val="24"/>
          <w:sz w:val="21"/>
        </w:rPr>
        <w:t xml:space="preserve"> </w:t>
      </w:r>
      <w:r>
        <w:rPr>
          <w:sz w:val="21"/>
        </w:rPr>
        <w:t>you</w:t>
      </w:r>
      <w:r>
        <w:rPr>
          <w:spacing w:val="22"/>
          <w:sz w:val="21"/>
        </w:rPr>
        <w:t xml:space="preserve"> </w:t>
      </w:r>
      <w:r>
        <w:rPr>
          <w:sz w:val="21"/>
        </w:rPr>
        <w:t>ever</w:t>
      </w:r>
      <w:r>
        <w:rPr>
          <w:spacing w:val="23"/>
          <w:sz w:val="21"/>
        </w:rPr>
        <w:t xml:space="preserve"> </w:t>
      </w:r>
      <w:r>
        <w:rPr>
          <w:sz w:val="21"/>
        </w:rPr>
        <w:t>thought</w:t>
      </w:r>
      <w:r>
        <w:rPr>
          <w:spacing w:val="20"/>
          <w:sz w:val="21"/>
        </w:rPr>
        <w:t xml:space="preserve"> </w:t>
      </w:r>
      <w:r>
        <w:rPr>
          <w:sz w:val="21"/>
        </w:rPr>
        <w:t>about</w:t>
      </w:r>
      <w:r>
        <w:rPr>
          <w:spacing w:val="21"/>
          <w:sz w:val="21"/>
        </w:rPr>
        <w:t xml:space="preserve"> </w:t>
      </w:r>
      <w:r>
        <w:rPr>
          <w:sz w:val="21"/>
        </w:rPr>
        <w:t>a</w:t>
      </w:r>
      <w:r>
        <w:rPr>
          <w:spacing w:val="21"/>
          <w:sz w:val="21"/>
        </w:rPr>
        <w:t xml:space="preserve"> </w:t>
      </w:r>
      <w:r>
        <w:rPr>
          <w:sz w:val="21"/>
        </w:rPr>
        <w:t>time</w:t>
      </w:r>
      <w:r>
        <w:rPr>
          <w:spacing w:val="25"/>
          <w:sz w:val="21"/>
        </w:rPr>
        <w:t xml:space="preserve"> </w:t>
      </w:r>
      <w:r>
        <w:rPr>
          <w:sz w:val="21"/>
        </w:rPr>
        <w:t>when</w:t>
      </w:r>
      <w:r>
        <w:rPr>
          <w:spacing w:val="10"/>
          <w:sz w:val="21"/>
        </w:rPr>
        <w:t xml:space="preserve">, </w:t>
      </w:r>
      <w:r>
        <w:rPr>
          <w:sz w:val="21"/>
        </w:rPr>
        <w:t>faced</w:t>
      </w:r>
      <w:r>
        <w:rPr>
          <w:spacing w:val="22"/>
          <w:sz w:val="21"/>
        </w:rPr>
        <w:t xml:space="preserve"> </w:t>
      </w:r>
      <w:r>
        <w:rPr>
          <w:sz w:val="21"/>
        </w:rPr>
        <w:t>with</w:t>
      </w:r>
      <w:r>
        <w:rPr>
          <w:spacing w:val="22"/>
          <w:sz w:val="21"/>
        </w:rPr>
        <w:t xml:space="preserve"> </w:t>
      </w:r>
      <w:r>
        <w:rPr>
          <w:b/>
          <w:sz w:val="21"/>
        </w:rPr>
        <w:t>mental</w:t>
      </w:r>
      <w:r>
        <w:rPr>
          <w:b/>
          <w:spacing w:val="23"/>
          <w:sz w:val="21"/>
        </w:rPr>
        <w:t xml:space="preserve"> </w:t>
      </w:r>
      <w:r>
        <w:rPr>
          <w:b/>
          <w:sz w:val="21"/>
        </w:rPr>
        <w:t>challenges</w:t>
      </w:r>
      <w:r>
        <w:rPr>
          <w:b/>
          <w:spacing w:val="21"/>
          <w:sz w:val="21"/>
        </w:rPr>
        <w:t xml:space="preserve"> </w:t>
      </w:r>
      <w:r>
        <w:rPr>
          <w:rFonts w:hint="eastAsia" w:ascii="新宋体" w:eastAsia="新宋体"/>
          <w:b/>
          <w:spacing w:val="26"/>
          <w:sz w:val="21"/>
        </w:rPr>
        <w:t>心理问题</w:t>
      </w:r>
      <w:r>
        <w:rPr>
          <w:spacing w:val="11"/>
          <w:sz w:val="21"/>
        </w:rPr>
        <w:t xml:space="preserve">, </w:t>
      </w:r>
      <w:r>
        <w:rPr>
          <w:sz w:val="21"/>
        </w:rPr>
        <w:t>you might</w:t>
      </w:r>
      <w:r>
        <w:rPr>
          <w:spacing w:val="-1"/>
          <w:sz w:val="21"/>
        </w:rPr>
        <w:t xml:space="preserve"> </w:t>
      </w:r>
      <w:r>
        <w:rPr>
          <w:b/>
          <w:sz w:val="21"/>
        </w:rPr>
        <w:t>turn</w:t>
      </w:r>
      <w:r>
        <w:rPr>
          <w:b/>
          <w:spacing w:val="-2"/>
          <w:sz w:val="21"/>
        </w:rPr>
        <w:t xml:space="preserve"> </w:t>
      </w:r>
      <w:r>
        <w:rPr>
          <w:b/>
          <w:sz w:val="21"/>
        </w:rPr>
        <w:t>to</w:t>
      </w:r>
      <w:r>
        <w:rPr>
          <w:b/>
          <w:spacing w:val="-1"/>
          <w:sz w:val="21"/>
        </w:rPr>
        <w:t xml:space="preserve"> </w:t>
      </w:r>
      <w:r>
        <w:rPr>
          <w:b/>
          <w:sz w:val="21"/>
        </w:rPr>
        <w:t>an</w:t>
      </w:r>
      <w:r>
        <w:rPr>
          <w:b/>
          <w:spacing w:val="-15"/>
          <w:sz w:val="21"/>
        </w:rPr>
        <w:t xml:space="preserve"> </w:t>
      </w:r>
      <w:r>
        <w:rPr>
          <w:b/>
          <w:sz w:val="21"/>
        </w:rPr>
        <w:t>AI</w:t>
      </w:r>
      <w:r>
        <w:rPr>
          <w:b/>
          <w:spacing w:val="-3"/>
          <w:sz w:val="21"/>
        </w:rPr>
        <w:t xml:space="preserve"> </w:t>
      </w:r>
      <w:r>
        <w:rPr>
          <w:b/>
          <w:sz w:val="21"/>
        </w:rPr>
        <w:t>for</w:t>
      </w:r>
      <w:r>
        <w:rPr>
          <w:b/>
          <w:spacing w:val="-6"/>
          <w:sz w:val="21"/>
        </w:rPr>
        <w:t xml:space="preserve"> </w:t>
      </w:r>
      <w:r>
        <w:rPr>
          <w:b/>
          <w:sz w:val="21"/>
        </w:rPr>
        <w:t>help</w:t>
      </w:r>
      <w:r>
        <w:rPr>
          <w:b/>
          <w:spacing w:val="1"/>
          <w:sz w:val="21"/>
        </w:rPr>
        <w:t xml:space="preserve"> </w:t>
      </w:r>
      <w:r>
        <w:rPr>
          <w:b/>
          <w:sz w:val="21"/>
        </w:rPr>
        <w:t>instead</w:t>
      </w:r>
      <w:r>
        <w:rPr>
          <w:b/>
          <w:spacing w:val="-2"/>
          <w:sz w:val="21"/>
        </w:rPr>
        <w:t xml:space="preserve"> </w:t>
      </w:r>
      <w:r>
        <w:rPr>
          <w:b/>
          <w:sz w:val="21"/>
        </w:rPr>
        <w:t>of</w:t>
      </w:r>
      <w:r>
        <w:rPr>
          <w:b/>
          <w:spacing w:val="-2"/>
          <w:sz w:val="21"/>
        </w:rPr>
        <w:t xml:space="preserve"> </w:t>
      </w:r>
      <w:r>
        <w:rPr>
          <w:b/>
          <w:sz w:val="21"/>
        </w:rPr>
        <w:t>a</w:t>
      </w:r>
      <w:r>
        <w:rPr>
          <w:b/>
          <w:spacing w:val="-4"/>
          <w:sz w:val="21"/>
        </w:rPr>
        <w:t xml:space="preserve"> </w:t>
      </w:r>
      <w:r>
        <w:rPr>
          <w:b/>
          <w:sz w:val="21"/>
        </w:rPr>
        <w:t>human</w:t>
      </w:r>
      <w:r>
        <w:rPr>
          <w:b/>
          <w:spacing w:val="-1"/>
          <w:sz w:val="21"/>
        </w:rPr>
        <w:t xml:space="preserve"> </w:t>
      </w:r>
      <w:r>
        <w:rPr>
          <w:b/>
          <w:sz w:val="21"/>
        </w:rPr>
        <w:t>counselor</w:t>
      </w:r>
      <w:r>
        <w:rPr>
          <w:b/>
          <w:spacing w:val="-18"/>
          <w:sz w:val="21"/>
        </w:rPr>
        <w:t xml:space="preserve"> </w:t>
      </w:r>
      <w:r>
        <w:rPr>
          <w:rFonts w:hint="eastAsia" w:ascii="新宋体" w:eastAsia="新宋体"/>
          <w:b/>
          <w:spacing w:val="38"/>
          <w:sz w:val="21"/>
        </w:rPr>
        <w:t>向</w:t>
      </w:r>
      <w:r>
        <w:rPr>
          <w:b/>
          <w:sz w:val="21"/>
        </w:rPr>
        <w:t>AI</w:t>
      </w:r>
      <w:r>
        <w:rPr>
          <w:b/>
          <w:spacing w:val="-19"/>
          <w:sz w:val="21"/>
        </w:rPr>
        <w:t xml:space="preserve"> </w:t>
      </w:r>
      <w:r>
        <w:rPr>
          <w:rFonts w:hint="eastAsia" w:ascii="新宋体" w:eastAsia="新宋体"/>
          <w:b/>
          <w:sz w:val="21"/>
        </w:rPr>
        <w:t>求助而非人来咨询师</w:t>
      </w:r>
      <w:r>
        <w:rPr>
          <w:spacing w:val="-3"/>
          <w:sz w:val="21"/>
        </w:rPr>
        <w:t xml:space="preserve">? </w:t>
      </w:r>
      <w:r>
        <w:rPr>
          <w:sz w:val="21"/>
        </w:rPr>
        <w:t>This</w:t>
      </w:r>
      <w:r>
        <w:rPr>
          <w:spacing w:val="-3"/>
          <w:sz w:val="21"/>
        </w:rPr>
        <w:t xml:space="preserve"> </w:t>
      </w:r>
      <w:r>
        <w:rPr>
          <w:sz w:val="21"/>
        </w:rPr>
        <w:t>is already becoming a reality in some</w:t>
      </w:r>
      <w:r>
        <w:rPr>
          <w:spacing w:val="4"/>
          <w:sz w:val="21"/>
        </w:rPr>
        <w:t xml:space="preserve"> </w:t>
      </w:r>
      <w:r>
        <w:rPr>
          <w:sz w:val="21"/>
        </w:rPr>
        <w:t>schools.</w:t>
      </w:r>
    </w:p>
    <w:p w14:paraId="7F3B23AB">
      <w:pPr>
        <w:spacing w:before="27" w:line="319" w:lineRule="auto"/>
        <w:ind w:left="820" w:right="317" w:firstLine="420"/>
        <w:jc w:val="both"/>
        <w:rPr>
          <w:b/>
          <w:sz w:val="21"/>
        </w:rPr>
      </w:pPr>
      <w:r>
        <w:rPr>
          <w:sz w:val="21"/>
        </w:rPr>
        <w:t xml:space="preserve">There’s no denying that AI-driven mental health support offers certain benefits, such as </w:t>
      </w:r>
      <w:r>
        <w:rPr>
          <w:b/>
          <w:sz w:val="21"/>
        </w:rPr>
        <w:t xml:space="preserve">timely responses </w:t>
      </w:r>
      <w:r>
        <w:rPr>
          <w:rFonts w:hint="eastAsia" w:ascii="新宋体" w:hAnsi="新宋体" w:eastAsia="新宋体"/>
          <w:b/>
          <w:sz w:val="21"/>
        </w:rPr>
        <w:t>及时回应</w:t>
      </w:r>
      <w:r>
        <w:rPr>
          <w:sz w:val="21"/>
        </w:rPr>
        <w:t xml:space="preserve">, </w:t>
      </w:r>
      <w:r>
        <w:rPr>
          <w:b/>
          <w:sz w:val="21"/>
        </w:rPr>
        <w:t xml:space="preserve">anonymous access </w:t>
      </w:r>
      <w:r>
        <w:rPr>
          <w:rFonts w:hint="eastAsia" w:ascii="新宋体" w:hAnsi="新宋体" w:eastAsia="新宋体"/>
          <w:b/>
          <w:sz w:val="21"/>
        </w:rPr>
        <w:t>匿名访问</w:t>
      </w:r>
      <w:r>
        <w:rPr>
          <w:sz w:val="21"/>
        </w:rPr>
        <w:t xml:space="preserve">, and </w:t>
      </w:r>
      <w:r>
        <w:rPr>
          <w:b/>
          <w:sz w:val="21"/>
        </w:rPr>
        <w:t xml:space="preserve">24/7 availability </w:t>
      </w:r>
      <w:r>
        <w:rPr>
          <w:rFonts w:hint="eastAsia" w:ascii="新宋体" w:hAnsi="新宋体" w:eastAsia="新宋体"/>
          <w:b/>
          <w:sz w:val="21"/>
        </w:rPr>
        <w:t xml:space="preserve">全天候可用 </w:t>
      </w:r>
      <w:r>
        <w:rPr>
          <w:sz w:val="21"/>
        </w:rPr>
        <w:t xml:space="preserve">-- advantages that can be especially helpful when schools </w:t>
      </w:r>
      <w:r>
        <w:rPr>
          <w:b/>
          <w:sz w:val="21"/>
        </w:rPr>
        <w:t xml:space="preserve">lack sufficient counselors </w:t>
      </w:r>
      <w:r>
        <w:rPr>
          <w:rFonts w:hint="eastAsia" w:ascii="新宋体" w:hAnsi="新宋体" w:eastAsia="新宋体"/>
          <w:b/>
          <w:sz w:val="21"/>
        </w:rPr>
        <w:t>缺乏足够的咨询师</w:t>
      </w:r>
      <w:r>
        <w:rPr>
          <w:sz w:val="21"/>
        </w:rPr>
        <w:t xml:space="preserve">. However, this innovation </w:t>
      </w:r>
      <w:r>
        <w:rPr>
          <w:b/>
          <w:sz w:val="21"/>
        </w:rPr>
        <w:t xml:space="preserve">raises significant concerns </w:t>
      </w:r>
      <w:r>
        <w:rPr>
          <w:rFonts w:hint="eastAsia" w:ascii="新宋体" w:hAnsi="新宋体" w:eastAsia="新宋体"/>
          <w:b/>
          <w:sz w:val="21"/>
        </w:rPr>
        <w:t>引发了重要的关注</w:t>
      </w:r>
      <w:r>
        <w:rPr>
          <w:sz w:val="21"/>
        </w:rPr>
        <w:t xml:space="preserve">. </w:t>
      </w:r>
      <w:r>
        <w:rPr>
          <w:b/>
          <w:sz w:val="21"/>
        </w:rPr>
        <w:t xml:space="preserve">Privacy </w:t>
      </w:r>
      <w:r>
        <w:rPr>
          <w:rFonts w:hint="eastAsia" w:ascii="新宋体" w:hAnsi="新宋体" w:eastAsia="新宋体"/>
          <w:b/>
          <w:sz w:val="21"/>
        </w:rPr>
        <w:t>私密性</w:t>
      </w:r>
      <w:r>
        <w:rPr>
          <w:sz w:val="21"/>
        </w:rPr>
        <w:t xml:space="preserve">is one of the foremost issues – </w:t>
      </w:r>
      <w:r>
        <w:rPr>
          <w:b/>
          <w:sz w:val="21"/>
        </w:rPr>
        <w:t xml:space="preserve">students’ sensitive data could be at risk </w:t>
      </w:r>
      <w:r>
        <w:rPr>
          <w:rFonts w:hint="eastAsia" w:ascii="新宋体" w:hAnsi="新宋体" w:eastAsia="新宋体"/>
          <w:b/>
          <w:sz w:val="21"/>
        </w:rPr>
        <w:t xml:space="preserve">学生们的敏感数据会有风险 </w:t>
      </w:r>
      <w:r>
        <w:rPr>
          <w:sz w:val="21"/>
        </w:rPr>
        <w:t xml:space="preserve">if not properly protected. Additionally, </w:t>
      </w:r>
      <w:r>
        <w:rPr>
          <w:b/>
          <w:sz w:val="21"/>
        </w:rPr>
        <w:t xml:space="preserve">over-relying on AI </w:t>
      </w:r>
      <w:r>
        <w:rPr>
          <w:rFonts w:hint="eastAsia" w:ascii="新宋体" w:hAnsi="新宋体" w:eastAsia="新宋体"/>
          <w:b/>
          <w:sz w:val="21"/>
        </w:rPr>
        <w:t xml:space="preserve">过度依赖 </w:t>
      </w:r>
      <w:r>
        <w:rPr>
          <w:b/>
          <w:sz w:val="21"/>
        </w:rPr>
        <w:t xml:space="preserve">AI </w:t>
      </w:r>
      <w:r>
        <w:rPr>
          <w:sz w:val="21"/>
        </w:rPr>
        <w:t xml:space="preserve">could lead to </w:t>
      </w:r>
      <w:r>
        <w:rPr>
          <w:b/>
          <w:sz w:val="21"/>
        </w:rPr>
        <w:t xml:space="preserve">a detachment from human connection </w:t>
      </w:r>
      <w:r>
        <w:rPr>
          <w:rFonts w:hint="eastAsia" w:ascii="新宋体" w:hAnsi="新宋体" w:eastAsia="新宋体"/>
          <w:b/>
          <w:sz w:val="21"/>
        </w:rPr>
        <w:t>脱离人际关系</w:t>
      </w:r>
      <w:r>
        <w:rPr>
          <w:b/>
          <w:sz w:val="21"/>
        </w:rPr>
        <w:t xml:space="preserve">, </w:t>
      </w:r>
      <w:r>
        <w:rPr>
          <w:sz w:val="21"/>
        </w:rPr>
        <w:t xml:space="preserve">potentially </w:t>
      </w:r>
      <w:r>
        <w:rPr>
          <w:b/>
          <w:sz w:val="21"/>
        </w:rPr>
        <w:t>worsening students’ mental</w:t>
      </w:r>
    </w:p>
    <w:p w14:paraId="5DAC6C49">
      <w:pPr>
        <w:pStyle w:val="5"/>
        <w:spacing w:before="2"/>
        <w:rPr>
          <w:b w:val="0"/>
        </w:rPr>
      </w:pPr>
      <w:r>
        <w:t xml:space="preserve">health </w:t>
      </w:r>
      <w:r>
        <w:rPr>
          <w:rFonts w:hint="eastAsia" w:ascii="新宋体" w:eastAsia="新宋体"/>
        </w:rPr>
        <w:t>加重伤害学生们的心理健康</w:t>
      </w:r>
      <w:r>
        <w:rPr>
          <w:b w:val="0"/>
        </w:rPr>
        <w:t>.</w:t>
      </w:r>
    </w:p>
    <w:p w14:paraId="0958B006">
      <w:pPr>
        <w:spacing w:before="100" w:line="324" w:lineRule="auto"/>
        <w:ind w:left="820" w:right="318" w:firstLine="420"/>
        <w:jc w:val="both"/>
        <w:rPr>
          <w:sz w:val="21"/>
        </w:rPr>
      </w:pPr>
      <w:r>
        <w:rPr>
          <w:sz w:val="21"/>
        </w:rPr>
        <w:t xml:space="preserve">Overall, while AI can play a supportive role, it should be used cautiously and </w:t>
      </w:r>
      <w:r>
        <w:rPr>
          <w:b/>
          <w:sz w:val="21"/>
        </w:rPr>
        <w:t xml:space="preserve">only as a supplement to professional mental health care </w:t>
      </w:r>
      <w:r>
        <w:rPr>
          <w:rFonts w:hint="eastAsia" w:ascii="新宋体" w:hAnsi="新宋体" w:eastAsia="新宋体"/>
          <w:b/>
          <w:sz w:val="21"/>
        </w:rPr>
        <w:t>只作为专业心理健康护理的补充</w:t>
      </w:r>
      <w:r>
        <w:rPr>
          <w:sz w:val="21"/>
        </w:rPr>
        <w:t xml:space="preserve">. After all, </w:t>
      </w:r>
      <w:r>
        <w:rPr>
          <w:b/>
          <w:sz w:val="21"/>
        </w:rPr>
        <w:t xml:space="preserve">meaningful emotional connections can only be made between two real hearts </w:t>
      </w:r>
      <w:r>
        <w:rPr>
          <w:rFonts w:hint="eastAsia" w:ascii="新宋体" w:hAnsi="新宋体" w:eastAsia="新宋体"/>
          <w:b/>
          <w:sz w:val="21"/>
        </w:rPr>
        <w:t xml:space="preserve">有意义的情感链接只能产生于两颗心之间 </w:t>
      </w:r>
      <w:r>
        <w:rPr>
          <w:sz w:val="21"/>
        </w:rPr>
        <w:t>– the student and the human counselor. 149 words</w:t>
      </w:r>
    </w:p>
    <w:p w14:paraId="57473108">
      <w:pPr>
        <w:pStyle w:val="7"/>
        <w:spacing w:before="4"/>
        <w:rPr>
          <w:sz w:val="30"/>
        </w:rPr>
      </w:pPr>
    </w:p>
    <w:p w14:paraId="3A887025">
      <w:pPr>
        <w:pStyle w:val="5"/>
        <w:rPr>
          <w:rFonts w:hint="eastAsia" w:ascii="新宋体" w:eastAsia="新宋体"/>
        </w:rPr>
      </w:pPr>
      <w:r>
        <w:rPr>
          <w:rFonts w:hint="eastAsia" w:ascii="新宋体" w:eastAsia="新宋体"/>
        </w:rPr>
        <w:t xml:space="preserve">【典型例题 </w:t>
      </w:r>
      <w:r>
        <w:t>2</w:t>
      </w:r>
      <w:r>
        <w:rPr>
          <w:rFonts w:hint="eastAsia" w:ascii="新宋体" w:eastAsia="新宋体"/>
        </w:rPr>
        <w:t>】</w:t>
      </w:r>
    </w:p>
    <w:p w14:paraId="300C8C6C">
      <w:pPr>
        <w:pStyle w:val="7"/>
        <w:spacing w:before="91" w:line="319" w:lineRule="auto"/>
        <w:ind w:left="820" w:right="320"/>
        <w:rPr>
          <w:rFonts w:hint="eastAsia" w:ascii="新宋体" w:eastAsia="新宋体"/>
        </w:rPr>
      </w:pPr>
      <w:r>
        <w:rPr>
          <w:rFonts w:hint="eastAsia" w:ascii="新宋体" w:eastAsia="新宋体"/>
        </w:rPr>
        <w:t>（</w:t>
      </w:r>
      <w:r>
        <w:t xml:space="preserve">23 </w:t>
      </w:r>
      <w:r>
        <w:rPr>
          <w:rFonts w:hint="eastAsia" w:ascii="新宋体" w:eastAsia="新宋体"/>
        </w:rPr>
        <w:t xml:space="preserve">年 </w:t>
      </w:r>
      <w:r>
        <w:t xml:space="preserve">3 </w:t>
      </w:r>
      <w:r>
        <w:rPr>
          <w:rFonts w:hint="eastAsia" w:ascii="新宋体" w:eastAsia="新宋体"/>
        </w:rPr>
        <w:t>月温州二模）假定你是学校官网英语版学生编辑李华，校学生会将举行送你一朵花（</w:t>
      </w:r>
      <w:r>
        <w:t>A Flower for You</w:t>
      </w:r>
      <w:r>
        <w:rPr>
          <w:rFonts w:hint="eastAsia" w:ascii="新宋体" w:eastAsia="新宋体"/>
        </w:rPr>
        <w:t>）活动，请你写一则倡议，内容包括：</w:t>
      </w:r>
    </w:p>
    <w:p w14:paraId="4A5E276C">
      <w:pPr>
        <w:pStyle w:val="7"/>
        <w:spacing w:before="2"/>
        <w:ind w:left="820"/>
        <w:rPr>
          <w:rFonts w:hint="eastAsia" w:ascii="新宋体" w:eastAsia="新宋体"/>
        </w:rPr>
      </w:pPr>
      <w:r>
        <w:t xml:space="preserve">1. </w:t>
      </w:r>
      <w:r>
        <w:rPr>
          <w:rFonts w:hint="eastAsia" w:ascii="新宋体" w:eastAsia="新宋体"/>
        </w:rPr>
        <w:t>活动目的；</w:t>
      </w:r>
      <w:r>
        <w:t xml:space="preserve">2. </w:t>
      </w:r>
      <w:r>
        <w:rPr>
          <w:rFonts w:hint="eastAsia" w:ascii="新宋体" w:eastAsia="新宋体"/>
        </w:rPr>
        <w:t>活动内容；</w:t>
      </w:r>
      <w:r>
        <w:t xml:space="preserve">3. </w:t>
      </w:r>
      <w:r>
        <w:rPr>
          <w:rFonts w:hint="eastAsia" w:ascii="新宋体" w:eastAsia="新宋体"/>
        </w:rPr>
        <w:t>呼吁参加。</w:t>
      </w:r>
    </w:p>
    <w:p w14:paraId="41FA3F11">
      <w:pPr>
        <w:pStyle w:val="7"/>
        <w:rPr>
          <w:rFonts w:ascii="新宋体"/>
          <w:sz w:val="22"/>
        </w:rPr>
      </w:pPr>
    </w:p>
    <w:p w14:paraId="7FA9A194">
      <w:pPr>
        <w:pStyle w:val="7"/>
        <w:spacing w:before="166"/>
        <w:ind w:left="820"/>
        <w:rPr>
          <w:rFonts w:hint="eastAsia" w:ascii="新宋体" w:eastAsia="新宋体"/>
        </w:rPr>
      </w:pPr>
      <w:r>
        <w:t xml:space="preserve">M </w:t>
      </w:r>
      <w:r>
        <w:rPr>
          <w:rFonts w:hint="eastAsia" w:ascii="新宋体" w:eastAsia="新宋体"/>
        </w:rPr>
        <w:t>老师原创范文：</w:t>
      </w:r>
    </w:p>
    <w:p w14:paraId="663BDEE5">
      <w:pPr>
        <w:pStyle w:val="7"/>
        <w:spacing w:before="103"/>
        <w:ind w:left="820"/>
      </w:pPr>
      <w:r>
        <w:t>Dear Fellow Students,</w:t>
      </w:r>
    </w:p>
    <w:p w14:paraId="0EB7B70A">
      <w:pPr>
        <w:spacing w:before="105" w:line="321" w:lineRule="auto"/>
        <w:ind w:left="820" w:right="317" w:firstLine="420"/>
        <w:jc w:val="both"/>
        <w:rPr>
          <w:sz w:val="21"/>
        </w:rPr>
      </w:pPr>
      <w:r>
        <w:rPr>
          <w:b/>
          <w:sz w:val="21"/>
        </w:rPr>
        <w:t xml:space="preserve">To spread love and positivity </w:t>
      </w:r>
      <w:r>
        <w:rPr>
          <w:rFonts w:hint="eastAsia" w:ascii="新宋体" w:hAnsi="新宋体" w:eastAsia="新宋体"/>
          <w:b/>
          <w:sz w:val="21"/>
        </w:rPr>
        <w:t xml:space="preserve">传播爱和正能量 </w:t>
      </w:r>
      <w:r>
        <w:rPr>
          <w:sz w:val="21"/>
        </w:rPr>
        <w:t xml:space="preserve">throughout our school in such a vibrant spring, </w:t>
      </w:r>
      <w:r>
        <w:rPr>
          <w:b/>
          <w:sz w:val="21"/>
        </w:rPr>
        <w:t xml:space="preserve">a heartwarming event </w:t>
      </w:r>
      <w:r>
        <w:rPr>
          <w:rFonts w:hint="eastAsia" w:ascii="新宋体" w:hAnsi="新宋体" w:eastAsia="新宋体"/>
          <w:b/>
          <w:sz w:val="21"/>
        </w:rPr>
        <w:t xml:space="preserve">暖心活动 </w:t>
      </w:r>
      <w:r>
        <w:rPr>
          <w:sz w:val="21"/>
        </w:rPr>
        <w:t>called “A Flower for You” will be held by our school</w:t>
      </w:r>
    </w:p>
    <w:p w14:paraId="43D67665">
      <w:pPr>
        <w:spacing w:after="0" w:line="321" w:lineRule="auto"/>
        <w:jc w:val="both"/>
        <w:rPr>
          <w:sz w:val="21"/>
        </w:rPr>
        <w:sectPr>
          <w:pgSz w:w="11910" w:h="16840"/>
          <w:pgMar w:top="1380" w:right="1480" w:bottom="1180" w:left="980" w:header="872" w:footer="993" w:gutter="0"/>
          <w:cols w:space="720" w:num="1"/>
        </w:sectPr>
      </w:pPr>
    </w:p>
    <w:p w14:paraId="66420F6A">
      <w:pPr>
        <w:pStyle w:val="7"/>
        <w:spacing w:before="101"/>
        <w:ind w:left="820"/>
      </w:pPr>
      <w:r>
        <w:t>Student Union.</w:t>
      </w:r>
    </w:p>
    <w:p w14:paraId="7A7DB9A2">
      <w:pPr>
        <w:spacing w:before="119" w:line="343" w:lineRule="auto"/>
        <w:ind w:left="820" w:right="318" w:firstLine="420"/>
        <w:jc w:val="both"/>
        <w:rPr>
          <w:sz w:val="21"/>
        </w:rPr>
      </w:pPr>
      <w:r>
        <w:rPr>
          <w:sz w:val="21"/>
        </w:rPr>
        <w:t>Running from next Monday to Friday, it will last for five days during which each participating student will receive a fragrant flower, elaborately prepared by our team. Besides, you can also head to the flower-decorating station set up in the school courtyard to personalize your flower</w:t>
      </w:r>
      <w:r>
        <w:rPr>
          <w:spacing w:val="1"/>
          <w:sz w:val="21"/>
        </w:rPr>
        <w:t xml:space="preserve">, </w:t>
      </w:r>
      <w:r>
        <w:rPr>
          <w:b/>
          <w:sz w:val="21"/>
        </w:rPr>
        <w:t>write</w:t>
      </w:r>
      <w:r>
        <w:rPr>
          <w:b/>
          <w:spacing w:val="6"/>
          <w:sz w:val="21"/>
        </w:rPr>
        <w:t xml:space="preserve"> </w:t>
      </w:r>
      <w:r>
        <w:rPr>
          <w:b/>
          <w:sz w:val="21"/>
        </w:rPr>
        <w:t>sweet</w:t>
      </w:r>
      <w:r>
        <w:rPr>
          <w:b/>
          <w:spacing w:val="7"/>
          <w:sz w:val="21"/>
        </w:rPr>
        <w:t xml:space="preserve"> </w:t>
      </w:r>
      <w:r>
        <w:rPr>
          <w:b/>
          <w:sz w:val="21"/>
        </w:rPr>
        <w:t>cards</w:t>
      </w:r>
      <w:r>
        <w:rPr>
          <w:b/>
          <w:spacing w:val="7"/>
          <w:sz w:val="21"/>
        </w:rPr>
        <w:t xml:space="preserve"> </w:t>
      </w:r>
      <w:r>
        <w:rPr>
          <w:b/>
          <w:sz w:val="21"/>
        </w:rPr>
        <w:t>and</w:t>
      </w:r>
      <w:r>
        <w:rPr>
          <w:b/>
          <w:spacing w:val="9"/>
          <w:sz w:val="21"/>
        </w:rPr>
        <w:t xml:space="preserve"> </w:t>
      </w:r>
      <w:r>
        <w:rPr>
          <w:b/>
          <w:sz w:val="21"/>
        </w:rPr>
        <w:t>give</w:t>
      </w:r>
      <w:r>
        <w:rPr>
          <w:b/>
          <w:spacing w:val="5"/>
          <w:sz w:val="21"/>
        </w:rPr>
        <w:t xml:space="preserve"> </w:t>
      </w:r>
      <w:r>
        <w:rPr>
          <w:b/>
          <w:sz w:val="21"/>
        </w:rPr>
        <w:t>your</w:t>
      </w:r>
      <w:r>
        <w:rPr>
          <w:b/>
          <w:spacing w:val="6"/>
          <w:sz w:val="21"/>
        </w:rPr>
        <w:t xml:space="preserve"> </w:t>
      </w:r>
      <w:r>
        <w:rPr>
          <w:b/>
          <w:sz w:val="21"/>
        </w:rPr>
        <w:t>flower</w:t>
      </w:r>
      <w:r>
        <w:rPr>
          <w:b/>
          <w:spacing w:val="3"/>
          <w:sz w:val="21"/>
        </w:rPr>
        <w:t xml:space="preserve"> </w:t>
      </w:r>
      <w:r>
        <w:rPr>
          <w:b/>
          <w:sz w:val="21"/>
        </w:rPr>
        <w:t>to</w:t>
      </w:r>
      <w:r>
        <w:rPr>
          <w:b/>
          <w:spacing w:val="6"/>
          <w:sz w:val="21"/>
        </w:rPr>
        <w:t xml:space="preserve"> </w:t>
      </w:r>
      <w:r>
        <w:rPr>
          <w:b/>
          <w:sz w:val="21"/>
        </w:rPr>
        <w:t>others</w:t>
      </w:r>
      <w:r>
        <w:rPr>
          <w:b/>
          <w:spacing w:val="7"/>
          <w:sz w:val="21"/>
        </w:rPr>
        <w:t xml:space="preserve"> </w:t>
      </w:r>
      <w:r>
        <w:rPr>
          <w:b/>
          <w:sz w:val="21"/>
        </w:rPr>
        <w:t>as</w:t>
      </w:r>
      <w:r>
        <w:rPr>
          <w:b/>
          <w:spacing w:val="8"/>
          <w:sz w:val="21"/>
        </w:rPr>
        <w:t xml:space="preserve"> </w:t>
      </w:r>
      <w:r>
        <w:rPr>
          <w:b/>
          <w:sz w:val="21"/>
        </w:rPr>
        <w:t>a</w:t>
      </w:r>
      <w:r>
        <w:rPr>
          <w:b/>
          <w:spacing w:val="6"/>
          <w:sz w:val="21"/>
        </w:rPr>
        <w:t xml:space="preserve"> </w:t>
      </w:r>
      <w:r>
        <w:rPr>
          <w:b/>
          <w:sz w:val="21"/>
        </w:rPr>
        <w:t>gesture</w:t>
      </w:r>
      <w:r>
        <w:rPr>
          <w:b/>
          <w:spacing w:val="7"/>
          <w:sz w:val="21"/>
        </w:rPr>
        <w:t xml:space="preserve"> </w:t>
      </w:r>
      <w:r>
        <w:rPr>
          <w:b/>
          <w:sz w:val="21"/>
        </w:rPr>
        <w:t>of</w:t>
      </w:r>
      <w:r>
        <w:rPr>
          <w:b/>
          <w:spacing w:val="5"/>
          <w:sz w:val="21"/>
        </w:rPr>
        <w:t xml:space="preserve"> </w:t>
      </w:r>
      <w:r>
        <w:rPr>
          <w:b/>
          <w:sz w:val="21"/>
        </w:rPr>
        <w:t>care</w:t>
      </w:r>
      <w:r>
        <w:rPr>
          <w:b/>
          <w:spacing w:val="6"/>
          <w:sz w:val="21"/>
        </w:rPr>
        <w:t xml:space="preserve"> </w:t>
      </w:r>
      <w:r>
        <w:rPr>
          <w:b/>
          <w:sz w:val="21"/>
        </w:rPr>
        <w:t>and</w:t>
      </w:r>
      <w:r>
        <w:rPr>
          <w:b/>
          <w:spacing w:val="5"/>
          <w:sz w:val="21"/>
        </w:rPr>
        <w:t xml:space="preserve"> </w:t>
      </w:r>
      <w:r>
        <w:rPr>
          <w:b/>
          <w:sz w:val="21"/>
        </w:rPr>
        <w:t>support</w:t>
      </w:r>
      <w:r>
        <w:rPr>
          <w:b/>
          <w:spacing w:val="6"/>
          <w:sz w:val="21"/>
        </w:rPr>
        <w:t xml:space="preserve"> </w:t>
      </w:r>
      <w:r>
        <w:rPr>
          <w:rFonts w:hint="eastAsia" w:ascii="新宋体" w:eastAsia="新宋体"/>
          <w:b/>
          <w:sz w:val="21"/>
        </w:rPr>
        <w:t>写甜蜜的卡片，把你的花送给别人，以示关心和支持</w:t>
      </w:r>
      <w:r>
        <w:rPr>
          <w:sz w:val="21"/>
        </w:rPr>
        <w:t>.</w:t>
      </w:r>
    </w:p>
    <w:p w14:paraId="70871461">
      <w:pPr>
        <w:spacing w:before="0" w:line="242" w:lineRule="exact"/>
        <w:ind w:left="1240" w:right="0" w:firstLine="0"/>
        <w:jc w:val="left"/>
        <w:rPr>
          <w:sz w:val="21"/>
        </w:rPr>
      </w:pPr>
      <w:r>
        <w:rPr>
          <w:sz w:val="21"/>
        </w:rPr>
        <w:t xml:space="preserve">Let’s </w:t>
      </w:r>
      <w:r>
        <w:rPr>
          <w:b/>
          <w:sz w:val="21"/>
        </w:rPr>
        <w:t xml:space="preserve">bask in the aroma of spring  </w:t>
      </w:r>
      <w:r>
        <w:rPr>
          <w:rFonts w:hint="eastAsia" w:ascii="新宋体" w:hAnsi="新宋体" w:eastAsia="新宋体"/>
          <w:b/>
          <w:sz w:val="21"/>
        </w:rPr>
        <w:t xml:space="preserve">沐浴在春天的芬芳中 </w:t>
      </w:r>
      <w:r>
        <w:rPr>
          <w:sz w:val="21"/>
        </w:rPr>
        <w:t>together! Don’t hesitate to join us.</w:t>
      </w:r>
    </w:p>
    <w:p w14:paraId="66048891">
      <w:pPr>
        <w:pStyle w:val="7"/>
        <w:spacing w:before="105"/>
        <w:ind w:left="820"/>
      </w:pPr>
      <w:r>
        <w:t>For more detailed information, please click here.</w:t>
      </w:r>
    </w:p>
    <w:p w14:paraId="0BC694DC">
      <w:pPr>
        <w:pStyle w:val="7"/>
        <w:spacing w:before="116"/>
        <w:ind w:right="318"/>
        <w:jc w:val="right"/>
      </w:pPr>
      <w:r>
        <w:t>The Student Union</w:t>
      </w:r>
    </w:p>
    <w:p w14:paraId="7071E449">
      <w:pPr>
        <w:pStyle w:val="7"/>
        <w:rPr>
          <w:sz w:val="22"/>
        </w:rPr>
      </w:pPr>
    </w:p>
    <w:p w14:paraId="66DC53D4">
      <w:pPr>
        <w:pStyle w:val="7"/>
        <w:spacing w:before="2"/>
        <w:rPr>
          <w:sz w:val="18"/>
        </w:rPr>
      </w:pPr>
    </w:p>
    <w:p w14:paraId="527D628E">
      <w:pPr>
        <w:pStyle w:val="5"/>
        <w:rPr>
          <w:rFonts w:hint="eastAsia" w:ascii="新宋体" w:eastAsia="新宋体"/>
        </w:rPr>
      </w:pPr>
      <w:r>
        <w:rPr>
          <w:rFonts w:hint="eastAsia" w:ascii="新宋体" w:eastAsia="新宋体"/>
        </w:rPr>
        <w:t xml:space="preserve">【典型例题 </w:t>
      </w:r>
      <w:r>
        <w:t>3</w:t>
      </w:r>
      <w:r>
        <w:rPr>
          <w:rFonts w:hint="eastAsia" w:ascii="新宋体" w:eastAsia="新宋体"/>
        </w:rPr>
        <w:t>】</w:t>
      </w:r>
    </w:p>
    <w:p w14:paraId="477AE4B3">
      <w:pPr>
        <w:pStyle w:val="7"/>
        <w:spacing w:before="91" w:line="319" w:lineRule="auto"/>
        <w:ind w:left="820" w:right="319"/>
        <w:rPr>
          <w:rFonts w:hint="eastAsia" w:ascii="新宋体" w:hAnsi="新宋体" w:eastAsia="新宋体"/>
        </w:rPr>
      </w:pPr>
      <w:r>
        <w:rPr>
          <w:rFonts w:hint="eastAsia" w:ascii="新宋体" w:hAnsi="新宋体" w:eastAsia="新宋体"/>
        </w:rPr>
        <w:t>（</w:t>
      </w:r>
      <w:r>
        <w:t xml:space="preserve">25 </w:t>
      </w:r>
      <w:r>
        <w:rPr>
          <w:rFonts w:hint="eastAsia" w:ascii="新宋体" w:hAnsi="新宋体" w:eastAsia="新宋体"/>
        </w:rPr>
        <w:t xml:space="preserve">年 </w:t>
      </w:r>
      <w:r>
        <w:t xml:space="preserve">3 </w:t>
      </w:r>
      <w:r>
        <w:rPr>
          <w:rFonts w:hint="eastAsia" w:ascii="新宋体" w:hAnsi="新宋体" w:eastAsia="新宋体"/>
        </w:rPr>
        <w:t>月温州二模）假定你是高中生李华，你校英语报正在开展关于“社区服务是否该列入毕业条件”的讨论，请你写一篇文章投稿，内容包括：</w:t>
      </w:r>
    </w:p>
    <w:p w14:paraId="159E7700">
      <w:pPr>
        <w:pStyle w:val="15"/>
        <w:numPr>
          <w:ilvl w:val="0"/>
          <w:numId w:val="68"/>
        </w:numPr>
        <w:tabs>
          <w:tab w:val="left" w:pos="1180"/>
        </w:tabs>
        <w:spacing w:before="2" w:after="0" w:line="240" w:lineRule="auto"/>
        <w:ind w:left="1180" w:right="0" w:hanging="360"/>
        <w:jc w:val="both"/>
        <w:rPr>
          <w:rFonts w:hint="eastAsia" w:ascii="新宋体" w:eastAsia="新宋体"/>
          <w:sz w:val="21"/>
        </w:rPr>
      </w:pPr>
      <w:r>
        <w:rPr>
          <w:rFonts w:hint="eastAsia" w:ascii="新宋体" w:eastAsia="新宋体"/>
          <w:sz w:val="21"/>
        </w:rPr>
        <w:t>你的观点；</w:t>
      </w:r>
      <w:r>
        <w:rPr>
          <w:sz w:val="21"/>
        </w:rPr>
        <w:t xml:space="preserve">2. </w:t>
      </w:r>
      <w:r>
        <w:rPr>
          <w:rFonts w:hint="eastAsia" w:ascii="新宋体" w:eastAsia="新宋体"/>
          <w:sz w:val="21"/>
        </w:rPr>
        <w:t>你的理由</w:t>
      </w:r>
    </w:p>
    <w:p w14:paraId="6194C7BD">
      <w:pPr>
        <w:pStyle w:val="5"/>
        <w:spacing w:before="103"/>
        <w:ind w:left="2156"/>
      </w:pPr>
      <w:r>
        <w:t>Should Community Service be a Requirement for Graduation?</w:t>
      </w:r>
    </w:p>
    <w:p w14:paraId="684537EA">
      <w:pPr>
        <w:pStyle w:val="7"/>
        <w:rPr>
          <w:b/>
          <w:sz w:val="22"/>
        </w:rPr>
      </w:pPr>
    </w:p>
    <w:p w14:paraId="11DFDB80">
      <w:pPr>
        <w:pStyle w:val="7"/>
        <w:spacing w:before="2"/>
        <w:rPr>
          <w:b/>
          <w:sz w:val="18"/>
        </w:rPr>
      </w:pPr>
    </w:p>
    <w:p w14:paraId="5F48E4BE">
      <w:pPr>
        <w:pStyle w:val="7"/>
        <w:ind w:left="820"/>
        <w:jc w:val="both"/>
        <w:rPr>
          <w:rFonts w:hint="eastAsia" w:ascii="新宋体" w:eastAsia="新宋体"/>
        </w:rPr>
      </w:pPr>
      <w:r>
        <w:t xml:space="preserve">M </w:t>
      </w:r>
      <w:r>
        <w:rPr>
          <w:rFonts w:hint="eastAsia" w:ascii="新宋体" w:eastAsia="新宋体"/>
        </w:rPr>
        <w:t>老师原创范文：</w:t>
      </w:r>
    </w:p>
    <w:p w14:paraId="747C4F26">
      <w:pPr>
        <w:pStyle w:val="5"/>
        <w:spacing w:before="105"/>
        <w:ind w:left="2156"/>
      </w:pPr>
      <w:r>
        <w:t>Should Community Service be a Requirement for Graduation?</w:t>
      </w:r>
    </w:p>
    <w:p w14:paraId="5A22F763">
      <w:pPr>
        <w:spacing w:before="116" w:line="343" w:lineRule="auto"/>
        <w:ind w:left="820" w:right="318" w:firstLine="420"/>
        <w:jc w:val="both"/>
        <w:rPr>
          <w:sz w:val="21"/>
        </w:rPr>
      </w:pPr>
      <w:r>
        <w:rPr>
          <w:sz w:val="21"/>
        </w:rPr>
        <w:t xml:space="preserve">As a high school student, I strongly believe that </w:t>
      </w:r>
      <w:r>
        <w:rPr>
          <w:b/>
          <w:sz w:val="21"/>
        </w:rPr>
        <w:t xml:space="preserve">community service should be a requirement for graduation </w:t>
      </w:r>
      <w:r>
        <w:rPr>
          <w:rFonts w:hint="eastAsia" w:ascii="新宋体" w:eastAsia="新宋体"/>
          <w:b/>
          <w:sz w:val="21"/>
        </w:rPr>
        <w:t xml:space="preserve">社区服务应该是毕业的一项要求 </w:t>
      </w:r>
      <w:r>
        <w:rPr>
          <w:sz w:val="21"/>
        </w:rPr>
        <w:t>and here are my reasons.</w:t>
      </w:r>
    </w:p>
    <w:p w14:paraId="2B3E584D">
      <w:pPr>
        <w:spacing w:before="0" w:line="243" w:lineRule="exact"/>
        <w:ind w:left="1240" w:right="0" w:firstLine="0"/>
        <w:jc w:val="left"/>
        <w:rPr>
          <w:sz w:val="21"/>
        </w:rPr>
      </w:pPr>
      <w:r>
        <w:rPr>
          <w:sz w:val="21"/>
        </w:rPr>
        <w:t xml:space="preserve">To become </w:t>
      </w:r>
      <w:r>
        <w:rPr>
          <w:b/>
          <w:sz w:val="21"/>
        </w:rPr>
        <w:t xml:space="preserve">a well-rounded high school graduate </w:t>
      </w:r>
      <w:r>
        <w:rPr>
          <w:rFonts w:hint="eastAsia" w:ascii="新宋体" w:eastAsia="新宋体"/>
          <w:b/>
          <w:sz w:val="21"/>
        </w:rPr>
        <w:t>一名全面发展的高中毕业生</w:t>
      </w:r>
      <w:r>
        <w:rPr>
          <w:sz w:val="21"/>
        </w:rPr>
        <w:t>, we should</w:t>
      </w:r>
    </w:p>
    <w:p w14:paraId="6ACF80E9">
      <w:pPr>
        <w:spacing w:before="105" w:line="324" w:lineRule="auto"/>
        <w:ind w:left="820" w:right="317" w:firstLine="0"/>
        <w:jc w:val="both"/>
        <w:rPr>
          <w:sz w:val="21"/>
        </w:rPr>
      </w:pPr>
      <w:r>
        <w:rPr>
          <w:sz w:val="21"/>
        </w:rPr>
        <w:t xml:space="preserve">not only gain excellent academic achievements/not only excel academically but also </w:t>
      </w:r>
      <w:r>
        <w:rPr>
          <w:b/>
          <w:sz w:val="21"/>
        </w:rPr>
        <w:t xml:space="preserve">be equipped with essential practical skills </w:t>
      </w:r>
      <w:r>
        <w:rPr>
          <w:rFonts w:hint="eastAsia" w:ascii="新宋体" w:eastAsia="新宋体"/>
          <w:b/>
          <w:spacing w:val="14"/>
          <w:sz w:val="21"/>
        </w:rPr>
        <w:t xml:space="preserve">要具备基本的实践技能 </w:t>
      </w:r>
      <w:r>
        <w:rPr>
          <w:sz w:val="21"/>
        </w:rPr>
        <w:t xml:space="preserve">such as </w:t>
      </w:r>
      <w:r>
        <w:rPr>
          <w:b/>
          <w:sz w:val="21"/>
        </w:rPr>
        <w:t xml:space="preserve">problem-solving </w:t>
      </w:r>
      <w:r>
        <w:rPr>
          <w:rFonts w:hint="eastAsia" w:ascii="新宋体" w:eastAsia="新宋体"/>
          <w:b/>
          <w:spacing w:val="17"/>
          <w:sz w:val="21"/>
        </w:rPr>
        <w:t>解决问题</w:t>
      </w:r>
      <w:r>
        <w:rPr>
          <w:b/>
          <w:sz w:val="21"/>
        </w:rPr>
        <w:t xml:space="preserve">, teamwork and communication </w:t>
      </w:r>
      <w:r>
        <w:rPr>
          <w:rFonts w:hint="eastAsia" w:ascii="新宋体" w:eastAsia="新宋体"/>
          <w:b/>
          <w:spacing w:val="9"/>
          <w:sz w:val="21"/>
        </w:rPr>
        <w:t>团队合作和沟通</w:t>
      </w:r>
      <w:r>
        <w:rPr>
          <w:b/>
          <w:spacing w:val="2"/>
          <w:sz w:val="21"/>
        </w:rPr>
        <w:t xml:space="preserve">, </w:t>
      </w:r>
      <w:r>
        <w:rPr>
          <w:sz w:val="21"/>
        </w:rPr>
        <w:t xml:space="preserve">which can be nurtured through the process of community service. Besides, it can encourage us </w:t>
      </w:r>
      <w:r>
        <w:rPr>
          <w:b/>
          <w:sz w:val="21"/>
        </w:rPr>
        <w:t xml:space="preserve">to recognize our own privileges </w:t>
      </w:r>
      <w:r>
        <w:rPr>
          <w:rFonts w:hint="eastAsia" w:ascii="新宋体" w:eastAsia="新宋体"/>
          <w:b/>
          <w:sz w:val="21"/>
        </w:rPr>
        <w:t>认识到自己的</w:t>
      </w:r>
      <w:r>
        <w:rPr>
          <w:rFonts w:hint="eastAsia" w:ascii="新宋体" w:eastAsia="新宋体"/>
          <w:b/>
          <w:spacing w:val="-19"/>
          <w:sz w:val="21"/>
        </w:rPr>
        <w:t xml:space="preserve">特权 </w:t>
      </w:r>
      <w:r>
        <w:rPr>
          <w:b/>
          <w:sz w:val="21"/>
        </w:rPr>
        <w:t xml:space="preserve">and understand the challenges faced by others </w:t>
      </w:r>
      <w:r>
        <w:rPr>
          <w:rFonts w:hint="eastAsia" w:ascii="新宋体" w:eastAsia="新宋体"/>
          <w:b/>
          <w:sz w:val="21"/>
        </w:rPr>
        <w:t>了解别人面临的挑战</w:t>
      </w:r>
      <w:r>
        <w:rPr>
          <w:spacing w:val="-2"/>
          <w:sz w:val="21"/>
        </w:rPr>
        <w:t xml:space="preserve">, </w:t>
      </w:r>
      <w:r>
        <w:rPr>
          <w:sz w:val="21"/>
        </w:rPr>
        <w:t xml:space="preserve">helping us </w:t>
      </w:r>
      <w:r>
        <w:rPr>
          <w:b/>
          <w:sz w:val="21"/>
        </w:rPr>
        <w:t xml:space="preserve">develop empathy and a sense of social responsibility </w:t>
      </w:r>
      <w:r>
        <w:rPr>
          <w:rFonts w:hint="eastAsia" w:ascii="新宋体" w:eastAsia="新宋体"/>
          <w:b/>
          <w:sz w:val="21"/>
        </w:rPr>
        <w:t>培养同理心和社会责任感</w:t>
      </w:r>
      <w:r>
        <w:rPr>
          <w:sz w:val="21"/>
        </w:rPr>
        <w:t>.</w:t>
      </w:r>
    </w:p>
    <w:p w14:paraId="616C3A87">
      <w:pPr>
        <w:spacing w:before="10" w:line="331" w:lineRule="auto"/>
        <w:ind w:left="820" w:right="317" w:firstLine="420"/>
        <w:jc w:val="both"/>
        <w:rPr>
          <w:sz w:val="21"/>
        </w:rPr>
      </w:pPr>
      <w:r>
        <w:rPr>
          <w:sz w:val="21"/>
        </w:rPr>
        <w:t xml:space="preserve">Therefore, I firmly believe community service should be a must for every high school graduate, as </w:t>
      </w:r>
      <w:r>
        <w:rPr>
          <w:b/>
          <w:sz w:val="21"/>
        </w:rPr>
        <w:t xml:space="preserve">it better prepares us for university life and beyond </w:t>
      </w:r>
      <w:r>
        <w:rPr>
          <w:rFonts w:hint="eastAsia" w:ascii="新宋体" w:eastAsia="新宋体"/>
          <w:b/>
          <w:sz w:val="21"/>
        </w:rPr>
        <w:t>更好地为我们的大学生活和以后的生活做好准备</w:t>
      </w:r>
      <w:r>
        <w:rPr>
          <w:sz w:val="21"/>
        </w:rPr>
        <w:t>. 112 words</w:t>
      </w:r>
    </w:p>
    <w:p w14:paraId="6AE9CDE4">
      <w:pPr>
        <w:pStyle w:val="7"/>
        <w:rPr>
          <w:sz w:val="30"/>
        </w:rPr>
      </w:pPr>
    </w:p>
    <w:p w14:paraId="0CEC4990">
      <w:pPr>
        <w:pStyle w:val="5"/>
        <w:spacing w:before="1"/>
        <w:rPr>
          <w:rFonts w:hint="eastAsia" w:ascii="新宋体" w:eastAsia="新宋体"/>
        </w:rPr>
      </w:pPr>
      <w:r>
        <w:rPr>
          <w:rFonts w:hint="eastAsia" w:ascii="新宋体" w:eastAsia="新宋体"/>
        </w:rPr>
        <w:t xml:space="preserve">【典型例题 </w:t>
      </w:r>
      <w:r>
        <w:t>4</w:t>
      </w:r>
      <w:r>
        <w:rPr>
          <w:rFonts w:hint="eastAsia" w:ascii="新宋体" w:eastAsia="新宋体"/>
        </w:rPr>
        <w:t>】</w:t>
      </w:r>
    </w:p>
    <w:p w14:paraId="60210E2C">
      <w:pPr>
        <w:pStyle w:val="7"/>
        <w:spacing w:before="88" w:line="321" w:lineRule="auto"/>
        <w:ind w:left="820" w:right="240"/>
        <w:rPr>
          <w:rFonts w:hint="eastAsia" w:ascii="新宋体" w:hAnsi="新宋体" w:eastAsia="新宋体"/>
        </w:rPr>
      </w:pPr>
      <w:r>
        <w:rPr>
          <w:rFonts w:hint="eastAsia" w:ascii="新宋体" w:hAnsi="新宋体" w:eastAsia="新宋体"/>
        </w:rPr>
        <w:t>（</w:t>
      </w:r>
      <w:r>
        <w:t xml:space="preserve">25 </w:t>
      </w:r>
      <w:r>
        <w:rPr>
          <w:rFonts w:hint="eastAsia" w:ascii="新宋体" w:hAnsi="新宋体" w:eastAsia="新宋体"/>
        </w:rPr>
        <w:t xml:space="preserve">年 </w:t>
      </w:r>
      <w:r>
        <w:t xml:space="preserve">4 </w:t>
      </w:r>
      <w:r>
        <w:rPr>
          <w:rFonts w:hint="eastAsia" w:ascii="新宋体" w:hAnsi="新宋体" w:eastAsia="新宋体"/>
        </w:rPr>
        <w:t>月宁波二模）假定你是李华，上周你参加了志愿者社团组织的</w:t>
      </w:r>
      <w:r>
        <w:t>“</w:t>
      </w:r>
      <w:r>
        <w:rPr>
          <w:rFonts w:hint="eastAsia" w:ascii="新宋体" w:hAnsi="新宋体" w:eastAsia="新宋体"/>
        </w:rPr>
        <w:t>帮助老人跨越数字鸿沟</w:t>
      </w:r>
      <w:r>
        <w:t>”</w:t>
      </w:r>
      <w:r>
        <w:rPr>
          <w:rFonts w:hint="eastAsia" w:ascii="新宋体" w:hAnsi="新宋体" w:eastAsia="新宋体"/>
        </w:rPr>
        <w:t>活动，请你写一篇短文在班级展示角分享此次活动，内容包括：</w:t>
      </w:r>
    </w:p>
    <w:p w14:paraId="354E74AB">
      <w:pPr>
        <w:pStyle w:val="15"/>
        <w:numPr>
          <w:ilvl w:val="0"/>
          <w:numId w:val="68"/>
        </w:numPr>
        <w:tabs>
          <w:tab w:val="left" w:pos="1180"/>
        </w:tabs>
        <w:spacing w:before="0" w:after="0" w:line="266" w:lineRule="exact"/>
        <w:ind w:left="1180" w:right="0" w:hanging="360"/>
        <w:jc w:val="both"/>
        <w:rPr>
          <w:rFonts w:hint="eastAsia" w:ascii="新宋体" w:eastAsia="新宋体"/>
          <w:sz w:val="21"/>
        </w:rPr>
      </w:pPr>
      <w:r>
        <w:rPr>
          <w:rFonts w:hint="eastAsia" w:ascii="新宋体" w:eastAsia="新宋体"/>
          <w:sz w:val="21"/>
        </w:rPr>
        <w:t>活动内容；</w:t>
      </w:r>
      <w:r>
        <w:rPr>
          <w:sz w:val="21"/>
        </w:rPr>
        <w:t xml:space="preserve">2. </w:t>
      </w:r>
      <w:r>
        <w:rPr>
          <w:rFonts w:hint="eastAsia" w:ascii="新宋体" w:eastAsia="新宋体"/>
          <w:sz w:val="21"/>
        </w:rPr>
        <w:t>你的体会</w:t>
      </w:r>
    </w:p>
    <w:p w14:paraId="43E0384D">
      <w:pPr>
        <w:pStyle w:val="5"/>
        <w:spacing w:before="103"/>
        <w:ind w:left="1223" w:right="367"/>
        <w:jc w:val="center"/>
      </w:pPr>
      <w:r>
        <w:t>Bridging the Digital Divide for the Elderly</w:t>
      </w:r>
    </w:p>
    <w:p w14:paraId="64F54DF1">
      <w:pPr>
        <w:pStyle w:val="7"/>
        <w:rPr>
          <w:b/>
          <w:sz w:val="22"/>
        </w:rPr>
      </w:pPr>
    </w:p>
    <w:p w14:paraId="6CA660C2">
      <w:pPr>
        <w:pStyle w:val="7"/>
        <w:spacing w:before="2"/>
        <w:rPr>
          <w:b/>
          <w:sz w:val="32"/>
        </w:rPr>
      </w:pPr>
    </w:p>
    <w:p w14:paraId="651F201D">
      <w:pPr>
        <w:pStyle w:val="7"/>
        <w:ind w:left="820"/>
        <w:jc w:val="both"/>
        <w:rPr>
          <w:rFonts w:hint="eastAsia" w:ascii="新宋体" w:eastAsia="新宋体"/>
        </w:rPr>
      </w:pPr>
      <w:r>
        <w:t xml:space="preserve">M </w:t>
      </w:r>
      <w:r>
        <w:rPr>
          <w:rFonts w:hint="eastAsia" w:ascii="新宋体" w:eastAsia="新宋体"/>
        </w:rPr>
        <w:t>老师原创范文：</w:t>
      </w:r>
    </w:p>
    <w:p w14:paraId="19452521">
      <w:pPr>
        <w:spacing w:after="0"/>
        <w:jc w:val="both"/>
        <w:rPr>
          <w:rFonts w:hint="eastAsia" w:ascii="新宋体" w:eastAsia="新宋体"/>
        </w:rPr>
        <w:sectPr>
          <w:pgSz w:w="11910" w:h="16840"/>
          <w:pgMar w:top="1380" w:right="1480" w:bottom="1180" w:left="980" w:header="872" w:footer="993" w:gutter="0"/>
          <w:cols w:space="720" w:num="1"/>
        </w:sectPr>
      </w:pPr>
    </w:p>
    <w:p w14:paraId="0326B744">
      <w:pPr>
        <w:pStyle w:val="5"/>
        <w:spacing w:before="101"/>
        <w:ind w:left="3258"/>
      </w:pPr>
      <w:r>
        <w:t>Bridging the Digital Divide for the Elderly</w:t>
      </w:r>
    </w:p>
    <w:p w14:paraId="577F4FFC">
      <w:pPr>
        <w:pStyle w:val="7"/>
        <w:spacing w:before="119" w:line="355" w:lineRule="auto"/>
        <w:ind w:left="820" w:right="318" w:firstLine="420"/>
        <w:jc w:val="both"/>
      </w:pPr>
      <w:r>
        <w:t>Last Saturday morning, I participated in a volunteer activity at the Citizen Center called “Bridge the Digital Divide for the Elderly”.</w:t>
      </w:r>
    </w:p>
    <w:p w14:paraId="6B80FA90">
      <w:pPr>
        <w:spacing w:before="3" w:line="352" w:lineRule="auto"/>
        <w:ind w:left="820" w:right="202" w:firstLine="420"/>
        <w:jc w:val="both"/>
        <w:rPr>
          <w:rFonts w:hint="eastAsia" w:ascii="新宋体" w:hAnsi="新宋体" w:eastAsia="新宋体"/>
          <w:b/>
          <w:sz w:val="21"/>
        </w:rPr>
      </w:pPr>
      <w:r>
        <w:rPr>
          <w:sz w:val="21"/>
        </w:rPr>
        <w:t xml:space="preserve">It commenced with a brief introduction to the content, after which we engaged in the teaching part – how to download apps, order things online, and make mobile payments, etc. Step by step,   by the end of the event, they were able to check their balance on Alipay, buy vegetables online,   and so on. </w:t>
      </w:r>
      <w:r>
        <w:rPr>
          <w:b/>
          <w:sz w:val="21"/>
        </w:rPr>
        <w:t>It was truly unforgettable to see the fear and embarrassment on their faces turn into</w:t>
      </w:r>
      <w:r>
        <w:rPr>
          <w:b/>
          <w:spacing w:val="-5"/>
          <w:sz w:val="21"/>
        </w:rPr>
        <w:t xml:space="preserve"> </w:t>
      </w:r>
      <w:r>
        <w:rPr>
          <w:b/>
          <w:sz w:val="21"/>
        </w:rPr>
        <w:t>excitement</w:t>
      </w:r>
      <w:r>
        <w:rPr>
          <w:b/>
          <w:spacing w:val="-3"/>
          <w:sz w:val="21"/>
        </w:rPr>
        <w:t xml:space="preserve"> </w:t>
      </w:r>
      <w:r>
        <w:rPr>
          <w:b/>
          <w:sz w:val="21"/>
        </w:rPr>
        <w:t>and</w:t>
      </w:r>
      <w:r>
        <w:rPr>
          <w:b/>
          <w:spacing w:val="-2"/>
          <w:sz w:val="21"/>
        </w:rPr>
        <w:t xml:space="preserve"> </w:t>
      </w:r>
      <w:r>
        <w:rPr>
          <w:b/>
          <w:sz w:val="21"/>
        </w:rPr>
        <w:t>a</w:t>
      </w:r>
      <w:r>
        <w:rPr>
          <w:b/>
          <w:spacing w:val="-3"/>
          <w:sz w:val="21"/>
        </w:rPr>
        <w:t xml:space="preserve"> </w:t>
      </w:r>
      <w:r>
        <w:rPr>
          <w:b/>
          <w:sz w:val="21"/>
        </w:rPr>
        <w:t>sense</w:t>
      </w:r>
      <w:r>
        <w:rPr>
          <w:b/>
          <w:spacing w:val="-2"/>
          <w:sz w:val="21"/>
        </w:rPr>
        <w:t xml:space="preserve"> </w:t>
      </w:r>
      <w:r>
        <w:rPr>
          <w:b/>
          <w:sz w:val="21"/>
        </w:rPr>
        <w:t>of</w:t>
      </w:r>
      <w:r>
        <w:rPr>
          <w:b/>
          <w:spacing w:val="-3"/>
          <w:sz w:val="21"/>
        </w:rPr>
        <w:t xml:space="preserve"> </w:t>
      </w:r>
      <w:r>
        <w:rPr>
          <w:b/>
          <w:sz w:val="21"/>
        </w:rPr>
        <w:t>achievement</w:t>
      </w:r>
      <w:r>
        <w:rPr>
          <w:spacing w:val="23"/>
          <w:sz w:val="21"/>
        </w:rPr>
        <w:t xml:space="preserve">. </w:t>
      </w:r>
      <w:r>
        <w:rPr>
          <w:rFonts w:hint="eastAsia" w:ascii="新宋体" w:hAnsi="新宋体" w:eastAsia="新宋体"/>
          <w:b/>
          <w:sz w:val="21"/>
        </w:rPr>
        <w:t>看到他们脸上的恐惧和尴尬变成兴奋和成就感，</w:t>
      </w:r>
    </w:p>
    <w:p w14:paraId="660BC369">
      <w:pPr>
        <w:pStyle w:val="5"/>
        <w:spacing w:line="232" w:lineRule="exact"/>
        <w:rPr>
          <w:rFonts w:hint="eastAsia" w:ascii="新宋体" w:eastAsia="新宋体"/>
        </w:rPr>
      </w:pPr>
      <w:r>
        <w:rPr>
          <w:rFonts w:hint="eastAsia" w:ascii="新宋体" w:eastAsia="新宋体"/>
        </w:rPr>
        <w:t>真是令人难忘</w:t>
      </w:r>
    </w:p>
    <w:p w14:paraId="5B2156AB">
      <w:pPr>
        <w:spacing w:before="91" w:line="324" w:lineRule="auto"/>
        <w:ind w:left="820" w:right="318" w:firstLine="420"/>
        <w:jc w:val="both"/>
        <w:rPr>
          <w:sz w:val="21"/>
        </w:rPr>
      </w:pPr>
      <w:r>
        <w:rPr>
          <w:sz w:val="21"/>
        </w:rPr>
        <w:t>Not</w:t>
      </w:r>
      <w:r>
        <w:rPr>
          <w:spacing w:val="-2"/>
          <w:sz w:val="21"/>
        </w:rPr>
        <w:t xml:space="preserve"> </w:t>
      </w:r>
      <w:r>
        <w:rPr>
          <w:sz w:val="21"/>
        </w:rPr>
        <w:t>only</w:t>
      </w:r>
      <w:r>
        <w:rPr>
          <w:spacing w:val="-3"/>
          <w:sz w:val="21"/>
        </w:rPr>
        <w:t xml:space="preserve"> </w:t>
      </w:r>
      <w:r>
        <w:rPr>
          <w:sz w:val="21"/>
        </w:rPr>
        <w:t>did</w:t>
      </w:r>
      <w:r>
        <w:rPr>
          <w:spacing w:val="-1"/>
          <w:sz w:val="21"/>
        </w:rPr>
        <w:t xml:space="preserve"> </w:t>
      </w:r>
      <w:r>
        <w:rPr>
          <w:sz w:val="21"/>
        </w:rPr>
        <w:t xml:space="preserve">it </w:t>
      </w:r>
      <w:r>
        <w:rPr>
          <w:b/>
          <w:sz w:val="21"/>
        </w:rPr>
        <w:t>help seniors</w:t>
      </w:r>
      <w:r>
        <w:rPr>
          <w:b/>
          <w:spacing w:val="-1"/>
          <w:sz w:val="21"/>
        </w:rPr>
        <w:t xml:space="preserve"> </w:t>
      </w:r>
      <w:r>
        <w:rPr>
          <w:b/>
          <w:sz w:val="21"/>
        </w:rPr>
        <w:t>bridge</w:t>
      </w:r>
      <w:r>
        <w:rPr>
          <w:b/>
          <w:spacing w:val="-1"/>
          <w:sz w:val="21"/>
        </w:rPr>
        <w:t xml:space="preserve"> </w:t>
      </w:r>
      <w:r>
        <w:rPr>
          <w:b/>
          <w:sz w:val="21"/>
        </w:rPr>
        <w:t>the</w:t>
      </w:r>
      <w:r>
        <w:rPr>
          <w:b/>
          <w:spacing w:val="1"/>
          <w:sz w:val="21"/>
        </w:rPr>
        <w:t xml:space="preserve"> </w:t>
      </w:r>
      <w:r>
        <w:rPr>
          <w:b/>
          <w:sz w:val="21"/>
        </w:rPr>
        <w:t>technology</w:t>
      </w:r>
      <w:r>
        <w:rPr>
          <w:b/>
          <w:spacing w:val="-3"/>
          <w:sz w:val="21"/>
        </w:rPr>
        <w:t xml:space="preserve"> </w:t>
      </w:r>
      <w:r>
        <w:rPr>
          <w:b/>
          <w:sz w:val="21"/>
        </w:rPr>
        <w:t>gap</w:t>
      </w:r>
      <w:r>
        <w:rPr>
          <w:b/>
          <w:spacing w:val="46"/>
          <w:sz w:val="21"/>
        </w:rPr>
        <w:t xml:space="preserve"> </w:t>
      </w:r>
      <w:r>
        <w:rPr>
          <w:rFonts w:hint="eastAsia" w:ascii="新宋体" w:eastAsia="新宋体"/>
          <w:b/>
          <w:spacing w:val="2"/>
          <w:sz w:val="21"/>
        </w:rPr>
        <w:t>帮助老年人弥补了技术上的差距</w:t>
      </w:r>
      <w:r>
        <w:rPr>
          <w:sz w:val="21"/>
        </w:rPr>
        <w:t>, but</w:t>
      </w:r>
      <w:r>
        <w:rPr>
          <w:spacing w:val="9"/>
          <w:sz w:val="21"/>
        </w:rPr>
        <w:t xml:space="preserve"> </w:t>
      </w:r>
      <w:r>
        <w:rPr>
          <w:sz w:val="21"/>
        </w:rPr>
        <w:t>it</w:t>
      </w:r>
      <w:r>
        <w:rPr>
          <w:spacing w:val="9"/>
          <w:sz w:val="21"/>
        </w:rPr>
        <w:t xml:space="preserve"> </w:t>
      </w:r>
      <w:r>
        <w:rPr>
          <w:sz w:val="21"/>
        </w:rPr>
        <w:t>also</w:t>
      </w:r>
      <w:r>
        <w:rPr>
          <w:spacing w:val="10"/>
          <w:sz w:val="21"/>
        </w:rPr>
        <w:t xml:space="preserve"> </w:t>
      </w:r>
      <w:r>
        <w:rPr>
          <w:b/>
          <w:sz w:val="21"/>
        </w:rPr>
        <w:t>inspired</w:t>
      </w:r>
      <w:r>
        <w:rPr>
          <w:b/>
          <w:spacing w:val="8"/>
          <w:sz w:val="21"/>
        </w:rPr>
        <w:t xml:space="preserve"> </w:t>
      </w:r>
      <w:r>
        <w:rPr>
          <w:b/>
          <w:sz w:val="21"/>
        </w:rPr>
        <w:t>me</w:t>
      </w:r>
      <w:r>
        <w:rPr>
          <w:b/>
          <w:spacing w:val="11"/>
          <w:sz w:val="21"/>
        </w:rPr>
        <w:t xml:space="preserve"> </w:t>
      </w:r>
      <w:r>
        <w:rPr>
          <w:b/>
          <w:sz w:val="21"/>
        </w:rPr>
        <w:t>to</w:t>
      </w:r>
      <w:r>
        <w:rPr>
          <w:b/>
          <w:spacing w:val="10"/>
          <w:sz w:val="21"/>
        </w:rPr>
        <w:t xml:space="preserve"> </w:t>
      </w:r>
      <w:r>
        <w:rPr>
          <w:b/>
          <w:sz w:val="21"/>
        </w:rPr>
        <w:t>contribute</w:t>
      </w:r>
      <w:r>
        <w:rPr>
          <w:b/>
          <w:spacing w:val="13"/>
          <w:sz w:val="21"/>
        </w:rPr>
        <w:t xml:space="preserve"> </w:t>
      </w:r>
      <w:r>
        <w:rPr>
          <w:b/>
          <w:sz w:val="21"/>
        </w:rPr>
        <w:t>to</w:t>
      </w:r>
      <w:r>
        <w:rPr>
          <w:b/>
          <w:spacing w:val="10"/>
          <w:sz w:val="21"/>
        </w:rPr>
        <w:t xml:space="preserve"> </w:t>
      </w:r>
      <w:r>
        <w:rPr>
          <w:b/>
          <w:sz w:val="21"/>
        </w:rPr>
        <w:t>public</w:t>
      </w:r>
      <w:r>
        <w:rPr>
          <w:b/>
          <w:spacing w:val="10"/>
          <w:sz w:val="21"/>
        </w:rPr>
        <w:t xml:space="preserve"> </w:t>
      </w:r>
      <w:r>
        <w:rPr>
          <w:b/>
          <w:sz w:val="21"/>
        </w:rPr>
        <w:t>welfare</w:t>
      </w:r>
      <w:r>
        <w:rPr>
          <w:b/>
          <w:spacing w:val="8"/>
          <w:sz w:val="21"/>
        </w:rPr>
        <w:t xml:space="preserve"> </w:t>
      </w:r>
      <w:r>
        <w:rPr>
          <w:b/>
          <w:sz w:val="21"/>
        </w:rPr>
        <w:t>efforts</w:t>
      </w:r>
      <w:r>
        <w:rPr>
          <w:b/>
          <w:spacing w:val="10"/>
          <w:sz w:val="21"/>
        </w:rPr>
        <w:t xml:space="preserve"> </w:t>
      </w:r>
      <w:r>
        <w:rPr>
          <w:rFonts w:hint="eastAsia" w:ascii="新宋体" w:eastAsia="新宋体"/>
          <w:b/>
          <w:spacing w:val="15"/>
          <w:sz w:val="21"/>
        </w:rPr>
        <w:t>激励我为公益事业做出贡献</w:t>
      </w:r>
      <w:r>
        <w:rPr>
          <w:sz w:val="21"/>
        </w:rPr>
        <w:t>. After</w:t>
      </w:r>
      <w:r>
        <w:rPr>
          <w:spacing w:val="-5"/>
          <w:sz w:val="21"/>
        </w:rPr>
        <w:t xml:space="preserve"> </w:t>
      </w:r>
      <w:r>
        <w:rPr>
          <w:sz w:val="21"/>
        </w:rPr>
        <w:t>all</w:t>
      </w:r>
      <w:r>
        <w:rPr>
          <w:spacing w:val="-2"/>
          <w:sz w:val="21"/>
        </w:rPr>
        <w:t xml:space="preserve">, </w:t>
      </w:r>
      <w:r>
        <w:rPr>
          <w:b/>
          <w:sz w:val="21"/>
        </w:rPr>
        <w:t>helping</w:t>
      </w:r>
      <w:r>
        <w:rPr>
          <w:b/>
          <w:spacing w:val="-2"/>
          <w:sz w:val="21"/>
        </w:rPr>
        <w:t xml:space="preserve"> </w:t>
      </w:r>
      <w:r>
        <w:rPr>
          <w:b/>
          <w:sz w:val="21"/>
        </w:rPr>
        <w:t>seniors</w:t>
      </w:r>
      <w:r>
        <w:rPr>
          <w:b/>
          <w:spacing w:val="-4"/>
          <w:sz w:val="21"/>
        </w:rPr>
        <w:t xml:space="preserve"> </w:t>
      </w:r>
      <w:r>
        <w:rPr>
          <w:b/>
          <w:sz w:val="21"/>
        </w:rPr>
        <w:t>is</w:t>
      </w:r>
      <w:r>
        <w:rPr>
          <w:b/>
          <w:spacing w:val="-5"/>
          <w:sz w:val="21"/>
        </w:rPr>
        <w:t xml:space="preserve"> </w:t>
      </w:r>
      <w:r>
        <w:rPr>
          <w:b/>
          <w:sz w:val="21"/>
        </w:rPr>
        <w:t>a</w:t>
      </w:r>
      <w:r>
        <w:rPr>
          <w:b/>
          <w:spacing w:val="-3"/>
          <w:sz w:val="21"/>
        </w:rPr>
        <w:t xml:space="preserve"> </w:t>
      </w:r>
      <w:r>
        <w:rPr>
          <w:b/>
          <w:sz w:val="21"/>
        </w:rPr>
        <w:t>cherished</w:t>
      </w:r>
      <w:r>
        <w:rPr>
          <w:b/>
          <w:spacing w:val="-4"/>
          <w:sz w:val="21"/>
        </w:rPr>
        <w:t xml:space="preserve"> </w:t>
      </w:r>
      <w:r>
        <w:rPr>
          <w:b/>
          <w:sz w:val="21"/>
        </w:rPr>
        <w:t>tradition</w:t>
      </w:r>
      <w:r>
        <w:rPr>
          <w:b/>
          <w:spacing w:val="-3"/>
          <w:sz w:val="21"/>
        </w:rPr>
        <w:t xml:space="preserve"> </w:t>
      </w:r>
      <w:r>
        <w:rPr>
          <w:b/>
          <w:sz w:val="21"/>
        </w:rPr>
        <w:t>in</w:t>
      </w:r>
      <w:r>
        <w:rPr>
          <w:b/>
          <w:spacing w:val="-4"/>
          <w:sz w:val="21"/>
        </w:rPr>
        <w:t xml:space="preserve"> </w:t>
      </w:r>
      <w:r>
        <w:rPr>
          <w:b/>
          <w:sz w:val="21"/>
        </w:rPr>
        <w:t>Chinese</w:t>
      </w:r>
      <w:r>
        <w:rPr>
          <w:b/>
          <w:spacing w:val="-4"/>
          <w:sz w:val="21"/>
        </w:rPr>
        <w:t xml:space="preserve"> </w:t>
      </w:r>
      <w:r>
        <w:rPr>
          <w:b/>
          <w:sz w:val="21"/>
        </w:rPr>
        <w:t>culture</w:t>
      </w:r>
      <w:r>
        <w:rPr>
          <w:b/>
          <w:spacing w:val="-21"/>
          <w:sz w:val="21"/>
        </w:rPr>
        <w:t xml:space="preserve"> </w:t>
      </w:r>
      <w:r>
        <w:rPr>
          <w:rFonts w:hint="eastAsia" w:ascii="新宋体" w:eastAsia="新宋体"/>
          <w:b/>
          <w:sz w:val="21"/>
        </w:rPr>
        <w:t>帮助老年人是中国文化的</w:t>
      </w:r>
      <w:r>
        <w:rPr>
          <w:rFonts w:hint="eastAsia" w:ascii="新宋体" w:eastAsia="新宋体"/>
          <w:b/>
          <w:spacing w:val="26"/>
          <w:sz w:val="21"/>
        </w:rPr>
        <w:t>宝贵传统</w:t>
      </w:r>
      <w:r>
        <w:rPr>
          <w:spacing w:val="9"/>
          <w:sz w:val="21"/>
        </w:rPr>
        <w:t xml:space="preserve">, </w:t>
      </w:r>
      <w:r>
        <w:rPr>
          <w:sz w:val="21"/>
        </w:rPr>
        <w:t>and</w:t>
      </w:r>
      <w:r>
        <w:rPr>
          <w:spacing w:val="21"/>
          <w:sz w:val="21"/>
        </w:rPr>
        <w:t xml:space="preserve"> </w:t>
      </w:r>
      <w:r>
        <w:rPr>
          <w:sz w:val="21"/>
        </w:rPr>
        <w:t>we,</w:t>
      </w:r>
      <w:r>
        <w:rPr>
          <w:spacing w:val="19"/>
          <w:sz w:val="21"/>
        </w:rPr>
        <w:t xml:space="preserve"> </w:t>
      </w:r>
      <w:r>
        <w:rPr>
          <w:sz w:val="21"/>
        </w:rPr>
        <w:t>the</w:t>
      </w:r>
      <w:r>
        <w:rPr>
          <w:spacing w:val="21"/>
          <w:sz w:val="21"/>
        </w:rPr>
        <w:t xml:space="preserve"> </w:t>
      </w:r>
      <w:r>
        <w:rPr>
          <w:sz w:val="21"/>
        </w:rPr>
        <w:t>younger</w:t>
      </w:r>
      <w:r>
        <w:rPr>
          <w:spacing w:val="19"/>
          <w:sz w:val="21"/>
        </w:rPr>
        <w:t xml:space="preserve"> </w:t>
      </w:r>
      <w:r>
        <w:rPr>
          <w:sz w:val="21"/>
        </w:rPr>
        <w:t>generation</w:t>
      </w:r>
      <w:r>
        <w:rPr>
          <w:spacing w:val="11"/>
          <w:sz w:val="21"/>
        </w:rPr>
        <w:t xml:space="preserve">, </w:t>
      </w:r>
      <w:r>
        <w:rPr>
          <w:sz w:val="21"/>
        </w:rPr>
        <w:t>should</w:t>
      </w:r>
      <w:r>
        <w:rPr>
          <w:spacing w:val="21"/>
          <w:sz w:val="21"/>
        </w:rPr>
        <w:t xml:space="preserve"> </w:t>
      </w:r>
      <w:r>
        <w:rPr>
          <w:b/>
          <w:sz w:val="21"/>
        </w:rPr>
        <w:t>take</w:t>
      </w:r>
      <w:r>
        <w:rPr>
          <w:b/>
          <w:spacing w:val="22"/>
          <w:sz w:val="21"/>
        </w:rPr>
        <w:t xml:space="preserve"> </w:t>
      </w:r>
      <w:r>
        <w:rPr>
          <w:b/>
          <w:sz w:val="21"/>
        </w:rPr>
        <w:t>the</w:t>
      </w:r>
      <w:r>
        <w:rPr>
          <w:b/>
          <w:spacing w:val="23"/>
          <w:sz w:val="21"/>
        </w:rPr>
        <w:t xml:space="preserve"> </w:t>
      </w:r>
      <w:r>
        <w:rPr>
          <w:b/>
          <w:sz w:val="21"/>
        </w:rPr>
        <w:t>responsibility</w:t>
      </w:r>
      <w:r>
        <w:rPr>
          <w:b/>
          <w:spacing w:val="21"/>
          <w:sz w:val="21"/>
        </w:rPr>
        <w:t xml:space="preserve"> </w:t>
      </w:r>
      <w:r>
        <w:rPr>
          <w:rFonts w:hint="eastAsia" w:ascii="新宋体" w:eastAsia="新宋体"/>
          <w:b/>
          <w:spacing w:val="26"/>
          <w:sz w:val="21"/>
        </w:rPr>
        <w:t>承担起责任</w:t>
      </w:r>
      <w:r>
        <w:rPr>
          <w:spacing w:val="9"/>
          <w:sz w:val="21"/>
        </w:rPr>
        <w:t xml:space="preserve">. </w:t>
      </w:r>
      <w:r>
        <w:rPr>
          <w:sz w:val="21"/>
        </w:rPr>
        <w:t>123 words</w:t>
      </w:r>
    </w:p>
    <w:p w14:paraId="44ACCEAC">
      <w:pPr>
        <w:pStyle w:val="7"/>
        <w:spacing w:before="3"/>
        <w:rPr>
          <w:sz w:val="32"/>
        </w:rPr>
      </w:pPr>
    </w:p>
    <w:p w14:paraId="0E802C29">
      <w:pPr>
        <w:pStyle w:val="5"/>
        <w:rPr>
          <w:rFonts w:hint="eastAsia" w:ascii="新宋体" w:eastAsia="新宋体"/>
        </w:rPr>
      </w:pPr>
      <w:r>
        <w:rPr>
          <w:rFonts w:hint="eastAsia" w:ascii="新宋体" w:eastAsia="新宋体"/>
        </w:rPr>
        <w:t xml:space="preserve">【典型例题 </w:t>
      </w:r>
      <w:r>
        <w:t>5</w:t>
      </w:r>
      <w:r>
        <w:rPr>
          <w:rFonts w:hint="eastAsia" w:ascii="新宋体" w:eastAsia="新宋体"/>
        </w:rPr>
        <w:t>】</w:t>
      </w:r>
    </w:p>
    <w:p w14:paraId="36F01BDD">
      <w:pPr>
        <w:pStyle w:val="7"/>
        <w:spacing w:before="91" w:line="319" w:lineRule="auto"/>
        <w:ind w:left="820" w:right="214"/>
        <w:rPr>
          <w:rFonts w:hint="eastAsia" w:ascii="新宋体" w:hAnsi="新宋体" w:eastAsia="新宋体"/>
        </w:rPr>
      </w:pPr>
      <w:r>
        <w:rPr>
          <w:rFonts w:hint="eastAsia" w:ascii="新宋体" w:hAnsi="新宋体" w:eastAsia="新宋体"/>
        </w:rPr>
        <w:t>（</w:t>
      </w:r>
      <w:r>
        <w:t xml:space="preserve">24 </w:t>
      </w:r>
      <w:r>
        <w:rPr>
          <w:rFonts w:hint="eastAsia" w:ascii="新宋体" w:hAnsi="新宋体" w:eastAsia="新宋体"/>
          <w:spacing w:val="-27"/>
        </w:rPr>
        <w:t xml:space="preserve">年 </w:t>
      </w:r>
      <w:r>
        <w:t xml:space="preserve">10 </w:t>
      </w:r>
      <w:r>
        <w:rPr>
          <w:rFonts w:hint="eastAsia" w:ascii="新宋体" w:hAnsi="新宋体" w:eastAsia="新宋体"/>
        </w:rPr>
        <w:t>月高三新阵地）随着社会的发展，心理健康越来越受到人们的关注。</w:t>
      </w:r>
      <w:r>
        <w:t xml:space="preserve">10 </w:t>
      </w:r>
      <w:r>
        <w:rPr>
          <w:rFonts w:hint="eastAsia" w:ascii="新宋体" w:hAnsi="新宋体" w:eastAsia="新宋体"/>
          <w:spacing w:val="-26"/>
        </w:rPr>
        <w:t xml:space="preserve">月 </w:t>
      </w:r>
      <w:r>
        <w:t xml:space="preserve">10 </w:t>
      </w:r>
      <w:r>
        <w:rPr>
          <w:rFonts w:hint="eastAsia" w:ascii="新宋体" w:hAnsi="新宋体" w:eastAsia="新宋体"/>
        </w:rPr>
        <w:t>日</w:t>
      </w:r>
      <w:r>
        <w:rPr>
          <w:rFonts w:hint="eastAsia" w:ascii="新宋体" w:hAnsi="新宋体" w:eastAsia="新宋体"/>
          <w:spacing w:val="-15"/>
          <w:w w:val="95"/>
        </w:rPr>
        <w:t xml:space="preserve">是“世界精神卫生日”。假定你是李华，请你给校长就如何改善学生心理健康状况写一封信，   </w:t>
      </w:r>
      <w:r>
        <w:rPr>
          <w:rFonts w:hint="eastAsia" w:ascii="新宋体" w:hAnsi="新宋体" w:eastAsia="新宋体"/>
          <w:spacing w:val="-15"/>
        </w:rPr>
        <w:t>内容包括：</w:t>
      </w:r>
    </w:p>
    <w:p w14:paraId="6773C131">
      <w:pPr>
        <w:pStyle w:val="7"/>
        <w:spacing w:before="4"/>
        <w:ind w:left="820"/>
        <w:rPr>
          <w:rFonts w:hint="eastAsia" w:ascii="新宋体" w:eastAsia="新宋体"/>
        </w:rPr>
      </w:pPr>
      <w:r>
        <w:t xml:space="preserve">1. </w:t>
      </w:r>
      <w:r>
        <w:rPr>
          <w:rFonts w:hint="eastAsia" w:ascii="新宋体" w:eastAsia="新宋体"/>
        </w:rPr>
        <w:t>心理健康的重要性；</w:t>
      </w:r>
      <w:r>
        <w:t xml:space="preserve">2. </w:t>
      </w:r>
      <w:r>
        <w:rPr>
          <w:rFonts w:hint="eastAsia" w:ascii="新宋体" w:eastAsia="新宋体"/>
        </w:rPr>
        <w:t>你的建议及理由</w:t>
      </w:r>
    </w:p>
    <w:p w14:paraId="4CD2928D">
      <w:pPr>
        <w:pStyle w:val="7"/>
        <w:rPr>
          <w:rFonts w:ascii="新宋体"/>
          <w:sz w:val="22"/>
        </w:rPr>
      </w:pPr>
    </w:p>
    <w:p w14:paraId="7918777B">
      <w:pPr>
        <w:pStyle w:val="7"/>
        <w:spacing w:before="167"/>
        <w:ind w:left="820"/>
        <w:rPr>
          <w:rFonts w:hint="eastAsia" w:ascii="新宋体" w:eastAsia="新宋体"/>
        </w:rPr>
      </w:pPr>
      <w:r>
        <w:t xml:space="preserve">M </w:t>
      </w:r>
      <w:r>
        <w:rPr>
          <w:rFonts w:hint="eastAsia" w:ascii="新宋体" w:eastAsia="新宋体"/>
        </w:rPr>
        <w:t>老师原创范文：</w:t>
      </w:r>
    </w:p>
    <w:p w14:paraId="6477921C">
      <w:pPr>
        <w:pStyle w:val="7"/>
        <w:spacing w:before="102"/>
        <w:ind w:left="820"/>
      </w:pPr>
      <w:r>
        <w:t>Dear Principal,</w:t>
      </w:r>
    </w:p>
    <w:p w14:paraId="23A230D7">
      <w:pPr>
        <w:spacing w:before="119" w:line="331" w:lineRule="auto"/>
        <w:ind w:left="820" w:right="318" w:firstLine="420"/>
        <w:jc w:val="both"/>
        <w:rPr>
          <w:sz w:val="21"/>
        </w:rPr>
      </w:pPr>
      <w:r>
        <w:rPr>
          <w:sz w:val="21"/>
        </w:rPr>
        <w:t xml:space="preserve">I hope this letter finds you well. I’m Li Hua, a student at our school. With the approaching World Health Day, I’d like to emphasize </w:t>
      </w:r>
      <w:r>
        <w:rPr>
          <w:b/>
          <w:sz w:val="21"/>
        </w:rPr>
        <w:t xml:space="preserve">the significance of our students’ mental health </w:t>
      </w:r>
      <w:r>
        <w:rPr>
          <w:rFonts w:hint="eastAsia" w:ascii="新宋体" w:hAnsi="新宋体" w:eastAsia="新宋体"/>
          <w:b/>
          <w:sz w:val="21"/>
        </w:rPr>
        <w:t>学生心理健康的重要性</w:t>
      </w:r>
      <w:r>
        <w:rPr>
          <w:sz w:val="21"/>
        </w:rPr>
        <w:t>.</w:t>
      </w:r>
    </w:p>
    <w:p w14:paraId="4C965380">
      <w:pPr>
        <w:spacing w:before="0" w:line="338" w:lineRule="auto"/>
        <w:ind w:left="820" w:right="318" w:firstLine="420"/>
        <w:jc w:val="both"/>
        <w:rPr>
          <w:b/>
          <w:sz w:val="21"/>
        </w:rPr>
      </w:pPr>
      <w:r>
        <w:rPr>
          <w:sz w:val="21"/>
        </w:rPr>
        <w:t xml:space="preserve">In our fast-paced and demanding society, many students face stress and anxiety, which can hinder their academic performance and overall happiness. </w:t>
      </w:r>
      <w:r>
        <w:rPr>
          <w:spacing w:val="-8"/>
          <w:sz w:val="21"/>
        </w:rPr>
        <w:t xml:space="preserve">To </w:t>
      </w:r>
      <w:r>
        <w:rPr>
          <w:sz w:val="21"/>
        </w:rPr>
        <w:t xml:space="preserve">address the issue, I suggest </w:t>
      </w:r>
      <w:r>
        <w:rPr>
          <w:b/>
          <w:sz w:val="21"/>
        </w:rPr>
        <w:t>setting up</w:t>
      </w:r>
      <w:r>
        <w:rPr>
          <w:b/>
          <w:spacing w:val="4"/>
          <w:sz w:val="21"/>
        </w:rPr>
        <w:t xml:space="preserve"> </w:t>
      </w:r>
      <w:r>
        <w:rPr>
          <w:b/>
          <w:sz w:val="21"/>
        </w:rPr>
        <w:t>a</w:t>
      </w:r>
      <w:r>
        <w:rPr>
          <w:b/>
          <w:spacing w:val="2"/>
          <w:sz w:val="21"/>
        </w:rPr>
        <w:t xml:space="preserve"> </w:t>
      </w:r>
      <w:r>
        <w:rPr>
          <w:b/>
          <w:sz w:val="21"/>
        </w:rPr>
        <w:t>psychological</w:t>
      </w:r>
      <w:r>
        <w:rPr>
          <w:b/>
          <w:spacing w:val="3"/>
          <w:sz w:val="21"/>
        </w:rPr>
        <w:t xml:space="preserve"> </w:t>
      </w:r>
      <w:r>
        <w:rPr>
          <w:b/>
          <w:sz w:val="21"/>
        </w:rPr>
        <w:t>counseling</w:t>
      </w:r>
      <w:r>
        <w:rPr>
          <w:b/>
          <w:spacing w:val="4"/>
          <w:sz w:val="21"/>
        </w:rPr>
        <w:t xml:space="preserve"> </w:t>
      </w:r>
      <w:r>
        <w:rPr>
          <w:b/>
          <w:sz w:val="21"/>
        </w:rPr>
        <w:t>room</w:t>
      </w:r>
      <w:r>
        <w:rPr>
          <w:b/>
          <w:spacing w:val="4"/>
          <w:sz w:val="21"/>
        </w:rPr>
        <w:t xml:space="preserve"> </w:t>
      </w:r>
      <w:r>
        <w:rPr>
          <w:rFonts w:hint="eastAsia" w:ascii="新宋体" w:eastAsia="新宋体"/>
          <w:b/>
          <w:spacing w:val="6"/>
          <w:sz w:val="21"/>
        </w:rPr>
        <w:t xml:space="preserve">建立一个心理咨询室 </w:t>
      </w:r>
      <w:r>
        <w:rPr>
          <w:sz w:val="21"/>
        </w:rPr>
        <w:t>where</w:t>
      </w:r>
      <w:r>
        <w:rPr>
          <w:spacing w:val="4"/>
          <w:sz w:val="21"/>
        </w:rPr>
        <w:t xml:space="preserve"> </w:t>
      </w:r>
      <w:r>
        <w:rPr>
          <w:sz w:val="21"/>
        </w:rPr>
        <w:t>students</w:t>
      </w:r>
      <w:r>
        <w:rPr>
          <w:spacing w:val="1"/>
          <w:sz w:val="21"/>
        </w:rPr>
        <w:t xml:space="preserve"> </w:t>
      </w:r>
      <w:r>
        <w:rPr>
          <w:sz w:val="21"/>
        </w:rPr>
        <w:t>can</w:t>
      </w:r>
      <w:r>
        <w:rPr>
          <w:spacing w:val="2"/>
          <w:sz w:val="21"/>
        </w:rPr>
        <w:t xml:space="preserve"> </w:t>
      </w:r>
      <w:r>
        <w:rPr>
          <w:sz w:val="21"/>
        </w:rPr>
        <w:t>seek</w:t>
      </w:r>
      <w:r>
        <w:rPr>
          <w:spacing w:val="3"/>
          <w:sz w:val="21"/>
        </w:rPr>
        <w:t xml:space="preserve"> </w:t>
      </w:r>
      <w:r>
        <w:rPr>
          <w:sz w:val="21"/>
        </w:rPr>
        <w:t>help</w:t>
      </w:r>
      <w:r>
        <w:rPr>
          <w:spacing w:val="4"/>
          <w:sz w:val="21"/>
        </w:rPr>
        <w:t xml:space="preserve"> </w:t>
      </w:r>
      <w:r>
        <w:rPr>
          <w:sz w:val="21"/>
        </w:rPr>
        <w:t xml:space="preserve">when needed. Meanwhile, the therapist working here can also </w:t>
      </w:r>
      <w:r>
        <w:rPr>
          <w:b/>
          <w:sz w:val="21"/>
        </w:rPr>
        <w:t>conduct regular lectures and workshops</w:t>
      </w:r>
      <w:r>
        <w:rPr>
          <w:b/>
          <w:spacing w:val="-6"/>
          <w:sz w:val="21"/>
        </w:rPr>
        <w:t xml:space="preserve"> </w:t>
      </w:r>
      <w:r>
        <w:rPr>
          <w:b/>
          <w:sz w:val="21"/>
        </w:rPr>
        <w:t>focused</w:t>
      </w:r>
      <w:r>
        <w:rPr>
          <w:b/>
          <w:spacing w:val="-4"/>
          <w:sz w:val="21"/>
        </w:rPr>
        <w:t xml:space="preserve"> </w:t>
      </w:r>
      <w:r>
        <w:rPr>
          <w:b/>
          <w:sz w:val="21"/>
        </w:rPr>
        <w:t>on</w:t>
      </w:r>
      <w:r>
        <w:rPr>
          <w:b/>
          <w:spacing w:val="-6"/>
          <w:sz w:val="21"/>
        </w:rPr>
        <w:t xml:space="preserve"> </w:t>
      </w:r>
      <w:r>
        <w:rPr>
          <w:b/>
          <w:sz w:val="21"/>
        </w:rPr>
        <w:t>stress</w:t>
      </w:r>
      <w:r>
        <w:rPr>
          <w:b/>
          <w:spacing w:val="-7"/>
          <w:sz w:val="21"/>
        </w:rPr>
        <w:t xml:space="preserve"> </w:t>
      </w:r>
      <w:r>
        <w:rPr>
          <w:b/>
          <w:sz w:val="21"/>
        </w:rPr>
        <w:t>management</w:t>
      </w:r>
      <w:r>
        <w:rPr>
          <w:b/>
          <w:spacing w:val="-3"/>
          <w:sz w:val="21"/>
        </w:rPr>
        <w:t xml:space="preserve"> </w:t>
      </w:r>
      <w:r>
        <w:rPr>
          <w:b/>
          <w:sz w:val="21"/>
        </w:rPr>
        <w:t>and</w:t>
      </w:r>
      <w:r>
        <w:rPr>
          <w:b/>
          <w:spacing w:val="-4"/>
          <w:sz w:val="21"/>
        </w:rPr>
        <w:t xml:space="preserve"> </w:t>
      </w:r>
      <w:r>
        <w:rPr>
          <w:b/>
          <w:sz w:val="21"/>
        </w:rPr>
        <w:t>emotional</w:t>
      </w:r>
      <w:r>
        <w:rPr>
          <w:b/>
          <w:spacing w:val="-6"/>
          <w:sz w:val="21"/>
        </w:rPr>
        <w:t xml:space="preserve"> </w:t>
      </w:r>
      <w:r>
        <w:rPr>
          <w:b/>
          <w:sz w:val="21"/>
        </w:rPr>
        <w:t>resilience</w:t>
      </w:r>
      <w:r>
        <w:rPr>
          <w:b/>
          <w:spacing w:val="-18"/>
          <w:sz w:val="21"/>
        </w:rPr>
        <w:t xml:space="preserve"> </w:t>
      </w:r>
      <w:r>
        <w:rPr>
          <w:rFonts w:hint="eastAsia" w:ascii="新宋体" w:eastAsia="新宋体"/>
          <w:b/>
          <w:sz w:val="21"/>
        </w:rPr>
        <w:t>定期举办以压力管理和情</w:t>
      </w:r>
      <w:r>
        <w:rPr>
          <w:rFonts w:hint="eastAsia" w:ascii="新宋体" w:eastAsia="新宋体"/>
          <w:b/>
          <w:spacing w:val="4"/>
          <w:sz w:val="21"/>
        </w:rPr>
        <w:t>绪恢复为重点的讲座和研讨会</w:t>
      </w:r>
      <w:r>
        <w:rPr>
          <w:spacing w:val="-4"/>
          <w:sz w:val="21"/>
        </w:rPr>
        <w:t xml:space="preserve">. </w:t>
      </w:r>
      <w:r>
        <w:rPr>
          <w:sz w:val="21"/>
        </w:rPr>
        <w:t>These</w:t>
      </w:r>
      <w:r>
        <w:rPr>
          <w:spacing w:val="-3"/>
          <w:sz w:val="21"/>
        </w:rPr>
        <w:t xml:space="preserve"> </w:t>
      </w:r>
      <w:r>
        <w:rPr>
          <w:sz w:val="21"/>
        </w:rPr>
        <w:t>initiatives</w:t>
      </w:r>
      <w:r>
        <w:rPr>
          <w:spacing w:val="-2"/>
          <w:sz w:val="21"/>
        </w:rPr>
        <w:t xml:space="preserve"> </w:t>
      </w:r>
      <w:r>
        <w:rPr>
          <w:sz w:val="21"/>
        </w:rPr>
        <w:t>can</w:t>
      </w:r>
      <w:r>
        <w:rPr>
          <w:spacing w:val="-3"/>
          <w:sz w:val="21"/>
        </w:rPr>
        <w:t xml:space="preserve"> </w:t>
      </w:r>
      <w:r>
        <w:rPr>
          <w:sz w:val="21"/>
        </w:rPr>
        <w:t>not</w:t>
      </w:r>
      <w:r>
        <w:rPr>
          <w:spacing w:val="-3"/>
          <w:sz w:val="21"/>
        </w:rPr>
        <w:t xml:space="preserve"> </w:t>
      </w:r>
      <w:r>
        <w:rPr>
          <w:sz w:val="21"/>
        </w:rPr>
        <w:t>only</w:t>
      </w:r>
      <w:r>
        <w:rPr>
          <w:spacing w:val="-5"/>
          <w:sz w:val="21"/>
        </w:rPr>
        <w:t xml:space="preserve"> </w:t>
      </w:r>
      <w:r>
        <w:rPr>
          <w:b/>
          <w:sz w:val="21"/>
        </w:rPr>
        <w:t>create</w:t>
      </w:r>
      <w:r>
        <w:rPr>
          <w:b/>
          <w:spacing w:val="-2"/>
          <w:sz w:val="21"/>
        </w:rPr>
        <w:t xml:space="preserve"> </w:t>
      </w:r>
      <w:r>
        <w:rPr>
          <w:b/>
          <w:sz w:val="21"/>
        </w:rPr>
        <w:t>a positive environment</w:t>
      </w:r>
      <w:r>
        <w:rPr>
          <w:b/>
          <w:spacing w:val="-4"/>
          <w:sz w:val="21"/>
        </w:rPr>
        <w:t xml:space="preserve"> </w:t>
      </w:r>
      <w:r>
        <w:rPr>
          <w:b/>
          <w:sz w:val="21"/>
        </w:rPr>
        <w:t>at</w:t>
      </w:r>
    </w:p>
    <w:p w14:paraId="4DB6D70B">
      <w:pPr>
        <w:pStyle w:val="5"/>
        <w:spacing w:line="248" w:lineRule="exact"/>
      </w:pPr>
      <w:r>
        <w:t>school</w:t>
      </w:r>
      <w:r>
        <w:rPr>
          <w:spacing w:val="15"/>
        </w:rPr>
        <w:t xml:space="preserve"> </w:t>
      </w:r>
      <w:r>
        <w:rPr>
          <w:rFonts w:hint="eastAsia" w:ascii="新宋体" w:hAnsi="新宋体" w:eastAsia="新宋体"/>
          <w:spacing w:val="17"/>
        </w:rPr>
        <w:t xml:space="preserve">创造一个积极的环境 </w:t>
      </w:r>
      <w:r>
        <w:rPr>
          <w:b w:val="0"/>
        </w:rPr>
        <w:t>but</w:t>
      </w:r>
      <w:r>
        <w:rPr>
          <w:b w:val="0"/>
          <w:spacing w:val="15"/>
        </w:rPr>
        <w:t xml:space="preserve"> </w:t>
      </w:r>
      <w:r>
        <w:rPr>
          <w:b w:val="0"/>
        </w:rPr>
        <w:t>also</w:t>
      </w:r>
      <w:r>
        <w:rPr>
          <w:b w:val="0"/>
          <w:spacing w:val="17"/>
        </w:rPr>
        <w:t xml:space="preserve"> </w:t>
      </w:r>
      <w:r>
        <w:t>serve</w:t>
      </w:r>
      <w:r>
        <w:rPr>
          <w:spacing w:val="14"/>
        </w:rPr>
        <w:t xml:space="preserve"> </w:t>
      </w:r>
      <w:r>
        <w:t>as</w:t>
      </w:r>
      <w:r>
        <w:rPr>
          <w:spacing w:val="14"/>
        </w:rPr>
        <w:t xml:space="preserve"> </w:t>
      </w:r>
      <w:r>
        <w:t>an</w:t>
      </w:r>
      <w:r>
        <w:rPr>
          <w:spacing w:val="15"/>
        </w:rPr>
        <w:t xml:space="preserve"> </w:t>
      </w:r>
      <w:r>
        <w:t>effective</w:t>
      </w:r>
      <w:r>
        <w:rPr>
          <w:spacing w:val="16"/>
        </w:rPr>
        <w:t xml:space="preserve"> </w:t>
      </w:r>
      <w:r>
        <w:t>means</w:t>
      </w:r>
      <w:r>
        <w:rPr>
          <w:spacing w:val="16"/>
        </w:rPr>
        <w:t xml:space="preserve"> </w:t>
      </w:r>
      <w:r>
        <w:t>to</w:t>
      </w:r>
      <w:r>
        <w:rPr>
          <w:spacing w:val="15"/>
        </w:rPr>
        <w:t xml:space="preserve"> </w:t>
      </w:r>
      <w:r>
        <w:t>address</w:t>
      </w:r>
      <w:r>
        <w:rPr>
          <w:spacing w:val="14"/>
        </w:rPr>
        <w:t xml:space="preserve"> </w:t>
      </w:r>
      <w:r>
        <w:t>our</w:t>
      </w:r>
      <w:r>
        <w:rPr>
          <w:spacing w:val="14"/>
        </w:rPr>
        <w:t xml:space="preserve"> </w:t>
      </w:r>
      <w:r>
        <w:t>students’</w:t>
      </w:r>
    </w:p>
    <w:p w14:paraId="79CC036E">
      <w:pPr>
        <w:spacing w:before="90"/>
        <w:ind w:left="820" w:right="0" w:firstLine="0"/>
        <w:jc w:val="left"/>
        <w:rPr>
          <w:sz w:val="21"/>
        </w:rPr>
      </w:pPr>
      <w:r>
        <w:rPr>
          <w:b/>
          <w:sz w:val="21"/>
        </w:rPr>
        <w:t xml:space="preserve">mental challenges </w:t>
      </w:r>
      <w:r>
        <w:rPr>
          <w:rFonts w:hint="eastAsia" w:ascii="新宋体" w:eastAsia="新宋体"/>
          <w:b/>
          <w:sz w:val="21"/>
        </w:rPr>
        <w:t>作为解决学生心理挑战的有效手段</w:t>
      </w:r>
      <w:r>
        <w:rPr>
          <w:sz w:val="21"/>
        </w:rPr>
        <w:t>.</w:t>
      </w:r>
    </w:p>
    <w:p w14:paraId="2FB9AD41">
      <w:pPr>
        <w:spacing w:before="89"/>
        <w:ind w:left="1240" w:right="0" w:firstLine="0"/>
        <w:jc w:val="left"/>
        <w:rPr>
          <w:b/>
          <w:sz w:val="21"/>
        </w:rPr>
      </w:pPr>
      <w:r>
        <w:rPr>
          <w:sz w:val="21"/>
        </w:rPr>
        <w:t xml:space="preserve">By </w:t>
      </w:r>
      <w:r>
        <w:rPr>
          <w:b/>
          <w:sz w:val="21"/>
        </w:rPr>
        <w:t xml:space="preserve">promoting mental well-being </w:t>
      </w:r>
      <w:r>
        <w:rPr>
          <w:rFonts w:hint="eastAsia" w:ascii="新宋体" w:eastAsia="新宋体"/>
          <w:b/>
          <w:sz w:val="21"/>
        </w:rPr>
        <w:t>促进心理健康</w:t>
      </w:r>
      <w:r>
        <w:rPr>
          <w:sz w:val="21"/>
        </w:rPr>
        <w:t xml:space="preserve">, we can </w:t>
      </w:r>
      <w:r>
        <w:rPr>
          <w:b/>
          <w:sz w:val="21"/>
        </w:rPr>
        <w:t>foster well-rounded development</w:t>
      </w:r>
    </w:p>
    <w:p w14:paraId="761444BD">
      <w:pPr>
        <w:pStyle w:val="7"/>
        <w:spacing w:before="88"/>
        <w:ind w:left="820"/>
      </w:pPr>
      <w:r>
        <w:rPr>
          <w:rFonts w:hint="eastAsia" w:ascii="新宋体" w:eastAsia="新宋体"/>
          <w:b/>
        </w:rPr>
        <w:t xml:space="preserve">促进学生的全面发展 </w:t>
      </w:r>
      <w:r>
        <w:t>among students. Thanks for your attention to this vital issue! 134 words</w:t>
      </w:r>
    </w:p>
    <w:p w14:paraId="02F03845">
      <w:pPr>
        <w:pStyle w:val="7"/>
        <w:spacing w:before="105" w:line="357" w:lineRule="auto"/>
        <w:ind w:left="8488" w:right="318" w:firstLine="45"/>
        <w:jc w:val="right"/>
      </w:pPr>
      <w:r>
        <w:t>Yours,</w:t>
      </w:r>
      <w:r>
        <w:rPr>
          <w:w w:val="99"/>
        </w:rPr>
        <w:t xml:space="preserve"> </w:t>
      </w:r>
      <w:r>
        <w:t>Li Hua</w:t>
      </w:r>
    </w:p>
    <w:p w14:paraId="70D63F2F">
      <w:pPr>
        <w:spacing w:after="0" w:line="357" w:lineRule="auto"/>
        <w:jc w:val="right"/>
        <w:sectPr>
          <w:pgSz w:w="11910" w:h="16840"/>
          <w:pgMar w:top="1380" w:right="1480" w:bottom="1180" w:left="980" w:header="872" w:footer="993" w:gutter="0"/>
          <w:cols w:space="720" w:num="1"/>
        </w:sectPr>
      </w:pPr>
    </w:p>
    <w:p w14:paraId="2FE58C62">
      <w:pPr>
        <w:pStyle w:val="5"/>
        <w:spacing w:before="88"/>
        <w:rPr>
          <w:rFonts w:hint="eastAsia" w:ascii="新宋体" w:eastAsia="新宋体"/>
        </w:rPr>
      </w:pPr>
      <w:r>
        <w:rPr>
          <w:rFonts w:hint="eastAsia" w:ascii="新宋体" w:eastAsia="新宋体"/>
        </w:rPr>
        <w:t xml:space="preserve">【典型例题 </w:t>
      </w:r>
      <w:r>
        <w:t>6</w:t>
      </w:r>
      <w:r>
        <w:rPr>
          <w:rFonts w:hint="eastAsia" w:ascii="新宋体" w:eastAsia="新宋体"/>
        </w:rPr>
        <w:t>】</w:t>
      </w:r>
    </w:p>
    <w:p w14:paraId="79BBE10B">
      <w:pPr>
        <w:pStyle w:val="7"/>
        <w:spacing w:before="90" w:line="319" w:lineRule="auto"/>
        <w:ind w:left="820" w:right="319"/>
        <w:rPr>
          <w:rFonts w:hint="eastAsia" w:ascii="新宋体" w:hAnsi="新宋体" w:eastAsia="新宋体"/>
        </w:rPr>
      </w:pPr>
      <w:r>
        <w:rPr>
          <w:rFonts w:hint="eastAsia" w:ascii="新宋体" w:hAnsi="新宋体" w:eastAsia="新宋体"/>
        </w:rPr>
        <w:t>（</w:t>
      </w:r>
      <w:r>
        <w:t xml:space="preserve">23 </w:t>
      </w:r>
      <w:r>
        <w:rPr>
          <w:rFonts w:hint="eastAsia" w:ascii="新宋体" w:hAnsi="新宋体" w:eastAsia="新宋体"/>
        </w:rPr>
        <w:t xml:space="preserve">年 </w:t>
      </w:r>
      <w:r>
        <w:t xml:space="preserve">9 </w:t>
      </w:r>
      <w:r>
        <w:rPr>
          <w:rFonts w:hint="eastAsia" w:ascii="新宋体" w:hAnsi="新宋体" w:eastAsia="新宋体"/>
        </w:rPr>
        <w:t>月重庆巴蜀中学适应性月考二）假定你是李华，上周六你校举办了一场以“变废为宝”为主题的环保时装秀。请你为校英文报写一篇报道，内容包括：</w:t>
      </w:r>
    </w:p>
    <w:p w14:paraId="20D2BFF3">
      <w:pPr>
        <w:pStyle w:val="15"/>
        <w:numPr>
          <w:ilvl w:val="0"/>
          <w:numId w:val="69"/>
        </w:numPr>
        <w:tabs>
          <w:tab w:val="left" w:pos="1082"/>
        </w:tabs>
        <w:spacing w:before="2" w:after="0" w:line="240" w:lineRule="auto"/>
        <w:ind w:left="1081" w:right="0" w:hanging="261"/>
        <w:jc w:val="left"/>
        <w:rPr>
          <w:rFonts w:hint="eastAsia" w:ascii="新宋体" w:eastAsia="新宋体"/>
          <w:sz w:val="21"/>
        </w:rPr>
      </w:pPr>
      <w:r>
        <w:rPr>
          <w:rFonts w:hint="eastAsia" w:ascii="新宋体" w:eastAsia="新宋体"/>
          <w:w w:val="95"/>
          <w:sz w:val="21"/>
        </w:rPr>
        <w:t>参加人员；</w:t>
      </w:r>
    </w:p>
    <w:p w14:paraId="552747B3">
      <w:pPr>
        <w:pStyle w:val="15"/>
        <w:numPr>
          <w:ilvl w:val="0"/>
          <w:numId w:val="69"/>
        </w:numPr>
        <w:tabs>
          <w:tab w:val="left" w:pos="1082"/>
        </w:tabs>
        <w:spacing w:before="89" w:after="0" w:line="240" w:lineRule="auto"/>
        <w:ind w:left="1081" w:right="0" w:hanging="261"/>
        <w:jc w:val="left"/>
        <w:rPr>
          <w:rFonts w:hint="eastAsia" w:ascii="新宋体" w:eastAsia="新宋体"/>
          <w:sz w:val="21"/>
        </w:rPr>
      </w:pPr>
      <w:r>
        <w:rPr>
          <w:rFonts w:hint="eastAsia" w:ascii="新宋体" w:eastAsia="新宋体"/>
          <w:w w:val="95"/>
          <w:sz w:val="21"/>
        </w:rPr>
        <w:t>活动情况；</w:t>
      </w:r>
    </w:p>
    <w:p w14:paraId="3014F9A0">
      <w:pPr>
        <w:pStyle w:val="15"/>
        <w:numPr>
          <w:ilvl w:val="0"/>
          <w:numId w:val="69"/>
        </w:numPr>
        <w:tabs>
          <w:tab w:val="left" w:pos="1082"/>
        </w:tabs>
        <w:spacing w:before="91" w:after="0" w:line="240" w:lineRule="auto"/>
        <w:ind w:left="1081" w:right="0" w:hanging="261"/>
        <w:jc w:val="left"/>
        <w:rPr>
          <w:rFonts w:hint="eastAsia" w:ascii="新宋体" w:eastAsia="新宋体"/>
          <w:sz w:val="21"/>
        </w:rPr>
      </w:pPr>
      <w:r>
        <w:rPr>
          <w:rFonts w:hint="eastAsia" w:ascii="新宋体" w:eastAsia="新宋体"/>
          <w:w w:val="95"/>
          <w:sz w:val="21"/>
        </w:rPr>
        <w:t>活动反馈。</w:t>
      </w:r>
    </w:p>
    <w:p w14:paraId="0121EB91">
      <w:pPr>
        <w:pStyle w:val="7"/>
        <w:rPr>
          <w:rFonts w:ascii="新宋体"/>
          <w:sz w:val="29"/>
        </w:rPr>
      </w:pPr>
    </w:p>
    <w:p w14:paraId="14A54912">
      <w:pPr>
        <w:pStyle w:val="7"/>
        <w:spacing w:before="77"/>
        <w:ind w:left="820"/>
        <w:rPr>
          <w:rFonts w:hint="eastAsia" w:ascii="新宋体" w:eastAsia="新宋体"/>
        </w:rPr>
      </w:pPr>
      <w:r>
        <w:t xml:space="preserve">M </w:t>
      </w:r>
      <w:r>
        <w:rPr>
          <w:rFonts w:hint="eastAsia" w:ascii="新宋体" w:eastAsia="新宋体"/>
        </w:rPr>
        <w:t>老师原创范文：</w:t>
      </w:r>
    </w:p>
    <w:p w14:paraId="25792605">
      <w:pPr>
        <w:pStyle w:val="5"/>
        <w:spacing w:before="102"/>
        <w:ind w:left="1223" w:right="726"/>
        <w:jc w:val="center"/>
      </w:pPr>
      <w:r>
        <w:t>A Trashion Show</w:t>
      </w:r>
    </w:p>
    <w:p w14:paraId="2BD496DE">
      <w:pPr>
        <w:pStyle w:val="7"/>
        <w:spacing w:before="119" w:line="355" w:lineRule="auto"/>
        <w:ind w:left="820" w:right="320" w:firstLine="480"/>
      </w:pPr>
      <w:r>
        <w:t xml:space="preserve">Last Saturday, our school hosted </w:t>
      </w:r>
      <w:r>
        <w:rPr>
          <w:b/>
        </w:rPr>
        <w:t xml:space="preserve">an eco-fashion show </w:t>
      </w:r>
      <w:r>
        <w:t>centered around the theme of “Turning Trash into Treasure”.</w:t>
      </w:r>
    </w:p>
    <w:p w14:paraId="09221168">
      <w:pPr>
        <w:spacing w:before="3" w:line="333" w:lineRule="auto"/>
        <w:ind w:left="820" w:right="232" w:firstLine="480"/>
        <w:jc w:val="left"/>
        <w:rPr>
          <w:sz w:val="21"/>
        </w:rPr>
      </w:pPr>
      <w:r>
        <w:rPr>
          <w:sz w:val="21"/>
        </w:rPr>
        <w:t xml:space="preserve">In a bid </w:t>
      </w:r>
      <w:r>
        <w:rPr>
          <w:b/>
          <w:sz w:val="21"/>
        </w:rPr>
        <w:t xml:space="preserve">to raise our environmental consciousness </w:t>
      </w:r>
      <w:r>
        <w:rPr>
          <w:sz w:val="21"/>
        </w:rPr>
        <w:t xml:space="preserve">and </w:t>
      </w:r>
      <w:r>
        <w:rPr>
          <w:b/>
          <w:sz w:val="21"/>
        </w:rPr>
        <w:t xml:space="preserve">highlight the significance of sustainable practices </w:t>
      </w:r>
      <w:r>
        <w:rPr>
          <w:rFonts w:hint="eastAsia" w:ascii="新宋体" w:hAnsi="新宋体" w:eastAsia="新宋体"/>
          <w:b/>
          <w:spacing w:val="-9"/>
          <w:sz w:val="21"/>
        </w:rPr>
        <w:t>为了提高我们的环保意识，强调可持续发展的重要性</w:t>
      </w:r>
      <w:r>
        <w:rPr>
          <w:spacing w:val="-4"/>
          <w:sz w:val="21"/>
        </w:rPr>
        <w:t xml:space="preserve">, </w:t>
      </w:r>
      <w:r>
        <w:rPr>
          <w:sz w:val="21"/>
        </w:rPr>
        <w:t xml:space="preserve">the Trashion Show, captivated the campus for a full hour. Designers from each class presented their </w:t>
      </w:r>
      <w:r>
        <w:rPr>
          <w:b/>
          <w:sz w:val="21"/>
        </w:rPr>
        <w:t>remarkable creations crafted from discarded</w:t>
      </w:r>
      <w:r>
        <w:rPr>
          <w:b/>
          <w:spacing w:val="-3"/>
          <w:sz w:val="21"/>
        </w:rPr>
        <w:t xml:space="preserve"> paper</w:t>
      </w:r>
      <w:r>
        <w:rPr>
          <w:b/>
          <w:spacing w:val="-6"/>
          <w:sz w:val="21"/>
        </w:rPr>
        <w:t xml:space="preserve">, </w:t>
      </w:r>
      <w:r>
        <w:rPr>
          <w:b/>
          <w:sz w:val="21"/>
        </w:rPr>
        <w:t xml:space="preserve">plastic, delivery boxes and zip-top cans </w:t>
      </w:r>
      <w:r>
        <w:rPr>
          <w:rFonts w:hint="eastAsia" w:ascii="新宋体" w:hAnsi="新宋体" w:eastAsia="新宋体"/>
          <w:b/>
          <w:sz w:val="21"/>
        </w:rPr>
        <w:t>用废弃的纸、塑料、快递盒和易拉罐制作的非凡作品</w:t>
      </w:r>
      <w:r>
        <w:rPr>
          <w:spacing w:val="-4"/>
          <w:sz w:val="21"/>
        </w:rPr>
        <w:t xml:space="preserve">. </w:t>
      </w:r>
      <w:r>
        <w:rPr>
          <w:sz w:val="21"/>
        </w:rPr>
        <w:t xml:space="preserve">What added a dynamic touch to these specially-created costumes was the stellar performance of our school modeling team. In the end, the audience voted for “Best Design” which was awarded to </w:t>
      </w:r>
      <w:r>
        <w:rPr>
          <w:b/>
          <w:sz w:val="21"/>
        </w:rPr>
        <w:t xml:space="preserve">a delicate necklace made from plastic and cans </w:t>
      </w:r>
      <w:r>
        <w:rPr>
          <w:rFonts w:hint="eastAsia" w:ascii="新宋体" w:hAnsi="新宋体" w:eastAsia="新宋体"/>
          <w:b/>
          <w:spacing w:val="7"/>
          <w:sz w:val="21"/>
        </w:rPr>
        <w:t>一 条由塑料和罐头制成的精致项链</w:t>
      </w:r>
      <w:r>
        <w:rPr>
          <w:spacing w:val="7"/>
          <w:sz w:val="21"/>
        </w:rPr>
        <w:t>.</w:t>
      </w:r>
    </w:p>
    <w:p w14:paraId="70E84F67">
      <w:pPr>
        <w:spacing w:before="0" w:line="338" w:lineRule="auto"/>
        <w:ind w:left="820" w:right="318" w:firstLine="480"/>
        <w:jc w:val="both"/>
        <w:rPr>
          <w:sz w:val="21"/>
        </w:rPr>
      </w:pPr>
      <w:r>
        <w:rPr>
          <w:sz w:val="21"/>
        </w:rPr>
        <w:t xml:space="preserve">The show, with a vibrant and enthusiastic atmosphere, drew thunderous applause and turned out to be a resounding success, which </w:t>
      </w:r>
      <w:r>
        <w:rPr>
          <w:b/>
          <w:sz w:val="21"/>
        </w:rPr>
        <w:t xml:space="preserve">emphasized the potential for innovative solutions to reducing waste </w:t>
      </w:r>
      <w:r>
        <w:rPr>
          <w:rFonts w:hint="eastAsia" w:ascii="新宋体" w:eastAsia="新宋体"/>
          <w:b/>
          <w:sz w:val="21"/>
        </w:rPr>
        <w:t xml:space="preserve">强调了减少浪费的创新解决方法的潜力 </w:t>
      </w:r>
      <w:r>
        <w:rPr>
          <w:sz w:val="21"/>
        </w:rPr>
        <w:t xml:space="preserve">and </w:t>
      </w:r>
      <w:r>
        <w:rPr>
          <w:b/>
          <w:sz w:val="21"/>
        </w:rPr>
        <w:t xml:space="preserve">stimulated us all to assume a role in preserving our planet </w:t>
      </w:r>
      <w:r>
        <w:rPr>
          <w:rFonts w:hint="eastAsia" w:ascii="新宋体" w:eastAsia="新宋体"/>
          <w:b/>
          <w:sz w:val="21"/>
        </w:rPr>
        <w:t>激励我们所有人承担起保护地球的作用</w:t>
      </w:r>
      <w:r>
        <w:rPr>
          <w:sz w:val="21"/>
        </w:rPr>
        <w:t>.</w:t>
      </w:r>
    </w:p>
    <w:p w14:paraId="0F09B367">
      <w:pPr>
        <w:pStyle w:val="7"/>
        <w:spacing w:before="10"/>
        <w:rPr>
          <w:sz w:val="28"/>
        </w:rPr>
      </w:pPr>
    </w:p>
    <w:p w14:paraId="1BD9BECA">
      <w:pPr>
        <w:pStyle w:val="5"/>
        <w:rPr>
          <w:rFonts w:hint="eastAsia" w:ascii="新宋体" w:eastAsia="新宋体"/>
        </w:rPr>
      </w:pPr>
      <w:r>
        <w:rPr>
          <w:rFonts w:hint="eastAsia" w:ascii="新宋体" w:eastAsia="新宋体"/>
        </w:rPr>
        <w:t xml:space="preserve">【典型例题 </w:t>
      </w:r>
      <w:r>
        <w:t>7</w:t>
      </w:r>
      <w:r>
        <w:rPr>
          <w:rFonts w:hint="eastAsia" w:ascii="新宋体" w:eastAsia="新宋体"/>
        </w:rPr>
        <w:t>】</w:t>
      </w:r>
    </w:p>
    <w:p w14:paraId="5D2FEDC9">
      <w:pPr>
        <w:pStyle w:val="7"/>
        <w:spacing w:before="89"/>
        <w:ind w:left="820"/>
      </w:pPr>
      <w:r>
        <w:rPr>
          <w:rFonts w:hint="eastAsia" w:ascii="新宋体" w:hAnsi="新宋体" w:eastAsia="新宋体"/>
        </w:rPr>
        <w:t>（</w:t>
      </w:r>
      <w:r>
        <w:t xml:space="preserve">25 </w:t>
      </w:r>
      <w:r>
        <w:rPr>
          <w:rFonts w:hint="eastAsia" w:ascii="新宋体" w:hAnsi="新宋体" w:eastAsia="新宋体"/>
        </w:rPr>
        <w:t xml:space="preserve">年 </w:t>
      </w:r>
      <w:r>
        <w:t xml:space="preserve">10 </w:t>
      </w:r>
      <w:r>
        <w:rPr>
          <w:rFonts w:hint="eastAsia" w:ascii="新宋体" w:hAnsi="新宋体" w:eastAsia="新宋体"/>
        </w:rPr>
        <w:t xml:space="preserve">月大湾区联考）你校英文报正在举办征文比赛，请你根据以下漫画，以 </w:t>
      </w:r>
      <w:r>
        <w:t>“Growth”</w:t>
      </w:r>
    </w:p>
    <w:p w14:paraId="7C6CFED0">
      <w:pPr>
        <w:pStyle w:val="7"/>
        <w:spacing w:before="91"/>
        <w:ind w:left="820"/>
      </w:pPr>
      <w:r>
        <w:rPr>
          <w:rFonts w:hint="eastAsia" w:ascii="新宋体" w:eastAsia="新宋体"/>
        </w:rPr>
        <w:t>为题，写一篇短文投稿，内容包括</w:t>
      </w:r>
      <w:r>
        <w:t>:</w:t>
      </w:r>
    </w:p>
    <w:p w14:paraId="0DE034B7">
      <w:pPr>
        <w:pStyle w:val="15"/>
        <w:numPr>
          <w:ilvl w:val="0"/>
          <w:numId w:val="70"/>
        </w:numPr>
        <w:tabs>
          <w:tab w:val="left" w:pos="1259"/>
          <w:tab w:val="left" w:pos="1260"/>
        </w:tabs>
        <w:spacing w:before="91" w:after="0" w:line="240" w:lineRule="auto"/>
        <w:ind w:left="1259" w:right="0" w:hanging="439"/>
        <w:jc w:val="left"/>
        <w:rPr>
          <w:rFonts w:hint="eastAsia" w:ascii="新宋体" w:eastAsia="新宋体"/>
          <w:sz w:val="21"/>
        </w:rPr>
      </w:pPr>
      <w:r>
        <w:rPr>
          <w:rFonts w:hint="eastAsia" w:ascii="新宋体" w:eastAsia="新宋体"/>
          <w:w w:val="95"/>
          <w:sz w:val="21"/>
        </w:rPr>
        <w:t>漫画内容</w:t>
      </w:r>
    </w:p>
    <w:p w14:paraId="3538C20E">
      <w:pPr>
        <w:pStyle w:val="15"/>
        <w:numPr>
          <w:ilvl w:val="0"/>
          <w:numId w:val="70"/>
        </w:numPr>
        <w:tabs>
          <w:tab w:val="left" w:pos="1259"/>
          <w:tab w:val="left" w:pos="1260"/>
        </w:tabs>
        <w:spacing w:before="88" w:after="0" w:line="240" w:lineRule="auto"/>
        <w:ind w:left="1259" w:right="0" w:hanging="439"/>
        <w:jc w:val="left"/>
        <w:rPr>
          <w:rFonts w:hint="eastAsia" w:ascii="新宋体" w:eastAsia="新宋体"/>
          <w:sz w:val="21"/>
        </w:rPr>
      </w:pPr>
      <w:r>
        <w:rPr>
          <w:rFonts w:hint="eastAsia" w:ascii="新宋体" w:eastAsia="新宋体"/>
          <w:w w:val="95"/>
          <w:sz w:val="21"/>
        </w:rPr>
        <w:t>你的看法</w:t>
      </w:r>
    </w:p>
    <w:p w14:paraId="3D099016">
      <w:pPr>
        <w:pStyle w:val="6"/>
        <w:spacing w:before="103"/>
        <w:ind w:left="1223" w:right="367"/>
        <w:jc w:val="center"/>
        <w:rPr>
          <w:i/>
        </w:rPr>
      </w:pPr>
      <w:r>
        <w:rPr>
          <w:i/>
        </w:rPr>
        <w:t>Growth</w:t>
      </w:r>
    </w:p>
    <w:p w14:paraId="1F9D4B6D">
      <w:pPr>
        <w:pStyle w:val="7"/>
        <w:spacing w:before="113"/>
        <w:ind w:left="1180"/>
      </w:pPr>
      <w:r>
        <w:rPr>
          <w:u w:val="single"/>
        </w:rPr>
        <w:t>Growth, like a flower, takes time.</w:t>
      </w:r>
    </w:p>
    <w:p w14:paraId="46D368B8">
      <w:pPr>
        <w:spacing w:after="0"/>
        <w:sectPr>
          <w:footerReference r:id="rId10" w:type="default"/>
          <w:pgSz w:w="11910" w:h="16840"/>
          <w:pgMar w:top="1380" w:right="1480" w:bottom="1180" w:left="980" w:header="872" w:footer="993" w:gutter="0"/>
          <w:pgNumType w:start="40"/>
          <w:cols w:space="720" w:num="1"/>
        </w:sectPr>
      </w:pPr>
    </w:p>
    <w:p w14:paraId="675CD607">
      <w:pPr>
        <w:pStyle w:val="7"/>
        <w:spacing w:before="5"/>
        <w:rPr>
          <w:sz w:val="7"/>
        </w:rPr>
      </w:pPr>
    </w:p>
    <w:p w14:paraId="63A16799">
      <w:pPr>
        <w:pStyle w:val="7"/>
        <w:ind w:left="919"/>
        <w:rPr>
          <w:sz w:val="20"/>
        </w:rPr>
      </w:pPr>
      <w:r>
        <w:rPr>
          <w:sz w:val="20"/>
        </w:rPr>
        <w:drawing>
          <wp:inline distT="0" distB="0" distL="0" distR="0">
            <wp:extent cx="5124450" cy="173926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6" cstate="print"/>
                    <a:stretch>
                      <a:fillRect/>
                    </a:stretch>
                  </pic:blipFill>
                  <pic:spPr>
                    <a:xfrm>
                      <a:off x="0" y="0"/>
                      <a:ext cx="5124945" cy="1739265"/>
                    </a:xfrm>
                    <a:prstGeom prst="rect">
                      <a:avLst/>
                    </a:prstGeom>
                  </pic:spPr>
                </pic:pic>
              </a:graphicData>
            </a:graphic>
          </wp:inline>
        </w:drawing>
      </w:r>
    </w:p>
    <w:p w14:paraId="1014FE80">
      <w:pPr>
        <w:pStyle w:val="7"/>
        <w:spacing w:before="1"/>
        <w:rPr>
          <w:sz w:val="6"/>
        </w:rPr>
      </w:pPr>
    </w:p>
    <w:p w14:paraId="7EEAF335">
      <w:pPr>
        <w:spacing w:after="0"/>
        <w:rPr>
          <w:sz w:val="6"/>
        </w:rPr>
        <w:sectPr>
          <w:pgSz w:w="11910" w:h="16840"/>
          <w:pgMar w:top="1380" w:right="1480" w:bottom="1180" w:left="980" w:header="872" w:footer="993" w:gutter="0"/>
          <w:cols w:space="720" w:num="1"/>
        </w:sectPr>
      </w:pPr>
    </w:p>
    <w:p w14:paraId="591A1D4F">
      <w:pPr>
        <w:pStyle w:val="7"/>
        <w:spacing w:before="1"/>
        <w:ind w:left="820"/>
        <w:rPr>
          <w:rFonts w:hint="eastAsia" w:ascii="新宋体" w:eastAsia="新宋体"/>
        </w:rPr>
      </w:pPr>
      <w:r>
        <w:rPr>
          <w:rFonts w:hint="eastAsia" w:ascii="新宋体" w:eastAsia="新宋体"/>
        </w:rPr>
        <w:t>参考范文：</w:t>
      </w:r>
    </w:p>
    <w:p w14:paraId="72F15114">
      <w:pPr>
        <w:pStyle w:val="7"/>
        <w:spacing w:before="1"/>
        <w:rPr>
          <w:rFonts w:ascii="新宋体"/>
          <w:sz w:val="29"/>
        </w:rPr>
      </w:pPr>
      <w:r>
        <w:br w:type="column"/>
      </w:r>
    </w:p>
    <w:p w14:paraId="730C3685">
      <w:pPr>
        <w:pStyle w:val="6"/>
        <w:rPr>
          <w:i/>
        </w:rPr>
      </w:pPr>
      <w:r>
        <w:rPr>
          <w:i/>
        </w:rPr>
        <w:t>Growth</w:t>
      </w:r>
    </w:p>
    <w:p w14:paraId="3B55B266">
      <w:pPr>
        <w:spacing w:after="0"/>
        <w:sectPr>
          <w:type w:val="continuous"/>
          <w:pgSz w:w="11910" w:h="16840"/>
          <w:pgMar w:top="1580" w:right="1480" w:bottom="280" w:left="980" w:header="720" w:footer="720" w:gutter="0"/>
          <w:cols w:equalWidth="0" w:num="2">
            <w:col w:w="1909" w:space="1916"/>
            <w:col w:w="5625"/>
          </w:cols>
        </w:sectPr>
      </w:pPr>
    </w:p>
    <w:p w14:paraId="03F1AFE4">
      <w:pPr>
        <w:pStyle w:val="7"/>
        <w:spacing w:before="114" w:line="352" w:lineRule="auto"/>
        <w:ind w:left="820" w:right="318" w:firstLine="420"/>
        <w:jc w:val="both"/>
      </w:pPr>
      <w:r>
        <w:rPr>
          <w:u w:val="single"/>
        </w:rPr>
        <w:t>Growth, like a flower, takes time.</w:t>
      </w:r>
      <w:r>
        <w:t xml:space="preserve"> Just as the cartoon shows, a boy stares at an empty flowerpot, sighing, “Nothing yet.” But with sunlight and care, a bud finally blooms, making him delighted.</w:t>
      </w:r>
    </w:p>
    <w:p w14:paraId="05B44609">
      <w:pPr>
        <w:pStyle w:val="5"/>
        <w:spacing w:line="253" w:lineRule="exact"/>
        <w:ind w:left="1240"/>
        <w:rPr>
          <w:rFonts w:hint="eastAsia" w:ascii="新宋体" w:eastAsia="新宋体"/>
        </w:rPr>
      </w:pPr>
      <w:r>
        <w:rPr>
          <w:b w:val="0"/>
        </w:rPr>
        <w:t xml:space="preserve">This scene, </w:t>
      </w:r>
      <w:r>
        <w:t xml:space="preserve">simple yet profound </w:t>
      </w:r>
      <w:r>
        <w:rPr>
          <w:rFonts w:hint="eastAsia" w:ascii="新宋体" w:eastAsia="新宋体"/>
        </w:rPr>
        <w:t>简单又深刻</w:t>
      </w:r>
      <w:r>
        <w:rPr>
          <w:b w:val="0"/>
        </w:rPr>
        <w:t xml:space="preserve">, </w:t>
      </w:r>
      <w:r>
        <w:t xml:space="preserve">mirrors the very rhythm of our lives </w:t>
      </w:r>
      <w:r>
        <w:rPr>
          <w:rFonts w:hint="eastAsia" w:ascii="新宋体" w:eastAsia="新宋体"/>
        </w:rPr>
        <w:t>反映了</w:t>
      </w:r>
    </w:p>
    <w:p w14:paraId="41212164">
      <w:pPr>
        <w:spacing w:before="86" w:line="324" w:lineRule="auto"/>
        <w:ind w:left="820" w:right="318" w:firstLine="0"/>
        <w:jc w:val="both"/>
        <w:rPr>
          <w:sz w:val="21"/>
        </w:rPr>
      </w:pPr>
      <w:r>
        <w:rPr>
          <w:rFonts w:hint="eastAsia" w:ascii="新宋体" w:eastAsia="新宋体"/>
          <w:b/>
          <w:sz w:val="21"/>
        </w:rPr>
        <w:t>我们生命的节奏</w:t>
      </w:r>
      <w:r>
        <w:rPr>
          <w:sz w:val="21"/>
        </w:rPr>
        <w:t xml:space="preserve">. In study, </w:t>
      </w:r>
      <w:r>
        <w:rPr>
          <w:b/>
          <w:sz w:val="21"/>
        </w:rPr>
        <w:t xml:space="preserve">progress often hides beneath the surface </w:t>
      </w:r>
      <w:r>
        <w:rPr>
          <w:rFonts w:hint="eastAsia" w:ascii="新宋体" w:eastAsia="新宋体"/>
          <w:b/>
          <w:sz w:val="21"/>
        </w:rPr>
        <w:t>进步往往藏在表面之下</w:t>
      </w:r>
      <w:r>
        <w:rPr>
          <w:sz w:val="21"/>
        </w:rPr>
        <w:t xml:space="preserve">; in pursuing dreams, the path may appear endless. </w:t>
      </w:r>
      <w:r>
        <w:rPr>
          <w:b/>
          <w:sz w:val="21"/>
        </w:rPr>
        <w:t xml:space="preserve">Yet every page we turn, every effort we invest </w:t>
      </w:r>
      <w:r>
        <w:rPr>
          <w:rFonts w:hint="eastAsia" w:ascii="新宋体" w:eastAsia="新宋体"/>
          <w:b/>
          <w:sz w:val="21"/>
        </w:rPr>
        <w:t>我们投入的每一份努力</w:t>
      </w:r>
      <w:r>
        <w:rPr>
          <w:sz w:val="21"/>
        </w:rPr>
        <w:t xml:space="preserve">, is </w:t>
      </w:r>
      <w:r>
        <w:rPr>
          <w:b/>
          <w:sz w:val="21"/>
        </w:rPr>
        <w:t xml:space="preserve">like an unseen root spreading underground </w:t>
      </w:r>
      <w:r>
        <w:rPr>
          <w:rFonts w:hint="eastAsia" w:ascii="新宋体" w:eastAsia="新宋体"/>
          <w:b/>
          <w:sz w:val="21"/>
        </w:rPr>
        <w:t>像未被看见的种子在地底下散开</w:t>
      </w:r>
      <w:r>
        <w:rPr>
          <w:sz w:val="21"/>
        </w:rPr>
        <w:t xml:space="preserve">, quietly </w:t>
      </w:r>
      <w:r>
        <w:rPr>
          <w:b/>
          <w:sz w:val="21"/>
        </w:rPr>
        <w:t xml:space="preserve">preparing for the bloom of tomorrow </w:t>
      </w:r>
      <w:r>
        <w:rPr>
          <w:rFonts w:hint="eastAsia" w:ascii="新宋体" w:eastAsia="新宋体"/>
          <w:b/>
          <w:sz w:val="21"/>
        </w:rPr>
        <w:t>等待着明天的绽放</w:t>
      </w:r>
      <w:r>
        <w:rPr>
          <w:sz w:val="21"/>
        </w:rPr>
        <w:t xml:space="preserve">. Growth whispers to us that </w:t>
      </w:r>
      <w:r>
        <w:rPr>
          <w:b/>
          <w:sz w:val="21"/>
        </w:rPr>
        <w:t xml:space="preserve">patience is not wasted time but silent strength </w:t>
      </w:r>
      <w:r>
        <w:rPr>
          <w:rFonts w:hint="eastAsia" w:ascii="新宋体" w:eastAsia="新宋体"/>
          <w:b/>
          <w:sz w:val="21"/>
        </w:rPr>
        <w:t>耐心不是浪费时间，而是安静的力量</w:t>
      </w:r>
      <w:r>
        <w:rPr>
          <w:sz w:val="21"/>
        </w:rPr>
        <w:t>.</w:t>
      </w:r>
    </w:p>
    <w:p w14:paraId="6C5F0BE1">
      <w:pPr>
        <w:pStyle w:val="5"/>
        <w:spacing w:line="256" w:lineRule="exact"/>
        <w:ind w:left="1240"/>
        <w:rPr>
          <w:rFonts w:hint="eastAsia" w:ascii="新宋体" w:eastAsia="新宋体"/>
        </w:rPr>
      </w:pPr>
      <w:r>
        <w:rPr>
          <w:b w:val="0"/>
        </w:rPr>
        <w:t xml:space="preserve">For students, </w:t>
      </w:r>
      <w:r>
        <w:t xml:space="preserve">growth is the transformation of persistence into progress </w:t>
      </w:r>
      <w:r>
        <w:rPr>
          <w:rFonts w:hint="eastAsia" w:ascii="新宋体" w:eastAsia="新宋体"/>
        </w:rPr>
        <w:t>成长是把耐心变</w:t>
      </w:r>
    </w:p>
    <w:p w14:paraId="4C7D3186">
      <w:pPr>
        <w:spacing w:before="86"/>
        <w:ind w:left="820" w:right="0" w:firstLine="0"/>
        <w:jc w:val="both"/>
        <w:rPr>
          <w:sz w:val="21"/>
        </w:rPr>
      </w:pPr>
      <w:r>
        <w:rPr>
          <w:rFonts w:hint="eastAsia" w:ascii="新宋体" w:eastAsia="新宋体"/>
          <w:b/>
          <w:sz w:val="21"/>
        </w:rPr>
        <w:t>成进步</w:t>
      </w:r>
      <w:r>
        <w:rPr>
          <w:sz w:val="21"/>
        </w:rPr>
        <w:t xml:space="preserve">, </w:t>
      </w:r>
      <w:r>
        <w:rPr>
          <w:b/>
          <w:sz w:val="21"/>
        </w:rPr>
        <w:t xml:space="preserve">of unseen effort into shining achievement </w:t>
      </w:r>
      <w:r>
        <w:rPr>
          <w:rFonts w:hint="eastAsia" w:ascii="新宋体" w:eastAsia="新宋体"/>
          <w:b/>
          <w:sz w:val="21"/>
        </w:rPr>
        <w:t>把默默的努力变成闪耀的成就</w:t>
      </w:r>
      <w:r>
        <w:rPr>
          <w:sz w:val="21"/>
        </w:rPr>
        <w:t>. 115 words</w:t>
      </w:r>
    </w:p>
    <w:p w14:paraId="3A828198">
      <w:pPr>
        <w:pStyle w:val="7"/>
        <w:rPr>
          <w:sz w:val="20"/>
        </w:rPr>
      </w:pPr>
    </w:p>
    <w:p w14:paraId="1FCC94C2">
      <w:pPr>
        <w:pStyle w:val="7"/>
        <w:rPr>
          <w:sz w:val="20"/>
        </w:rPr>
      </w:pPr>
    </w:p>
    <w:p w14:paraId="3D997EE4">
      <w:pPr>
        <w:pStyle w:val="7"/>
        <w:rPr>
          <w:sz w:val="20"/>
        </w:rPr>
      </w:pPr>
    </w:p>
    <w:p w14:paraId="008B9F97">
      <w:pPr>
        <w:pStyle w:val="7"/>
        <w:spacing w:before="7"/>
        <w:rPr>
          <w:sz w:val="11"/>
        </w:rPr>
      </w:pPr>
      <w:r>
        <mc:AlternateContent>
          <mc:Choice Requires="wps">
            <w:drawing>
              <wp:anchor distT="0" distB="0" distL="0" distR="0" simplePos="0" relativeHeight="251663360" behindDoc="1" locked="0" layoutInCell="1" allowOverlap="1">
                <wp:simplePos x="0" y="0"/>
                <wp:positionH relativeFrom="page">
                  <wp:posOffset>1146175</wp:posOffset>
                </wp:positionH>
                <wp:positionV relativeFrom="paragraph">
                  <wp:posOffset>112395</wp:posOffset>
                </wp:positionV>
                <wp:extent cx="4196715" cy="203200"/>
                <wp:effectExtent l="4445" t="4445" r="8890" b="20955"/>
                <wp:wrapTopAndBottom/>
                <wp:docPr id="28" name="文本框 24"/>
                <wp:cNvGraphicFramePr/>
                <a:graphic xmlns:a="http://schemas.openxmlformats.org/drawingml/2006/main">
                  <a:graphicData uri="http://schemas.microsoft.com/office/word/2010/wordprocessingShape">
                    <wps:wsp>
                      <wps:cNvSpPr txBox="1"/>
                      <wps:spPr>
                        <a:xfrm>
                          <a:off x="0" y="0"/>
                          <a:ext cx="4196715" cy="203200"/>
                        </a:xfrm>
                        <a:prstGeom prst="rect">
                          <a:avLst/>
                        </a:prstGeom>
                        <a:noFill/>
                        <a:ln w="6096" cap="flat" cmpd="sng">
                          <a:solidFill>
                            <a:srgbClr val="000000"/>
                          </a:solidFill>
                          <a:prstDash val="solid"/>
                          <a:miter/>
                          <a:headEnd type="none" w="med" len="med"/>
                          <a:tailEnd type="none" w="med" len="med"/>
                        </a:ln>
                      </wps:spPr>
                      <wps:txbx>
                        <w:txbxContent>
                          <w:p w14:paraId="77C92C1A">
                            <w:pPr>
                              <w:spacing w:before="2"/>
                              <w:ind w:left="-1" w:right="-15" w:firstLine="0"/>
                              <w:jc w:val="left"/>
                              <w:rPr>
                                <w:rFonts w:hint="eastAsia" w:ascii="新宋体" w:eastAsia="新宋体"/>
                                <w:sz w:val="24"/>
                              </w:rPr>
                            </w:pPr>
                            <w:bookmarkStart w:id="49" w:name="_bookmark12"/>
                            <w:bookmarkEnd w:id="49"/>
                            <w:bookmarkStart w:id="50" w:name="3.2智育：语言学习、阅读、科技话题、科学研究、观点阐释类"/>
                            <w:bookmarkEnd w:id="50"/>
                            <w:r>
                              <w:rPr>
                                <w:sz w:val="24"/>
                              </w:rPr>
                              <w:t xml:space="preserve">3.2 </w:t>
                            </w:r>
                            <w:r>
                              <w:rPr>
                                <w:rFonts w:hint="eastAsia" w:ascii="新宋体" w:eastAsia="新宋体"/>
                                <w:sz w:val="24"/>
                              </w:rPr>
                              <w:t>智育：语言学习、阅读、科技话题、科学研究、观点阐释类</w:t>
                            </w:r>
                          </w:p>
                        </w:txbxContent>
                      </wps:txbx>
                      <wps:bodyPr lIns="0" tIns="0" rIns="0" bIns="0" upright="1"/>
                    </wps:wsp>
                  </a:graphicData>
                </a:graphic>
              </wp:anchor>
            </w:drawing>
          </mc:Choice>
          <mc:Fallback>
            <w:pict>
              <v:shape id="文本框 24" o:spid="_x0000_s1026" o:spt="202" type="#_x0000_t202" style="position:absolute;left:0pt;margin-left:90.25pt;margin-top:8.85pt;height:16pt;width:330.45pt;mso-position-horizontal-relative:page;mso-wrap-distance-bottom:0pt;mso-wrap-distance-top:0pt;z-index:-251653120;mso-width-relative:page;mso-height-relative:page;" filled="f" stroked="t" coordsize="21600,21600" o:gfxdata="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QE+wO1gAAAAkBAAAPAAAAAAAA&#10;AAEAIAAAACIAAABkcnMvZG93bnJldi54bWxQSwECFAAUAAAACACHTuJAsaswshQCAAAzBAAADgAA&#10;AAAAAAABACAAAAAlAQAAZHJzL2Uyb0RvYy54bWxQSwUGAAAAAAYABgBZAQAAqwUAAAAA&#10;">
                <v:fill on="f" focussize="0,0"/>
                <v:stroke weight="0.48pt" color="#000000" joinstyle="miter"/>
                <v:imagedata o:title=""/>
                <o:lock v:ext="edit" aspectratio="f"/>
                <v:textbox inset="0mm,0mm,0mm,0mm">
                  <w:txbxContent>
                    <w:p w14:paraId="77C92C1A">
                      <w:pPr>
                        <w:spacing w:before="2"/>
                        <w:ind w:left="-1" w:right="-15" w:firstLine="0"/>
                        <w:jc w:val="left"/>
                        <w:rPr>
                          <w:rFonts w:hint="eastAsia" w:ascii="新宋体" w:eastAsia="新宋体"/>
                          <w:sz w:val="24"/>
                        </w:rPr>
                      </w:pPr>
                      <w:bookmarkStart w:id="49" w:name="_bookmark12"/>
                      <w:bookmarkEnd w:id="49"/>
                      <w:bookmarkStart w:id="50" w:name="3.2智育：语言学习、阅读、科技话题、科学研究、观点阐释类"/>
                      <w:bookmarkEnd w:id="50"/>
                      <w:r>
                        <w:rPr>
                          <w:sz w:val="24"/>
                        </w:rPr>
                        <w:t xml:space="preserve">3.2 </w:t>
                      </w:r>
                      <w:r>
                        <w:rPr>
                          <w:rFonts w:hint="eastAsia" w:ascii="新宋体" w:eastAsia="新宋体"/>
                          <w:sz w:val="24"/>
                        </w:rPr>
                        <w:t>智育：语言学习、阅读、科技话题、科学研究、观点阐释类</w:t>
                      </w:r>
                    </w:p>
                  </w:txbxContent>
                </v:textbox>
                <w10:wrap type="topAndBottom"/>
              </v:shape>
            </w:pict>
          </mc:Fallback>
        </mc:AlternateContent>
      </w:r>
    </w:p>
    <w:p w14:paraId="291B63B4">
      <w:pPr>
        <w:pStyle w:val="7"/>
        <w:spacing w:before="6"/>
        <w:rPr>
          <w:sz w:val="7"/>
        </w:rPr>
      </w:pPr>
    </w:p>
    <w:p w14:paraId="13477045">
      <w:pPr>
        <w:spacing w:before="76"/>
        <w:ind w:left="820" w:right="0" w:firstLine="0"/>
        <w:jc w:val="left"/>
        <w:rPr>
          <w:rFonts w:hint="eastAsia" w:ascii="新宋体" w:eastAsia="新宋体"/>
          <w:b/>
          <w:sz w:val="21"/>
        </w:rPr>
      </w:pPr>
      <w:r>
        <w:rPr>
          <w:rFonts w:hint="eastAsia" w:ascii="新宋体" w:eastAsia="新宋体"/>
          <w:b/>
          <w:sz w:val="21"/>
        </w:rPr>
        <w:t xml:space="preserve">【典型例题 </w:t>
      </w:r>
      <w:r>
        <w:rPr>
          <w:b/>
          <w:sz w:val="21"/>
        </w:rPr>
        <w:t>1</w:t>
      </w:r>
      <w:r>
        <w:rPr>
          <w:rFonts w:hint="eastAsia" w:ascii="新宋体" w:eastAsia="新宋体"/>
          <w:b/>
          <w:sz w:val="21"/>
        </w:rPr>
        <w:t>】</w:t>
      </w:r>
    </w:p>
    <w:p w14:paraId="04EBD111">
      <w:pPr>
        <w:pStyle w:val="7"/>
        <w:spacing w:before="89" w:line="319" w:lineRule="auto"/>
        <w:ind w:left="820" w:right="252"/>
        <w:rPr>
          <w:rFonts w:hint="eastAsia" w:ascii="新宋体" w:hAnsi="新宋体" w:eastAsia="新宋体"/>
        </w:rPr>
      </w:pPr>
      <w:r>
        <w:t xml:space="preserve">(24 </w:t>
      </w:r>
      <w:r>
        <w:rPr>
          <w:rFonts w:hint="eastAsia" w:ascii="新宋体" w:hAnsi="新宋体" w:eastAsia="新宋体"/>
        </w:rPr>
        <w:t xml:space="preserve">年 </w:t>
      </w:r>
      <w:r>
        <w:t xml:space="preserve">4 </w:t>
      </w:r>
      <w:r>
        <w:rPr>
          <w:rFonts w:hint="eastAsia" w:ascii="新宋体" w:hAnsi="新宋体" w:eastAsia="新宋体"/>
        </w:rPr>
        <w:t>月杭州二模）本学期你校开设了每周一节的英语文学阅读课，请你就此写一篇短文向校英文报“</w:t>
      </w:r>
      <w:r>
        <w:t>Student Voice</w:t>
      </w:r>
      <w:r>
        <w:rPr>
          <w:rFonts w:hint="eastAsia" w:ascii="新宋体" w:hAnsi="新宋体" w:eastAsia="新宋体"/>
        </w:rPr>
        <w:t>”栏目投稿，内容包括：</w:t>
      </w:r>
    </w:p>
    <w:p w14:paraId="7C001977">
      <w:pPr>
        <w:pStyle w:val="7"/>
        <w:spacing w:before="2"/>
        <w:ind w:left="820"/>
        <w:rPr>
          <w:rFonts w:hint="eastAsia" w:ascii="新宋体" w:eastAsia="新宋体"/>
        </w:rPr>
      </w:pPr>
      <w:r>
        <w:rPr>
          <w:spacing w:val="1"/>
          <w:w w:val="99"/>
        </w:rPr>
        <w:t>1</w:t>
      </w:r>
      <w:r>
        <w:rPr>
          <w:w w:val="99"/>
        </w:rPr>
        <w:t>.</w:t>
      </w:r>
      <w:r>
        <w:rPr>
          <w:spacing w:val="-1"/>
        </w:rPr>
        <w:t xml:space="preserve">  </w:t>
      </w:r>
      <w:r>
        <w:rPr>
          <w:rFonts w:hint="eastAsia" w:ascii="新宋体" w:eastAsia="新宋体"/>
          <w:spacing w:val="-1"/>
          <w:w w:val="99"/>
        </w:rPr>
        <w:t>课程介绍（目的、内容、上课方式等</w:t>
      </w:r>
      <w:r>
        <w:rPr>
          <w:rFonts w:hint="eastAsia" w:ascii="新宋体" w:eastAsia="新宋体"/>
          <w:spacing w:val="-104"/>
          <w:w w:val="99"/>
        </w:rPr>
        <w:t>）</w:t>
      </w:r>
      <w:r>
        <w:rPr>
          <w:rFonts w:hint="eastAsia" w:ascii="新宋体" w:eastAsia="新宋体"/>
          <w:spacing w:val="-1"/>
          <w:w w:val="99"/>
        </w:rPr>
        <w:t>；</w:t>
      </w:r>
      <w:r>
        <w:rPr>
          <w:spacing w:val="1"/>
          <w:w w:val="99"/>
        </w:rPr>
        <w:t>2</w:t>
      </w:r>
      <w:r>
        <w:rPr>
          <w:w w:val="99"/>
        </w:rPr>
        <w:t>.</w:t>
      </w:r>
      <w:r>
        <w:t xml:space="preserve">  </w:t>
      </w:r>
      <w:r>
        <w:rPr>
          <w:rFonts w:hint="eastAsia" w:ascii="新宋体" w:eastAsia="新宋体"/>
          <w:spacing w:val="-1"/>
          <w:w w:val="99"/>
        </w:rPr>
        <w:t>你的收获</w:t>
      </w:r>
    </w:p>
    <w:p w14:paraId="367A5303">
      <w:pPr>
        <w:pStyle w:val="5"/>
        <w:spacing w:before="105"/>
        <w:ind w:left="2552"/>
      </w:pPr>
      <w:r>
        <w:t>English Literature Reading Class Opens a New World</w:t>
      </w:r>
    </w:p>
    <w:p w14:paraId="5AE5BCB5">
      <w:pPr>
        <w:pStyle w:val="7"/>
        <w:rPr>
          <w:b/>
          <w:sz w:val="20"/>
        </w:rPr>
      </w:pPr>
    </w:p>
    <w:p w14:paraId="33FA6925">
      <w:pPr>
        <w:pStyle w:val="7"/>
        <w:spacing w:before="2"/>
        <w:rPr>
          <w:b/>
          <w:sz w:val="20"/>
        </w:rPr>
      </w:pPr>
    </w:p>
    <w:p w14:paraId="07AFF591">
      <w:pPr>
        <w:pStyle w:val="7"/>
        <w:ind w:left="820"/>
        <w:rPr>
          <w:rFonts w:hint="eastAsia" w:ascii="新宋体" w:eastAsia="新宋体"/>
        </w:rPr>
      </w:pPr>
      <w:r>
        <w:t xml:space="preserve">M </w:t>
      </w:r>
      <w:r>
        <w:rPr>
          <w:rFonts w:hint="eastAsia" w:ascii="新宋体" w:eastAsia="新宋体"/>
        </w:rPr>
        <w:t>老师原创范文：</w:t>
      </w:r>
    </w:p>
    <w:p w14:paraId="1EF7F02C">
      <w:pPr>
        <w:pStyle w:val="5"/>
        <w:spacing w:before="102"/>
        <w:ind w:left="2552"/>
      </w:pPr>
      <w:r>
        <w:t>English Literature Reading Class Opens a New World</w:t>
      </w:r>
    </w:p>
    <w:p w14:paraId="28C34EEF">
      <w:pPr>
        <w:pStyle w:val="7"/>
        <w:spacing w:before="116" w:line="357" w:lineRule="auto"/>
        <w:ind w:left="820" w:firstLine="420"/>
      </w:pPr>
      <w:r>
        <w:t>We’ve been fortunate to have a weekly English literature reading class this semester, and I’m eager to share my reflections.</w:t>
      </w:r>
    </w:p>
    <w:p w14:paraId="0CF2B12E">
      <w:pPr>
        <w:pStyle w:val="5"/>
        <w:spacing w:line="256" w:lineRule="exact"/>
        <w:ind w:left="1240"/>
        <w:rPr>
          <w:b w:val="0"/>
        </w:rPr>
      </w:pPr>
      <w:r>
        <w:rPr>
          <w:spacing w:val="-8"/>
        </w:rPr>
        <w:t xml:space="preserve">To </w:t>
      </w:r>
      <w:r>
        <w:t>immerse</w:t>
      </w:r>
      <w:r>
        <w:rPr>
          <w:spacing w:val="-3"/>
        </w:rPr>
        <w:t xml:space="preserve"> </w:t>
      </w:r>
      <w:r>
        <w:t>us</w:t>
      </w:r>
      <w:r>
        <w:rPr>
          <w:spacing w:val="-3"/>
        </w:rPr>
        <w:t xml:space="preserve"> </w:t>
      </w:r>
      <w:r>
        <w:t>in</w:t>
      </w:r>
      <w:r>
        <w:rPr>
          <w:spacing w:val="-3"/>
        </w:rPr>
        <w:t xml:space="preserve"> </w:t>
      </w:r>
      <w:r>
        <w:t>authentic</w:t>
      </w:r>
      <w:r>
        <w:rPr>
          <w:spacing w:val="-3"/>
        </w:rPr>
        <w:t xml:space="preserve"> </w:t>
      </w:r>
      <w:r>
        <w:t>English</w:t>
      </w:r>
      <w:r>
        <w:rPr>
          <w:spacing w:val="-3"/>
        </w:rPr>
        <w:t xml:space="preserve"> </w:t>
      </w:r>
      <w:r>
        <w:t>literature</w:t>
      </w:r>
      <w:r>
        <w:rPr>
          <w:spacing w:val="-6"/>
        </w:rPr>
        <w:t xml:space="preserve"> </w:t>
      </w:r>
      <w:r>
        <w:rPr>
          <w:rFonts w:hint="eastAsia" w:ascii="新宋体" w:eastAsia="新宋体"/>
        </w:rPr>
        <w:t>为了让我们沉浸在真正的英国文学中</w:t>
      </w:r>
      <w:r>
        <w:rPr>
          <w:b w:val="0"/>
          <w:spacing w:val="-1"/>
        </w:rPr>
        <w:t xml:space="preserve">, </w:t>
      </w:r>
      <w:r>
        <w:rPr>
          <w:b w:val="0"/>
        </w:rPr>
        <w:t>this</w:t>
      </w:r>
    </w:p>
    <w:p w14:paraId="62AA1A02">
      <w:pPr>
        <w:spacing w:before="103" w:line="340" w:lineRule="auto"/>
        <w:ind w:left="820" w:right="318" w:firstLine="0"/>
        <w:jc w:val="left"/>
        <w:rPr>
          <w:rFonts w:hint="eastAsia" w:ascii="新宋体" w:hAnsi="新宋体" w:eastAsia="新宋体"/>
          <w:b/>
          <w:sz w:val="21"/>
        </w:rPr>
      </w:pPr>
      <w:r>
        <w:rPr>
          <w:sz w:val="21"/>
        </w:rPr>
        <w:t xml:space="preserve">class is led by Mrs. Green, who selects </w:t>
      </w:r>
      <w:r>
        <w:rPr>
          <w:b/>
          <w:sz w:val="21"/>
        </w:rPr>
        <w:t>captivating fragments from masterpieces, ranging from Shakespeare’s</w:t>
      </w:r>
      <w:r>
        <w:rPr>
          <w:b/>
          <w:spacing w:val="-7"/>
          <w:sz w:val="21"/>
        </w:rPr>
        <w:t xml:space="preserve"> </w:t>
      </w:r>
      <w:r>
        <w:rPr>
          <w:b/>
          <w:sz w:val="21"/>
        </w:rPr>
        <w:t>poetry</w:t>
      </w:r>
      <w:r>
        <w:rPr>
          <w:b/>
          <w:spacing w:val="-5"/>
          <w:sz w:val="21"/>
        </w:rPr>
        <w:t xml:space="preserve"> </w:t>
      </w:r>
      <w:r>
        <w:rPr>
          <w:b/>
          <w:sz w:val="21"/>
        </w:rPr>
        <w:t>to</w:t>
      </w:r>
      <w:r>
        <w:rPr>
          <w:b/>
          <w:spacing w:val="-6"/>
          <w:sz w:val="21"/>
        </w:rPr>
        <w:t xml:space="preserve"> </w:t>
      </w:r>
      <w:r>
        <w:rPr>
          <w:b/>
          <w:sz w:val="21"/>
        </w:rPr>
        <w:t>contemporary</w:t>
      </w:r>
      <w:r>
        <w:rPr>
          <w:b/>
          <w:spacing w:val="-7"/>
          <w:sz w:val="21"/>
        </w:rPr>
        <w:t xml:space="preserve"> </w:t>
      </w:r>
      <w:r>
        <w:rPr>
          <w:b/>
          <w:sz w:val="21"/>
        </w:rPr>
        <w:t>novels</w:t>
      </w:r>
      <w:r>
        <w:rPr>
          <w:b/>
          <w:spacing w:val="-3"/>
          <w:sz w:val="21"/>
        </w:rPr>
        <w:t xml:space="preserve"> </w:t>
      </w:r>
      <w:r>
        <w:rPr>
          <w:rFonts w:hint="eastAsia" w:ascii="新宋体" w:hAnsi="新宋体" w:eastAsia="新宋体"/>
          <w:b/>
          <w:spacing w:val="8"/>
          <w:sz w:val="21"/>
        </w:rPr>
        <w:t>莎士比亚的诗歌到当代小说等杰作中挑选出</w:t>
      </w:r>
    </w:p>
    <w:p w14:paraId="55E5C51A">
      <w:pPr>
        <w:spacing w:after="0" w:line="340" w:lineRule="auto"/>
        <w:jc w:val="left"/>
        <w:rPr>
          <w:rFonts w:hint="eastAsia" w:ascii="新宋体" w:hAnsi="新宋体" w:eastAsia="新宋体"/>
          <w:sz w:val="21"/>
        </w:rPr>
        <w:sectPr>
          <w:type w:val="continuous"/>
          <w:pgSz w:w="11910" w:h="16840"/>
          <w:pgMar w:top="1580" w:right="1480" w:bottom="280" w:left="980" w:header="720" w:footer="720" w:gutter="0"/>
          <w:cols w:space="720" w:num="1"/>
        </w:sectPr>
      </w:pPr>
    </w:p>
    <w:p w14:paraId="2FDB0AC3">
      <w:pPr>
        <w:spacing w:before="88" w:line="324" w:lineRule="auto"/>
        <w:ind w:left="820" w:right="318" w:firstLine="0"/>
        <w:jc w:val="both"/>
        <w:rPr>
          <w:sz w:val="21"/>
        </w:rPr>
      </w:pPr>
      <w:r>
        <w:rPr>
          <w:rFonts w:hint="eastAsia" w:ascii="新宋体" w:eastAsia="新宋体"/>
          <w:b/>
          <w:sz w:val="21"/>
        </w:rPr>
        <w:t>迷人的片段</w:t>
      </w:r>
      <w:r>
        <w:rPr>
          <w:sz w:val="21"/>
        </w:rPr>
        <w:t xml:space="preserve">. Under her guidance, not only do we </w:t>
      </w:r>
      <w:r>
        <w:rPr>
          <w:b/>
          <w:sz w:val="21"/>
        </w:rPr>
        <w:t xml:space="preserve">savor the joy of reading </w:t>
      </w:r>
      <w:r>
        <w:rPr>
          <w:rFonts w:hint="eastAsia" w:ascii="新宋体" w:eastAsia="新宋体"/>
          <w:b/>
          <w:sz w:val="21"/>
        </w:rPr>
        <w:t>享受了阅读的乐趣</w:t>
      </w:r>
      <w:r>
        <w:rPr>
          <w:sz w:val="21"/>
        </w:rPr>
        <w:t xml:space="preserve">, but we also </w:t>
      </w:r>
      <w:r>
        <w:rPr>
          <w:b/>
          <w:sz w:val="21"/>
        </w:rPr>
        <w:t xml:space="preserve">engage in presentations and group discussions to deepen our comprehension </w:t>
      </w:r>
      <w:r>
        <w:rPr>
          <w:rFonts w:hint="eastAsia" w:ascii="新宋体" w:eastAsia="新宋体"/>
          <w:b/>
          <w:sz w:val="21"/>
        </w:rPr>
        <w:t>还参与了演讲和小组讨论，加深了我们的理解</w:t>
      </w:r>
      <w:r>
        <w:rPr>
          <w:sz w:val="21"/>
        </w:rPr>
        <w:t xml:space="preserve">. It is the first time that I have </w:t>
      </w:r>
      <w:r>
        <w:rPr>
          <w:b/>
          <w:sz w:val="21"/>
        </w:rPr>
        <w:t xml:space="preserve">been showered with the charm of English literature </w:t>
      </w:r>
      <w:r>
        <w:rPr>
          <w:rFonts w:hint="eastAsia" w:ascii="新宋体" w:eastAsia="新宋体"/>
          <w:b/>
          <w:sz w:val="21"/>
        </w:rPr>
        <w:t xml:space="preserve">被英国文学如此迷人的魅力所沐浴 </w:t>
      </w:r>
      <w:r>
        <w:rPr>
          <w:sz w:val="21"/>
        </w:rPr>
        <w:t>in such an enchanting way.</w:t>
      </w:r>
    </w:p>
    <w:p w14:paraId="3F6380DF">
      <w:pPr>
        <w:spacing w:before="30"/>
        <w:ind w:left="1240" w:right="0" w:firstLine="0"/>
        <w:jc w:val="left"/>
        <w:rPr>
          <w:b/>
          <w:sz w:val="21"/>
        </w:rPr>
      </w:pPr>
      <w:r>
        <w:rPr>
          <w:sz w:val="21"/>
        </w:rPr>
        <w:t xml:space="preserve">This class indeed has </w:t>
      </w:r>
      <w:r>
        <w:rPr>
          <w:b/>
          <w:sz w:val="21"/>
        </w:rPr>
        <w:t>opened the doors for us to a new world of knowledge and</w:t>
      </w:r>
    </w:p>
    <w:p w14:paraId="63ADD7DC">
      <w:pPr>
        <w:spacing w:before="102"/>
        <w:ind w:left="820" w:right="0" w:firstLine="0"/>
        <w:jc w:val="left"/>
        <w:rPr>
          <w:sz w:val="21"/>
        </w:rPr>
      </w:pPr>
      <w:r>
        <w:rPr>
          <w:b/>
          <w:sz w:val="21"/>
        </w:rPr>
        <w:t xml:space="preserve">enjoyment </w:t>
      </w:r>
      <w:r>
        <w:rPr>
          <w:rFonts w:hint="eastAsia" w:ascii="新宋体" w:eastAsia="新宋体"/>
          <w:b/>
          <w:sz w:val="21"/>
        </w:rPr>
        <w:t>打开了一扇通往知识和快乐新世界的大门</w:t>
      </w:r>
      <w:r>
        <w:rPr>
          <w:sz w:val="21"/>
        </w:rPr>
        <w:t>. 110 words</w:t>
      </w:r>
    </w:p>
    <w:p w14:paraId="14641FA7">
      <w:pPr>
        <w:pStyle w:val="7"/>
        <w:rPr>
          <w:sz w:val="22"/>
        </w:rPr>
      </w:pPr>
    </w:p>
    <w:p w14:paraId="75F2F289">
      <w:pPr>
        <w:pStyle w:val="5"/>
        <w:spacing w:before="195"/>
        <w:rPr>
          <w:rFonts w:hint="eastAsia" w:ascii="新宋体" w:eastAsia="新宋体"/>
        </w:rPr>
      </w:pPr>
      <w:r>
        <w:rPr>
          <w:rFonts w:hint="eastAsia" w:ascii="新宋体" w:eastAsia="新宋体"/>
        </w:rPr>
        <w:t xml:space="preserve">【典型例题 </w:t>
      </w:r>
      <w:r>
        <w:t>2</w:t>
      </w:r>
      <w:r>
        <w:rPr>
          <w:rFonts w:hint="eastAsia" w:ascii="新宋体" w:eastAsia="新宋体"/>
        </w:rPr>
        <w:t>】</w:t>
      </w:r>
    </w:p>
    <w:p w14:paraId="248A74AA">
      <w:pPr>
        <w:pStyle w:val="7"/>
        <w:spacing w:before="91" w:line="319" w:lineRule="auto"/>
        <w:ind w:left="820" w:right="308"/>
        <w:jc w:val="both"/>
        <w:rPr>
          <w:rFonts w:hint="eastAsia" w:ascii="新宋体" w:hAnsi="新宋体" w:eastAsia="新宋体"/>
        </w:rPr>
      </w:pPr>
      <w:r>
        <w:rPr>
          <w:rFonts w:hint="eastAsia" w:ascii="新宋体" w:hAnsi="新宋体" w:eastAsia="新宋体"/>
        </w:rPr>
        <w:t>（</w:t>
      </w:r>
      <w:r>
        <w:t xml:space="preserve">24 </w:t>
      </w:r>
      <w:r>
        <w:rPr>
          <w:rFonts w:hint="eastAsia" w:ascii="新宋体" w:hAnsi="新宋体" w:eastAsia="新宋体"/>
          <w:spacing w:val="-29"/>
        </w:rPr>
        <w:t xml:space="preserve">年 </w:t>
      </w:r>
      <w:r>
        <w:t xml:space="preserve">10 </w:t>
      </w:r>
      <w:r>
        <w:rPr>
          <w:rFonts w:hint="eastAsia" w:ascii="新宋体" w:hAnsi="新宋体" w:eastAsia="新宋体"/>
        </w:rPr>
        <w:t>月高三浙南联盟</w:t>
      </w:r>
      <w:r>
        <w:rPr>
          <w:rFonts w:hint="eastAsia" w:ascii="新宋体" w:hAnsi="新宋体" w:eastAsia="新宋体"/>
          <w:spacing w:val="-37"/>
        </w:rPr>
        <w:t>）</w:t>
      </w:r>
      <w:r>
        <w:rPr>
          <w:rFonts w:hint="eastAsia" w:ascii="新宋体" w:hAnsi="新宋体" w:eastAsia="新宋体"/>
          <w:spacing w:val="-8"/>
        </w:rPr>
        <w:t>假定你是李华，上周五你们班组织了“共读一本书”</w:t>
      </w:r>
      <w:r>
        <w:rPr>
          <w:spacing w:val="-5"/>
        </w:rPr>
        <w:t xml:space="preserve">(Reading </w:t>
      </w:r>
      <w:r>
        <w:t>A Book Together)</w:t>
      </w:r>
      <w:r>
        <w:rPr>
          <w:rFonts w:hint="eastAsia" w:ascii="新宋体" w:hAnsi="新宋体" w:eastAsia="新宋体"/>
          <w:spacing w:val="-9"/>
        </w:rPr>
        <w:t xml:space="preserve">的阅读分享活动，你的英国朋友 </w:t>
      </w:r>
      <w:r>
        <w:t xml:space="preserve">Chris </w:t>
      </w:r>
      <w:r>
        <w:rPr>
          <w:rFonts w:hint="eastAsia" w:ascii="新宋体" w:hAnsi="新宋体" w:eastAsia="新宋体"/>
          <w:spacing w:val="-6"/>
        </w:rPr>
        <w:t>对此很感兴趣。请你给他写一封邮件分享这次经历，内容包括：</w:t>
      </w:r>
    </w:p>
    <w:p w14:paraId="1AAECDEA">
      <w:pPr>
        <w:pStyle w:val="7"/>
        <w:spacing w:before="2"/>
        <w:ind w:left="820"/>
        <w:jc w:val="both"/>
        <w:rPr>
          <w:rFonts w:hint="eastAsia" w:ascii="新宋体" w:eastAsia="新宋体"/>
        </w:rPr>
      </w:pPr>
      <w:r>
        <w:t xml:space="preserve">1. </w:t>
      </w:r>
      <w:r>
        <w:rPr>
          <w:rFonts w:hint="eastAsia" w:ascii="新宋体" w:eastAsia="新宋体"/>
        </w:rPr>
        <w:t>活动介绍；</w:t>
      </w:r>
      <w:r>
        <w:t xml:space="preserve">2. </w:t>
      </w:r>
      <w:r>
        <w:rPr>
          <w:rFonts w:hint="eastAsia" w:ascii="新宋体" w:eastAsia="新宋体"/>
        </w:rPr>
        <w:t>你的收获</w:t>
      </w:r>
    </w:p>
    <w:p w14:paraId="7FB9AE03">
      <w:pPr>
        <w:pStyle w:val="7"/>
        <w:spacing w:before="105"/>
        <w:ind w:left="820"/>
        <w:jc w:val="both"/>
      </w:pPr>
      <w:r>
        <w:t>Dear Chris,</w:t>
      </w:r>
    </w:p>
    <w:p w14:paraId="35BDA42C">
      <w:pPr>
        <w:pStyle w:val="7"/>
        <w:rPr>
          <w:sz w:val="20"/>
        </w:rPr>
      </w:pPr>
    </w:p>
    <w:p w14:paraId="060CFE09">
      <w:pPr>
        <w:spacing w:after="0"/>
        <w:rPr>
          <w:sz w:val="20"/>
        </w:rPr>
        <w:sectPr>
          <w:pgSz w:w="11910" w:h="16840"/>
          <w:pgMar w:top="1380" w:right="1480" w:bottom="1180" w:left="980" w:header="872" w:footer="993" w:gutter="0"/>
          <w:cols w:space="720" w:num="1"/>
        </w:sectPr>
      </w:pPr>
    </w:p>
    <w:p w14:paraId="1FEE0E90">
      <w:pPr>
        <w:pStyle w:val="7"/>
        <w:rPr>
          <w:sz w:val="22"/>
        </w:rPr>
      </w:pPr>
    </w:p>
    <w:p w14:paraId="46306FA3">
      <w:pPr>
        <w:pStyle w:val="7"/>
        <w:rPr>
          <w:sz w:val="22"/>
        </w:rPr>
      </w:pPr>
    </w:p>
    <w:p w14:paraId="031081A4">
      <w:pPr>
        <w:pStyle w:val="7"/>
        <w:rPr>
          <w:sz w:val="22"/>
        </w:rPr>
      </w:pPr>
    </w:p>
    <w:p w14:paraId="320F2D82">
      <w:pPr>
        <w:pStyle w:val="7"/>
        <w:spacing w:before="191"/>
        <w:ind w:left="820"/>
        <w:rPr>
          <w:rFonts w:hint="eastAsia" w:ascii="新宋体" w:eastAsia="新宋体"/>
        </w:rPr>
      </w:pPr>
      <w:r>
        <w:t xml:space="preserve">M </w:t>
      </w:r>
      <w:r>
        <w:rPr>
          <w:rFonts w:hint="eastAsia" w:ascii="新宋体" w:eastAsia="新宋体"/>
        </w:rPr>
        <w:t>老师原创范文：</w:t>
      </w:r>
    </w:p>
    <w:p w14:paraId="301E4DA1">
      <w:pPr>
        <w:pStyle w:val="7"/>
        <w:spacing w:before="102"/>
        <w:ind w:left="820"/>
      </w:pPr>
      <w:r>
        <w:t>Dear Chris,</w:t>
      </w:r>
    </w:p>
    <w:p w14:paraId="666DA605">
      <w:pPr>
        <w:pStyle w:val="7"/>
        <w:spacing w:before="2"/>
      </w:pPr>
      <w:r>
        <w:br w:type="column"/>
      </w:r>
    </w:p>
    <w:p w14:paraId="22B7AA11">
      <w:pPr>
        <w:pStyle w:val="7"/>
        <w:spacing w:line="357" w:lineRule="auto"/>
        <w:ind w:left="820" w:right="136" w:firstLine="45"/>
      </w:pPr>
      <w:r>
        <w:t>Yours, Li Hua</w:t>
      </w:r>
    </w:p>
    <w:p w14:paraId="7F337F3D">
      <w:pPr>
        <w:spacing w:after="0" w:line="357" w:lineRule="auto"/>
        <w:sectPr>
          <w:type w:val="continuous"/>
          <w:pgSz w:w="11910" w:h="16840"/>
          <w:pgMar w:top="1580" w:right="1480" w:bottom="280" w:left="980" w:header="720" w:footer="720" w:gutter="0"/>
          <w:cols w:equalWidth="0" w:num="2">
            <w:col w:w="2569" w:space="5147"/>
            <w:col w:w="1734"/>
          </w:cols>
        </w:sectPr>
      </w:pPr>
    </w:p>
    <w:p w14:paraId="04DF7820">
      <w:pPr>
        <w:pStyle w:val="7"/>
        <w:spacing w:before="119" w:line="355" w:lineRule="auto"/>
        <w:ind w:left="820" w:right="318" w:firstLine="420"/>
        <w:jc w:val="both"/>
      </w:pPr>
      <w:r>
        <w:t>Glad to know that you’re interested in the reading-sharing event named “Reading A Book Together”, which my class held last Friday, I can’t wait to share more details.</w:t>
      </w:r>
    </w:p>
    <w:p w14:paraId="03995A29">
      <w:pPr>
        <w:spacing w:before="0" w:line="324" w:lineRule="auto"/>
        <w:ind w:left="820" w:right="317" w:firstLine="420"/>
        <w:jc w:val="both"/>
        <w:rPr>
          <w:sz w:val="21"/>
        </w:rPr>
      </w:pPr>
      <w:r>
        <w:rPr>
          <w:b/>
          <w:spacing w:val="-10"/>
          <w:sz w:val="21"/>
        </w:rPr>
        <w:t>To</w:t>
      </w:r>
      <w:r>
        <w:rPr>
          <w:b/>
          <w:spacing w:val="-4"/>
          <w:sz w:val="21"/>
        </w:rPr>
        <w:t xml:space="preserve"> </w:t>
      </w:r>
      <w:r>
        <w:rPr>
          <w:b/>
          <w:sz w:val="21"/>
        </w:rPr>
        <w:t>spark</w:t>
      </w:r>
      <w:r>
        <w:rPr>
          <w:b/>
          <w:spacing w:val="-3"/>
          <w:sz w:val="21"/>
        </w:rPr>
        <w:t xml:space="preserve"> </w:t>
      </w:r>
      <w:r>
        <w:rPr>
          <w:b/>
          <w:sz w:val="21"/>
        </w:rPr>
        <w:t>our</w:t>
      </w:r>
      <w:r>
        <w:rPr>
          <w:b/>
          <w:spacing w:val="-9"/>
          <w:sz w:val="21"/>
        </w:rPr>
        <w:t xml:space="preserve"> </w:t>
      </w:r>
      <w:r>
        <w:rPr>
          <w:b/>
          <w:sz w:val="21"/>
        </w:rPr>
        <w:t>interest</w:t>
      </w:r>
      <w:r>
        <w:rPr>
          <w:b/>
          <w:spacing w:val="-7"/>
          <w:sz w:val="21"/>
        </w:rPr>
        <w:t xml:space="preserve"> </w:t>
      </w:r>
      <w:r>
        <w:rPr>
          <w:b/>
          <w:sz w:val="21"/>
        </w:rPr>
        <w:t>in</w:t>
      </w:r>
      <w:r>
        <w:rPr>
          <w:b/>
          <w:spacing w:val="-3"/>
          <w:sz w:val="21"/>
        </w:rPr>
        <w:t xml:space="preserve"> </w:t>
      </w:r>
      <w:r>
        <w:rPr>
          <w:b/>
          <w:sz w:val="21"/>
        </w:rPr>
        <w:t>reading</w:t>
      </w:r>
      <w:r>
        <w:rPr>
          <w:b/>
          <w:spacing w:val="-4"/>
          <w:sz w:val="21"/>
        </w:rPr>
        <w:t xml:space="preserve"> </w:t>
      </w:r>
      <w:r>
        <w:rPr>
          <w:b/>
          <w:sz w:val="21"/>
        </w:rPr>
        <w:t>original</w:t>
      </w:r>
      <w:r>
        <w:rPr>
          <w:b/>
          <w:spacing w:val="-2"/>
          <w:sz w:val="21"/>
        </w:rPr>
        <w:t xml:space="preserve"> </w:t>
      </w:r>
      <w:r>
        <w:rPr>
          <w:b/>
          <w:sz w:val="21"/>
        </w:rPr>
        <w:t>English</w:t>
      </w:r>
      <w:r>
        <w:rPr>
          <w:b/>
          <w:spacing w:val="-4"/>
          <w:sz w:val="21"/>
        </w:rPr>
        <w:t xml:space="preserve"> </w:t>
      </w:r>
      <w:r>
        <w:rPr>
          <w:b/>
          <w:sz w:val="21"/>
        </w:rPr>
        <w:t>books</w:t>
      </w:r>
      <w:r>
        <w:rPr>
          <w:b/>
          <w:spacing w:val="-26"/>
          <w:sz w:val="21"/>
        </w:rPr>
        <w:t xml:space="preserve"> </w:t>
      </w:r>
      <w:r>
        <w:rPr>
          <w:rFonts w:hint="eastAsia" w:ascii="新宋体" w:eastAsia="新宋体"/>
          <w:b/>
          <w:sz w:val="21"/>
        </w:rPr>
        <w:t>为了激发我们阅读英文原版书籍的兴趣</w:t>
      </w:r>
      <w:r>
        <w:rPr>
          <w:spacing w:val="-2"/>
          <w:sz w:val="21"/>
        </w:rPr>
        <w:t xml:space="preserve">, </w:t>
      </w:r>
      <w:r>
        <w:rPr>
          <w:sz w:val="21"/>
        </w:rPr>
        <w:t>we</w:t>
      </w:r>
      <w:r>
        <w:rPr>
          <w:spacing w:val="-2"/>
          <w:sz w:val="21"/>
        </w:rPr>
        <w:t xml:space="preserve"> </w:t>
      </w:r>
      <w:r>
        <w:rPr>
          <w:sz w:val="21"/>
        </w:rPr>
        <w:t>chose</w:t>
      </w:r>
      <w:r>
        <w:rPr>
          <w:spacing w:val="-5"/>
          <w:sz w:val="21"/>
        </w:rPr>
        <w:t xml:space="preserve"> </w:t>
      </w:r>
      <w:r>
        <w:rPr>
          <w:b/>
          <w:sz w:val="21"/>
        </w:rPr>
        <w:t>the</w:t>
      </w:r>
      <w:r>
        <w:rPr>
          <w:b/>
          <w:spacing w:val="-2"/>
          <w:sz w:val="21"/>
        </w:rPr>
        <w:t xml:space="preserve"> </w:t>
      </w:r>
      <w:r>
        <w:rPr>
          <w:b/>
          <w:sz w:val="21"/>
        </w:rPr>
        <w:t>intriguing</w:t>
      </w:r>
      <w:r>
        <w:rPr>
          <w:b/>
          <w:spacing w:val="-1"/>
          <w:sz w:val="21"/>
        </w:rPr>
        <w:t xml:space="preserve"> </w:t>
      </w:r>
      <w:r>
        <w:rPr>
          <w:b/>
          <w:sz w:val="21"/>
        </w:rPr>
        <w:t>novel</w:t>
      </w:r>
      <w:r>
        <w:rPr>
          <w:b/>
          <w:spacing w:val="-4"/>
          <w:sz w:val="21"/>
        </w:rPr>
        <w:t xml:space="preserve"> </w:t>
      </w:r>
      <w:r>
        <w:rPr>
          <w:b/>
          <w:i/>
          <w:spacing w:val="-3"/>
          <w:sz w:val="21"/>
        </w:rPr>
        <w:t>Wonder</w:t>
      </w:r>
      <w:r>
        <w:rPr>
          <w:b/>
          <w:i/>
          <w:spacing w:val="-5"/>
          <w:sz w:val="21"/>
        </w:rPr>
        <w:t xml:space="preserve"> </w:t>
      </w:r>
      <w:r>
        <w:rPr>
          <w:rFonts w:hint="eastAsia" w:ascii="新宋体" w:eastAsia="新宋体"/>
          <w:b/>
          <w:spacing w:val="-3"/>
          <w:sz w:val="21"/>
        </w:rPr>
        <w:t>耐人寻味的小说《奇迹男孩》</w:t>
      </w:r>
      <w:r>
        <w:rPr>
          <w:spacing w:val="-8"/>
          <w:sz w:val="21"/>
        </w:rPr>
        <w:t xml:space="preserve">. </w:t>
      </w:r>
      <w:r>
        <w:rPr>
          <w:sz w:val="21"/>
        </w:rPr>
        <w:t>After</w:t>
      </w:r>
      <w:r>
        <w:rPr>
          <w:spacing w:val="-1"/>
          <w:sz w:val="21"/>
        </w:rPr>
        <w:t xml:space="preserve"> </w:t>
      </w:r>
      <w:r>
        <w:rPr>
          <w:sz w:val="21"/>
        </w:rPr>
        <w:t>two</w:t>
      </w:r>
      <w:r>
        <w:rPr>
          <w:spacing w:val="-2"/>
          <w:sz w:val="21"/>
        </w:rPr>
        <w:t xml:space="preserve"> </w:t>
      </w:r>
      <w:r>
        <w:rPr>
          <w:sz w:val="21"/>
        </w:rPr>
        <w:t xml:space="preserve">weeks of reading, we all engaged in discussion, where some </w:t>
      </w:r>
      <w:r>
        <w:rPr>
          <w:b/>
          <w:sz w:val="21"/>
        </w:rPr>
        <w:t xml:space="preserve">shared their favorite characters and plots </w:t>
      </w:r>
      <w:r>
        <w:rPr>
          <w:rFonts w:hint="eastAsia" w:ascii="新宋体" w:eastAsia="新宋体"/>
          <w:b/>
          <w:spacing w:val="35"/>
          <w:sz w:val="21"/>
        </w:rPr>
        <w:t xml:space="preserve">分享了自己喜欢的人物和情节 </w:t>
      </w:r>
      <w:r>
        <w:rPr>
          <w:spacing w:val="20"/>
          <w:sz w:val="21"/>
        </w:rPr>
        <w:t xml:space="preserve">, </w:t>
      </w:r>
      <w:r>
        <w:rPr>
          <w:sz w:val="21"/>
        </w:rPr>
        <w:t>while</w:t>
      </w:r>
      <w:r>
        <w:rPr>
          <w:spacing w:val="41"/>
          <w:sz w:val="21"/>
        </w:rPr>
        <w:t xml:space="preserve"> </w:t>
      </w:r>
      <w:r>
        <w:rPr>
          <w:sz w:val="21"/>
        </w:rPr>
        <w:t>others</w:t>
      </w:r>
      <w:r>
        <w:rPr>
          <w:spacing w:val="39"/>
          <w:sz w:val="21"/>
        </w:rPr>
        <w:t xml:space="preserve"> </w:t>
      </w:r>
      <w:r>
        <w:rPr>
          <w:b/>
          <w:sz w:val="21"/>
        </w:rPr>
        <w:t>conducted</w:t>
      </w:r>
      <w:r>
        <w:rPr>
          <w:b/>
          <w:spacing w:val="40"/>
          <w:sz w:val="21"/>
        </w:rPr>
        <w:t xml:space="preserve"> </w:t>
      </w:r>
      <w:r>
        <w:rPr>
          <w:b/>
          <w:sz w:val="21"/>
        </w:rPr>
        <w:t>in-depth</w:t>
      </w:r>
      <w:r>
        <w:rPr>
          <w:b/>
          <w:spacing w:val="40"/>
          <w:sz w:val="21"/>
        </w:rPr>
        <w:t xml:space="preserve"> </w:t>
      </w:r>
      <w:r>
        <w:rPr>
          <w:b/>
          <w:sz w:val="21"/>
        </w:rPr>
        <w:t>explorations</w:t>
      </w:r>
      <w:r>
        <w:rPr>
          <w:b/>
          <w:spacing w:val="42"/>
          <w:sz w:val="21"/>
        </w:rPr>
        <w:t xml:space="preserve"> </w:t>
      </w:r>
      <w:r>
        <w:rPr>
          <w:b/>
          <w:sz w:val="21"/>
        </w:rPr>
        <w:t>of</w:t>
      </w:r>
      <w:r>
        <w:rPr>
          <w:b/>
          <w:spacing w:val="39"/>
          <w:sz w:val="21"/>
        </w:rPr>
        <w:t xml:space="preserve"> </w:t>
      </w:r>
      <w:r>
        <w:rPr>
          <w:b/>
          <w:sz w:val="21"/>
        </w:rPr>
        <w:t>the significance</w:t>
      </w:r>
      <w:r>
        <w:rPr>
          <w:b/>
          <w:spacing w:val="-4"/>
          <w:sz w:val="21"/>
        </w:rPr>
        <w:t xml:space="preserve"> </w:t>
      </w:r>
      <w:r>
        <w:rPr>
          <w:b/>
          <w:sz w:val="21"/>
        </w:rPr>
        <w:t>and</w:t>
      </w:r>
      <w:r>
        <w:rPr>
          <w:b/>
          <w:spacing w:val="-3"/>
          <w:sz w:val="21"/>
        </w:rPr>
        <w:t xml:space="preserve"> </w:t>
      </w:r>
      <w:r>
        <w:rPr>
          <w:b/>
          <w:sz w:val="21"/>
        </w:rPr>
        <w:t>its</w:t>
      </w:r>
      <w:r>
        <w:rPr>
          <w:b/>
          <w:spacing w:val="-2"/>
          <w:sz w:val="21"/>
        </w:rPr>
        <w:t xml:space="preserve"> </w:t>
      </w:r>
      <w:r>
        <w:rPr>
          <w:b/>
          <w:sz w:val="21"/>
        </w:rPr>
        <w:t>relevance</w:t>
      </w:r>
      <w:r>
        <w:rPr>
          <w:b/>
          <w:spacing w:val="-3"/>
          <w:sz w:val="21"/>
        </w:rPr>
        <w:t xml:space="preserve"> </w:t>
      </w:r>
      <w:r>
        <w:rPr>
          <w:b/>
          <w:sz w:val="21"/>
        </w:rPr>
        <w:t>to</w:t>
      </w:r>
      <w:r>
        <w:rPr>
          <w:b/>
          <w:spacing w:val="-2"/>
          <w:sz w:val="21"/>
        </w:rPr>
        <w:t xml:space="preserve"> </w:t>
      </w:r>
      <w:r>
        <w:rPr>
          <w:b/>
          <w:sz w:val="21"/>
        </w:rPr>
        <w:t>us</w:t>
      </w:r>
      <w:r>
        <w:rPr>
          <w:b/>
          <w:spacing w:val="-2"/>
          <w:sz w:val="21"/>
        </w:rPr>
        <w:t xml:space="preserve"> </w:t>
      </w:r>
      <w:r>
        <w:rPr>
          <w:rFonts w:hint="eastAsia" w:ascii="新宋体" w:eastAsia="新宋体"/>
          <w:b/>
          <w:sz w:val="21"/>
        </w:rPr>
        <w:t>深入探讨了它对我们的意义和相关性</w:t>
      </w:r>
      <w:r>
        <w:rPr>
          <w:spacing w:val="-3"/>
          <w:sz w:val="21"/>
        </w:rPr>
        <w:t xml:space="preserve">. </w:t>
      </w:r>
      <w:r>
        <w:rPr>
          <w:sz w:val="21"/>
        </w:rPr>
        <w:t>What</w:t>
      </w:r>
      <w:r>
        <w:rPr>
          <w:spacing w:val="-2"/>
          <w:sz w:val="21"/>
        </w:rPr>
        <w:t xml:space="preserve"> </w:t>
      </w:r>
      <w:r>
        <w:rPr>
          <w:sz w:val="21"/>
        </w:rPr>
        <w:t>impressed</w:t>
      </w:r>
      <w:r>
        <w:rPr>
          <w:spacing w:val="-4"/>
          <w:sz w:val="21"/>
        </w:rPr>
        <w:t xml:space="preserve"> </w:t>
      </w:r>
      <w:r>
        <w:rPr>
          <w:sz w:val="21"/>
        </w:rPr>
        <w:t>me most</w:t>
      </w:r>
      <w:r>
        <w:rPr>
          <w:spacing w:val="-1"/>
          <w:sz w:val="21"/>
        </w:rPr>
        <w:t xml:space="preserve"> </w:t>
      </w:r>
      <w:r>
        <w:rPr>
          <w:sz w:val="21"/>
        </w:rPr>
        <w:t>was</w:t>
      </w:r>
      <w:r>
        <w:rPr>
          <w:spacing w:val="2"/>
          <w:sz w:val="21"/>
        </w:rPr>
        <w:t xml:space="preserve"> </w:t>
      </w:r>
      <w:r>
        <w:rPr>
          <w:sz w:val="21"/>
        </w:rPr>
        <w:t>not only</w:t>
      </w:r>
      <w:r>
        <w:rPr>
          <w:spacing w:val="-1"/>
          <w:sz w:val="21"/>
        </w:rPr>
        <w:t xml:space="preserve"> </w:t>
      </w:r>
      <w:r>
        <w:rPr>
          <w:sz w:val="21"/>
        </w:rPr>
        <w:t>my</w:t>
      </w:r>
      <w:r>
        <w:rPr>
          <w:spacing w:val="3"/>
          <w:sz w:val="21"/>
        </w:rPr>
        <w:t xml:space="preserve"> </w:t>
      </w:r>
      <w:r>
        <w:rPr>
          <w:b/>
          <w:sz w:val="21"/>
        </w:rPr>
        <w:t>growing</w:t>
      </w:r>
      <w:r>
        <w:rPr>
          <w:b/>
          <w:spacing w:val="3"/>
          <w:sz w:val="21"/>
        </w:rPr>
        <w:t xml:space="preserve"> </w:t>
      </w:r>
      <w:r>
        <w:rPr>
          <w:b/>
          <w:sz w:val="21"/>
        </w:rPr>
        <w:t>fluency</w:t>
      </w:r>
      <w:r>
        <w:rPr>
          <w:b/>
          <w:spacing w:val="2"/>
          <w:sz w:val="21"/>
        </w:rPr>
        <w:t xml:space="preserve"> </w:t>
      </w:r>
      <w:r>
        <w:rPr>
          <w:b/>
          <w:sz w:val="21"/>
        </w:rPr>
        <w:t>in</w:t>
      </w:r>
      <w:r>
        <w:rPr>
          <w:b/>
          <w:spacing w:val="3"/>
          <w:sz w:val="21"/>
        </w:rPr>
        <w:t xml:space="preserve"> </w:t>
      </w:r>
      <w:r>
        <w:rPr>
          <w:b/>
          <w:sz w:val="21"/>
        </w:rPr>
        <w:t>reading</w:t>
      </w:r>
      <w:r>
        <w:rPr>
          <w:b/>
          <w:spacing w:val="1"/>
          <w:sz w:val="21"/>
        </w:rPr>
        <w:t xml:space="preserve"> </w:t>
      </w:r>
      <w:r>
        <w:rPr>
          <w:b/>
          <w:sz w:val="21"/>
        </w:rPr>
        <w:t>native</w:t>
      </w:r>
      <w:r>
        <w:rPr>
          <w:b/>
          <w:spacing w:val="3"/>
          <w:sz w:val="21"/>
        </w:rPr>
        <w:t xml:space="preserve"> </w:t>
      </w:r>
      <w:r>
        <w:rPr>
          <w:b/>
          <w:sz w:val="21"/>
        </w:rPr>
        <w:t>English</w:t>
      </w:r>
      <w:r>
        <w:rPr>
          <w:b/>
          <w:spacing w:val="2"/>
          <w:sz w:val="21"/>
        </w:rPr>
        <w:t xml:space="preserve"> </w:t>
      </w:r>
      <w:r>
        <w:rPr>
          <w:b/>
          <w:sz w:val="21"/>
        </w:rPr>
        <w:t>works</w:t>
      </w:r>
      <w:r>
        <w:rPr>
          <w:b/>
          <w:spacing w:val="2"/>
          <w:sz w:val="21"/>
        </w:rPr>
        <w:t xml:space="preserve"> </w:t>
      </w:r>
      <w:r>
        <w:rPr>
          <w:rFonts w:hint="eastAsia" w:ascii="新宋体" w:eastAsia="新宋体"/>
          <w:b/>
          <w:spacing w:val="6"/>
          <w:sz w:val="21"/>
        </w:rPr>
        <w:t>我越来越流利地阅读</w:t>
      </w:r>
      <w:r>
        <w:rPr>
          <w:rFonts w:hint="eastAsia" w:ascii="新宋体" w:eastAsia="新宋体"/>
          <w:b/>
          <w:spacing w:val="3"/>
          <w:sz w:val="21"/>
        </w:rPr>
        <w:t xml:space="preserve">英语原著 </w:t>
      </w:r>
      <w:r>
        <w:rPr>
          <w:sz w:val="21"/>
        </w:rPr>
        <w:t>but</w:t>
      </w:r>
      <w:r>
        <w:rPr>
          <w:spacing w:val="-5"/>
          <w:sz w:val="21"/>
        </w:rPr>
        <w:t xml:space="preserve"> </w:t>
      </w:r>
      <w:r>
        <w:rPr>
          <w:sz w:val="21"/>
        </w:rPr>
        <w:t>also</w:t>
      </w:r>
      <w:r>
        <w:rPr>
          <w:spacing w:val="-4"/>
          <w:sz w:val="21"/>
        </w:rPr>
        <w:t xml:space="preserve"> </w:t>
      </w:r>
      <w:r>
        <w:rPr>
          <w:sz w:val="21"/>
        </w:rPr>
        <w:t>how</w:t>
      </w:r>
      <w:r>
        <w:rPr>
          <w:spacing w:val="-3"/>
          <w:sz w:val="21"/>
        </w:rPr>
        <w:t xml:space="preserve"> </w:t>
      </w:r>
      <w:r>
        <w:rPr>
          <w:sz w:val="21"/>
        </w:rPr>
        <w:t>my</w:t>
      </w:r>
      <w:r>
        <w:rPr>
          <w:spacing w:val="-5"/>
          <w:sz w:val="21"/>
        </w:rPr>
        <w:t xml:space="preserve"> </w:t>
      </w:r>
      <w:r>
        <w:rPr>
          <w:sz w:val="21"/>
        </w:rPr>
        <w:t xml:space="preserve">classmates </w:t>
      </w:r>
      <w:r>
        <w:rPr>
          <w:b/>
          <w:sz w:val="21"/>
        </w:rPr>
        <w:t>offered</w:t>
      </w:r>
      <w:r>
        <w:rPr>
          <w:b/>
          <w:spacing w:val="-5"/>
          <w:sz w:val="21"/>
        </w:rPr>
        <w:t xml:space="preserve"> </w:t>
      </w:r>
      <w:r>
        <w:rPr>
          <w:b/>
          <w:sz w:val="21"/>
        </w:rPr>
        <w:t>unique perspectives</w:t>
      </w:r>
      <w:r>
        <w:rPr>
          <w:b/>
          <w:spacing w:val="-4"/>
          <w:sz w:val="21"/>
        </w:rPr>
        <w:t xml:space="preserve"> </w:t>
      </w:r>
      <w:r>
        <w:rPr>
          <w:b/>
          <w:sz w:val="21"/>
        </w:rPr>
        <w:t>on</w:t>
      </w:r>
      <w:r>
        <w:rPr>
          <w:b/>
          <w:spacing w:val="-4"/>
          <w:sz w:val="21"/>
        </w:rPr>
        <w:t xml:space="preserve"> </w:t>
      </w:r>
      <w:r>
        <w:rPr>
          <w:b/>
          <w:sz w:val="21"/>
        </w:rPr>
        <w:t>interpreting</w:t>
      </w:r>
      <w:r>
        <w:rPr>
          <w:b/>
          <w:spacing w:val="-2"/>
          <w:sz w:val="21"/>
        </w:rPr>
        <w:t xml:space="preserve"> </w:t>
      </w:r>
      <w:r>
        <w:rPr>
          <w:b/>
          <w:sz w:val="21"/>
        </w:rPr>
        <w:t>the</w:t>
      </w:r>
      <w:r>
        <w:rPr>
          <w:b/>
          <w:spacing w:val="-1"/>
          <w:sz w:val="21"/>
        </w:rPr>
        <w:t xml:space="preserve"> </w:t>
      </w:r>
      <w:r>
        <w:rPr>
          <w:b/>
          <w:sz w:val="21"/>
        </w:rPr>
        <w:t>story</w:t>
      </w:r>
      <w:r>
        <w:rPr>
          <w:b/>
          <w:spacing w:val="-9"/>
          <w:sz w:val="21"/>
        </w:rPr>
        <w:t xml:space="preserve"> </w:t>
      </w:r>
      <w:r>
        <w:rPr>
          <w:rFonts w:hint="eastAsia" w:ascii="新宋体" w:eastAsia="新宋体"/>
          <w:b/>
          <w:sz w:val="21"/>
        </w:rPr>
        <w:t>对故事的独特解读</w:t>
      </w:r>
      <w:r>
        <w:rPr>
          <w:spacing w:val="-2"/>
          <w:sz w:val="21"/>
        </w:rPr>
        <w:t xml:space="preserve">, </w:t>
      </w:r>
      <w:r>
        <w:rPr>
          <w:sz w:val="21"/>
        </w:rPr>
        <w:t>making</w:t>
      </w:r>
      <w:r>
        <w:rPr>
          <w:spacing w:val="2"/>
          <w:sz w:val="21"/>
        </w:rPr>
        <w:t xml:space="preserve"> </w:t>
      </w:r>
      <w:r>
        <w:rPr>
          <w:sz w:val="21"/>
        </w:rPr>
        <w:t>it</w:t>
      </w:r>
      <w:r>
        <w:rPr>
          <w:spacing w:val="-2"/>
          <w:sz w:val="21"/>
        </w:rPr>
        <w:t xml:space="preserve"> </w:t>
      </w:r>
      <w:r>
        <w:rPr>
          <w:b/>
          <w:sz w:val="21"/>
        </w:rPr>
        <w:t>a</w:t>
      </w:r>
      <w:r>
        <w:rPr>
          <w:b/>
          <w:spacing w:val="-1"/>
          <w:sz w:val="21"/>
        </w:rPr>
        <w:t xml:space="preserve"> </w:t>
      </w:r>
      <w:r>
        <w:rPr>
          <w:b/>
          <w:sz w:val="21"/>
        </w:rPr>
        <w:t>thought-provoking experience</w:t>
      </w:r>
      <w:r>
        <w:rPr>
          <w:b/>
          <w:spacing w:val="2"/>
          <w:sz w:val="21"/>
        </w:rPr>
        <w:t xml:space="preserve"> </w:t>
      </w:r>
      <w:r>
        <w:rPr>
          <w:rFonts w:hint="eastAsia" w:ascii="新宋体" w:eastAsia="新宋体"/>
          <w:b/>
          <w:sz w:val="21"/>
        </w:rPr>
        <w:t>一次发人深省的经历</w:t>
      </w:r>
      <w:r>
        <w:rPr>
          <w:sz w:val="21"/>
        </w:rPr>
        <w:t>.</w:t>
      </w:r>
    </w:p>
    <w:p w14:paraId="75EC8C9D">
      <w:pPr>
        <w:pStyle w:val="7"/>
        <w:spacing w:before="4" w:line="355" w:lineRule="auto"/>
        <w:ind w:left="820" w:right="320" w:firstLine="420"/>
        <w:jc w:val="both"/>
      </w:pPr>
      <w:r>
        <w:t>I know you’ve read the book too. What do you think of it? Looking forward to hearing your thoughts! 125 words</w:t>
      </w:r>
    </w:p>
    <w:p w14:paraId="11253540">
      <w:pPr>
        <w:pStyle w:val="7"/>
        <w:spacing w:before="3" w:line="355" w:lineRule="auto"/>
        <w:ind w:left="8488" w:right="318" w:firstLine="45"/>
        <w:jc w:val="right"/>
      </w:pPr>
      <w:r>
        <w:t>Yours,</w:t>
      </w:r>
      <w:r>
        <w:rPr>
          <w:w w:val="99"/>
        </w:rPr>
        <w:t xml:space="preserve"> </w:t>
      </w:r>
      <w:r>
        <w:t>Li Hua</w:t>
      </w:r>
    </w:p>
    <w:p w14:paraId="539B82E9">
      <w:pPr>
        <w:pStyle w:val="7"/>
        <w:spacing w:before="2"/>
        <w:rPr>
          <w:sz w:val="30"/>
        </w:rPr>
      </w:pPr>
    </w:p>
    <w:p w14:paraId="164BB540">
      <w:pPr>
        <w:pStyle w:val="5"/>
        <w:rPr>
          <w:rFonts w:hint="eastAsia" w:ascii="新宋体" w:eastAsia="新宋体"/>
        </w:rPr>
      </w:pPr>
      <w:r>
        <w:rPr>
          <w:rFonts w:hint="eastAsia" w:ascii="新宋体" w:eastAsia="新宋体"/>
        </w:rPr>
        <w:t xml:space="preserve">【典型例题 </w:t>
      </w:r>
      <w:r>
        <w:t>3</w:t>
      </w:r>
      <w:r>
        <w:rPr>
          <w:rFonts w:hint="eastAsia" w:ascii="新宋体" w:eastAsia="新宋体"/>
        </w:rPr>
        <w:t>】</w:t>
      </w:r>
    </w:p>
    <w:p w14:paraId="53E6D76C">
      <w:pPr>
        <w:pStyle w:val="7"/>
        <w:spacing w:before="88" w:line="321" w:lineRule="auto"/>
        <w:ind w:left="820" w:right="108"/>
        <w:rPr>
          <w:rFonts w:hint="eastAsia" w:ascii="新宋体" w:hAnsi="新宋体" w:eastAsia="新宋体"/>
        </w:rPr>
      </w:pPr>
      <w:r>
        <w:rPr>
          <w:rFonts w:hint="eastAsia" w:ascii="新宋体" w:hAnsi="新宋体" w:eastAsia="新宋体"/>
        </w:rPr>
        <w:t>（</w:t>
      </w:r>
      <w:r>
        <w:t xml:space="preserve">24 </w:t>
      </w:r>
      <w:r>
        <w:rPr>
          <w:rFonts w:hint="eastAsia" w:ascii="新宋体" w:hAnsi="新宋体" w:eastAsia="新宋体"/>
          <w:spacing w:val="-28"/>
        </w:rPr>
        <w:t xml:space="preserve">年 </w:t>
      </w:r>
      <w:r>
        <w:t xml:space="preserve">11 </w:t>
      </w:r>
      <w:r>
        <w:rPr>
          <w:rFonts w:hint="eastAsia" w:ascii="新宋体" w:hAnsi="新宋体" w:eastAsia="新宋体"/>
        </w:rPr>
        <w:t>月温州一模</w:t>
      </w:r>
      <w:r>
        <w:rPr>
          <w:rFonts w:hint="eastAsia" w:ascii="新宋体" w:hAnsi="新宋体" w:eastAsia="新宋体"/>
          <w:spacing w:val="-58"/>
        </w:rPr>
        <w:t>）</w:t>
      </w:r>
      <w:r>
        <w:rPr>
          <w:rFonts w:hint="eastAsia" w:ascii="新宋体" w:hAnsi="新宋体" w:eastAsia="新宋体"/>
          <w:spacing w:val="-12"/>
        </w:rPr>
        <w:t xml:space="preserve">假定你是李华，你的英国朋友 </w:t>
      </w:r>
      <w:r>
        <w:t xml:space="preserve">Jasper </w:t>
      </w:r>
      <w:r>
        <w:rPr>
          <w:rFonts w:hint="eastAsia" w:ascii="新宋体" w:hAnsi="新宋体" w:eastAsia="新宋体"/>
          <w:spacing w:val="-8"/>
        </w:rPr>
        <w:t>对你在“科学三分钟”</w:t>
      </w:r>
      <w:r>
        <w:rPr>
          <w:spacing w:val="-6"/>
        </w:rPr>
        <w:t xml:space="preserve">(3-minute </w:t>
      </w:r>
      <w:r>
        <w:t>Science Speech Activity)</w:t>
      </w:r>
      <w:r>
        <w:rPr>
          <w:rFonts w:hint="eastAsia" w:ascii="新宋体" w:hAnsi="新宋体" w:eastAsia="新宋体"/>
          <w:spacing w:val="-7"/>
        </w:rPr>
        <w:t>中介绍的生物多样性研究很感兴趣，想了解你如何应对研究中的挑战。请你写一封邮件回复，内容包括：</w:t>
      </w:r>
    </w:p>
    <w:p w14:paraId="4B6A8F18">
      <w:pPr>
        <w:spacing w:before="0" w:line="273" w:lineRule="exact"/>
        <w:ind w:left="820" w:right="0" w:firstLine="0"/>
        <w:jc w:val="left"/>
        <w:rPr>
          <w:rFonts w:hint="eastAsia" w:ascii="新宋体" w:eastAsia="新宋体"/>
          <w:sz w:val="22"/>
        </w:rPr>
      </w:pPr>
      <w:r>
        <w:rPr>
          <w:sz w:val="22"/>
        </w:rPr>
        <w:t xml:space="preserve">1. </w:t>
      </w:r>
      <w:r>
        <w:rPr>
          <w:rFonts w:hint="eastAsia" w:ascii="新宋体" w:eastAsia="新宋体"/>
          <w:sz w:val="22"/>
        </w:rPr>
        <w:t>研究困难；</w:t>
      </w:r>
      <w:r>
        <w:rPr>
          <w:sz w:val="22"/>
        </w:rPr>
        <w:t xml:space="preserve">2. </w:t>
      </w:r>
      <w:r>
        <w:rPr>
          <w:rFonts w:hint="eastAsia" w:ascii="新宋体" w:eastAsia="新宋体"/>
          <w:sz w:val="22"/>
        </w:rPr>
        <w:t>解决方法</w:t>
      </w:r>
    </w:p>
    <w:p w14:paraId="28691B20">
      <w:pPr>
        <w:spacing w:after="0" w:line="273" w:lineRule="exact"/>
        <w:jc w:val="left"/>
        <w:rPr>
          <w:rFonts w:hint="eastAsia" w:ascii="新宋体" w:eastAsia="新宋体"/>
          <w:sz w:val="22"/>
        </w:rPr>
        <w:sectPr>
          <w:type w:val="continuous"/>
          <w:pgSz w:w="11910" w:h="16840"/>
          <w:pgMar w:top="1580" w:right="1480" w:bottom="280" w:left="980" w:header="720" w:footer="720" w:gutter="0"/>
          <w:cols w:space="720" w:num="1"/>
        </w:sectPr>
      </w:pPr>
    </w:p>
    <w:p w14:paraId="5DCB6BF0">
      <w:pPr>
        <w:pStyle w:val="7"/>
        <w:spacing w:before="101"/>
        <w:ind w:left="820"/>
      </w:pPr>
      <w:r>
        <w:t>Dear Jasper</w:t>
      </w:r>
    </w:p>
    <w:p w14:paraId="57981E8A">
      <w:pPr>
        <w:pStyle w:val="7"/>
        <w:rPr>
          <w:sz w:val="22"/>
        </w:rPr>
      </w:pPr>
    </w:p>
    <w:p w14:paraId="19D531DD">
      <w:pPr>
        <w:pStyle w:val="7"/>
        <w:rPr>
          <w:sz w:val="22"/>
        </w:rPr>
      </w:pPr>
    </w:p>
    <w:p w14:paraId="1A0700E6">
      <w:pPr>
        <w:pStyle w:val="7"/>
        <w:spacing w:before="6"/>
        <w:rPr>
          <w:sz w:val="27"/>
        </w:rPr>
      </w:pPr>
    </w:p>
    <w:p w14:paraId="36802D98">
      <w:pPr>
        <w:pStyle w:val="7"/>
        <w:ind w:left="820"/>
        <w:rPr>
          <w:rFonts w:hint="eastAsia" w:ascii="新宋体" w:eastAsia="新宋体"/>
        </w:rPr>
      </w:pPr>
      <w:r>
        <w:t xml:space="preserve">M </w:t>
      </w:r>
      <w:r>
        <w:rPr>
          <w:rFonts w:hint="eastAsia" w:ascii="新宋体" w:eastAsia="新宋体"/>
        </w:rPr>
        <w:t>老师原创范文：</w:t>
      </w:r>
    </w:p>
    <w:p w14:paraId="1C257EFB">
      <w:pPr>
        <w:pStyle w:val="7"/>
        <w:spacing w:before="103"/>
        <w:ind w:left="820"/>
      </w:pPr>
      <w:r>
        <w:t>Dear Jasper,</w:t>
      </w:r>
    </w:p>
    <w:p w14:paraId="0324A6FA">
      <w:pPr>
        <w:pStyle w:val="7"/>
        <w:rPr>
          <w:sz w:val="22"/>
        </w:rPr>
      </w:pPr>
      <w:r>
        <w:br w:type="column"/>
      </w:r>
    </w:p>
    <w:p w14:paraId="50A69EE1">
      <w:pPr>
        <w:pStyle w:val="7"/>
        <w:spacing w:before="1"/>
        <w:rPr>
          <w:sz w:val="18"/>
        </w:rPr>
      </w:pPr>
    </w:p>
    <w:p w14:paraId="3764E4B6">
      <w:pPr>
        <w:pStyle w:val="7"/>
        <w:spacing w:before="1" w:line="355" w:lineRule="auto"/>
        <w:ind w:left="820" w:right="136" w:firstLine="45"/>
      </w:pPr>
      <w:r>
        <w:t>Yours, Li Hua</w:t>
      </w:r>
    </w:p>
    <w:p w14:paraId="6C347350">
      <w:pPr>
        <w:spacing w:after="0" w:line="355" w:lineRule="auto"/>
        <w:sectPr>
          <w:pgSz w:w="11910" w:h="16840"/>
          <w:pgMar w:top="1380" w:right="1480" w:bottom="1180" w:left="980" w:header="872" w:footer="993" w:gutter="0"/>
          <w:cols w:equalWidth="0" w:num="2">
            <w:col w:w="2569" w:space="5147"/>
            <w:col w:w="1734"/>
          </w:cols>
        </w:sectPr>
      </w:pPr>
    </w:p>
    <w:p w14:paraId="5A490FA6">
      <w:pPr>
        <w:spacing w:before="104" w:line="331" w:lineRule="auto"/>
        <w:ind w:left="820" w:right="455" w:firstLine="420"/>
        <w:jc w:val="left"/>
        <w:rPr>
          <w:sz w:val="21"/>
        </w:rPr>
      </w:pPr>
      <w:r>
        <w:rPr>
          <w:sz w:val="21"/>
        </w:rPr>
        <w:t xml:space="preserve">Glad to know that you’re curious about </w:t>
      </w:r>
      <w:r>
        <w:rPr>
          <w:b/>
          <w:sz w:val="21"/>
        </w:rPr>
        <w:t xml:space="preserve">my biodiversity research </w:t>
      </w:r>
      <w:r>
        <w:rPr>
          <w:rFonts w:hint="eastAsia" w:ascii="新宋体" w:hAnsi="新宋体" w:eastAsia="新宋体"/>
          <w:b/>
          <w:sz w:val="21"/>
        </w:rPr>
        <w:t>我的生物多样性研究</w:t>
      </w:r>
      <w:r>
        <w:rPr>
          <w:sz w:val="21"/>
        </w:rPr>
        <w:t>, I’m writing to share more details with you.</w:t>
      </w:r>
    </w:p>
    <w:p w14:paraId="361C3A8B">
      <w:pPr>
        <w:spacing w:before="13" w:line="328" w:lineRule="auto"/>
        <w:ind w:left="820" w:right="273" w:firstLine="420"/>
        <w:jc w:val="left"/>
        <w:rPr>
          <w:sz w:val="21"/>
        </w:rPr>
      </w:pPr>
      <w:r>
        <w:rPr>
          <w:sz w:val="21"/>
        </w:rPr>
        <w:t xml:space="preserve">One of the biggest difficulties I faced was </w:t>
      </w:r>
      <w:r>
        <w:rPr>
          <w:b/>
          <w:sz w:val="21"/>
        </w:rPr>
        <w:t xml:space="preserve">finding the right species to observe </w:t>
      </w:r>
      <w:r>
        <w:rPr>
          <w:rFonts w:hint="eastAsia" w:ascii="新宋体" w:eastAsia="新宋体"/>
          <w:b/>
          <w:sz w:val="21"/>
        </w:rPr>
        <w:t xml:space="preserve">找到合适的物种来观察 </w:t>
      </w:r>
      <w:r>
        <w:rPr>
          <w:sz w:val="21"/>
        </w:rPr>
        <w:t xml:space="preserve">in their natural environment </w:t>
      </w:r>
      <w:r>
        <w:rPr>
          <w:b/>
          <w:sz w:val="21"/>
        </w:rPr>
        <w:t xml:space="preserve">to collect accurate data </w:t>
      </w:r>
      <w:r>
        <w:rPr>
          <w:rFonts w:hint="eastAsia" w:ascii="新宋体" w:eastAsia="新宋体"/>
          <w:b/>
          <w:sz w:val="21"/>
        </w:rPr>
        <w:t>收集准确的数据</w:t>
      </w:r>
      <w:r>
        <w:rPr>
          <w:sz w:val="21"/>
        </w:rPr>
        <w:t xml:space="preserve">. Besides, human activities often cause unexpected changes in these habitats when observed, </w:t>
      </w:r>
      <w:r>
        <w:rPr>
          <w:b/>
          <w:sz w:val="21"/>
        </w:rPr>
        <w:t xml:space="preserve">further complicating the tracking of long-term patterns </w:t>
      </w:r>
      <w:r>
        <w:rPr>
          <w:rFonts w:hint="eastAsia" w:ascii="新宋体" w:eastAsia="新宋体"/>
          <w:b/>
          <w:sz w:val="21"/>
        </w:rPr>
        <w:t>使长期模式的追踪进一步复杂化</w:t>
      </w:r>
      <w:r>
        <w:rPr>
          <w:sz w:val="21"/>
        </w:rPr>
        <w:t xml:space="preserve">. To solve these problems, I borrowed </w:t>
      </w:r>
      <w:r>
        <w:rPr>
          <w:b/>
          <w:sz w:val="21"/>
        </w:rPr>
        <w:t xml:space="preserve">drones and camera traps </w:t>
      </w:r>
      <w:r>
        <w:rPr>
          <w:rFonts w:hint="eastAsia" w:ascii="新宋体" w:eastAsia="新宋体"/>
          <w:b/>
          <w:sz w:val="21"/>
        </w:rPr>
        <w:t xml:space="preserve">无人机和相机带 </w:t>
      </w:r>
      <w:r>
        <w:rPr>
          <w:sz w:val="21"/>
        </w:rPr>
        <w:t xml:space="preserve">from our school to </w:t>
      </w:r>
      <w:r>
        <w:rPr>
          <w:b/>
          <w:sz w:val="21"/>
        </w:rPr>
        <w:t xml:space="preserve">monitor ecosystems without disturbing the animals </w:t>
      </w:r>
      <w:r>
        <w:rPr>
          <w:sz w:val="21"/>
        </w:rPr>
        <w:t xml:space="preserve">and </w:t>
      </w:r>
      <w:r>
        <w:rPr>
          <w:b/>
          <w:sz w:val="21"/>
        </w:rPr>
        <w:t xml:space="preserve">reached out to local communities for real-time updates on the conditions of the habitats </w:t>
      </w:r>
      <w:r>
        <w:rPr>
          <w:rFonts w:hint="eastAsia" w:ascii="新宋体" w:eastAsia="新宋体"/>
          <w:b/>
          <w:sz w:val="21"/>
        </w:rPr>
        <w:t>在不打扰动物的情况下监测生态系统，并与当地社区联系，实时更新栖息地的状况</w:t>
      </w:r>
      <w:r>
        <w:rPr>
          <w:sz w:val="21"/>
        </w:rPr>
        <w:t>.</w:t>
      </w:r>
    </w:p>
    <w:p w14:paraId="5F16F7F3">
      <w:pPr>
        <w:spacing w:before="0" w:line="321" w:lineRule="auto"/>
        <w:ind w:left="820" w:right="459" w:firstLine="420"/>
        <w:jc w:val="both"/>
        <w:rPr>
          <w:sz w:val="21"/>
        </w:rPr>
      </w:pPr>
      <w:r>
        <w:rPr>
          <w:sz w:val="21"/>
        </w:rPr>
        <w:t>This</w:t>
      </w:r>
      <w:r>
        <w:rPr>
          <w:spacing w:val="-3"/>
          <w:sz w:val="21"/>
        </w:rPr>
        <w:t xml:space="preserve"> </w:t>
      </w:r>
      <w:r>
        <w:rPr>
          <w:sz w:val="21"/>
        </w:rPr>
        <w:t>is</w:t>
      </w:r>
      <w:r>
        <w:rPr>
          <w:spacing w:val="-2"/>
          <w:sz w:val="21"/>
        </w:rPr>
        <w:t xml:space="preserve"> </w:t>
      </w:r>
      <w:r>
        <w:rPr>
          <w:sz w:val="21"/>
        </w:rPr>
        <w:t>the</w:t>
      </w:r>
      <w:r>
        <w:rPr>
          <w:spacing w:val="-2"/>
          <w:sz w:val="21"/>
        </w:rPr>
        <w:t xml:space="preserve"> </w:t>
      </w:r>
      <w:r>
        <w:rPr>
          <w:b/>
          <w:sz w:val="21"/>
        </w:rPr>
        <w:t>behind-the-scene</w:t>
      </w:r>
      <w:r>
        <w:rPr>
          <w:b/>
          <w:spacing w:val="-1"/>
          <w:sz w:val="21"/>
        </w:rPr>
        <w:t xml:space="preserve"> </w:t>
      </w:r>
      <w:r>
        <w:rPr>
          <w:b/>
          <w:sz w:val="21"/>
        </w:rPr>
        <w:t>story</w:t>
      </w:r>
      <w:r>
        <w:rPr>
          <w:b/>
          <w:spacing w:val="-4"/>
          <w:sz w:val="21"/>
        </w:rPr>
        <w:t xml:space="preserve"> </w:t>
      </w:r>
      <w:r>
        <w:rPr>
          <w:rFonts w:hint="eastAsia" w:ascii="新宋体" w:hAnsi="新宋体" w:eastAsia="新宋体"/>
          <w:b/>
          <w:spacing w:val="-1"/>
          <w:sz w:val="21"/>
        </w:rPr>
        <w:t xml:space="preserve">幕后故事 </w:t>
      </w:r>
      <w:r>
        <w:rPr>
          <w:sz w:val="21"/>
        </w:rPr>
        <w:t>for</w:t>
      </w:r>
      <w:r>
        <w:rPr>
          <w:spacing w:val="-5"/>
          <w:sz w:val="21"/>
        </w:rPr>
        <w:t xml:space="preserve"> </w:t>
      </w:r>
      <w:r>
        <w:rPr>
          <w:sz w:val="21"/>
        </w:rPr>
        <w:t>my</w:t>
      </w:r>
      <w:r>
        <w:rPr>
          <w:spacing w:val="-2"/>
          <w:sz w:val="21"/>
        </w:rPr>
        <w:t xml:space="preserve"> </w:t>
      </w:r>
      <w:r>
        <w:rPr>
          <w:sz w:val="21"/>
        </w:rPr>
        <w:t>presentation</w:t>
      </w:r>
      <w:r>
        <w:rPr>
          <w:spacing w:val="-1"/>
          <w:sz w:val="21"/>
        </w:rPr>
        <w:t xml:space="preserve"> </w:t>
      </w:r>
      <w:r>
        <w:rPr>
          <w:sz w:val="21"/>
        </w:rPr>
        <w:t>at</w:t>
      </w:r>
      <w:r>
        <w:rPr>
          <w:spacing w:val="-3"/>
          <w:sz w:val="21"/>
        </w:rPr>
        <w:t xml:space="preserve"> </w:t>
      </w:r>
      <w:r>
        <w:rPr>
          <w:sz w:val="21"/>
        </w:rPr>
        <w:t>the</w:t>
      </w:r>
      <w:r>
        <w:rPr>
          <w:spacing w:val="-3"/>
          <w:sz w:val="21"/>
        </w:rPr>
        <w:t xml:space="preserve"> “</w:t>
      </w:r>
      <w:r>
        <w:rPr>
          <w:sz w:val="21"/>
        </w:rPr>
        <w:t>3-minute</w:t>
      </w:r>
      <w:r>
        <w:rPr>
          <w:spacing w:val="-1"/>
          <w:sz w:val="21"/>
        </w:rPr>
        <w:t xml:space="preserve"> </w:t>
      </w:r>
      <w:r>
        <w:rPr>
          <w:sz w:val="21"/>
        </w:rPr>
        <w:t>Science Speech</w:t>
      </w:r>
      <w:r>
        <w:rPr>
          <w:spacing w:val="-15"/>
          <w:sz w:val="21"/>
        </w:rPr>
        <w:t xml:space="preserve"> </w:t>
      </w:r>
      <w:r>
        <w:rPr>
          <w:sz w:val="21"/>
        </w:rPr>
        <w:t>Activity</w:t>
      </w:r>
      <w:r>
        <w:rPr>
          <w:spacing w:val="-2"/>
          <w:sz w:val="21"/>
        </w:rPr>
        <w:t xml:space="preserve">,” </w:t>
      </w:r>
      <w:r>
        <w:rPr>
          <w:sz w:val="21"/>
        </w:rPr>
        <w:t>and</w:t>
      </w:r>
      <w:r>
        <w:rPr>
          <w:spacing w:val="-5"/>
          <w:sz w:val="21"/>
        </w:rPr>
        <w:t xml:space="preserve"> </w:t>
      </w:r>
      <w:r>
        <w:rPr>
          <w:sz w:val="21"/>
        </w:rPr>
        <w:t>I</w:t>
      </w:r>
      <w:r>
        <w:rPr>
          <w:spacing w:val="-5"/>
          <w:sz w:val="21"/>
        </w:rPr>
        <w:t xml:space="preserve"> </w:t>
      </w:r>
      <w:r>
        <w:rPr>
          <w:sz w:val="21"/>
        </w:rPr>
        <w:t>hope</w:t>
      </w:r>
      <w:r>
        <w:rPr>
          <w:spacing w:val="-6"/>
          <w:sz w:val="21"/>
        </w:rPr>
        <w:t xml:space="preserve"> </w:t>
      </w:r>
      <w:r>
        <w:rPr>
          <w:sz w:val="21"/>
        </w:rPr>
        <w:t>it</w:t>
      </w:r>
      <w:r>
        <w:rPr>
          <w:spacing w:val="-3"/>
          <w:sz w:val="21"/>
        </w:rPr>
        <w:t xml:space="preserve"> </w:t>
      </w:r>
      <w:r>
        <w:rPr>
          <w:sz w:val="21"/>
        </w:rPr>
        <w:t>can</w:t>
      </w:r>
      <w:r>
        <w:rPr>
          <w:spacing w:val="-5"/>
          <w:sz w:val="21"/>
        </w:rPr>
        <w:t xml:space="preserve"> </w:t>
      </w:r>
      <w:r>
        <w:rPr>
          <w:b/>
          <w:sz w:val="21"/>
        </w:rPr>
        <w:t>help</w:t>
      </w:r>
      <w:r>
        <w:rPr>
          <w:b/>
          <w:spacing w:val="-4"/>
          <w:sz w:val="21"/>
        </w:rPr>
        <w:t xml:space="preserve"> </w:t>
      </w:r>
      <w:r>
        <w:rPr>
          <w:b/>
          <w:sz w:val="21"/>
        </w:rPr>
        <w:t>your</w:t>
      </w:r>
      <w:r>
        <w:rPr>
          <w:b/>
          <w:spacing w:val="-6"/>
          <w:sz w:val="21"/>
        </w:rPr>
        <w:t xml:space="preserve"> </w:t>
      </w:r>
      <w:r>
        <w:rPr>
          <w:b/>
          <w:sz w:val="21"/>
        </w:rPr>
        <w:t>upcoming</w:t>
      </w:r>
      <w:r>
        <w:rPr>
          <w:b/>
          <w:spacing w:val="-4"/>
          <w:sz w:val="21"/>
        </w:rPr>
        <w:t xml:space="preserve"> </w:t>
      </w:r>
      <w:r>
        <w:rPr>
          <w:b/>
          <w:sz w:val="21"/>
        </w:rPr>
        <w:t>research</w:t>
      </w:r>
      <w:r>
        <w:rPr>
          <w:b/>
          <w:spacing w:val="-3"/>
          <w:sz w:val="21"/>
        </w:rPr>
        <w:t xml:space="preserve"> </w:t>
      </w:r>
      <w:r>
        <w:rPr>
          <w:b/>
          <w:sz w:val="21"/>
        </w:rPr>
        <w:t>task</w:t>
      </w:r>
      <w:r>
        <w:rPr>
          <w:b/>
          <w:spacing w:val="-6"/>
          <w:sz w:val="21"/>
        </w:rPr>
        <w:t xml:space="preserve"> </w:t>
      </w:r>
      <w:r>
        <w:rPr>
          <w:rFonts w:hint="eastAsia" w:ascii="新宋体" w:hAnsi="新宋体" w:eastAsia="新宋体"/>
          <w:b/>
          <w:sz w:val="21"/>
        </w:rPr>
        <w:t>对你接下来的研究任务有所帮助</w:t>
      </w:r>
      <w:r>
        <w:rPr>
          <w:spacing w:val="-1"/>
          <w:sz w:val="21"/>
        </w:rPr>
        <w:t xml:space="preserve">. </w:t>
      </w:r>
      <w:r>
        <w:rPr>
          <w:spacing w:val="-2"/>
          <w:sz w:val="21"/>
        </w:rPr>
        <w:t>118</w:t>
      </w:r>
      <w:r>
        <w:rPr>
          <w:spacing w:val="-1"/>
          <w:sz w:val="21"/>
        </w:rPr>
        <w:t xml:space="preserve"> </w:t>
      </w:r>
      <w:r>
        <w:rPr>
          <w:sz w:val="21"/>
        </w:rPr>
        <w:t>words</w:t>
      </w:r>
    </w:p>
    <w:p w14:paraId="0B15143B">
      <w:pPr>
        <w:pStyle w:val="7"/>
        <w:spacing w:before="5" w:line="357" w:lineRule="auto"/>
        <w:ind w:left="8488" w:right="318" w:firstLine="45"/>
        <w:jc w:val="right"/>
      </w:pPr>
      <w:r>
        <w:t>Yours,</w:t>
      </w:r>
      <w:r>
        <w:rPr>
          <w:w w:val="99"/>
        </w:rPr>
        <w:t xml:space="preserve"> </w:t>
      </w:r>
      <w:r>
        <w:t>Li Hua</w:t>
      </w:r>
    </w:p>
    <w:p w14:paraId="0F16914A">
      <w:pPr>
        <w:pStyle w:val="7"/>
        <w:spacing w:before="10"/>
        <w:rPr>
          <w:sz w:val="29"/>
        </w:rPr>
      </w:pPr>
    </w:p>
    <w:p w14:paraId="6CB143C7">
      <w:pPr>
        <w:pStyle w:val="5"/>
        <w:rPr>
          <w:rFonts w:hint="eastAsia" w:ascii="新宋体" w:eastAsia="新宋体"/>
        </w:rPr>
      </w:pPr>
      <w:r>
        <w:rPr>
          <w:rFonts w:hint="eastAsia" w:ascii="新宋体" w:eastAsia="新宋体"/>
        </w:rPr>
        <w:t xml:space="preserve">【典型例题 </w:t>
      </w:r>
      <w:r>
        <w:t>4</w:t>
      </w:r>
      <w:r>
        <w:rPr>
          <w:rFonts w:hint="eastAsia" w:ascii="新宋体" w:eastAsia="新宋体"/>
        </w:rPr>
        <w:t>】</w:t>
      </w:r>
    </w:p>
    <w:p w14:paraId="3D0095AE">
      <w:pPr>
        <w:pStyle w:val="7"/>
        <w:spacing w:before="89" w:line="321" w:lineRule="auto"/>
        <w:ind w:left="820" w:right="214"/>
        <w:rPr>
          <w:rFonts w:hint="eastAsia" w:ascii="新宋体" w:eastAsia="新宋体"/>
        </w:rPr>
      </w:pPr>
      <w:r>
        <w:rPr>
          <w:rFonts w:hint="eastAsia" w:ascii="新宋体" w:eastAsia="新宋体"/>
        </w:rPr>
        <w:t>（</w:t>
      </w:r>
      <w:r>
        <w:t xml:space="preserve">24 </w:t>
      </w:r>
      <w:r>
        <w:rPr>
          <w:rFonts w:hint="eastAsia" w:ascii="新宋体" w:eastAsia="新宋体"/>
          <w:spacing w:val="-28"/>
        </w:rPr>
        <w:t xml:space="preserve">年 </w:t>
      </w:r>
      <w:r>
        <w:t xml:space="preserve">12 </w:t>
      </w:r>
      <w:r>
        <w:rPr>
          <w:rFonts w:hint="eastAsia" w:ascii="新宋体" w:eastAsia="新宋体"/>
        </w:rPr>
        <w:t>月广州调研考</w:t>
      </w:r>
      <w:r>
        <w:rPr>
          <w:rFonts w:hint="eastAsia" w:ascii="新宋体" w:eastAsia="新宋体"/>
          <w:spacing w:val="-32"/>
        </w:rPr>
        <w:t>）</w:t>
      </w:r>
      <w:r>
        <w:rPr>
          <w:rFonts w:hint="eastAsia" w:ascii="新宋体" w:eastAsia="新宋体"/>
          <w:spacing w:val="-10"/>
        </w:rPr>
        <w:t xml:space="preserve">假定你是李华，外教 </w:t>
      </w:r>
      <w:r>
        <w:rPr>
          <w:spacing w:val="-3"/>
        </w:rPr>
        <w:t xml:space="preserve">Ryan </w:t>
      </w:r>
      <w:r>
        <w:rPr>
          <w:rFonts w:hint="eastAsia" w:ascii="新宋体" w:eastAsia="新宋体"/>
          <w:spacing w:val="-11"/>
        </w:rPr>
        <w:t xml:space="preserve">打算使用 </w:t>
      </w:r>
      <w:r>
        <w:t xml:space="preserve">AI </w:t>
      </w:r>
      <w:r>
        <w:rPr>
          <w:rFonts w:hint="eastAsia" w:ascii="新宋体" w:eastAsia="新宋体"/>
        </w:rPr>
        <w:t>技术辅助英语作文批改， 并向同学们征询意见。 请你给外教写一封邮件，内容包括：</w:t>
      </w:r>
    </w:p>
    <w:p w14:paraId="567B379C">
      <w:pPr>
        <w:pStyle w:val="15"/>
        <w:numPr>
          <w:ilvl w:val="0"/>
          <w:numId w:val="71"/>
        </w:numPr>
        <w:tabs>
          <w:tab w:val="left" w:pos="1082"/>
        </w:tabs>
        <w:spacing w:before="0" w:after="0" w:line="266" w:lineRule="exact"/>
        <w:ind w:left="1081" w:right="0" w:hanging="261"/>
        <w:jc w:val="left"/>
        <w:rPr>
          <w:rFonts w:hint="eastAsia" w:ascii="新宋体" w:eastAsia="新宋体"/>
          <w:sz w:val="21"/>
        </w:rPr>
      </w:pPr>
      <w:r>
        <w:rPr>
          <w:rFonts w:hint="eastAsia" w:ascii="新宋体" w:eastAsia="新宋体"/>
          <w:w w:val="95"/>
          <w:sz w:val="21"/>
        </w:rPr>
        <w:t>你的看法；</w:t>
      </w:r>
    </w:p>
    <w:p w14:paraId="5F8FBC94">
      <w:pPr>
        <w:pStyle w:val="15"/>
        <w:numPr>
          <w:ilvl w:val="0"/>
          <w:numId w:val="71"/>
        </w:numPr>
        <w:tabs>
          <w:tab w:val="left" w:pos="1082"/>
        </w:tabs>
        <w:spacing w:before="89" w:after="0" w:line="240" w:lineRule="auto"/>
        <w:ind w:left="1081" w:right="0" w:hanging="261"/>
        <w:jc w:val="left"/>
        <w:rPr>
          <w:rFonts w:hint="eastAsia" w:ascii="新宋体" w:eastAsia="新宋体"/>
          <w:sz w:val="21"/>
        </w:rPr>
      </w:pPr>
      <w:r>
        <w:rPr>
          <w:rFonts w:hint="eastAsia" w:ascii="新宋体" w:eastAsia="新宋体"/>
          <w:w w:val="95"/>
          <w:sz w:val="21"/>
        </w:rPr>
        <w:t>你的建议。</w:t>
      </w:r>
    </w:p>
    <w:p w14:paraId="03253A16">
      <w:pPr>
        <w:pStyle w:val="7"/>
        <w:spacing w:before="104"/>
        <w:ind w:left="820"/>
      </w:pPr>
      <w:r>
        <w:t>Dear Ryan,</w:t>
      </w:r>
    </w:p>
    <w:p w14:paraId="5524724D">
      <w:pPr>
        <w:pStyle w:val="7"/>
        <w:spacing w:before="119"/>
        <w:ind w:left="1240"/>
      </w:pPr>
      <w:r>
        <w:t>I hope this email finds you well.</w:t>
      </w:r>
    </w:p>
    <w:p w14:paraId="7DD963CF">
      <w:pPr>
        <w:spacing w:after="0"/>
        <w:sectPr>
          <w:type w:val="continuous"/>
          <w:pgSz w:w="11910" w:h="16840"/>
          <w:pgMar w:top="1580" w:right="1480" w:bottom="280" w:left="980" w:header="720" w:footer="720" w:gutter="0"/>
          <w:cols w:space="720" w:num="1"/>
        </w:sectPr>
      </w:pPr>
    </w:p>
    <w:p w14:paraId="7A79D6B9">
      <w:pPr>
        <w:pStyle w:val="7"/>
        <w:rPr>
          <w:sz w:val="22"/>
        </w:rPr>
      </w:pPr>
    </w:p>
    <w:p w14:paraId="59BBE09F">
      <w:pPr>
        <w:pStyle w:val="7"/>
        <w:rPr>
          <w:sz w:val="22"/>
        </w:rPr>
      </w:pPr>
    </w:p>
    <w:p w14:paraId="62D32F15">
      <w:pPr>
        <w:pStyle w:val="7"/>
        <w:spacing w:before="3"/>
        <w:rPr>
          <w:sz w:val="27"/>
        </w:rPr>
      </w:pPr>
    </w:p>
    <w:p w14:paraId="633D87FF">
      <w:pPr>
        <w:pStyle w:val="7"/>
        <w:ind w:left="820"/>
        <w:rPr>
          <w:rFonts w:hint="eastAsia" w:ascii="新宋体" w:eastAsia="新宋体"/>
        </w:rPr>
      </w:pPr>
      <w:r>
        <w:t xml:space="preserve">M </w:t>
      </w:r>
      <w:r>
        <w:rPr>
          <w:rFonts w:hint="eastAsia" w:ascii="新宋体" w:eastAsia="新宋体"/>
        </w:rPr>
        <w:t>老师原创范文：</w:t>
      </w:r>
    </w:p>
    <w:p w14:paraId="32BB802E">
      <w:pPr>
        <w:pStyle w:val="7"/>
        <w:spacing w:before="105"/>
        <w:ind w:left="820"/>
      </w:pPr>
      <w:r>
        <w:t>Dear Ryan,</w:t>
      </w:r>
    </w:p>
    <w:p w14:paraId="7AA13A45">
      <w:pPr>
        <w:pStyle w:val="7"/>
        <w:spacing w:before="116"/>
        <w:ind w:left="820"/>
      </w:pPr>
      <w:r>
        <w:br w:type="column"/>
      </w:r>
      <w:r>
        <w:rPr>
          <w:spacing w:val="-5"/>
        </w:rPr>
        <w:t>Yours</w:t>
      </w:r>
      <w:r>
        <w:rPr>
          <w:spacing w:val="-15"/>
        </w:rPr>
        <w:t xml:space="preserve"> </w:t>
      </w:r>
      <w:r>
        <w:t>sincerely,</w:t>
      </w:r>
    </w:p>
    <w:p w14:paraId="24F3541F">
      <w:pPr>
        <w:pStyle w:val="7"/>
        <w:spacing w:before="119"/>
        <w:ind w:left="1571"/>
      </w:pPr>
      <w:r>
        <w:t>Li</w:t>
      </w:r>
      <w:r>
        <w:rPr>
          <w:spacing w:val="-1"/>
        </w:rPr>
        <w:t xml:space="preserve"> </w:t>
      </w:r>
      <w:r>
        <w:t>Hua</w:t>
      </w:r>
    </w:p>
    <w:p w14:paraId="526742D1">
      <w:pPr>
        <w:spacing w:after="0"/>
        <w:sectPr>
          <w:type w:val="continuous"/>
          <w:pgSz w:w="11910" w:h="16840"/>
          <w:pgMar w:top="1580" w:right="1480" w:bottom="280" w:left="980" w:header="720" w:footer="720" w:gutter="0"/>
          <w:cols w:equalWidth="0" w:num="2">
            <w:col w:w="2569" w:space="4395"/>
            <w:col w:w="2486"/>
          </w:cols>
        </w:sectPr>
      </w:pPr>
    </w:p>
    <w:p w14:paraId="565E0CDA">
      <w:pPr>
        <w:spacing w:before="116" w:line="338" w:lineRule="auto"/>
        <w:ind w:left="820" w:right="327" w:firstLine="420"/>
        <w:jc w:val="left"/>
        <w:rPr>
          <w:sz w:val="21"/>
        </w:rPr>
      </w:pPr>
      <w:r>
        <w:rPr>
          <w:sz w:val="21"/>
        </w:rPr>
        <w:t xml:space="preserve">I hope this email finds you well. Having learned that </w:t>
      </w:r>
      <w:r>
        <w:rPr>
          <w:b/>
          <w:sz w:val="21"/>
        </w:rPr>
        <w:t xml:space="preserve">AI might be applied to help grade our English essays </w:t>
      </w:r>
      <w:r>
        <w:rPr>
          <w:rFonts w:hint="eastAsia" w:ascii="新宋体" w:hAnsi="新宋体" w:eastAsia="新宋体"/>
          <w:b/>
          <w:sz w:val="21"/>
        </w:rPr>
        <w:t>人工智能可能会被应用于帮助我们的英语作文评分</w:t>
      </w:r>
      <w:r>
        <w:rPr>
          <w:sz w:val="21"/>
        </w:rPr>
        <w:t>, I’d like to share my thoughts.</w:t>
      </w:r>
    </w:p>
    <w:p w14:paraId="18DFDB40">
      <w:pPr>
        <w:pStyle w:val="5"/>
        <w:spacing w:before="1" w:line="321" w:lineRule="auto"/>
        <w:ind w:right="271" w:firstLine="420"/>
      </w:pPr>
      <w:r>
        <w:t xml:space="preserve">It is undeniable that using artificial intelligence can significantly enhance efficiency </w:t>
      </w:r>
      <w:r>
        <w:rPr>
          <w:rFonts w:hint="eastAsia" w:ascii="新宋体" w:eastAsia="新宋体"/>
        </w:rPr>
        <w:t>不可否认，使用人工智能可以显著提高效率</w:t>
      </w:r>
      <w:r>
        <w:rPr>
          <w:b w:val="0"/>
        </w:rPr>
        <w:t xml:space="preserve">, especially when </w:t>
      </w:r>
      <w:r>
        <w:t>it deals with spelling and grammar</w:t>
      </w:r>
    </w:p>
    <w:p w14:paraId="79702A08">
      <w:pPr>
        <w:spacing w:before="0" w:line="319" w:lineRule="auto"/>
        <w:ind w:left="820" w:right="255" w:firstLine="0"/>
        <w:jc w:val="left"/>
        <w:rPr>
          <w:sz w:val="21"/>
        </w:rPr>
      </w:pPr>
      <w:r>
        <w:rPr>
          <w:b/>
          <w:sz w:val="21"/>
        </w:rPr>
        <w:t xml:space="preserve">mistakes </w:t>
      </w:r>
      <w:r>
        <w:rPr>
          <w:rFonts w:hint="eastAsia" w:ascii="新宋体" w:eastAsia="新宋体"/>
          <w:b/>
          <w:sz w:val="21"/>
        </w:rPr>
        <w:t>处理拼写和语法错误时</w:t>
      </w:r>
      <w:r>
        <w:rPr>
          <w:sz w:val="21"/>
        </w:rPr>
        <w:t xml:space="preserve">. However, the content and details we write can vary widely, which may </w:t>
      </w:r>
      <w:r>
        <w:rPr>
          <w:b/>
          <w:sz w:val="21"/>
        </w:rPr>
        <w:t xml:space="preserve">pose challenges to the accuracy of AI grading </w:t>
      </w:r>
      <w:r>
        <w:rPr>
          <w:rFonts w:hint="eastAsia" w:ascii="新宋体" w:eastAsia="新宋体"/>
          <w:b/>
          <w:sz w:val="21"/>
        </w:rPr>
        <w:t>对人工智能评分的准确性构成挑战</w:t>
      </w:r>
      <w:r>
        <w:rPr>
          <w:sz w:val="21"/>
        </w:rPr>
        <w:t>.</w:t>
      </w:r>
    </w:p>
    <w:p w14:paraId="7ED114D8">
      <w:pPr>
        <w:spacing w:after="0" w:line="319" w:lineRule="auto"/>
        <w:jc w:val="left"/>
        <w:rPr>
          <w:sz w:val="21"/>
        </w:rPr>
        <w:sectPr>
          <w:type w:val="continuous"/>
          <w:pgSz w:w="11910" w:h="16840"/>
          <w:pgMar w:top="1580" w:right="1480" w:bottom="280" w:left="980" w:header="720" w:footer="720" w:gutter="0"/>
          <w:cols w:space="720" w:num="1"/>
        </w:sectPr>
      </w:pPr>
    </w:p>
    <w:p w14:paraId="0D2B2C47">
      <w:pPr>
        <w:spacing w:before="88" w:line="324" w:lineRule="auto"/>
        <w:ind w:left="820" w:right="307" w:firstLine="0"/>
        <w:jc w:val="left"/>
        <w:rPr>
          <w:sz w:val="21"/>
        </w:rPr>
      </w:pPr>
      <w:r>
        <w:rPr>
          <w:sz w:val="21"/>
        </w:rPr>
        <w:t xml:space="preserve">Thus, I suggest </w:t>
      </w:r>
      <w:r>
        <w:rPr>
          <w:b/>
          <w:sz w:val="21"/>
        </w:rPr>
        <w:t xml:space="preserve">a combination of AI assistance and your evaluation </w:t>
      </w:r>
      <w:r>
        <w:rPr>
          <w:rFonts w:hint="eastAsia" w:ascii="新宋体" w:eastAsia="新宋体"/>
          <w:b/>
          <w:sz w:val="21"/>
        </w:rPr>
        <w:t>将人工智能协助与您的评估结合起来</w:t>
      </w:r>
      <w:r>
        <w:rPr>
          <w:sz w:val="21"/>
        </w:rPr>
        <w:t xml:space="preserve">. While </w:t>
      </w:r>
      <w:r>
        <w:rPr>
          <w:b/>
          <w:sz w:val="21"/>
        </w:rPr>
        <w:t xml:space="preserve">AI can help correct basic writing errors </w:t>
      </w:r>
      <w:r>
        <w:rPr>
          <w:rFonts w:hint="eastAsia" w:ascii="新宋体" w:eastAsia="新宋体"/>
          <w:b/>
          <w:sz w:val="21"/>
        </w:rPr>
        <w:t xml:space="preserve">工智能可以帮助纠正基本的写作错 误 </w:t>
      </w:r>
      <w:r>
        <w:rPr>
          <w:sz w:val="21"/>
        </w:rPr>
        <w:t>, your input would ensure fairness and accuracy in grading our unique ideas, subtle details, and creativity.</w:t>
      </w:r>
    </w:p>
    <w:p w14:paraId="01E5A34B">
      <w:pPr>
        <w:pStyle w:val="7"/>
        <w:spacing w:before="33" w:line="357" w:lineRule="auto"/>
        <w:ind w:left="820" w:right="346" w:firstLine="420"/>
      </w:pPr>
      <w:r>
        <w:t>I hope my suggestion can contribute to our English class, and I truly appreciate your care and dedication to our English learning. 116 words</w:t>
      </w:r>
    </w:p>
    <w:p w14:paraId="37D11C0A">
      <w:pPr>
        <w:pStyle w:val="7"/>
        <w:spacing w:line="357" w:lineRule="auto"/>
        <w:ind w:left="8488" w:right="318" w:firstLine="45"/>
        <w:jc w:val="right"/>
      </w:pPr>
      <w:r>
        <w:t>Yours,</w:t>
      </w:r>
      <w:r>
        <w:rPr>
          <w:w w:val="99"/>
        </w:rPr>
        <w:t xml:space="preserve"> </w:t>
      </w:r>
      <w:r>
        <w:t>Li Hua</w:t>
      </w:r>
    </w:p>
    <w:p w14:paraId="37FE4F07">
      <w:pPr>
        <w:pStyle w:val="7"/>
        <w:spacing w:before="8"/>
        <w:rPr>
          <w:sz w:val="29"/>
        </w:rPr>
      </w:pPr>
    </w:p>
    <w:p w14:paraId="30F03592">
      <w:pPr>
        <w:pStyle w:val="5"/>
        <w:spacing w:before="1"/>
        <w:rPr>
          <w:rFonts w:hint="eastAsia" w:ascii="新宋体" w:eastAsia="新宋体"/>
        </w:rPr>
      </w:pPr>
      <w:r>
        <w:rPr>
          <w:rFonts w:hint="eastAsia" w:ascii="新宋体" w:eastAsia="新宋体"/>
        </w:rPr>
        <w:t xml:space="preserve">【典型例题 </w:t>
      </w:r>
      <w:r>
        <w:t>5</w:t>
      </w:r>
      <w:r>
        <w:rPr>
          <w:rFonts w:hint="eastAsia" w:ascii="新宋体" w:eastAsia="新宋体"/>
        </w:rPr>
        <w:t>】</w:t>
      </w:r>
    </w:p>
    <w:p w14:paraId="6594C0C4">
      <w:pPr>
        <w:pStyle w:val="7"/>
        <w:spacing w:before="66"/>
        <w:ind w:left="820"/>
        <w:rPr>
          <w:rFonts w:hint="eastAsia" w:ascii="新宋体" w:eastAsia="新宋体"/>
        </w:rPr>
      </w:pPr>
      <w:r>
        <w:rPr>
          <w:rFonts w:hint="eastAsia" w:ascii="新宋体" w:eastAsia="新宋体"/>
        </w:rPr>
        <w:t>（</w:t>
      </w:r>
      <w:r>
        <w:t xml:space="preserve">25 </w:t>
      </w:r>
      <w:r>
        <w:rPr>
          <w:rFonts w:hint="eastAsia" w:ascii="新宋体" w:eastAsia="新宋体"/>
        </w:rPr>
        <w:t xml:space="preserve">年 </w:t>
      </w:r>
      <w:r>
        <w:t xml:space="preserve">8 </w:t>
      </w:r>
      <w:r>
        <w:rPr>
          <w:rFonts w:hint="eastAsia" w:ascii="新宋体" w:eastAsia="新宋体"/>
        </w:rPr>
        <w:t xml:space="preserve">月 </w:t>
      </w:r>
      <w:r>
        <w:t xml:space="preserve">Z20 </w:t>
      </w:r>
      <w:r>
        <w:rPr>
          <w:rFonts w:hint="eastAsia" w:ascii="新宋体" w:eastAsia="新宋体"/>
        </w:rPr>
        <w:t>联盟高三）针对国外有部分学生选择高中毕业后休学一年的现象，你校以</w:t>
      </w:r>
    </w:p>
    <w:p w14:paraId="7B7BCEF8">
      <w:pPr>
        <w:pStyle w:val="7"/>
        <w:spacing w:before="43"/>
        <w:ind w:left="820"/>
        <w:rPr>
          <w:rFonts w:hint="eastAsia" w:ascii="新宋体" w:hAnsi="新宋体" w:eastAsia="新宋体"/>
        </w:rPr>
      </w:pPr>
      <w:r>
        <w:rPr>
          <w:rFonts w:hint="eastAsia" w:ascii="新宋体" w:hAnsi="新宋体" w:eastAsia="新宋体"/>
        </w:rPr>
        <w:t>“高中毕业生是否需要间隔年”为题征稿，请你写一篇短文投稿，内容包括：</w:t>
      </w:r>
    </w:p>
    <w:p w14:paraId="2B06D325">
      <w:pPr>
        <w:pStyle w:val="15"/>
        <w:numPr>
          <w:ilvl w:val="0"/>
          <w:numId w:val="72"/>
        </w:numPr>
        <w:tabs>
          <w:tab w:val="left" w:pos="1259"/>
          <w:tab w:val="left" w:pos="1260"/>
        </w:tabs>
        <w:spacing w:before="43" w:after="0" w:line="240" w:lineRule="auto"/>
        <w:ind w:left="1259" w:right="0" w:hanging="439"/>
        <w:jc w:val="left"/>
        <w:rPr>
          <w:rFonts w:hint="eastAsia" w:ascii="新宋体" w:eastAsia="新宋体"/>
          <w:sz w:val="21"/>
        </w:rPr>
      </w:pPr>
      <w:r>
        <w:rPr>
          <w:rFonts w:hint="eastAsia" w:ascii="新宋体" w:eastAsia="新宋体"/>
          <w:w w:val="95"/>
          <w:sz w:val="21"/>
        </w:rPr>
        <w:t>你的看法</w:t>
      </w:r>
    </w:p>
    <w:p w14:paraId="3E006DBA">
      <w:pPr>
        <w:pStyle w:val="15"/>
        <w:numPr>
          <w:ilvl w:val="0"/>
          <w:numId w:val="72"/>
        </w:numPr>
        <w:tabs>
          <w:tab w:val="left" w:pos="1259"/>
          <w:tab w:val="left" w:pos="1260"/>
        </w:tabs>
        <w:spacing w:before="43" w:after="0" w:line="240" w:lineRule="auto"/>
        <w:ind w:left="1259" w:right="0" w:hanging="439"/>
        <w:jc w:val="left"/>
        <w:rPr>
          <w:rFonts w:hint="eastAsia" w:ascii="新宋体" w:eastAsia="新宋体"/>
          <w:sz w:val="21"/>
        </w:rPr>
      </w:pPr>
      <w:r>
        <w:rPr>
          <w:rFonts w:hint="eastAsia" w:ascii="新宋体" w:eastAsia="新宋体"/>
          <w:w w:val="95"/>
          <w:sz w:val="21"/>
        </w:rPr>
        <w:t>说明理由</w:t>
      </w:r>
    </w:p>
    <w:p w14:paraId="6D063183">
      <w:pPr>
        <w:spacing w:after="0" w:line="240" w:lineRule="auto"/>
        <w:jc w:val="left"/>
        <w:rPr>
          <w:rFonts w:hint="eastAsia" w:ascii="新宋体" w:eastAsia="新宋体"/>
          <w:sz w:val="21"/>
        </w:rPr>
        <w:sectPr>
          <w:pgSz w:w="11910" w:h="16840"/>
          <w:pgMar w:top="1380" w:right="1480" w:bottom="1180" w:left="980" w:header="872" w:footer="993" w:gutter="0"/>
          <w:cols w:space="720" w:num="1"/>
        </w:sectPr>
      </w:pPr>
    </w:p>
    <w:p w14:paraId="58F1D423">
      <w:pPr>
        <w:pStyle w:val="7"/>
        <w:spacing w:before="9"/>
        <w:rPr>
          <w:rFonts w:ascii="新宋体"/>
          <w:sz w:val="27"/>
        </w:rPr>
      </w:pPr>
    </w:p>
    <w:p w14:paraId="5F0E4592">
      <w:pPr>
        <w:pStyle w:val="7"/>
        <w:ind w:left="820"/>
        <w:rPr>
          <w:rFonts w:hint="eastAsia" w:ascii="新宋体" w:eastAsia="新宋体"/>
        </w:rPr>
      </w:pPr>
      <w:r>
        <w:rPr>
          <w:rFonts w:hint="eastAsia" w:ascii="新宋体" w:eastAsia="新宋体"/>
        </w:rPr>
        <w:t>参考范文（批判</w:t>
      </w:r>
      <w:r>
        <w:rPr>
          <w:rFonts w:hint="eastAsia" w:ascii="新宋体" w:eastAsia="新宋体"/>
          <w:spacing w:val="-17"/>
        </w:rPr>
        <w:t>）</w:t>
      </w:r>
    </w:p>
    <w:p w14:paraId="4DC17B21">
      <w:pPr>
        <w:pStyle w:val="7"/>
        <w:spacing w:before="57"/>
        <w:ind w:left="435"/>
      </w:pPr>
      <w:r>
        <w:br w:type="column"/>
      </w:r>
      <w:r>
        <w:t>Is It Necessary to Have a Gap Year Before College?</w:t>
      </w:r>
    </w:p>
    <w:p w14:paraId="5FE90558">
      <w:pPr>
        <w:spacing w:after="0"/>
        <w:sectPr>
          <w:type w:val="continuous"/>
          <w:pgSz w:w="11910" w:h="16840"/>
          <w:pgMar w:top="1580" w:right="1480" w:bottom="280" w:left="980" w:header="720" w:footer="720" w:gutter="0"/>
          <w:cols w:equalWidth="0" w:num="2">
            <w:col w:w="2498" w:space="40"/>
            <w:col w:w="6912"/>
          </w:cols>
        </w:sectPr>
      </w:pPr>
    </w:p>
    <w:p w14:paraId="712398E0">
      <w:pPr>
        <w:pStyle w:val="7"/>
        <w:spacing w:before="2"/>
        <w:rPr>
          <w:sz w:val="23"/>
        </w:rPr>
      </w:pPr>
    </w:p>
    <w:p w14:paraId="1D2CCACC">
      <w:pPr>
        <w:pStyle w:val="7"/>
        <w:spacing w:before="91"/>
        <w:ind w:left="2972"/>
      </w:pPr>
      <w:r>
        <w:t>Is It Necessary to Have a Gap Year Before College?</w:t>
      </w:r>
    </w:p>
    <w:p w14:paraId="4002A1E3">
      <w:pPr>
        <w:spacing w:before="152"/>
        <w:ind w:left="1240" w:right="0" w:firstLine="0"/>
        <w:jc w:val="left"/>
        <w:rPr>
          <w:b/>
          <w:sz w:val="21"/>
        </w:rPr>
      </w:pPr>
      <w:r>
        <w:rPr>
          <w:sz w:val="21"/>
        </w:rPr>
        <w:t xml:space="preserve">The topic of whether high school graduates should take a gap year </w:t>
      </w:r>
      <w:r>
        <w:rPr>
          <w:b/>
          <w:sz w:val="21"/>
        </w:rPr>
        <w:t>has sparked heated</w:t>
      </w:r>
    </w:p>
    <w:p w14:paraId="427133C8">
      <w:pPr>
        <w:spacing w:before="100" w:line="316" w:lineRule="auto"/>
        <w:ind w:left="820" w:right="319" w:firstLine="0"/>
        <w:jc w:val="left"/>
        <w:rPr>
          <w:sz w:val="21"/>
        </w:rPr>
      </w:pPr>
      <w:r>
        <w:rPr>
          <w:b/>
          <w:sz w:val="21"/>
        </w:rPr>
        <w:t xml:space="preserve">debate </w:t>
      </w:r>
      <w:r>
        <w:rPr>
          <w:rFonts w:hint="eastAsia" w:ascii="新宋体" w:eastAsia="新宋体"/>
          <w:b/>
          <w:sz w:val="21"/>
        </w:rPr>
        <w:t>激起热烈的讨论</w:t>
      </w:r>
      <w:r>
        <w:rPr>
          <w:sz w:val="21"/>
        </w:rPr>
        <w:t xml:space="preserve">. Personally, I believe that </w:t>
      </w:r>
      <w:r>
        <w:rPr>
          <w:b/>
          <w:sz w:val="21"/>
        </w:rPr>
        <w:t xml:space="preserve">a well-structured gap year </w:t>
      </w:r>
      <w:r>
        <w:rPr>
          <w:rFonts w:hint="eastAsia" w:ascii="新宋体" w:eastAsia="新宋体"/>
          <w:b/>
          <w:sz w:val="21"/>
        </w:rPr>
        <w:t xml:space="preserve">一个计划周全的间隔年 </w:t>
      </w:r>
      <w:r>
        <w:rPr>
          <w:sz w:val="21"/>
        </w:rPr>
        <w:t xml:space="preserve">can be highly beneficial, </w:t>
      </w:r>
      <w:r>
        <w:rPr>
          <w:b/>
          <w:sz w:val="21"/>
        </w:rPr>
        <w:t xml:space="preserve">provided that it is used purposefully </w:t>
      </w:r>
      <w:r>
        <w:rPr>
          <w:rFonts w:hint="eastAsia" w:ascii="新宋体" w:eastAsia="新宋体"/>
          <w:b/>
          <w:sz w:val="21"/>
        </w:rPr>
        <w:t>只要好好利用</w:t>
      </w:r>
      <w:r>
        <w:rPr>
          <w:sz w:val="21"/>
        </w:rPr>
        <w:t>.</w:t>
      </w:r>
    </w:p>
    <w:p w14:paraId="2382A914">
      <w:pPr>
        <w:spacing w:before="14" w:line="324" w:lineRule="auto"/>
        <w:ind w:left="820" w:right="313" w:firstLine="420"/>
        <w:jc w:val="both"/>
        <w:rPr>
          <w:b/>
          <w:sz w:val="21"/>
        </w:rPr>
      </w:pPr>
      <w:r>
        <w:rPr>
          <w:sz w:val="21"/>
        </w:rPr>
        <w:t xml:space="preserve">There are several reasons why I support this choice. First, </w:t>
      </w:r>
      <w:r>
        <w:rPr>
          <w:b/>
          <w:sz w:val="21"/>
        </w:rPr>
        <w:t xml:space="preserve">by engaging in internships or volunteer work </w:t>
      </w:r>
      <w:r>
        <w:rPr>
          <w:rFonts w:hint="eastAsia" w:ascii="新宋体" w:eastAsia="新宋体"/>
          <w:b/>
          <w:sz w:val="21"/>
        </w:rPr>
        <w:t>参与社会实践或志愿活动</w:t>
      </w:r>
      <w:r>
        <w:rPr>
          <w:sz w:val="21"/>
        </w:rPr>
        <w:t xml:space="preserve">, students can </w:t>
      </w:r>
      <w:r>
        <w:rPr>
          <w:b/>
          <w:sz w:val="21"/>
        </w:rPr>
        <w:t xml:space="preserve">gain practical experience </w:t>
      </w:r>
      <w:r>
        <w:rPr>
          <w:rFonts w:hint="eastAsia" w:ascii="新宋体" w:eastAsia="新宋体"/>
          <w:b/>
          <w:sz w:val="21"/>
        </w:rPr>
        <w:t>获得时间经验</w:t>
      </w:r>
      <w:r>
        <w:rPr>
          <w:sz w:val="21"/>
        </w:rPr>
        <w:t xml:space="preserve">, which helps them </w:t>
      </w:r>
      <w:r>
        <w:rPr>
          <w:b/>
          <w:sz w:val="21"/>
        </w:rPr>
        <w:t xml:space="preserve">make informed decisions about their future careers </w:t>
      </w:r>
      <w:r>
        <w:rPr>
          <w:rFonts w:hint="eastAsia" w:ascii="新宋体" w:eastAsia="新宋体"/>
          <w:b/>
          <w:sz w:val="21"/>
        </w:rPr>
        <w:t xml:space="preserve">对未来职业做明智的 决 定 </w:t>
      </w:r>
      <w:r>
        <w:rPr>
          <w:sz w:val="21"/>
        </w:rPr>
        <w:t xml:space="preserve">. Second, traveling or learning new skills during this period not only </w:t>
      </w:r>
      <w:r>
        <w:rPr>
          <w:b/>
          <w:sz w:val="21"/>
        </w:rPr>
        <w:t>broadens their</w:t>
      </w:r>
    </w:p>
    <w:p w14:paraId="24972DD9">
      <w:pPr>
        <w:spacing w:before="0" w:line="316" w:lineRule="auto"/>
        <w:ind w:left="820" w:right="318" w:firstLine="0"/>
        <w:jc w:val="both"/>
        <w:rPr>
          <w:b/>
          <w:sz w:val="21"/>
        </w:rPr>
      </w:pPr>
      <w:r>
        <w:rPr>
          <w:b/>
          <w:sz w:val="21"/>
        </w:rPr>
        <w:t xml:space="preserve">horizons </w:t>
      </w:r>
      <w:r>
        <w:rPr>
          <w:rFonts w:hint="eastAsia" w:ascii="新宋体" w:hAnsi="新宋体" w:eastAsia="新宋体"/>
          <w:b/>
          <w:sz w:val="21"/>
        </w:rPr>
        <w:t xml:space="preserve">拓宽视野 </w:t>
      </w:r>
      <w:r>
        <w:rPr>
          <w:sz w:val="21"/>
        </w:rPr>
        <w:t xml:space="preserve">but also </w:t>
      </w:r>
      <w:r>
        <w:rPr>
          <w:b/>
          <w:sz w:val="21"/>
        </w:rPr>
        <w:t xml:space="preserve">enhances their adaptability </w:t>
      </w:r>
      <w:r>
        <w:rPr>
          <w:rFonts w:hint="eastAsia" w:ascii="新宋体" w:hAnsi="新宋体" w:eastAsia="新宋体"/>
          <w:b/>
          <w:sz w:val="21"/>
        </w:rPr>
        <w:t xml:space="preserve">增加适应性 </w:t>
      </w:r>
      <w:r>
        <w:rPr>
          <w:sz w:val="21"/>
        </w:rPr>
        <w:t xml:space="preserve">– a quality that is crucial </w:t>
      </w:r>
      <w:r>
        <w:rPr>
          <w:b/>
          <w:sz w:val="21"/>
        </w:rPr>
        <w:t xml:space="preserve">in today’s fast-changing world </w:t>
      </w:r>
      <w:r>
        <w:rPr>
          <w:rFonts w:hint="eastAsia" w:ascii="新宋体" w:hAnsi="新宋体" w:eastAsia="新宋体"/>
          <w:b/>
          <w:sz w:val="21"/>
        </w:rPr>
        <w:t>在当今这个急速变化的世界</w:t>
      </w:r>
      <w:r>
        <w:rPr>
          <w:sz w:val="21"/>
        </w:rPr>
        <w:t xml:space="preserve">. However, without clear goals, a gap year might lead to </w:t>
      </w:r>
      <w:r>
        <w:rPr>
          <w:b/>
          <w:sz w:val="21"/>
        </w:rPr>
        <w:t xml:space="preserve">wasted time or even a loss of academic momentum </w:t>
      </w:r>
      <w:r>
        <w:rPr>
          <w:rFonts w:hint="eastAsia" w:ascii="新宋体" w:hAnsi="新宋体" w:eastAsia="新宋体"/>
          <w:b/>
          <w:sz w:val="21"/>
        </w:rPr>
        <w:t>浪费时间甚至失去学习势头</w:t>
      </w:r>
      <w:r>
        <w:rPr>
          <w:b/>
          <w:sz w:val="21"/>
        </w:rPr>
        <w:t>.</w:t>
      </w:r>
    </w:p>
    <w:p w14:paraId="0D6397B3">
      <w:pPr>
        <w:spacing w:before="2" w:line="338" w:lineRule="auto"/>
        <w:ind w:left="820" w:right="317" w:firstLine="420"/>
        <w:jc w:val="both"/>
        <w:rPr>
          <w:sz w:val="21"/>
        </w:rPr>
      </w:pPr>
      <w:r>
        <w:rPr>
          <w:sz w:val="21"/>
        </w:rPr>
        <w:t xml:space="preserve">In conclusion, while a gap year offers valuable opportunities for growth, its success depends on </w:t>
      </w:r>
      <w:r>
        <w:rPr>
          <w:b/>
          <w:sz w:val="21"/>
        </w:rPr>
        <w:t xml:space="preserve">careful planning and self-discipline </w:t>
      </w:r>
      <w:r>
        <w:rPr>
          <w:rFonts w:hint="eastAsia" w:ascii="新宋体" w:eastAsia="新宋体"/>
          <w:b/>
          <w:sz w:val="21"/>
        </w:rPr>
        <w:t>仔细的计划和自律</w:t>
      </w:r>
      <w:r>
        <w:rPr>
          <w:sz w:val="21"/>
        </w:rPr>
        <w:t>. Thank you! 134 words</w:t>
      </w:r>
    </w:p>
    <w:p w14:paraId="6D889A6A">
      <w:pPr>
        <w:pStyle w:val="7"/>
        <w:spacing w:before="3"/>
        <w:rPr>
          <w:sz w:val="29"/>
        </w:rPr>
      </w:pPr>
    </w:p>
    <w:p w14:paraId="492A7BDF">
      <w:pPr>
        <w:pStyle w:val="5"/>
        <w:spacing w:before="1"/>
        <w:rPr>
          <w:rFonts w:hint="eastAsia" w:ascii="新宋体" w:eastAsia="新宋体"/>
        </w:rPr>
      </w:pPr>
      <w:r>
        <w:rPr>
          <w:rFonts w:hint="eastAsia" w:ascii="新宋体" w:eastAsia="新宋体"/>
        </w:rPr>
        <w:t xml:space="preserve">【典型例题 </w:t>
      </w:r>
      <w:r>
        <w:t>6</w:t>
      </w:r>
      <w:r>
        <w:rPr>
          <w:rFonts w:hint="eastAsia" w:ascii="新宋体" w:eastAsia="新宋体"/>
        </w:rPr>
        <w:t>】</w:t>
      </w:r>
    </w:p>
    <w:p w14:paraId="1D78F718">
      <w:pPr>
        <w:pStyle w:val="7"/>
        <w:spacing w:before="91" w:line="319" w:lineRule="auto"/>
        <w:ind w:left="820" w:right="303"/>
        <w:rPr>
          <w:rFonts w:hint="eastAsia" w:ascii="新宋体" w:hAnsi="新宋体" w:eastAsia="新宋体"/>
        </w:rPr>
      </w:pPr>
      <w:r>
        <w:rPr>
          <w:rFonts w:hint="eastAsia" w:ascii="新宋体" w:hAnsi="新宋体" w:eastAsia="新宋体"/>
        </w:rPr>
        <w:t>（</w:t>
      </w:r>
      <w:r>
        <w:t xml:space="preserve">25 </w:t>
      </w:r>
      <w:r>
        <w:rPr>
          <w:rFonts w:hint="eastAsia" w:ascii="新宋体" w:hAnsi="新宋体" w:eastAsia="新宋体"/>
        </w:rPr>
        <w:t xml:space="preserve">年 </w:t>
      </w:r>
      <w:r>
        <w:t xml:space="preserve">10 </w:t>
      </w:r>
      <w:r>
        <w:rPr>
          <w:rFonts w:hint="eastAsia" w:ascii="新宋体" w:hAnsi="新宋体" w:eastAsia="新宋体"/>
        </w:rPr>
        <w:t>月高三新阵地联考）你校英语社将举办主题为“中国智造，闪耀世界”</w:t>
      </w:r>
      <w:r>
        <w:t>(Chinese Brands, Global Impacts)</w:t>
      </w:r>
      <w:r>
        <w:rPr>
          <w:rFonts w:hint="eastAsia" w:ascii="新宋体" w:hAnsi="新宋体" w:eastAsia="新宋体"/>
        </w:rPr>
        <w:t>的英语演讲比赛，请你写一篇演讲稿，内容包括：</w:t>
      </w:r>
    </w:p>
    <w:p w14:paraId="388B7379">
      <w:pPr>
        <w:pStyle w:val="15"/>
        <w:numPr>
          <w:ilvl w:val="0"/>
          <w:numId w:val="73"/>
        </w:numPr>
        <w:tabs>
          <w:tab w:val="left" w:pos="1260"/>
        </w:tabs>
        <w:spacing w:before="1" w:after="0" w:line="240" w:lineRule="auto"/>
        <w:ind w:left="1259" w:right="0" w:hanging="439"/>
        <w:jc w:val="both"/>
        <w:rPr>
          <w:rFonts w:hint="eastAsia" w:ascii="新宋体" w:eastAsia="新宋体"/>
          <w:sz w:val="21"/>
        </w:rPr>
      </w:pPr>
      <w:r>
        <w:rPr>
          <w:rFonts w:hint="eastAsia" w:ascii="新宋体" w:eastAsia="新宋体"/>
          <w:sz w:val="21"/>
        </w:rPr>
        <w:t>介绍一个你欣赏的中国品牌；</w:t>
      </w:r>
    </w:p>
    <w:p w14:paraId="5EA26D19">
      <w:pPr>
        <w:pStyle w:val="15"/>
        <w:numPr>
          <w:ilvl w:val="0"/>
          <w:numId w:val="73"/>
        </w:numPr>
        <w:tabs>
          <w:tab w:val="left" w:pos="1260"/>
        </w:tabs>
        <w:spacing w:before="89" w:after="0" w:line="240" w:lineRule="auto"/>
        <w:ind w:left="1259" w:right="0" w:hanging="439"/>
        <w:jc w:val="both"/>
        <w:rPr>
          <w:rFonts w:hint="eastAsia" w:ascii="新宋体" w:eastAsia="新宋体"/>
          <w:sz w:val="21"/>
        </w:rPr>
      </w:pPr>
      <w:r>
        <w:rPr>
          <w:rFonts w:hint="eastAsia" w:ascii="新宋体" w:eastAsia="新宋体"/>
          <w:sz w:val="21"/>
        </w:rPr>
        <w:t>阐述它带给你的启示</w:t>
      </w:r>
    </w:p>
    <w:p w14:paraId="0F79B7A7">
      <w:pPr>
        <w:pStyle w:val="5"/>
        <w:spacing w:before="102"/>
        <w:ind w:left="3520"/>
      </w:pPr>
      <w:r>
        <w:t>Chinese Brands, Global Impacts</w:t>
      </w:r>
    </w:p>
    <w:p w14:paraId="53F7779B">
      <w:pPr>
        <w:pStyle w:val="7"/>
        <w:spacing w:before="114"/>
        <w:ind w:left="820"/>
      </w:pPr>
      <w:r>
        <w:t>Good evening, everyone!</w:t>
      </w:r>
    </w:p>
    <w:p w14:paraId="08A66926">
      <w:pPr>
        <w:spacing w:after="0"/>
        <w:sectPr>
          <w:type w:val="continuous"/>
          <w:pgSz w:w="11910" w:h="16840"/>
          <w:pgMar w:top="1580" w:right="1480" w:bottom="280" w:left="980" w:header="720" w:footer="720" w:gutter="0"/>
          <w:cols w:space="720" w:num="1"/>
        </w:sectPr>
      </w:pPr>
    </w:p>
    <w:p w14:paraId="2A5284E9">
      <w:pPr>
        <w:pStyle w:val="7"/>
        <w:spacing w:before="80"/>
        <w:ind w:left="820"/>
      </w:pPr>
      <w:r>
        <w:t>Thank you!</w:t>
      </w:r>
    </w:p>
    <w:p w14:paraId="5472DBAE">
      <w:pPr>
        <w:pStyle w:val="7"/>
        <w:rPr>
          <w:sz w:val="22"/>
        </w:rPr>
      </w:pPr>
    </w:p>
    <w:p w14:paraId="6F9D0709">
      <w:pPr>
        <w:pStyle w:val="7"/>
        <w:spacing w:before="185"/>
        <w:ind w:left="820"/>
        <w:rPr>
          <w:rFonts w:hint="eastAsia" w:ascii="新宋体" w:eastAsia="新宋体"/>
        </w:rPr>
      </w:pPr>
      <w:r>
        <w:rPr>
          <w:w w:val="99"/>
        </w:rPr>
        <w:t>M</w:t>
      </w:r>
      <w:r>
        <w:rPr>
          <w:spacing w:val="1"/>
        </w:rPr>
        <w:t xml:space="preserve"> </w:t>
      </w:r>
      <w:r>
        <w:rPr>
          <w:rFonts w:hint="eastAsia" w:ascii="新宋体" w:eastAsia="新宋体"/>
          <w:spacing w:val="-1"/>
          <w:w w:val="99"/>
        </w:rPr>
        <w:t>老师原创范文（超字数，仅供积累语料</w:t>
      </w:r>
      <w:r>
        <w:rPr>
          <w:rFonts w:hint="eastAsia" w:ascii="新宋体" w:eastAsia="新宋体"/>
          <w:spacing w:val="-104"/>
          <w:w w:val="99"/>
        </w:rPr>
        <w:t>）</w:t>
      </w:r>
      <w:r>
        <w:rPr>
          <w:rFonts w:hint="eastAsia" w:ascii="新宋体" w:eastAsia="新宋体"/>
          <w:w w:val="99"/>
        </w:rPr>
        <w:t>：</w:t>
      </w:r>
    </w:p>
    <w:p w14:paraId="05AA4796">
      <w:pPr>
        <w:pStyle w:val="5"/>
        <w:spacing w:before="100"/>
        <w:ind w:left="3520"/>
      </w:pPr>
      <w:r>
        <w:t>Chinese Brands, Global Impacts</w:t>
      </w:r>
    </w:p>
    <w:p w14:paraId="4585EC76">
      <w:pPr>
        <w:pStyle w:val="7"/>
        <w:spacing w:before="114"/>
        <w:ind w:left="820"/>
      </w:pPr>
      <w:r>
        <w:t>Good evening, everyone!</w:t>
      </w:r>
    </w:p>
    <w:p w14:paraId="628695EB">
      <w:pPr>
        <w:pStyle w:val="7"/>
        <w:spacing w:before="114" w:line="345" w:lineRule="auto"/>
        <w:ind w:left="820" w:right="317" w:firstLine="420"/>
        <w:jc w:val="both"/>
      </w:pPr>
      <w:r>
        <w:t xml:space="preserve">This summer vacation, my parents and I visited Thailand and Singapore. Once there, I was extremely impressed by one thing: more than half of the cars on the roads were </w:t>
      </w:r>
      <w:r>
        <w:rPr>
          <w:b/>
        </w:rPr>
        <w:t xml:space="preserve">electric vehicles </w:t>
      </w:r>
      <w:r>
        <w:rPr>
          <w:rFonts w:hint="eastAsia" w:ascii="新宋体" w:eastAsia="新宋体"/>
          <w:b/>
        </w:rPr>
        <w:t xml:space="preserve">电动汽车 </w:t>
      </w:r>
      <w:r>
        <w:t>from a Chinese brand, BYD.</w:t>
      </w:r>
    </w:p>
    <w:p w14:paraId="412ED267">
      <w:pPr>
        <w:pStyle w:val="5"/>
        <w:spacing w:line="224" w:lineRule="exact"/>
        <w:ind w:left="1240"/>
      </w:pPr>
      <w:r>
        <w:rPr>
          <w:b w:val="0"/>
        </w:rPr>
        <w:t>As</w:t>
      </w:r>
      <w:r>
        <w:rPr>
          <w:b w:val="0"/>
          <w:spacing w:val="-5"/>
        </w:rPr>
        <w:t xml:space="preserve"> </w:t>
      </w:r>
      <w:r>
        <w:rPr>
          <w:b w:val="0"/>
        </w:rPr>
        <w:t>we</w:t>
      </w:r>
      <w:r>
        <w:rPr>
          <w:b w:val="0"/>
          <w:spacing w:val="-4"/>
        </w:rPr>
        <w:t xml:space="preserve"> </w:t>
      </w:r>
      <w:r>
        <w:rPr>
          <w:b w:val="0"/>
        </w:rPr>
        <w:t>all</w:t>
      </w:r>
      <w:r>
        <w:rPr>
          <w:b w:val="0"/>
          <w:spacing w:val="-6"/>
        </w:rPr>
        <w:t xml:space="preserve"> </w:t>
      </w:r>
      <w:r>
        <w:rPr>
          <w:b w:val="0"/>
        </w:rPr>
        <w:t>know,</w:t>
      </w:r>
      <w:r>
        <w:rPr>
          <w:b w:val="0"/>
          <w:spacing w:val="-6"/>
        </w:rPr>
        <w:t xml:space="preserve"> </w:t>
      </w:r>
      <w:r>
        <w:t>BYD</w:t>
      </w:r>
      <w:r>
        <w:rPr>
          <w:spacing w:val="-5"/>
        </w:rPr>
        <w:t xml:space="preserve"> </w:t>
      </w:r>
      <w:r>
        <w:t>is</w:t>
      </w:r>
      <w:r>
        <w:rPr>
          <w:spacing w:val="-3"/>
        </w:rPr>
        <w:t xml:space="preserve"> </w:t>
      </w:r>
      <w:r>
        <w:t>renowned</w:t>
      </w:r>
      <w:r>
        <w:rPr>
          <w:spacing w:val="-6"/>
        </w:rPr>
        <w:t xml:space="preserve"> </w:t>
      </w:r>
      <w:r>
        <w:t>for</w:t>
      </w:r>
      <w:r>
        <w:rPr>
          <w:spacing w:val="-8"/>
        </w:rPr>
        <w:t xml:space="preserve"> </w:t>
      </w:r>
      <w:r>
        <w:t>its</w:t>
      </w:r>
      <w:r>
        <w:rPr>
          <w:spacing w:val="-5"/>
        </w:rPr>
        <w:t xml:space="preserve"> </w:t>
      </w:r>
      <w:r>
        <w:t>electric</w:t>
      </w:r>
      <w:r>
        <w:rPr>
          <w:spacing w:val="-4"/>
        </w:rPr>
        <w:t xml:space="preserve"> </w:t>
      </w:r>
      <w:r>
        <w:t>vehicles</w:t>
      </w:r>
      <w:r>
        <w:rPr>
          <w:spacing w:val="-2"/>
        </w:rPr>
        <w:t xml:space="preserve"> </w:t>
      </w:r>
      <w:r>
        <w:t>and</w:t>
      </w:r>
      <w:r>
        <w:rPr>
          <w:spacing w:val="-4"/>
        </w:rPr>
        <w:t xml:space="preserve"> </w:t>
      </w:r>
      <w:r>
        <w:t>renewable</w:t>
      </w:r>
      <w:r>
        <w:rPr>
          <w:spacing w:val="-4"/>
        </w:rPr>
        <w:t xml:space="preserve"> </w:t>
      </w:r>
      <w:r>
        <w:t>energy</w:t>
      </w:r>
      <w:r>
        <w:rPr>
          <w:spacing w:val="-4"/>
        </w:rPr>
        <w:t xml:space="preserve"> </w:t>
      </w:r>
      <w:r>
        <w:t>solutions</w:t>
      </w:r>
    </w:p>
    <w:p w14:paraId="505D5324">
      <w:pPr>
        <w:spacing w:before="99" w:line="316" w:lineRule="auto"/>
        <w:ind w:left="820" w:right="315" w:firstLine="0"/>
        <w:jc w:val="both"/>
        <w:rPr>
          <w:b/>
          <w:sz w:val="21"/>
        </w:rPr>
      </w:pPr>
      <w:r>
        <w:rPr>
          <w:rFonts w:hint="eastAsia" w:ascii="新宋体" w:eastAsia="新宋体"/>
          <w:b/>
          <w:spacing w:val="3"/>
          <w:sz w:val="21"/>
        </w:rPr>
        <w:t>比亚迪以电动车和可再生能源解决方法出名</w:t>
      </w:r>
      <w:r>
        <w:rPr>
          <w:spacing w:val="-5"/>
          <w:sz w:val="21"/>
        </w:rPr>
        <w:t xml:space="preserve">. </w:t>
      </w:r>
      <w:r>
        <w:rPr>
          <w:b/>
          <w:sz w:val="21"/>
        </w:rPr>
        <w:t>Beyond</w:t>
      </w:r>
      <w:r>
        <w:rPr>
          <w:b/>
          <w:spacing w:val="-5"/>
          <w:sz w:val="21"/>
        </w:rPr>
        <w:t xml:space="preserve"> </w:t>
      </w:r>
      <w:r>
        <w:rPr>
          <w:b/>
          <w:sz w:val="21"/>
        </w:rPr>
        <w:t>being</w:t>
      </w:r>
      <w:r>
        <w:rPr>
          <w:b/>
          <w:spacing w:val="-4"/>
          <w:sz w:val="21"/>
        </w:rPr>
        <w:t xml:space="preserve"> </w:t>
      </w:r>
      <w:r>
        <w:rPr>
          <w:b/>
          <w:sz w:val="21"/>
        </w:rPr>
        <w:t>a</w:t>
      </w:r>
      <w:r>
        <w:rPr>
          <w:b/>
          <w:spacing w:val="-8"/>
          <w:sz w:val="21"/>
        </w:rPr>
        <w:t xml:space="preserve"> </w:t>
      </w:r>
      <w:r>
        <w:rPr>
          <w:b/>
          <w:sz w:val="21"/>
        </w:rPr>
        <w:t>car</w:t>
      </w:r>
      <w:r>
        <w:rPr>
          <w:b/>
          <w:spacing w:val="-10"/>
          <w:sz w:val="21"/>
        </w:rPr>
        <w:t xml:space="preserve"> </w:t>
      </w:r>
      <w:r>
        <w:rPr>
          <w:b/>
          <w:sz w:val="21"/>
        </w:rPr>
        <w:t>company</w:t>
      </w:r>
      <w:r>
        <w:rPr>
          <w:b/>
          <w:spacing w:val="-6"/>
          <w:sz w:val="21"/>
        </w:rPr>
        <w:t xml:space="preserve"> </w:t>
      </w:r>
      <w:r>
        <w:rPr>
          <w:rFonts w:hint="eastAsia" w:ascii="新宋体" w:eastAsia="新宋体"/>
          <w:b/>
          <w:spacing w:val="3"/>
          <w:sz w:val="21"/>
        </w:rPr>
        <w:t>除了是一个汽车</w:t>
      </w:r>
      <w:r>
        <w:rPr>
          <w:rFonts w:hint="eastAsia" w:ascii="新宋体" w:eastAsia="新宋体"/>
          <w:b/>
          <w:spacing w:val="19"/>
          <w:sz w:val="21"/>
        </w:rPr>
        <w:t>公司</w:t>
      </w:r>
      <w:r>
        <w:rPr>
          <w:spacing w:val="8"/>
          <w:sz w:val="21"/>
        </w:rPr>
        <w:t xml:space="preserve">, </w:t>
      </w:r>
      <w:r>
        <w:rPr>
          <w:sz w:val="21"/>
        </w:rPr>
        <w:t>BYD</w:t>
      </w:r>
      <w:r>
        <w:rPr>
          <w:spacing w:val="13"/>
          <w:sz w:val="21"/>
        </w:rPr>
        <w:t xml:space="preserve"> </w:t>
      </w:r>
      <w:r>
        <w:rPr>
          <w:sz w:val="21"/>
        </w:rPr>
        <w:t>is</w:t>
      </w:r>
      <w:r>
        <w:rPr>
          <w:spacing w:val="16"/>
          <w:sz w:val="21"/>
        </w:rPr>
        <w:t xml:space="preserve"> </w:t>
      </w:r>
      <w:r>
        <w:rPr>
          <w:b/>
          <w:sz w:val="21"/>
        </w:rPr>
        <w:t>a</w:t>
      </w:r>
      <w:r>
        <w:rPr>
          <w:b/>
          <w:spacing w:val="14"/>
          <w:sz w:val="21"/>
        </w:rPr>
        <w:t xml:space="preserve"> </w:t>
      </w:r>
      <w:r>
        <w:rPr>
          <w:b/>
          <w:sz w:val="21"/>
        </w:rPr>
        <w:t>pioneer</w:t>
      </w:r>
      <w:r>
        <w:rPr>
          <w:b/>
          <w:spacing w:val="12"/>
          <w:sz w:val="21"/>
        </w:rPr>
        <w:t xml:space="preserve"> </w:t>
      </w:r>
      <w:r>
        <w:rPr>
          <w:b/>
          <w:sz w:val="21"/>
        </w:rPr>
        <w:t>in</w:t>
      </w:r>
      <w:r>
        <w:rPr>
          <w:b/>
          <w:spacing w:val="15"/>
          <w:sz w:val="21"/>
        </w:rPr>
        <w:t xml:space="preserve"> </w:t>
      </w:r>
      <w:r>
        <w:rPr>
          <w:b/>
          <w:sz w:val="21"/>
        </w:rPr>
        <w:t>clean</w:t>
      </w:r>
      <w:r>
        <w:rPr>
          <w:b/>
          <w:spacing w:val="14"/>
          <w:sz w:val="21"/>
        </w:rPr>
        <w:t xml:space="preserve"> </w:t>
      </w:r>
      <w:r>
        <w:rPr>
          <w:b/>
          <w:sz w:val="21"/>
        </w:rPr>
        <w:t>energy</w:t>
      </w:r>
      <w:r>
        <w:rPr>
          <w:b/>
          <w:spacing w:val="15"/>
          <w:sz w:val="21"/>
        </w:rPr>
        <w:t xml:space="preserve"> </w:t>
      </w:r>
      <w:r>
        <w:rPr>
          <w:rFonts w:hint="eastAsia" w:ascii="新宋体" w:eastAsia="新宋体"/>
          <w:b/>
          <w:spacing w:val="19"/>
          <w:sz w:val="21"/>
        </w:rPr>
        <w:t>清洁能源的先锋</w:t>
      </w:r>
      <w:r>
        <w:rPr>
          <w:spacing w:val="6"/>
          <w:sz w:val="21"/>
        </w:rPr>
        <w:t xml:space="preserve">, </w:t>
      </w:r>
      <w:r>
        <w:rPr>
          <w:sz w:val="21"/>
        </w:rPr>
        <w:t>with</w:t>
      </w:r>
      <w:r>
        <w:rPr>
          <w:spacing w:val="17"/>
          <w:sz w:val="21"/>
        </w:rPr>
        <w:t xml:space="preserve"> </w:t>
      </w:r>
      <w:r>
        <w:rPr>
          <w:b/>
          <w:sz w:val="21"/>
        </w:rPr>
        <w:t>innovations</w:t>
      </w:r>
      <w:r>
        <w:rPr>
          <w:b/>
          <w:spacing w:val="15"/>
          <w:sz w:val="21"/>
        </w:rPr>
        <w:t xml:space="preserve"> </w:t>
      </w:r>
      <w:r>
        <w:rPr>
          <w:b/>
          <w:sz w:val="21"/>
        </w:rPr>
        <w:t>in</w:t>
      </w:r>
      <w:r>
        <w:rPr>
          <w:b/>
          <w:spacing w:val="15"/>
          <w:sz w:val="21"/>
        </w:rPr>
        <w:t xml:space="preserve"> </w:t>
      </w:r>
      <w:r>
        <w:rPr>
          <w:b/>
          <w:sz w:val="21"/>
        </w:rPr>
        <w:t>solar</w:t>
      </w:r>
      <w:r>
        <w:rPr>
          <w:b/>
          <w:spacing w:val="9"/>
          <w:sz w:val="21"/>
        </w:rPr>
        <w:t xml:space="preserve"> </w:t>
      </w:r>
      <w:r>
        <w:rPr>
          <w:b/>
          <w:spacing w:val="-3"/>
          <w:sz w:val="21"/>
        </w:rPr>
        <w:t xml:space="preserve">power, </w:t>
      </w:r>
      <w:r>
        <w:rPr>
          <w:b/>
          <w:sz w:val="21"/>
        </w:rPr>
        <w:t>battery</w:t>
      </w:r>
      <w:r>
        <w:rPr>
          <w:b/>
          <w:spacing w:val="-4"/>
          <w:sz w:val="21"/>
        </w:rPr>
        <w:t xml:space="preserve"> </w:t>
      </w:r>
      <w:r>
        <w:rPr>
          <w:b/>
          <w:sz w:val="21"/>
        </w:rPr>
        <w:t>storage,</w:t>
      </w:r>
      <w:r>
        <w:rPr>
          <w:b/>
          <w:spacing w:val="-4"/>
          <w:sz w:val="21"/>
        </w:rPr>
        <w:t xml:space="preserve"> </w:t>
      </w:r>
      <w:r>
        <w:rPr>
          <w:b/>
          <w:sz w:val="21"/>
        </w:rPr>
        <w:t>and</w:t>
      </w:r>
      <w:r>
        <w:rPr>
          <w:b/>
          <w:spacing w:val="-1"/>
          <w:sz w:val="21"/>
        </w:rPr>
        <w:t xml:space="preserve"> </w:t>
      </w:r>
      <w:r>
        <w:rPr>
          <w:b/>
          <w:sz w:val="21"/>
        </w:rPr>
        <w:t>electric</w:t>
      </w:r>
      <w:r>
        <w:rPr>
          <w:b/>
          <w:spacing w:val="-1"/>
          <w:sz w:val="21"/>
        </w:rPr>
        <w:t xml:space="preserve"> </w:t>
      </w:r>
      <w:r>
        <w:rPr>
          <w:b/>
          <w:sz w:val="21"/>
        </w:rPr>
        <w:t>buses</w:t>
      </w:r>
      <w:r>
        <w:rPr>
          <w:b/>
          <w:spacing w:val="-2"/>
          <w:sz w:val="21"/>
        </w:rPr>
        <w:t xml:space="preserve"> </w:t>
      </w:r>
      <w:r>
        <w:rPr>
          <w:rFonts w:hint="eastAsia" w:ascii="新宋体" w:eastAsia="新宋体"/>
          <w:b/>
          <w:spacing w:val="4"/>
          <w:sz w:val="21"/>
        </w:rPr>
        <w:t>在太阳能、电池储存、电动公交车方面的创新</w:t>
      </w:r>
      <w:r>
        <w:rPr>
          <w:spacing w:val="-2"/>
          <w:sz w:val="21"/>
        </w:rPr>
        <w:t xml:space="preserve">. </w:t>
      </w:r>
      <w:r>
        <w:rPr>
          <w:sz w:val="21"/>
        </w:rPr>
        <w:t>But</w:t>
      </w:r>
      <w:r>
        <w:rPr>
          <w:spacing w:val="-4"/>
          <w:sz w:val="21"/>
        </w:rPr>
        <w:t xml:space="preserve"> </w:t>
      </w:r>
      <w:r>
        <w:rPr>
          <w:sz w:val="21"/>
        </w:rPr>
        <w:t>what inspires</w:t>
      </w:r>
      <w:r>
        <w:rPr>
          <w:spacing w:val="18"/>
          <w:sz w:val="21"/>
        </w:rPr>
        <w:t xml:space="preserve"> </w:t>
      </w:r>
      <w:r>
        <w:rPr>
          <w:sz w:val="21"/>
        </w:rPr>
        <w:t>me</w:t>
      </w:r>
      <w:r>
        <w:rPr>
          <w:spacing w:val="21"/>
          <w:sz w:val="21"/>
        </w:rPr>
        <w:t xml:space="preserve"> </w:t>
      </w:r>
      <w:r>
        <w:rPr>
          <w:sz w:val="21"/>
        </w:rPr>
        <w:t>most</w:t>
      </w:r>
      <w:r>
        <w:rPr>
          <w:spacing w:val="19"/>
          <w:sz w:val="21"/>
        </w:rPr>
        <w:t xml:space="preserve"> </w:t>
      </w:r>
      <w:r>
        <w:rPr>
          <w:sz w:val="21"/>
        </w:rPr>
        <w:t>is</w:t>
      </w:r>
      <w:r>
        <w:rPr>
          <w:spacing w:val="18"/>
          <w:sz w:val="21"/>
        </w:rPr>
        <w:t xml:space="preserve"> </w:t>
      </w:r>
      <w:r>
        <w:rPr>
          <w:b/>
          <w:sz w:val="21"/>
        </w:rPr>
        <w:t>its</w:t>
      </w:r>
      <w:r>
        <w:rPr>
          <w:b/>
          <w:spacing w:val="20"/>
          <w:sz w:val="21"/>
        </w:rPr>
        <w:t xml:space="preserve"> </w:t>
      </w:r>
      <w:r>
        <w:rPr>
          <w:b/>
          <w:sz w:val="21"/>
        </w:rPr>
        <w:t>commitment</w:t>
      </w:r>
      <w:r>
        <w:rPr>
          <w:b/>
          <w:spacing w:val="20"/>
          <w:sz w:val="21"/>
        </w:rPr>
        <w:t xml:space="preserve"> </w:t>
      </w:r>
      <w:r>
        <w:rPr>
          <w:b/>
          <w:sz w:val="21"/>
        </w:rPr>
        <w:t>to</w:t>
      </w:r>
      <w:r>
        <w:rPr>
          <w:b/>
          <w:spacing w:val="21"/>
          <w:sz w:val="21"/>
        </w:rPr>
        <w:t xml:space="preserve"> </w:t>
      </w:r>
      <w:r>
        <w:rPr>
          <w:b/>
          <w:sz w:val="21"/>
        </w:rPr>
        <w:t>reducing</w:t>
      </w:r>
      <w:r>
        <w:rPr>
          <w:b/>
          <w:spacing w:val="19"/>
          <w:sz w:val="21"/>
        </w:rPr>
        <w:t xml:space="preserve"> </w:t>
      </w:r>
      <w:r>
        <w:rPr>
          <w:b/>
          <w:sz w:val="21"/>
        </w:rPr>
        <w:t>carbon</w:t>
      </w:r>
      <w:r>
        <w:rPr>
          <w:b/>
          <w:spacing w:val="19"/>
          <w:sz w:val="21"/>
        </w:rPr>
        <w:t xml:space="preserve"> </w:t>
      </w:r>
      <w:r>
        <w:rPr>
          <w:b/>
          <w:sz w:val="21"/>
        </w:rPr>
        <w:t>emissions</w:t>
      </w:r>
      <w:r>
        <w:rPr>
          <w:b/>
          <w:spacing w:val="23"/>
          <w:sz w:val="21"/>
        </w:rPr>
        <w:t xml:space="preserve"> </w:t>
      </w:r>
      <w:r>
        <w:rPr>
          <w:rFonts w:hint="eastAsia" w:ascii="新宋体" w:eastAsia="新宋体"/>
          <w:b/>
          <w:spacing w:val="22"/>
          <w:sz w:val="21"/>
        </w:rPr>
        <w:t xml:space="preserve">致力于减少碳排放 </w:t>
      </w:r>
      <w:r>
        <w:rPr>
          <w:sz w:val="21"/>
        </w:rPr>
        <w:t xml:space="preserve">and </w:t>
      </w:r>
      <w:r>
        <w:rPr>
          <w:b/>
          <w:sz w:val="21"/>
        </w:rPr>
        <w:t>creating</w:t>
      </w:r>
      <w:r>
        <w:rPr>
          <w:b/>
          <w:spacing w:val="19"/>
          <w:sz w:val="21"/>
        </w:rPr>
        <w:t xml:space="preserve"> </w:t>
      </w:r>
      <w:r>
        <w:rPr>
          <w:b/>
          <w:sz w:val="21"/>
        </w:rPr>
        <w:t>a</w:t>
      </w:r>
      <w:r>
        <w:rPr>
          <w:b/>
          <w:spacing w:val="17"/>
          <w:sz w:val="21"/>
        </w:rPr>
        <w:t xml:space="preserve"> </w:t>
      </w:r>
      <w:r>
        <w:rPr>
          <w:b/>
          <w:sz w:val="21"/>
        </w:rPr>
        <w:t>more</w:t>
      </w:r>
      <w:r>
        <w:rPr>
          <w:b/>
          <w:spacing w:val="20"/>
          <w:sz w:val="21"/>
        </w:rPr>
        <w:t xml:space="preserve"> </w:t>
      </w:r>
      <w:r>
        <w:rPr>
          <w:b/>
          <w:sz w:val="21"/>
        </w:rPr>
        <w:t>sustainable</w:t>
      </w:r>
      <w:r>
        <w:rPr>
          <w:b/>
          <w:spacing w:val="19"/>
          <w:sz w:val="21"/>
        </w:rPr>
        <w:t xml:space="preserve"> </w:t>
      </w:r>
      <w:r>
        <w:rPr>
          <w:b/>
          <w:sz w:val="21"/>
        </w:rPr>
        <w:t>world</w:t>
      </w:r>
      <w:r>
        <w:rPr>
          <w:b/>
          <w:spacing w:val="17"/>
          <w:sz w:val="21"/>
        </w:rPr>
        <w:t xml:space="preserve"> </w:t>
      </w:r>
      <w:r>
        <w:rPr>
          <w:rFonts w:hint="eastAsia" w:ascii="新宋体" w:eastAsia="新宋体"/>
          <w:b/>
          <w:spacing w:val="23"/>
          <w:sz w:val="21"/>
        </w:rPr>
        <w:t>创造一个更可持续化的世界</w:t>
      </w:r>
      <w:r>
        <w:rPr>
          <w:spacing w:val="9"/>
          <w:sz w:val="21"/>
        </w:rPr>
        <w:t xml:space="preserve">, </w:t>
      </w:r>
      <w:r>
        <w:rPr>
          <w:sz w:val="21"/>
        </w:rPr>
        <w:t>which</w:t>
      </w:r>
      <w:r>
        <w:rPr>
          <w:spacing w:val="19"/>
          <w:sz w:val="21"/>
        </w:rPr>
        <w:t xml:space="preserve"> </w:t>
      </w:r>
      <w:r>
        <w:rPr>
          <w:b/>
          <w:sz w:val="21"/>
        </w:rPr>
        <w:t>serves</w:t>
      </w:r>
      <w:r>
        <w:rPr>
          <w:b/>
          <w:spacing w:val="18"/>
          <w:sz w:val="21"/>
        </w:rPr>
        <w:t xml:space="preserve"> </w:t>
      </w:r>
      <w:r>
        <w:rPr>
          <w:b/>
          <w:sz w:val="21"/>
        </w:rPr>
        <w:t>as</w:t>
      </w:r>
      <w:r>
        <w:rPr>
          <w:b/>
          <w:spacing w:val="17"/>
          <w:sz w:val="21"/>
        </w:rPr>
        <w:t xml:space="preserve"> </w:t>
      </w:r>
      <w:r>
        <w:rPr>
          <w:b/>
          <w:sz w:val="21"/>
        </w:rPr>
        <w:t>a</w:t>
      </w:r>
      <w:r>
        <w:rPr>
          <w:b/>
          <w:spacing w:val="19"/>
          <w:sz w:val="21"/>
        </w:rPr>
        <w:t xml:space="preserve"> </w:t>
      </w:r>
      <w:r>
        <w:rPr>
          <w:b/>
          <w:sz w:val="21"/>
        </w:rPr>
        <w:t>living</w:t>
      </w:r>
    </w:p>
    <w:p w14:paraId="6744DD0B">
      <w:pPr>
        <w:spacing w:before="0" w:line="267" w:lineRule="exact"/>
        <w:ind w:left="820" w:right="0" w:firstLine="0"/>
        <w:jc w:val="left"/>
        <w:rPr>
          <w:b/>
          <w:sz w:val="21"/>
        </w:rPr>
      </w:pPr>
      <w:r>
        <w:rPr>
          <w:b/>
          <w:sz w:val="21"/>
        </w:rPr>
        <w:t>example</w:t>
      </w:r>
      <w:r>
        <w:rPr>
          <w:b/>
          <w:spacing w:val="28"/>
          <w:sz w:val="21"/>
        </w:rPr>
        <w:t xml:space="preserve"> </w:t>
      </w:r>
      <w:r>
        <w:rPr>
          <w:rFonts w:hint="eastAsia" w:ascii="新宋体" w:eastAsia="新宋体"/>
          <w:b/>
          <w:spacing w:val="31"/>
          <w:sz w:val="21"/>
        </w:rPr>
        <w:t xml:space="preserve">作为一个活生生的例子 </w:t>
      </w:r>
      <w:r>
        <w:rPr>
          <w:sz w:val="21"/>
        </w:rPr>
        <w:t>of</w:t>
      </w:r>
      <w:r>
        <w:rPr>
          <w:spacing w:val="28"/>
          <w:sz w:val="21"/>
        </w:rPr>
        <w:t xml:space="preserve"> </w:t>
      </w:r>
      <w:r>
        <w:rPr>
          <w:sz w:val="21"/>
        </w:rPr>
        <w:t>how</w:t>
      </w:r>
      <w:r>
        <w:rPr>
          <w:spacing w:val="28"/>
          <w:sz w:val="21"/>
        </w:rPr>
        <w:t xml:space="preserve"> </w:t>
      </w:r>
      <w:r>
        <w:rPr>
          <w:sz w:val="21"/>
        </w:rPr>
        <w:t>a</w:t>
      </w:r>
      <w:r>
        <w:rPr>
          <w:spacing w:val="31"/>
          <w:sz w:val="21"/>
        </w:rPr>
        <w:t xml:space="preserve"> </w:t>
      </w:r>
      <w:r>
        <w:rPr>
          <w:sz w:val="21"/>
        </w:rPr>
        <w:t>business</w:t>
      </w:r>
      <w:r>
        <w:rPr>
          <w:spacing w:val="28"/>
          <w:sz w:val="21"/>
        </w:rPr>
        <w:t xml:space="preserve"> </w:t>
      </w:r>
      <w:r>
        <w:rPr>
          <w:sz w:val="21"/>
        </w:rPr>
        <w:t>can</w:t>
      </w:r>
      <w:r>
        <w:rPr>
          <w:spacing w:val="29"/>
          <w:sz w:val="21"/>
        </w:rPr>
        <w:t xml:space="preserve"> </w:t>
      </w:r>
      <w:r>
        <w:rPr>
          <w:sz w:val="21"/>
        </w:rPr>
        <w:t>be</w:t>
      </w:r>
      <w:r>
        <w:rPr>
          <w:spacing w:val="28"/>
          <w:sz w:val="21"/>
        </w:rPr>
        <w:t xml:space="preserve"> </w:t>
      </w:r>
      <w:r>
        <w:rPr>
          <w:b/>
          <w:sz w:val="21"/>
        </w:rPr>
        <w:t>both</w:t>
      </w:r>
      <w:r>
        <w:rPr>
          <w:b/>
          <w:spacing w:val="31"/>
          <w:sz w:val="21"/>
        </w:rPr>
        <w:t xml:space="preserve"> </w:t>
      </w:r>
      <w:r>
        <w:rPr>
          <w:b/>
          <w:sz w:val="21"/>
        </w:rPr>
        <w:t>successful</w:t>
      </w:r>
      <w:r>
        <w:rPr>
          <w:b/>
          <w:spacing w:val="30"/>
          <w:sz w:val="21"/>
        </w:rPr>
        <w:t xml:space="preserve"> </w:t>
      </w:r>
      <w:r>
        <w:rPr>
          <w:b/>
          <w:sz w:val="21"/>
        </w:rPr>
        <w:t>and</w:t>
      </w:r>
      <w:r>
        <w:rPr>
          <w:b/>
          <w:spacing w:val="29"/>
          <w:sz w:val="21"/>
        </w:rPr>
        <w:t xml:space="preserve"> </w:t>
      </w:r>
      <w:r>
        <w:rPr>
          <w:b/>
          <w:sz w:val="21"/>
        </w:rPr>
        <w:t>socially</w:t>
      </w:r>
    </w:p>
    <w:p w14:paraId="6ED356F7">
      <w:pPr>
        <w:pStyle w:val="5"/>
        <w:spacing w:before="87" w:line="316" w:lineRule="auto"/>
        <w:ind w:right="307"/>
        <w:rPr>
          <w:b w:val="0"/>
        </w:rPr>
      </w:pPr>
      <w:r>
        <w:t xml:space="preserve">responsible </w:t>
      </w:r>
      <w:r>
        <w:rPr>
          <w:rFonts w:hint="eastAsia" w:ascii="新宋体" w:hAnsi="新宋体" w:eastAsia="新宋体"/>
        </w:rPr>
        <w:t xml:space="preserve">成功且有社会责任 </w:t>
      </w:r>
      <w:r>
        <w:rPr>
          <w:b w:val="0"/>
        </w:rPr>
        <w:t xml:space="preserve">– </w:t>
      </w:r>
      <w:r>
        <w:t xml:space="preserve">prioritizing environmental protection and the well-being of future generations </w:t>
      </w:r>
      <w:r>
        <w:rPr>
          <w:rFonts w:hint="eastAsia" w:ascii="新宋体" w:hAnsi="新宋体" w:eastAsia="新宋体"/>
        </w:rPr>
        <w:t>把环保和后代福祉置于首位</w:t>
      </w:r>
      <w:r>
        <w:rPr>
          <w:b w:val="0"/>
        </w:rPr>
        <w:t>.</w:t>
      </w:r>
    </w:p>
    <w:p w14:paraId="1C00BC48">
      <w:pPr>
        <w:spacing w:before="14" w:line="345" w:lineRule="auto"/>
        <w:ind w:left="820" w:right="320" w:firstLine="420"/>
        <w:jc w:val="both"/>
        <w:rPr>
          <w:sz w:val="21"/>
        </w:rPr>
      </w:pPr>
      <w:r>
        <w:rPr>
          <w:sz w:val="21"/>
        </w:rPr>
        <w:t xml:space="preserve">After learning more about </w:t>
      </w:r>
      <w:r>
        <w:rPr>
          <w:spacing w:val="-3"/>
          <w:sz w:val="21"/>
        </w:rPr>
        <w:t xml:space="preserve">BYD’s </w:t>
      </w:r>
      <w:r>
        <w:rPr>
          <w:sz w:val="21"/>
        </w:rPr>
        <w:t xml:space="preserve">journey, </w:t>
      </w:r>
      <w:r>
        <w:rPr>
          <w:spacing w:val="-3"/>
          <w:sz w:val="21"/>
        </w:rPr>
        <w:t xml:space="preserve">it’s </w:t>
      </w:r>
      <w:r>
        <w:rPr>
          <w:sz w:val="21"/>
        </w:rPr>
        <w:t xml:space="preserve">no surprise that I saw so many BYD cars in other countries. I hope that one </w:t>
      </w:r>
      <w:r>
        <w:rPr>
          <w:spacing w:val="-3"/>
          <w:sz w:val="21"/>
        </w:rPr>
        <w:t xml:space="preserve">day, </w:t>
      </w:r>
      <w:r>
        <w:rPr>
          <w:sz w:val="21"/>
        </w:rPr>
        <w:t xml:space="preserve">we will see even </w:t>
      </w:r>
      <w:r>
        <w:rPr>
          <w:b/>
          <w:sz w:val="21"/>
        </w:rPr>
        <w:t>more Chinese brands shining on the global</w:t>
      </w:r>
      <w:r>
        <w:rPr>
          <w:b/>
          <w:spacing w:val="-2"/>
          <w:sz w:val="21"/>
        </w:rPr>
        <w:t xml:space="preserve"> </w:t>
      </w:r>
      <w:r>
        <w:rPr>
          <w:b/>
          <w:sz w:val="21"/>
        </w:rPr>
        <w:t>stage</w:t>
      </w:r>
      <w:r>
        <w:rPr>
          <w:b/>
          <w:spacing w:val="1"/>
          <w:sz w:val="21"/>
        </w:rPr>
        <w:t xml:space="preserve"> </w:t>
      </w:r>
      <w:r>
        <w:rPr>
          <w:rFonts w:hint="eastAsia" w:ascii="新宋体" w:hAnsi="新宋体" w:eastAsia="新宋体"/>
          <w:b/>
          <w:sz w:val="21"/>
        </w:rPr>
        <w:t>更多中国品牌闪耀在世界舞台</w:t>
      </w:r>
      <w:r>
        <w:rPr>
          <w:spacing w:val="-3"/>
          <w:sz w:val="21"/>
        </w:rPr>
        <w:t xml:space="preserve">! </w:t>
      </w:r>
      <w:r>
        <w:rPr>
          <w:sz w:val="21"/>
        </w:rPr>
        <w:t>Thank</w:t>
      </w:r>
      <w:r>
        <w:rPr>
          <w:spacing w:val="-1"/>
          <w:sz w:val="21"/>
        </w:rPr>
        <w:t xml:space="preserve"> </w:t>
      </w:r>
      <w:r>
        <w:rPr>
          <w:sz w:val="21"/>
        </w:rPr>
        <w:t>you</w:t>
      </w:r>
      <w:r>
        <w:rPr>
          <w:spacing w:val="1"/>
          <w:sz w:val="21"/>
        </w:rPr>
        <w:t xml:space="preserve">! </w:t>
      </w:r>
      <w:r>
        <w:rPr>
          <w:sz w:val="21"/>
        </w:rPr>
        <w:t>154</w:t>
      </w:r>
      <w:r>
        <w:rPr>
          <w:spacing w:val="-2"/>
          <w:sz w:val="21"/>
        </w:rPr>
        <w:t xml:space="preserve"> </w:t>
      </w:r>
      <w:r>
        <w:rPr>
          <w:sz w:val="21"/>
        </w:rPr>
        <w:t>words</w:t>
      </w:r>
    </w:p>
    <w:p w14:paraId="36B40B8A">
      <w:pPr>
        <w:pStyle w:val="7"/>
        <w:spacing w:before="3"/>
        <w:rPr>
          <w:sz w:val="22"/>
        </w:rPr>
      </w:pPr>
    </w:p>
    <w:p w14:paraId="29779A10">
      <w:pPr>
        <w:pStyle w:val="5"/>
        <w:rPr>
          <w:rFonts w:hint="eastAsia" w:ascii="新宋体" w:eastAsia="新宋体"/>
        </w:rPr>
      </w:pPr>
      <w:r>
        <w:rPr>
          <w:rFonts w:hint="eastAsia" w:ascii="新宋体" w:eastAsia="新宋体"/>
        </w:rPr>
        <w:t xml:space="preserve">【典型例题 </w:t>
      </w:r>
      <w:r>
        <w:t>7</w:t>
      </w:r>
      <w:r>
        <w:rPr>
          <w:rFonts w:hint="eastAsia" w:ascii="新宋体" w:eastAsia="新宋体"/>
        </w:rPr>
        <w:t>】</w:t>
      </w:r>
    </w:p>
    <w:p w14:paraId="18CDCBFD">
      <w:pPr>
        <w:pStyle w:val="7"/>
        <w:spacing w:before="43" w:line="278" w:lineRule="auto"/>
        <w:ind w:left="820" w:right="218"/>
        <w:rPr>
          <w:rFonts w:hint="eastAsia" w:ascii="新宋体" w:eastAsia="新宋体"/>
        </w:rPr>
      </w:pPr>
      <w:r>
        <w:rPr>
          <w:rFonts w:hint="eastAsia" w:ascii="新宋体" w:eastAsia="新宋体"/>
        </w:rPr>
        <w:t>（</w:t>
      </w:r>
      <w:r>
        <w:t xml:space="preserve">25 </w:t>
      </w:r>
      <w:r>
        <w:rPr>
          <w:rFonts w:hint="eastAsia" w:ascii="新宋体" w:eastAsia="新宋体"/>
        </w:rPr>
        <w:t xml:space="preserve">年 </w:t>
      </w:r>
      <w:r>
        <w:t xml:space="preserve">11 </w:t>
      </w:r>
      <w:r>
        <w:rPr>
          <w:rFonts w:hint="eastAsia" w:ascii="新宋体" w:eastAsia="新宋体"/>
        </w:rPr>
        <w:t xml:space="preserve">月台州一模）假定你是李华，上周在接待国际交换生的过程中，因为文化差异， 发生了一个小尴尬。请写一封电子邮件给英国笔友 </w:t>
      </w:r>
      <w:r>
        <w:t>Jenny</w:t>
      </w:r>
      <w:r>
        <w:rPr>
          <w:rFonts w:hint="eastAsia" w:ascii="新宋体" w:eastAsia="新宋体"/>
        </w:rPr>
        <w:t>，内容包括：</w:t>
      </w:r>
    </w:p>
    <w:p w14:paraId="63CE4BA2">
      <w:pPr>
        <w:pStyle w:val="15"/>
        <w:numPr>
          <w:ilvl w:val="0"/>
          <w:numId w:val="74"/>
        </w:numPr>
        <w:tabs>
          <w:tab w:val="left" w:pos="1259"/>
          <w:tab w:val="left" w:pos="1260"/>
        </w:tabs>
        <w:spacing w:before="0" w:after="0" w:line="269" w:lineRule="exact"/>
        <w:ind w:left="1259" w:right="0" w:hanging="439"/>
        <w:jc w:val="left"/>
        <w:rPr>
          <w:rFonts w:hint="eastAsia" w:ascii="新宋体" w:eastAsia="新宋体"/>
          <w:sz w:val="21"/>
        </w:rPr>
      </w:pPr>
      <w:r>
        <w:rPr>
          <w:rFonts w:hint="eastAsia" w:ascii="新宋体" w:eastAsia="新宋体"/>
          <w:w w:val="95"/>
          <w:sz w:val="21"/>
        </w:rPr>
        <w:t>事情经过</w:t>
      </w:r>
    </w:p>
    <w:p w14:paraId="0DBE0DEB">
      <w:pPr>
        <w:pStyle w:val="15"/>
        <w:numPr>
          <w:ilvl w:val="0"/>
          <w:numId w:val="74"/>
        </w:numPr>
        <w:tabs>
          <w:tab w:val="left" w:pos="1259"/>
          <w:tab w:val="left" w:pos="1260"/>
        </w:tabs>
        <w:spacing w:before="43" w:after="0" w:line="240" w:lineRule="auto"/>
        <w:ind w:left="1259" w:right="0" w:hanging="439"/>
        <w:jc w:val="left"/>
        <w:rPr>
          <w:rFonts w:hint="eastAsia" w:ascii="新宋体" w:eastAsia="新宋体"/>
          <w:sz w:val="21"/>
        </w:rPr>
      </w:pPr>
      <w:r>
        <w:rPr>
          <w:rFonts w:hint="eastAsia" w:ascii="新宋体" w:eastAsia="新宋体"/>
          <w:w w:val="95"/>
          <w:sz w:val="21"/>
        </w:rPr>
        <w:t>所获启示</w:t>
      </w:r>
    </w:p>
    <w:p w14:paraId="504268E6">
      <w:pPr>
        <w:pStyle w:val="7"/>
        <w:spacing w:before="79"/>
        <w:ind w:left="820"/>
      </w:pPr>
      <w:r>
        <w:t>Dear Jenny,</w:t>
      </w:r>
    </w:p>
    <w:p w14:paraId="5F69C12C">
      <w:pPr>
        <w:pStyle w:val="7"/>
        <w:spacing w:before="113"/>
        <w:ind w:left="1180"/>
      </w:pPr>
      <w:r>
        <w:rPr>
          <w:u w:val="single"/>
        </w:rPr>
        <w:t>I’d like to share with you a small awkward moment last week.</w:t>
      </w:r>
    </w:p>
    <w:p w14:paraId="188F9166">
      <w:pPr>
        <w:spacing w:after="0"/>
        <w:sectPr>
          <w:pgSz w:w="11910" w:h="16840"/>
          <w:pgMar w:top="1380" w:right="1480" w:bottom="1180" w:left="980" w:header="872" w:footer="993" w:gutter="0"/>
          <w:cols w:space="720" w:num="1"/>
        </w:sectPr>
      </w:pPr>
    </w:p>
    <w:p w14:paraId="23052A85">
      <w:pPr>
        <w:pStyle w:val="7"/>
        <w:rPr>
          <w:sz w:val="22"/>
        </w:rPr>
      </w:pPr>
    </w:p>
    <w:p w14:paraId="2E24585C">
      <w:pPr>
        <w:pStyle w:val="7"/>
        <w:rPr>
          <w:sz w:val="22"/>
        </w:rPr>
      </w:pPr>
    </w:p>
    <w:p w14:paraId="798DDF97">
      <w:pPr>
        <w:pStyle w:val="7"/>
        <w:spacing w:before="7"/>
        <w:rPr>
          <w:sz w:val="24"/>
        </w:rPr>
      </w:pPr>
    </w:p>
    <w:p w14:paraId="4005FAE3">
      <w:pPr>
        <w:pStyle w:val="7"/>
        <w:ind w:left="820"/>
        <w:rPr>
          <w:rFonts w:hint="eastAsia" w:ascii="新宋体" w:eastAsia="新宋体"/>
        </w:rPr>
      </w:pPr>
      <w:r>
        <w:t xml:space="preserve">M </w:t>
      </w:r>
      <w:r>
        <w:rPr>
          <w:rFonts w:hint="eastAsia" w:ascii="新宋体" w:eastAsia="新宋体"/>
        </w:rPr>
        <w:t>老师原创范文：</w:t>
      </w:r>
    </w:p>
    <w:p w14:paraId="0ECC6405">
      <w:pPr>
        <w:pStyle w:val="7"/>
        <w:spacing w:before="79"/>
        <w:ind w:left="820"/>
      </w:pPr>
      <w:r>
        <w:t>Dear Jenny,</w:t>
      </w:r>
    </w:p>
    <w:p w14:paraId="387A5514">
      <w:pPr>
        <w:pStyle w:val="7"/>
        <w:spacing w:before="114" w:line="352" w:lineRule="auto"/>
        <w:ind w:left="820" w:right="242" w:firstLine="43"/>
      </w:pPr>
      <w:r>
        <w:br w:type="column"/>
      </w:r>
      <w:r>
        <w:t>Yours, Li Hua</w:t>
      </w:r>
    </w:p>
    <w:p w14:paraId="0E7334C3">
      <w:pPr>
        <w:spacing w:after="0" w:line="352" w:lineRule="auto"/>
        <w:sectPr>
          <w:type w:val="continuous"/>
          <w:pgSz w:w="11910" w:h="16840"/>
          <w:pgMar w:top="1580" w:right="1480" w:bottom="280" w:left="980" w:header="720" w:footer="720" w:gutter="0"/>
          <w:cols w:equalWidth="0" w:num="2">
            <w:col w:w="2569" w:space="5043"/>
            <w:col w:w="1838"/>
          </w:cols>
        </w:sectPr>
      </w:pPr>
    </w:p>
    <w:p w14:paraId="2B17458C">
      <w:pPr>
        <w:pStyle w:val="7"/>
        <w:spacing w:before="113" w:line="352" w:lineRule="auto"/>
        <w:ind w:left="820" w:right="320" w:firstLine="420"/>
      </w:pPr>
      <w:r>
        <w:rPr>
          <w:u w:val="single"/>
        </w:rPr>
        <w:t>I’d like to share with you a small awkward moment last week.</w:t>
      </w:r>
      <w:r>
        <w:t xml:space="preserve"> It happened when I first met the French exchange student, Emma.</w:t>
      </w:r>
    </w:p>
    <w:p w14:paraId="1929AFBC">
      <w:pPr>
        <w:pStyle w:val="7"/>
        <w:spacing w:line="340" w:lineRule="auto"/>
        <w:ind w:left="820" w:right="319" w:firstLine="420"/>
        <w:jc w:val="right"/>
      </w:pPr>
      <w:r>
        <w:t>Before</w:t>
      </w:r>
      <w:r>
        <w:rPr>
          <w:spacing w:val="12"/>
        </w:rPr>
        <w:t xml:space="preserve"> </w:t>
      </w:r>
      <w:r>
        <w:t>showing</w:t>
      </w:r>
      <w:r>
        <w:rPr>
          <w:spacing w:val="11"/>
        </w:rPr>
        <w:t xml:space="preserve"> </w:t>
      </w:r>
      <w:r>
        <w:t>her</w:t>
      </w:r>
      <w:r>
        <w:rPr>
          <w:spacing w:val="12"/>
        </w:rPr>
        <w:t xml:space="preserve"> </w:t>
      </w:r>
      <w:r>
        <w:t>around</w:t>
      </w:r>
      <w:r>
        <w:rPr>
          <w:spacing w:val="11"/>
        </w:rPr>
        <w:t xml:space="preserve"> </w:t>
      </w:r>
      <w:r>
        <w:t>my</w:t>
      </w:r>
      <w:r>
        <w:rPr>
          <w:spacing w:val="13"/>
        </w:rPr>
        <w:t xml:space="preserve"> </w:t>
      </w:r>
      <w:r>
        <w:t>school</w:t>
      </w:r>
      <w:r>
        <w:rPr>
          <w:spacing w:val="6"/>
        </w:rPr>
        <w:t xml:space="preserve">, </w:t>
      </w:r>
      <w:r>
        <w:t>I</w:t>
      </w:r>
      <w:r>
        <w:rPr>
          <w:spacing w:val="12"/>
        </w:rPr>
        <w:t xml:space="preserve"> </w:t>
      </w:r>
      <w:r>
        <w:t>extended</w:t>
      </w:r>
      <w:r>
        <w:rPr>
          <w:spacing w:val="13"/>
        </w:rPr>
        <w:t xml:space="preserve"> </w:t>
      </w:r>
      <w:r>
        <w:t>my</w:t>
      </w:r>
      <w:r>
        <w:rPr>
          <w:spacing w:val="13"/>
        </w:rPr>
        <w:t xml:space="preserve"> </w:t>
      </w:r>
      <w:r>
        <w:t>hand</w:t>
      </w:r>
      <w:r>
        <w:rPr>
          <w:spacing w:val="11"/>
        </w:rPr>
        <w:t xml:space="preserve"> </w:t>
      </w:r>
      <w:r>
        <w:t>as</w:t>
      </w:r>
      <w:r>
        <w:rPr>
          <w:spacing w:val="12"/>
        </w:rPr>
        <w:t xml:space="preserve"> </w:t>
      </w:r>
      <w:r>
        <w:t>a</w:t>
      </w:r>
      <w:r>
        <w:rPr>
          <w:spacing w:val="12"/>
        </w:rPr>
        <w:t xml:space="preserve"> </w:t>
      </w:r>
      <w:r>
        <w:t>greeting</w:t>
      </w:r>
      <w:r>
        <w:rPr>
          <w:spacing w:val="7"/>
        </w:rPr>
        <w:t xml:space="preserve">, </w:t>
      </w:r>
      <w:r>
        <w:t>which</w:t>
      </w:r>
      <w:r>
        <w:rPr>
          <w:spacing w:val="13"/>
        </w:rPr>
        <w:t xml:space="preserve"> </w:t>
      </w:r>
      <w:r>
        <w:rPr>
          <w:b/>
        </w:rPr>
        <w:t>I</w:t>
      </w:r>
      <w:r>
        <w:rPr>
          <w:b/>
          <w:spacing w:val="12"/>
        </w:rPr>
        <w:t xml:space="preserve"> </w:t>
      </w:r>
      <w:r>
        <w:rPr>
          <w:b/>
        </w:rPr>
        <w:t>assumed</w:t>
      </w:r>
      <w:r>
        <w:rPr>
          <w:b/>
          <w:w w:val="99"/>
        </w:rPr>
        <w:t xml:space="preserve"> </w:t>
      </w:r>
      <w:r>
        <w:rPr>
          <w:b/>
        </w:rPr>
        <w:t>was</w:t>
      </w:r>
      <w:r>
        <w:rPr>
          <w:b/>
          <w:spacing w:val="1"/>
        </w:rPr>
        <w:t xml:space="preserve"> </w:t>
      </w:r>
      <w:r>
        <w:rPr>
          <w:b/>
        </w:rPr>
        <w:t>a</w:t>
      </w:r>
      <w:r>
        <w:rPr>
          <w:b/>
          <w:spacing w:val="-1"/>
        </w:rPr>
        <w:t xml:space="preserve"> </w:t>
      </w:r>
      <w:r>
        <w:rPr>
          <w:b/>
        </w:rPr>
        <w:t>universal</w:t>
      </w:r>
      <w:r>
        <w:rPr>
          <w:b/>
          <w:spacing w:val="1"/>
        </w:rPr>
        <w:t xml:space="preserve"> </w:t>
      </w:r>
      <w:r>
        <w:rPr>
          <w:b/>
        </w:rPr>
        <w:t>way</w:t>
      </w:r>
      <w:r>
        <w:rPr>
          <w:b/>
          <w:spacing w:val="2"/>
        </w:rPr>
        <w:t xml:space="preserve"> </w:t>
      </w:r>
      <w:r>
        <w:rPr>
          <w:rFonts w:hint="eastAsia" w:ascii="新宋体" w:eastAsia="新宋体"/>
          <w:b/>
          <w:spacing w:val="5"/>
        </w:rPr>
        <w:t>我以为是一种通用方式</w:t>
      </w:r>
      <w:r>
        <w:rPr>
          <w:spacing w:val="-2"/>
        </w:rPr>
        <w:t xml:space="preserve">. </w:t>
      </w:r>
      <w:r>
        <w:rPr>
          <w:spacing w:val="-6"/>
        </w:rPr>
        <w:t>To</w:t>
      </w:r>
      <w:r>
        <w:rPr>
          <w:spacing w:val="-3"/>
        </w:rPr>
        <w:t xml:space="preserve"> </w:t>
      </w:r>
      <w:r>
        <w:t>my</w:t>
      </w:r>
      <w:r>
        <w:rPr>
          <w:spacing w:val="2"/>
        </w:rPr>
        <w:t xml:space="preserve"> </w:t>
      </w:r>
      <w:r>
        <w:t>surprise,</w:t>
      </w:r>
      <w:r>
        <w:rPr>
          <w:spacing w:val="2"/>
        </w:rPr>
        <w:t xml:space="preserve"> </w:t>
      </w:r>
      <w:r>
        <w:t>Emma</w:t>
      </w:r>
      <w:r>
        <w:rPr>
          <w:spacing w:val="1"/>
        </w:rPr>
        <w:t xml:space="preserve"> </w:t>
      </w:r>
      <w:r>
        <w:t>hugged</w:t>
      </w:r>
      <w:r>
        <w:rPr>
          <w:spacing w:val="2"/>
        </w:rPr>
        <w:t xml:space="preserve"> </w:t>
      </w:r>
      <w:r>
        <w:t>me</w:t>
      </w:r>
      <w:r>
        <w:rPr>
          <w:spacing w:val="2"/>
        </w:rPr>
        <w:t xml:space="preserve"> </w:t>
      </w:r>
      <w:r>
        <w:t>and</w:t>
      </w:r>
      <w:r>
        <w:rPr>
          <w:spacing w:val="2"/>
        </w:rPr>
        <w:t xml:space="preserve"> </w:t>
      </w:r>
      <w:r>
        <w:t>even</w:t>
      </w:r>
      <w:r>
        <w:rPr>
          <w:spacing w:val="-1"/>
        </w:rPr>
        <w:t xml:space="preserve"> </w:t>
      </w:r>
      <w:r>
        <w:t>gave</w:t>
      </w:r>
      <w:r>
        <w:rPr>
          <w:w w:val="99"/>
        </w:rPr>
        <w:t xml:space="preserve"> </w:t>
      </w:r>
      <w:r>
        <w:t>me a cheek kiss! At that moment, I froze, unsure how to react. Luckily, Emma</w:t>
      </w:r>
      <w:r>
        <w:rPr>
          <w:spacing w:val="15"/>
        </w:rPr>
        <w:t xml:space="preserve"> </w:t>
      </w:r>
      <w:r>
        <w:t>noticed</w:t>
      </w:r>
      <w:r>
        <w:rPr>
          <w:spacing w:val="43"/>
        </w:rPr>
        <w:t xml:space="preserve"> </w:t>
      </w:r>
      <w:r>
        <w:t>my</w:t>
      </w:r>
      <w:r>
        <w:rPr>
          <w:w w:val="99"/>
        </w:rPr>
        <w:t xml:space="preserve"> </w:t>
      </w:r>
      <w:r>
        <w:t xml:space="preserve">awkwardness and quickly shook my hand. </w:t>
      </w:r>
      <w:r>
        <w:rPr>
          <w:spacing w:val="-7"/>
        </w:rPr>
        <w:t xml:space="preserve">We </w:t>
      </w:r>
      <w:r>
        <w:t>exchanged a look, and then both burst out</w:t>
      </w:r>
      <w:r>
        <w:rPr>
          <w:spacing w:val="-35"/>
        </w:rPr>
        <w:t xml:space="preserve"> </w:t>
      </w:r>
      <w:r>
        <w:t>laughing.</w:t>
      </w:r>
    </w:p>
    <w:p w14:paraId="06E1E292">
      <w:pPr>
        <w:spacing w:before="0" w:line="316" w:lineRule="auto"/>
        <w:ind w:left="820" w:right="319" w:firstLine="420"/>
        <w:jc w:val="right"/>
        <w:rPr>
          <w:b/>
          <w:sz w:val="21"/>
        </w:rPr>
      </w:pPr>
      <w:r>
        <w:rPr>
          <w:sz w:val="21"/>
        </w:rPr>
        <w:t xml:space="preserve">This incident really taught me </w:t>
      </w:r>
      <w:r>
        <w:rPr>
          <w:b/>
          <w:sz w:val="21"/>
        </w:rPr>
        <w:t>the importance of understanding cultural differences</w:t>
      </w:r>
      <w:r>
        <w:rPr>
          <w:b/>
          <w:spacing w:val="49"/>
          <w:sz w:val="21"/>
        </w:rPr>
        <w:t xml:space="preserve"> </w:t>
      </w:r>
      <w:r>
        <w:rPr>
          <w:rFonts w:hint="eastAsia" w:ascii="新宋体" w:eastAsia="新宋体"/>
          <w:b/>
          <w:spacing w:val="4"/>
          <w:sz w:val="21"/>
        </w:rPr>
        <w:t>了解</w:t>
      </w:r>
      <w:r>
        <w:rPr>
          <w:rFonts w:hint="eastAsia" w:ascii="新宋体" w:eastAsia="新宋体"/>
          <w:b/>
          <w:spacing w:val="9"/>
          <w:sz w:val="21"/>
        </w:rPr>
        <w:t xml:space="preserve">文化差异的重要性 </w:t>
      </w:r>
      <w:r>
        <w:rPr>
          <w:sz w:val="21"/>
        </w:rPr>
        <w:t>and</w:t>
      </w:r>
      <w:r>
        <w:rPr>
          <w:spacing w:val="6"/>
          <w:sz w:val="21"/>
        </w:rPr>
        <w:t xml:space="preserve"> </w:t>
      </w:r>
      <w:r>
        <w:rPr>
          <w:b/>
          <w:sz w:val="21"/>
        </w:rPr>
        <w:t>keeping</w:t>
      </w:r>
      <w:r>
        <w:rPr>
          <w:b/>
          <w:spacing w:val="8"/>
          <w:sz w:val="21"/>
        </w:rPr>
        <w:t xml:space="preserve"> </w:t>
      </w:r>
      <w:r>
        <w:rPr>
          <w:b/>
          <w:sz w:val="21"/>
        </w:rPr>
        <w:t>an</w:t>
      </w:r>
      <w:r>
        <w:rPr>
          <w:b/>
          <w:spacing w:val="6"/>
          <w:sz w:val="21"/>
        </w:rPr>
        <w:t xml:space="preserve"> </w:t>
      </w:r>
      <w:r>
        <w:rPr>
          <w:b/>
          <w:sz w:val="21"/>
        </w:rPr>
        <w:t>open</w:t>
      </w:r>
      <w:r>
        <w:rPr>
          <w:b/>
          <w:spacing w:val="5"/>
          <w:sz w:val="21"/>
        </w:rPr>
        <w:t xml:space="preserve"> </w:t>
      </w:r>
      <w:r>
        <w:rPr>
          <w:b/>
          <w:sz w:val="21"/>
        </w:rPr>
        <w:t>mind</w:t>
      </w:r>
      <w:r>
        <w:rPr>
          <w:b/>
          <w:spacing w:val="8"/>
          <w:sz w:val="21"/>
        </w:rPr>
        <w:t xml:space="preserve"> </w:t>
      </w:r>
      <w:r>
        <w:rPr>
          <w:b/>
          <w:sz w:val="21"/>
        </w:rPr>
        <w:t>when</w:t>
      </w:r>
      <w:r>
        <w:rPr>
          <w:b/>
          <w:spacing w:val="6"/>
          <w:sz w:val="21"/>
        </w:rPr>
        <w:t xml:space="preserve"> </w:t>
      </w:r>
      <w:r>
        <w:rPr>
          <w:b/>
          <w:sz w:val="21"/>
        </w:rPr>
        <w:t>interacting</w:t>
      </w:r>
      <w:r>
        <w:rPr>
          <w:b/>
          <w:spacing w:val="8"/>
          <w:sz w:val="21"/>
        </w:rPr>
        <w:t xml:space="preserve"> </w:t>
      </w:r>
      <w:r>
        <w:rPr>
          <w:b/>
          <w:sz w:val="21"/>
        </w:rPr>
        <w:t>with</w:t>
      </w:r>
      <w:r>
        <w:rPr>
          <w:b/>
          <w:spacing w:val="6"/>
          <w:sz w:val="21"/>
        </w:rPr>
        <w:t xml:space="preserve"> </w:t>
      </w:r>
      <w:r>
        <w:rPr>
          <w:b/>
          <w:sz w:val="21"/>
        </w:rPr>
        <w:t>people</w:t>
      </w:r>
      <w:r>
        <w:rPr>
          <w:b/>
          <w:spacing w:val="5"/>
          <w:sz w:val="21"/>
        </w:rPr>
        <w:t xml:space="preserve"> </w:t>
      </w:r>
      <w:r>
        <w:rPr>
          <w:b/>
          <w:sz w:val="21"/>
        </w:rPr>
        <w:t>from</w:t>
      </w:r>
      <w:r>
        <w:rPr>
          <w:b/>
          <w:spacing w:val="5"/>
          <w:sz w:val="21"/>
        </w:rPr>
        <w:t xml:space="preserve"> </w:t>
      </w:r>
      <w:r>
        <w:rPr>
          <w:b/>
          <w:sz w:val="21"/>
        </w:rPr>
        <w:t>different</w:t>
      </w:r>
    </w:p>
    <w:p w14:paraId="3F3E6C70">
      <w:pPr>
        <w:spacing w:after="0" w:line="316" w:lineRule="auto"/>
        <w:jc w:val="right"/>
        <w:rPr>
          <w:sz w:val="21"/>
        </w:rPr>
        <w:sectPr>
          <w:type w:val="continuous"/>
          <w:pgSz w:w="11910" w:h="16840"/>
          <w:pgMar w:top="1580" w:right="1480" w:bottom="280" w:left="980" w:header="720" w:footer="720" w:gutter="0"/>
          <w:cols w:space="720" w:num="1"/>
        </w:sectPr>
      </w:pPr>
    </w:p>
    <w:p w14:paraId="10383252">
      <w:pPr>
        <w:spacing w:before="88" w:line="326" w:lineRule="auto"/>
        <w:ind w:left="820" w:right="320" w:firstLine="0"/>
        <w:jc w:val="left"/>
        <w:rPr>
          <w:sz w:val="21"/>
        </w:rPr>
      </w:pPr>
      <w:r>
        <w:rPr>
          <w:b/>
          <w:sz w:val="21"/>
        </w:rPr>
        <w:t xml:space="preserve">backgrounds </w:t>
      </w:r>
      <w:r>
        <w:rPr>
          <w:rFonts w:hint="eastAsia" w:ascii="新宋体" w:hAnsi="新宋体" w:eastAsia="新宋体"/>
          <w:b/>
          <w:sz w:val="21"/>
        </w:rPr>
        <w:t>和来自不同文化背景的人交往时要保持开放的心态</w:t>
      </w:r>
      <w:r>
        <w:rPr>
          <w:sz w:val="21"/>
        </w:rPr>
        <w:t>. Have you ever found yourself in a similar situation? I’d love to hear about it! 111 words</w:t>
      </w:r>
    </w:p>
    <w:p w14:paraId="2EB3F3A3">
      <w:pPr>
        <w:pStyle w:val="7"/>
        <w:spacing w:before="27" w:line="352" w:lineRule="auto"/>
        <w:ind w:left="8488" w:right="318" w:firstLine="45"/>
        <w:jc w:val="right"/>
      </w:pPr>
      <w:r>
        <w:t>Yours,</w:t>
      </w:r>
      <w:r>
        <w:rPr>
          <w:w w:val="99"/>
        </w:rPr>
        <w:t xml:space="preserve"> </w:t>
      </w:r>
      <w:r>
        <w:t>Li Hua</w:t>
      </w:r>
    </w:p>
    <w:p w14:paraId="43102500">
      <w:pPr>
        <w:pStyle w:val="7"/>
        <w:rPr>
          <w:sz w:val="20"/>
        </w:rPr>
      </w:pPr>
    </w:p>
    <w:p w14:paraId="7B2E935F">
      <w:pPr>
        <w:pStyle w:val="7"/>
        <w:spacing w:before="7"/>
        <w:rPr>
          <w:sz w:val="11"/>
        </w:rPr>
      </w:pPr>
      <w:r>
        <mc:AlternateContent>
          <mc:Choice Requires="wps">
            <w:drawing>
              <wp:anchor distT="0" distB="0" distL="0" distR="0" simplePos="0" relativeHeight="251663360" behindDoc="1" locked="0" layoutInCell="1" allowOverlap="1">
                <wp:simplePos x="0" y="0"/>
                <wp:positionH relativeFrom="page">
                  <wp:posOffset>1146175</wp:posOffset>
                </wp:positionH>
                <wp:positionV relativeFrom="paragraph">
                  <wp:posOffset>113030</wp:posOffset>
                </wp:positionV>
                <wp:extent cx="3587115" cy="203200"/>
                <wp:effectExtent l="4445" t="4445" r="8890" b="20955"/>
                <wp:wrapTopAndBottom/>
                <wp:docPr id="34" name="文本框 25"/>
                <wp:cNvGraphicFramePr/>
                <a:graphic xmlns:a="http://schemas.openxmlformats.org/drawingml/2006/main">
                  <a:graphicData uri="http://schemas.microsoft.com/office/word/2010/wordprocessingShape">
                    <wps:wsp>
                      <wps:cNvSpPr txBox="1"/>
                      <wps:spPr>
                        <a:xfrm>
                          <a:off x="0" y="0"/>
                          <a:ext cx="3587115" cy="203200"/>
                        </a:xfrm>
                        <a:prstGeom prst="rect">
                          <a:avLst/>
                        </a:prstGeom>
                        <a:noFill/>
                        <a:ln w="6096" cap="flat" cmpd="sng">
                          <a:solidFill>
                            <a:srgbClr val="000000"/>
                          </a:solidFill>
                          <a:prstDash val="solid"/>
                          <a:miter/>
                          <a:headEnd type="none" w="med" len="med"/>
                          <a:tailEnd type="none" w="med" len="med"/>
                        </a:ln>
                      </wps:spPr>
                      <wps:txbx>
                        <w:txbxContent>
                          <w:p w14:paraId="069185C3">
                            <w:pPr>
                              <w:spacing w:before="2"/>
                              <w:ind w:left="-1" w:right="-15" w:firstLine="0"/>
                              <w:jc w:val="left"/>
                              <w:rPr>
                                <w:rFonts w:hint="eastAsia" w:ascii="新宋体" w:eastAsia="新宋体"/>
                                <w:sz w:val="24"/>
                              </w:rPr>
                            </w:pPr>
                            <w:bookmarkStart w:id="51" w:name="3.3体育：体育活动、户外活动、健康管理、科学减肥"/>
                            <w:bookmarkEnd w:id="51"/>
                            <w:bookmarkStart w:id="52" w:name="_bookmark13"/>
                            <w:bookmarkEnd w:id="52"/>
                            <w:r>
                              <w:rPr>
                                <w:sz w:val="24"/>
                              </w:rPr>
                              <w:t xml:space="preserve">3.3 </w:t>
                            </w:r>
                            <w:r>
                              <w:rPr>
                                <w:rFonts w:hint="eastAsia" w:ascii="新宋体" w:eastAsia="新宋体"/>
                                <w:sz w:val="24"/>
                              </w:rPr>
                              <w:t>体育：体育活动、户外活动、健康管理、科学减肥</w:t>
                            </w:r>
                          </w:p>
                        </w:txbxContent>
                      </wps:txbx>
                      <wps:bodyPr lIns="0" tIns="0" rIns="0" bIns="0" upright="1"/>
                    </wps:wsp>
                  </a:graphicData>
                </a:graphic>
              </wp:anchor>
            </w:drawing>
          </mc:Choice>
          <mc:Fallback>
            <w:pict>
              <v:shape id="文本框 25" o:spid="_x0000_s1026" o:spt="202" type="#_x0000_t202" style="position:absolute;left:0pt;margin-left:90.25pt;margin-top:8.9pt;height:16pt;width:282.45pt;mso-position-horizontal-relative:page;mso-wrap-distance-bottom:0pt;mso-wrap-distance-top:0pt;z-index:-251653120;mso-width-relative:page;mso-height-relative:page;" filled="f" stroked="t" coordsize="21600,21600" o:gfxdata="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RU4OrVAAAACQEAAA8AAAAAAAAA&#10;AQAgAAAAIgAAAGRycy9kb3ducmV2LnhtbFBLAQIUABQAAAAIAIdO4kCde1InFAIAADMEAAAOAAAA&#10;AAAAAAEAIAAAACQBAABkcnMvZTJvRG9jLnhtbFBLBQYAAAAABgAGAFkBAACqBQAAAAA=&#10;">
                <v:fill on="f" focussize="0,0"/>
                <v:stroke weight="0.48pt" color="#000000" joinstyle="miter"/>
                <v:imagedata o:title=""/>
                <o:lock v:ext="edit" aspectratio="f"/>
                <v:textbox inset="0mm,0mm,0mm,0mm">
                  <w:txbxContent>
                    <w:p w14:paraId="069185C3">
                      <w:pPr>
                        <w:spacing w:before="2"/>
                        <w:ind w:left="-1" w:right="-15" w:firstLine="0"/>
                        <w:jc w:val="left"/>
                        <w:rPr>
                          <w:rFonts w:hint="eastAsia" w:ascii="新宋体" w:eastAsia="新宋体"/>
                          <w:sz w:val="24"/>
                        </w:rPr>
                      </w:pPr>
                      <w:bookmarkStart w:id="51" w:name="3.3体育：体育活动、户外活动、健康管理、科学减肥"/>
                      <w:bookmarkEnd w:id="51"/>
                      <w:bookmarkStart w:id="52" w:name="_bookmark13"/>
                      <w:bookmarkEnd w:id="52"/>
                      <w:r>
                        <w:rPr>
                          <w:sz w:val="24"/>
                        </w:rPr>
                        <w:t xml:space="preserve">3.3 </w:t>
                      </w:r>
                      <w:r>
                        <w:rPr>
                          <w:rFonts w:hint="eastAsia" w:ascii="新宋体" w:eastAsia="新宋体"/>
                          <w:sz w:val="24"/>
                        </w:rPr>
                        <w:t>体育：体育活动、户外活动、健康管理、科学减肥</w:t>
                      </w:r>
                    </w:p>
                  </w:txbxContent>
                </v:textbox>
                <w10:wrap type="topAndBottom"/>
              </v:shape>
            </w:pict>
          </mc:Fallback>
        </mc:AlternateContent>
      </w:r>
    </w:p>
    <w:p w14:paraId="468A9E9F">
      <w:pPr>
        <w:pStyle w:val="7"/>
        <w:spacing w:before="6"/>
        <w:rPr>
          <w:sz w:val="7"/>
        </w:rPr>
      </w:pPr>
    </w:p>
    <w:p w14:paraId="1A320095">
      <w:pPr>
        <w:pStyle w:val="5"/>
        <w:spacing w:before="76"/>
        <w:rPr>
          <w:rFonts w:hint="eastAsia" w:ascii="新宋体" w:eastAsia="新宋体"/>
        </w:rPr>
      </w:pPr>
      <w:r>
        <w:rPr>
          <w:rFonts w:hint="eastAsia" w:ascii="新宋体" w:eastAsia="新宋体"/>
        </w:rPr>
        <w:t xml:space="preserve">【典型例题 </w:t>
      </w:r>
      <w:r>
        <w:t>1</w:t>
      </w:r>
      <w:r>
        <w:rPr>
          <w:rFonts w:hint="eastAsia" w:ascii="新宋体" w:eastAsia="新宋体"/>
        </w:rPr>
        <w:t>】</w:t>
      </w:r>
    </w:p>
    <w:p w14:paraId="2468D1E0">
      <w:pPr>
        <w:pStyle w:val="7"/>
        <w:spacing w:before="89" w:line="321" w:lineRule="auto"/>
        <w:ind w:left="820" w:right="319"/>
        <w:rPr>
          <w:rFonts w:hint="eastAsia" w:ascii="新宋体" w:hAnsi="新宋体" w:eastAsia="新宋体"/>
        </w:rPr>
      </w:pPr>
      <w:r>
        <w:rPr>
          <w:rFonts w:hint="eastAsia" w:ascii="新宋体" w:hAnsi="新宋体" w:eastAsia="新宋体"/>
        </w:rPr>
        <w:t>（</w:t>
      </w:r>
      <w:r>
        <w:t xml:space="preserve">25 </w:t>
      </w:r>
      <w:r>
        <w:rPr>
          <w:rFonts w:hint="eastAsia" w:ascii="新宋体" w:hAnsi="新宋体" w:eastAsia="新宋体"/>
        </w:rPr>
        <w:t xml:space="preserve">年 </w:t>
      </w:r>
      <w:r>
        <w:t xml:space="preserve">4 </w:t>
      </w:r>
      <w:r>
        <w:rPr>
          <w:rFonts w:hint="eastAsia" w:ascii="新宋体" w:hAnsi="新宋体" w:eastAsia="新宋体"/>
        </w:rPr>
        <w:t>月武汉四调）上周你校开展了主题为“科学管理体重”的系列活动，请你给校英文报写一篇报道，内容包括：</w:t>
      </w:r>
    </w:p>
    <w:p w14:paraId="353C6CC2">
      <w:pPr>
        <w:pStyle w:val="15"/>
        <w:numPr>
          <w:ilvl w:val="0"/>
          <w:numId w:val="74"/>
        </w:numPr>
        <w:tabs>
          <w:tab w:val="left" w:pos="1259"/>
          <w:tab w:val="left" w:pos="1260"/>
        </w:tabs>
        <w:spacing w:before="0" w:after="0" w:line="266" w:lineRule="exact"/>
        <w:ind w:left="1259" w:right="0" w:hanging="439"/>
        <w:jc w:val="left"/>
        <w:rPr>
          <w:rFonts w:hint="eastAsia" w:ascii="新宋体" w:eastAsia="新宋体"/>
          <w:sz w:val="21"/>
        </w:rPr>
      </w:pPr>
      <w:r>
        <w:rPr>
          <w:rFonts w:hint="eastAsia" w:ascii="新宋体" w:eastAsia="新宋体"/>
          <w:sz w:val="21"/>
        </w:rPr>
        <w:t>活动内容；</w:t>
      </w:r>
      <w:r>
        <w:rPr>
          <w:sz w:val="21"/>
        </w:rPr>
        <w:t>2</w:t>
      </w:r>
      <w:r>
        <w:rPr>
          <w:spacing w:val="25"/>
          <w:sz w:val="21"/>
        </w:rPr>
        <w:t xml:space="preserve">. </w:t>
      </w:r>
      <w:r>
        <w:rPr>
          <w:rFonts w:hint="eastAsia" w:ascii="新宋体" w:eastAsia="新宋体"/>
          <w:sz w:val="21"/>
        </w:rPr>
        <w:t>内容反响</w:t>
      </w:r>
    </w:p>
    <w:p w14:paraId="60E08B9F">
      <w:pPr>
        <w:pStyle w:val="7"/>
        <w:rPr>
          <w:rFonts w:ascii="新宋体"/>
          <w:sz w:val="22"/>
        </w:rPr>
      </w:pPr>
    </w:p>
    <w:p w14:paraId="099F7EF9">
      <w:pPr>
        <w:pStyle w:val="7"/>
        <w:spacing w:before="166"/>
        <w:ind w:left="820"/>
        <w:rPr>
          <w:rFonts w:hint="eastAsia" w:ascii="新宋体" w:eastAsia="新宋体"/>
        </w:rPr>
      </w:pPr>
      <w:r>
        <w:t xml:space="preserve">M </w:t>
      </w:r>
      <w:r>
        <w:rPr>
          <w:rFonts w:hint="eastAsia" w:ascii="新宋体" w:eastAsia="新宋体"/>
        </w:rPr>
        <w:t>老师原创范文：</w:t>
      </w:r>
    </w:p>
    <w:p w14:paraId="3B46BADA">
      <w:pPr>
        <w:spacing w:before="91" w:line="331" w:lineRule="auto"/>
        <w:ind w:left="820" w:right="318" w:firstLine="420"/>
        <w:jc w:val="both"/>
        <w:rPr>
          <w:sz w:val="21"/>
        </w:rPr>
      </w:pPr>
      <w:r>
        <w:rPr>
          <w:b/>
          <w:sz w:val="21"/>
        </w:rPr>
        <w:t xml:space="preserve">In response to the Healthy China initiative </w:t>
      </w:r>
      <w:r>
        <w:rPr>
          <w:rFonts w:hint="eastAsia" w:ascii="新宋体" w:hAnsi="新宋体" w:eastAsia="新宋体"/>
          <w:b/>
          <w:sz w:val="21"/>
        </w:rPr>
        <w:t>为响应健康中国倡议</w:t>
      </w:r>
      <w:r>
        <w:rPr>
          <w:sz w:val="21"/>
        </w:rPr>
        <w:t>, last week witnessed a series of activities on the theme of “Scientific Weight Management” held at our school.</w:t>
      </w:r>
    </w:p>
    <w:p w14:paraId="62F6A260">
      <w:pPr>
        <w:spacing w:before="25" w:line="331" w:lineRule="auto"/>
        <w:ind w:left="820" w:right="317" w:firstLine="420"/>
        <w:jc w:val="both"/>
        <w:rPr>
          <w:b/>
          <w:sz w:val="21"/>
        </w:rPr>
      </w:pPr>
      <w:r>
        <w:rPr>
          <w:sz w:val="21"/>
        </w:rPr>
        <w:t>The</w:t>
      </w:r>
      <w:r>
        <w:rPr>
          <w:spacing w:val="-3"/>
          <w:sz w:val="21"/>
        </w:rPr>
        <w:t xml:space="preserve"> </w:t>
      </w:r>
      <w:r>
        <w:rPr>
          <w:sz w:val="21"/>
        </w:rPr>
        <w:t>event</w:t>
      </w:r>
      <w:r>
        <w:rPr>
          <w:spacing w:val="-4"/>
          <w:sz w:val="21"/>
        </w:rPr>
        <w:t xml:space="preserve"> </w:t>
      </w:r>
      <w:r>
        <w:rPr>
          <w:sz w:val="21"/>
        </w:rPr>
        <w:t>kicked</w:t>
      </w:r>
      <w:r>
        <w:rPr>
          <w:spacing w:val="-3"/>
          <w:sz w:val="21"/>
        </w:rPr>
        <w:t xml:space="preserve"> </w:t>
      </w:r>
      <w:r>
        <w:rPr>
          <w:sz w:val="21"/>
        </w:rPr>
        <w:t>off</w:t>
      </w:r>
      <w:r>
        <w:rPr>
          <w:spacing w:val="-3"/>
          <w:sz w:val="21"/>
        </w:rPr>
        <w:t xml:space="preserve"> </w:t>
      </w:r>
      <w:r>
        <w:rPr>
          <w:sz w:val="21"/>
        </w:rPr>
        <w:t>with</w:t>
      </w:r>
      <w:r>
        <w:rPr>
          <w:spacing w:val="-3"/>
          <w:sz w:val="21"/>
        </w:rPr>
        <w:t xml:space="preserve"> </w:t>
      </w:r>
      <w:r>
        <w:rPr>
          <w:sz w:val="21"/>
        </w:rPr>
        <w:t>a</w:t>
      </w:r>
      <w:r>
        <w:rPr>
          <w:spacing w:val="-2"/>
          <w:sz w:val="21"/>
        </w:rPr>
        <w:t xml:space="preserve"> </w:t>
      </w:r>
      <w:r>
        <w:rPr>
          <w:sz w:val="21"/>
        </w:rPr>
        <w:t>brief</w:t>
      </w:r>
      <w:r>
        <w:rPr>
          <w:spacing w:val="-3"/>
          <w:sz w:val="21"/>
        </w:rPr>
        <w:t xml:space="preserve"> </w:t>
      </w:r>
      <w:r>
        <w:rPr>
          <w:sz w:val="21"/>
        </w:rPr>
        <w:t>opening</w:t>
      </w:r>
      <w:r>
        <w:rPr>
          <w:spacing w:val="-5"/>
          <w:sz w:val="21"/>
        </w:rPr>
        <w:t xml:space="preserve"> </w:t>
      </w:r>
      <w:r>
        <w:rPr>
          <w:sz w:val="21"/>
        </w:rPr>
        <w:t>ceremony</w:t>
      </w:r>
      <w:r>
        <w:rPr>
          <w:spacing w:val="-4"/>
          <w:sz w:val="21"/>
        </w:rPr>
        <w:t xml:space="preserve">, </w:t>
      </w:r>
      <w:r>
        <w:rPr>
          <w:sz w:val="21"/>
        </w:rPr>
        <w:t>followed</w:t>
      </w:r>
      <w:r>
        <w:rPr>
          <w:spacing w:val="-2"/>
          <w:sz w:val="21"/>
        </w:rPr>
        <w:t xml:space="preserve"> </w:t>
      </w:r>
      <w:r>
        <w:rPr>
          <w:sz w:val="21"/>
        </w:rPr>
        <w:t>by</w:t>
      </w:r>
      <w:r>
        <w:rPr>
          <w:spacing w:val="-5"/>
          <w:sz w:val="21"/>
        </w:rPr>
        <w:t xml:space="preserve"> </w:t>
      </w:r>
      <w:r>
        <w:rPr>
          <w:sz w:val="21"/>
        </w:rPr>
        <w:t>a</w:t>
      </w:r>
      <w:r>
        <w:rPr>
          <w:spacing w:val="-2"/>
          <w:sz w:val="21"/>
        </w:rPr>
        <w:t xml:space="preserve"> </w:t>
      </w:r>
      <w:r>
        <w:rPr>
          <w:sz w:val="21"/>
        </w:rPr>
        <w:t>diverse</w:t>
      </w:r>
      <w:r>
        <w:rPr>
          <w:spacing w:val="-1"/>
          <w:sz w:val="21"/>
        </w:rPr>
        <w:t xml:space="preserve"> </w:t>
      </w:r>
      <w:r>
        <w:rPr>
          <w:sz w:val="21"/>
        </w:rPr>
        <w:t>range</w:t>
      </w:r>
      <w:r>
        <w:rPr>
          <w:spacing w:val="-2"/>
          <w:sz w:val="21"/>
        </w:rPr>
        <w:t xml:space="preserve"> </w:t>
      </w:r>
      <w:r>
        <w:rPr>
          <w:sz w:val="21"/>
        </w:rPr>
        <w:t>of</w:t>
      </w:r>
      <w:r>
        <w:rPr>
          <w:spacing w:val="-4"/>
          <w:sz w:val="21"/>
        </w:rPr>
        <w:t xml:space="preserve"> </w:t>
      </w:r>
      <w:r>
        <w:rPr>
          <w:sz w:val="21"/>
        </w:rPr>
        <w:t>activities, from</w:t>
      </w:r>
      <w:r>
        <w:rPr>
          <w:spacing w:val="-3"/>
          <w:sz w:val="21"/>
        </w:rPr>
        <w:t xml:space="preserve"> </w:t>
      </w:r>
      <w:r>
        <w:rPr>
          <w:b/>
          <w:sz w:val="21"/>
        </w:rPr>
        <w:t>a</w:t>
      </w:r>
      <w:r>
        <w:rPr>
          <w:b/>
          <w:spacing w:val="-2"/>
          <w:sz w:val="21"/>
        </w:rPr>
        <w:t xml:space="preserve"> </w:t>
      </w:r>
      <w:r>
        <w:rPr>
          <w:b/>
          <w:sz w:val="21"/>
        </w:rPr>
        <w:t>nutrition</w:t>
      </w:r>
      <w:r>
        <w:rPr>
          <w:b/>
          <w:spacing w:val="-2"/>
          <w:sz w:val="21"/>
        </w:rPr>
        <w:t xml:space="preserve"> </w:t>
      </w:r>
      <w:r>
        <w:rPr>
          <w:b/>
          <w:sz w:val="21"/>
        </w:rPr>
        <w:t>lecture</w:t>
      </w:r>
      <w:r>
        <w:rPr>
          <w:b/>
          <w:spacing w:val="-5"/>
          <w:sz w:val="21"/>
        </w:rPr>
        <w:t xml:space="preserve"> </w:t>
      </w:r>
      <w:r>
        <w:rPr>
          <w:sz w:val="21"/>
        </w:rPr>
        <w:t xml:space="preserve">to </w:t>
      </w:r>
      <w:r>
        <w:rPr>
          <w:b/>
          <w:sz w:val="21"/>
        </w:rPr>
        <w:t>yoga</w:t>
      </w:r>
      <w:r>
        <w:rPr>
          <w:b/>
          <w:spacing w:val="-2"/>
          <w:sz w:val="21"/>
        </w:rPr>
        <w:t xml:space="preserve"> </w:t>
      </w:r>
      <w:r>
        <w:rPr>
          <w:b/>
          <w:sz w:val="21"/>
        </w:rPr>
        <w:t>and</w:t>
      </w:r>
      <w:r>
        <w:rPr>
          <w:b/>
          <w:spacing w:val="-2"/>
          <w:sz w:val="21"/>
        </w:rPr>
        <w:t xml:space="preserve"> </w:t>
      </w:r>
      <w:r>
        <w:rPr>
          <w:b/>
          <w:sz w:val="21"/>
        </w:rPr>
        <w:t>meditation</w:t>
      </w:r>
      <w:r>
        <w:rPr>
          <w:b/>
          <w:spacing w:val="-2"/>
          <w:sz w:val="21"/>
        </w:rPr>
        <w:t xml:space="preserve"> </w:t>
      </w:r>
      <w:r>
        <w:rPr>
          <w:b/>
          <w:sz w:val="21"/>
        </w:rPr>
        <w:t>sessions</w:t>
      </w:r>
      <w:r>
        <w:rPr>
          <w:b/>
          <w:spacing w:val="-3"/>
          <w:sz w:val="21"/>
        </w:rPr>
        <w:t xml:space="preserve"> </w:t>
      </w:r>
      <w:r>
        <w:rPr>
          <w:rFonts w:hint="eastAsia" w:ascii="新宋体" w:eastAsia="新宋体"/>
          <w:b/>
          <w:sz w:val="21"/>
        </w:rPr>
        <w:t>从营养讲座到瑜伽和冥想课程</w:t>
      </w:r>
      <w:r>
        <w:rPr>
          <w:spacing w:val="-3"/>
          <w:sz w:val="21"/>
        </w:rPr>
        <w:t xml:space="preserve">. </w:t>
      </w:r>
      <w:r>
        <w:rPr>
          <w:sz w:val="21"/>
        </w:rPr>
        <w:t>What worth</w:t>
      </w:r>
      <w:r>
        <w:rPr>
          <w:spacing w:val="7"/>
          <w:sz w:val="21"/>
        </w:rPr>
        <w:t xml:space="preserve"> </w:t>
      </w:r>
      <w:r>
        <w:rPr>
          <w:sz w:val="21"/>
        </w:rPr>
        <w:t>mentioning/One</w:t>
      </w:r>
      <w:r>
        <w:rPr>
          <w:spacing w:val="8"/>
          <w:sz w:val="21"/>
        </w:rPr>
        <w:t xml:space="preserve"> </w:t>
      </w:r>
      <w:r>
        <w:rPr>
          <w:sz w:val="21"/>
        </w:rPr>
        <w:t>of</w:t>
      </w:r>
      <w:r>
        <w:rPr>
          <w:spacing w:val="7"/>
          <w:sz w:val="21"/>
        </w:rPr>
        <w:t xml:space="preserve"> </w:t>
      </w:r>
      <w:r>
        <w:rPr>
          <w:sz w:val="21"/>
        </w:rPr>
        <w:t>the</w:t>
      </w:r>
      <w:r>
        <w:rPr>
          <w:spacing w:val="5"/>
          <w:sz w:val="21"/>
        </w:rPr>
        <w:t xml:space="preserve"> </w:t>
      </w:r>
      <w:r>
        <w:rPr>
          <w:sz w:val="21"/>
        </w:rPr>
        <w:t>highlights</w:t>
      </w:r>
      <w:r>
        <w:rPr>
          <w:spacing w:val="10"/>
          <w:sz w:val="21"/>
        </w:rPr>
        <w:t xml:space="preserve"> </w:t>
      </w:r>
      <w:r>
        <w:rPr>
          <w:sz w:val="21"/>
        </w:rPr>
        <w:t>was</w:t>
      </w:r>
      <w:r>
        <w:rPr>
          <w:spacing w:val="7"/>
          <w:sz w:val="21"/>
        </w:rPr>
        <w:t xml:space="preserve"> </w:t>
      </w:r>
      <w:r>
        <w:rPr>
          <w:b/>
          <w:sz w:val="21"/>
        </w:rPr>
        <w:t>the</w:t>
      </w:r>
      <w:r>
        <w:rPr>
          <w:b/>
          <w:spacing w:val="8"/>
          <w:sz w:val="21"/>
        </w:rPr>
        <w:t xml:space="preserve"> </w:t>
      </w:r>
      <w:r>
        <w:rPr>
          <w:b/>
          <w:sz w:val="21"/>
        </w:rPr>
        <w:t>running</w:t>
      </w:r>
      <w:r>
        <w:rPr>
          <w:b/>
          <w:spacing w:val="10"/>
          <w:sz w:val="21"/>
        </w:rPr>
        <w:t xml:space="preserve"> </w:t>
      </w:r>
      <w:r>
        <w:rPr>
          <w:b/>
          <w:sz w:val="21"/>
        </w:rPr>
        <w:t>check-in</w:t>
      </w:r>
      <w:r>
        <w:rPr>
          <w:b/>
          <w:spacing w:val="6"/>
          <w:sz w:val="21"/>
        </w:rPr>
        <w:t xml:space="preserve"> </w:t>
      </w:r>
      <w:r>
        <w:rPr>
          <w:b/>
          <w:sz w:val="21"/>
        </w:rPr>
        <w:t>competition</w:t>
      </w:r>
      <w:r>
        <w:rPr>
          <w:b/>
          <w:spacing w:val="8"/>
          <w:sz w:val="21"/>
        </w:rPr>
        <w:t xml:space="preserve"> </w:t>
      </w:r>
      <w:r>
        <w:rPr>
          <w:rFonts w:hint="eastAsia" w:ascii="新宋体" w:eastAsia="新宋体"/>
          <w:b/>
          <w:spacing w:val="12"/>
          <w:sz w:val="21"/>
        </w:rPr>
        <w:t>跑步打卡比赛</w:t>
      </w:r>
      <w:r>
        <w:rPr>
          <w:sz w:val="21"/>
        </w:rPr>
        <w:t>, where</w:t>
      </w:r>
      <w:r>
        <w:rPr>
          <w:spacing w:val="32"/>
          <w:sz w:val="21"/>
        </w:rPr>
        <w:t xml:space="preserve"> </w:t>
      </w:r>
      <w:r>
        <w:rPr>
          <w:b/>
          <w:sz w:val="21"/>
        </w:rPr>
        <w:t>students</w:t>
      </w:r>
      <w:r>
        <w:rPr>
          <w:b/>
          <w:spacing w:val="36"/>
          <w:sz w:val="21"/>
        </w:rPr>
        <w:t xml:space="preserve"> </w:t>
      </w:r>
      <w:r>
        <w:rPr>
          <w:b/>
          <w:sz w:val="21"/>
        </w:rPr>
        <w:t>were</w:t>
      </w:r>
      <w:r>
        <w:rPr>
          <w:b/>
          <w:spacing w:val="31"/>
          <w:sz w:val="21"/>
        </w:rPr>
        <w:t xml:space="preserve"> </w:t>
      </w:r>
      <w:r>
        <w:rPr>
          <w:b/>
          <w:sz w:val="21"/>
        </w:rPr>
        <w:t>encouraged</w:t>
      </w:r>
      <w:r>
        <w:rPr>
          <w:b/>
          <w:spacing w:val="33"/>
          <w:sz w:val="21"/>
        </w:rPr>
        <w:t xml:space="preserve"> </w:t>
      </w:r>
      <w:r>
        <w:rPr>
          <w:b/>
          <w:sz w:val="21"/>
        </w:rPr>
        <w:t>to</w:t>
      </w:r>
      <w:r>
        <w:rPr>
          <w:b/>
          <w:spacing w:val="32"/>
          <w:sz w:val="21"/>
        </w:rPr>
        <w:t xml:space="preserve"> </w:t>
      </w:r>
      <w:r>
        <w:rPr>
          <w:b/>
          <w:sz w:val="21"/>
        </w:rPr>
        <w:t>run</w:t>
      </w:r>
      <w:r>
        <w:rPr>
          <w:b/>
          <w:spacing w:val="36"/>
          <w:sz w:val="21"/>
        </w:rPr>
        <w:t xml:space="preserve"> </w:t>
      </w:r>
      <w:r>
        <w:rPr>
          <w:b/>
          <w:sz w:val="21"/>
        </w:rPr>
        <w:t>daily</w:t>
      </w:r>
      <w:r>
        <w:rPr>
          <w:b/>
          <w:spacing w:val="35"/>
          <w:sz w:val="21"/>
        </w:rPr>
        <w:t xml:space="preserve"> </w:t>
      </w:r>
      <w:r>
        <w:rPr>
          <w:b/>
          <w:sz w:val="21"/>
        </w:rPr>
        <w:t>and</w:t>
      </w:r>
      <w:r>
        <w:rPr>
          <w:b/>
          <w:spacing w:val="33"/>
          <w:sz w:val="21"/>
        </w:rPr>
        <w:t xml:space="preserve"> </w:t>
      </w:r>
      <w:r>
        <w:rPr>
          <w:b/>
          <w:sz w:val="21"/>
        </w:rPr>
        <w:t>posted</w:t>
      </w:r>
      <w:r>
        <w:rPr>
          <w:b/>
          <w:spacing w:val="36"/>
          <w:sz w:val="21"/>
        </w:rPr>
        <w:t xml:space="preserve"> </w:t>
      </w:r>
      <w:r>
        <w:rPr>
          <w:b/>
          <w:sz w:val="21"/>
        </w:rPr>
        <w:t>their</w:t>
      </w:r>
      <w:r>
        <w:rPr>
          <w:b/>
          <w:spacing w:val="30"/>
          <w:sz w:val="21"/>
        </w:rPr>
        <w:t xml:space="preserve"> </w:t>
      </w:r>
      <w:r>
        <w:rPr>
          <w:b/>
          <w:sz w:val="21"/>
        </w:rPr>
        <w:t>running</w:t>
      </w:r>
      <w:r>
        <w:rPr>
          <w:b/>
          <w:spacing w:val="35"/>
          <w:sz w:val="21"/>
        </w:rPr>
        <w:t xml:space="preserve"> </w:t>
      </w:r>
      <w:r>
        <w:rPr>
          <w:b/>
          <w:sz w:val="21"/>
        </w:rPr>
        <w:t>records</w:t>
      </w:r>
      <w:r>
        <w:rPr>
          <w:b/>
          <w:spacing w:val="35"/>
          <w:sz w:val="21"/>
        </w:rPr>
        <w:t xml:space="preserve"> </w:t>
      </w:r>
      <w:r>
        <w:rPr>
          <w:b/>
          <w:sz w:val="21"/>
        </w:rPr>
        <w:t>on</w:t>
      </w:r>
      <w:r>
        <w:rPr>
          <w:b/>
          <w:spacing w:val="33"/>
          <w:sz w:val="21"/>
        </w:rPr>
        <w:t xml:space="preserve"> </w:t>
      </w:r>
      <w:r>
        <w:rPr>
          <w:b/>
          <w:sz w:val="21"/>
        </w:rPr>
        <w:t>social</w:t>
      </w:r>
    </w:p>
    <w:p w14:paraId="6DBE7DCF">
      <w:pPr>
        <w:spacing w:before="15" w:line="338" w:lineRule="auto"/>
        <w:ind w:left="820" w:right="318" w:firstLine="0"/>
        <w:jc w:val="both"/>
        <w:rPr>
          <w:sz w:val="21"/>
        </w:rPr>
      </w:pPr>
      <w:r>
        <w:rPr>
          <w:b/>
          <w:sz w:val="21"/>
        </w:rPr>
        <w:t xml:space="preserve">media </w:t>
      </w:r>
      <w:r>
        <w:rPr>
          <w:rFonts w:hint="eastAsia" w:ascii="新宋体" w:hAnsi="新宋体" w:eastAsia="新宋体"/>
          <w:b/>
          <w:sz w:val="21"/>
        </w:rPr>
        <w:t>学生们被鼓励每天跑步，并在社交媒体上发布他们的跑步记录</w:t>
      </w:r>
      <w:r>
        <w:rPr>
          <w:sz w:val="21"/>
        </w:rPr>
        <w:t xml:space="preserve">. Alice Zhang, the student receiving the most likes, was awarded our grand prize – </w:t>
      </w:r>
      <w:r>
        <w:rPr>
          <w:b/>
          <w:sz w:val="21"/>
        </w:rPr>
        <w:t xml:space="preserve">free access to healthy meals in the canteen </w:t>
      </w:r>
      <w:r>
        <w:rPr>
          <w:rFonts w:hint="eastAsia" w:ascii="新宋体" w:hAnsi="新宋体" w:eastAsia="新宋体"/>
          <w:b/>
          <w:sz w:val="21"/>
        </w:rPr>
        <w:t xml:space="preserve">食堂免费健康餐 </w:t>
      </w:r>
      <w:r>
        <w:rPr>
          <w:sz w:val="21"/>
        </w:rPr>
        <w:t>for the entire semester!</w:t>
      </w:r>
    </w:p>
    <w:p w14:paraId="0672D337">
      <w:pPr>
        <w:spacing w:before="0" w:line="245" w:lineRule="exact"/>
        <w:ind w:left="1240" w:right="0" w:firstLine="0"/>
        <w:jc w:val="left"/>
        <w:rPr>
          <w:sz w:val="21"/>
        </w:rPr>
      </w:pPr>
      <w:r>
        <w:rPr>
          <w:b/>
          <w:sz w:val="21"/>
        </w:rPr>
        <w:t xml:space="preserve">Practical and engaging </w:t>
      </w:r>
      <w:r>
        <w:rPr>
          <w:rFonts w:hint="eastAsia" w:ascii="新宋体" w:eastAsia="新宋体"/>
          <w:b/>
          <w:sz w:val="21"/>
        </w:rPr>
        <w:t>既实际又引人入胜</w:t>
      </w:r>
      <w:r>
        <w:rPr>
          <w:sz w:val="21"/>
        </w:rPr>
        <w:t>, the event was a tremendous success. Not only</w:t>
      </w:r>
    </w:p>
    <w:p w14:paraId="58B1F247">
      <w:pPr>
        <w:pStyle w:val="5"/>
        <w:spacing w:before="90" w:line="319" w:lineRule="auto"/>
        <w:ind w:right="319"/>
        <w:jc w:val="both"/>
        <w:rPr>
          <w:b w:val="0"/>
        </w:rPr>
      </w:pPr>
      <w:r>
        <w:rPr>
          <w:b w:val="0"/>
        </w:rPr>
        <w:t>did</w:t>
      </w:r>
      <w:r>
        <w:rPr>
          <w:b w:val="0"/>
          <w:spacing w:val="-4"/>
        </w:rPr>
        <w:t xml:space="preserve"> </w:t>
      </w:r>
      <w:r>
        <w:rPr>
          <w:b w:val="0"/>
        </w:rPr>
        <w:t>it</w:t>
      </w:r>
      <w:r>
        <w:rPr>
          <w:b w:val="0"/>
          <w:spacing w:val="-2"/>
        </w:rPr>
        <w:t xml:space="preserve"> </w:t>
      </w:r>
      <w:r>
        <w:t>raise</w:t>
      </w:r>
      <w:r>
        <w:rPr>
          <w:spacing w:val="-3"/>
        </w:rPr>
        <w:t xml:space="preserve"> </w:t>
      </w:r>
      <w:r>
        <w:t>participants’</w:t>
      </w:r>
      <w:r>
        <w:rPr>
          <w:spacing w:val="-18"/>
        </w:rPr>
        <w:t xml:space="preserve"> </w:t>
      </w:r>
      <w:r>
        <w:t>awareness</w:t>
      </w:r>
      <w:r>
        <w:rPr>
          <w:spacing w:val="-2"/>
        </w:rPr>
        <w:t xml:space="preserve"> </w:t>
      </w:r>
      <w:r>
        <w:t>of</w:t>
      </w:r>
      <w:r>
        <w:rPr>
          <w:spacing w:val="-4"/>
        </w:rPr>
        <w:t xml:space="preserve"> </w:t>
      </w:r>
      <w:r>
        <w:t>managing</w:t>
      </w:r>
      <w:r>
        <w:rPr>
          <w:spacing w:val="-3"/>
        </w:rPr>
        <w:t xml:space="preserve"> </w:t>
      </w:r>
      <w:r>
        <w:t>their</w:t>
      </w:r>
      <w:r>
        <w:rPr>
          <w:spacing w:val="-3"/>
        </w:rPr>
        <w:t xml:space="preserve"> </w:t>
      </w:r>
      <w:r>
        <w:t>weight</w:t>
      </w:r>
      <w:r>
        <w:rPr>
          <w:spacing w:val="-5"/>
        </w:rPr>
        <w:t xml:space="preserve"> </w:t>
      </w:r>
      <w:r>
        <w:t>scientifically</w:t>
      </w:r>
      <w:r>
        <w:rPr>
          <w:spacing w:val="-3"/>
        </w:rPr>
        <w:t xml:space="preserve"> </w:t>
      </w:r>
      <w:r>
        <w:rPr>
          <w:rFonts w:hint="eastAsia" w:ascii="新宋体" w:hAnsi="新宋体" w:eastAsia="新宋体"/>
        </w:rPr>
        <w:t>提高了参与者科学管理体重的意识</w:t>
      </w:r>
      <w:r>
        <w:rPr>
          <w:b w:val="0"/>
          <w:spacing w:val="-2"/>
        </w:rPr>
        <w:t xml:space="preserve">, </w:t>
      </w:r>
      <w:r>
        <w:rPr>
          <w:b w:val="0"/>
        </w:rPr>
        <w:t>but</w:t>
      </w:r>
      <w:r>
        <w:rPr>
          <w:b w:val="0"/>
          <w:spacing w:val="-4"/>
        </w:rPr>
        <w:t xml:space="preserve"> </w:t>
      </w:r>
      <w:r>
        <w:rPr>
          <w:b w:val="0"/>
        </w:rPr>
        <w:t>it also</w:t>
      </w:r>
      <w:r>
        <w:rPr>
          <w:b w:val="0"/>
          <w:spacing w:val="-2"/>
        </w:rPr>
        <w:t xml:space="preserve"> </w:t>
      </w:r>
      <w:r>
        <w:t>motivated</w:t>
      </w:r>
      <w:r>
        <w:rPr>
          <w:spacing w:val="-4"/>
        </w:rPr>
        <w:t xml:space="preserve"> </w:t>
      </w:r>
      <w:r>
        <w:t>them</w:t>
      </w:r>
      <w:r>
        <w:rPr>
          <w:spacing w:val="1"/>
        </w:rPr>
        <w:t xml:space="preserve"> </w:t>
      </w:r>
      <w:r>
        <w:t>to</w:t>
      </w:r>
      <w:r>
        <w:rPr>
          <w:spacing w:val="-2"/>
        </w:rPr>
        <w:t xml:space="preserve"> </w:t>
      </w:r>
      <w:r>
        <w:t>adopt</w:t>
      </w:r>
      <w:r>
        <w:rPr>
          <w:spacing w:val="2"/>
        </w:rPr>
        <w:t xml:space="preserve"> </w:t>
      </w:r>
      <w:r>
        <w:t>healthier</w:t>
      </w:r>
      <w:r>
        <w:rPr>
          <w:spacing w:val="-4"/>
        </w:rPr>
        <w:t xml:space="preserve"> </w:t>
      </w:r>
      <w:r>
        <w:t>lifestyles</w:t>
      </w:r>
      <w:r>
        <w:rPr>
          <w:spacing w:val="-5"/>
        </w:rPr>
        <w:t xml:space="preserve"> </w:t>
      </w:r>
      <w:r>
        <w:rPr>
          <w:rFonts w:hint="eastAsia" w:ascii="新宋体" w:hAnsi="新宋体" w:eastAsia="新宋体"/>
        </w:rPr>
        <w:t>激励他们采取更健康的生活方式</w:t>
      </w:r>
      <w:r>
        <w:rPr>
          <w:b w:val="0"/>
          <w:spacing w:val="-1"/>
        </w:rPr>
        <w:t xml:space="preserve">. </w:t>
      </w:r>
      <w:r>
        <w:rPr>
          <w:b w:val="0"/>
        </w:rPr>
        <w:t>126</w:t>
      </w:r>
      <w:r>
        <w:rPr>
          <w:b w:val="0"/>
          <w:spacing w:val="-1"/>
        </w:rPr>
        <w:t xml:space="preserve"> </w:t>
      </w:r>
      <w:r>
        <w:rPr>
          <w:b w:val="0"/>
        </w:rPr>
        <w:t>words</w:t>
      </w:r>
    </w:p>
    <w:p w14:paraId="6CB69EDD">
      <w:pPr>
        <w:pStyle w:val="7"/>
        <w:spacing w:before="5"/>
        <w:rPr>
          <w:sz w:val="31"/>
        </w:rPr>
      </w:pPr>
    </w:p>
    <w:p w14:paraId="1A82A3C4">
      <w:pPr>
        <w:spacing w:before="1"/>
        <w:ind w:left="820" w:right="0" w:firstLine="0"/>
        <w:jc w:val="left"/>
        <w:rPr>
          <w:rFonts w:hint="eastAsia" w:ascii="新宋体" w:eastAsia="新宋体"/>
          <w:b/>
          <w:sz w:val="21"/>
        </w:rPr>
      </w:pPr>
      <w:r>
        <w:rPr>
          <w:rFonts w:hint="eastAsia" w:ascii="新宋体" w:eastAsia="新宋体"/>
          <w:b/>
          <w:sz w:val="21"/>
        </w:rPr>
        <w:t xml:space="preserve">【典型例题 </w:t>
      </w:r>
      <w:r>
        <w:rPr>
          <w:b/>
          <w:sz w:val="21"/>
        </w:rPr>
        <w:t>2</w:t>
      </w:r>
      <w:r>
        <w:rPr>
          <w:rFonts w:hint="eastAsia" w:ascii="新宋体" w:eastAsia="新宋体"/>
          <w:b/>
          <w:sz w:val="21"/>
        </w:rPr>
        <w:t>】</w:t>
      </w:r>
    </w:p>
    <w:p w14:paraId="1FBE0618">
      <w:pPr>
        <w:pStyle w:val="7"/>
        <w:spacing w:before="88" w:line="321" w:lineRule="auto"/>
        <w:ind w:left="820" w:right="320"/>
        <w:rPr>
          <w:rFonts w:hint="eastAsia" w:ascii="新宋体" w:eastAsia="新宋体"/>
        </w:rPr>
      </w:pPr>
      <w:r>
        <w:rPr>
          <w:rFonts w:hint="eastAsia" w:ascii="新宋体" w:eastAsia="新宋体"/>
        </w:rPr>
        <w:t>（</w:t>
      </w:r>
      <w:r>
        <w:t xml:space="preserve">25 </w:t>
      </w:r>
      <w:r>
        <w:rPr>
          <w:rFonts w:hint="eastAsia" w:ascii="新宋体" w:eastAsia="新宋体"/>
        </w:rPr>
        <w:t xml:space="preserve">年 </w:t>
      </w:r>
      <w:r>
        <w:t xml:space="preserve">4 </w:t>
      </w:r>
      <w:r>
        <w:rPr>
          <w:rFonts w:hint="eastAsia" w:ascii="新宋体" w:eastAsia="新宋体"/>
        </w:rPr>
        <w:t xml:space="preserve">月广东二模）假定你是李华，你班计划组织首次野外徒步活动，请给酷爱户外运动的外教 </w:t>
      </w:r>
      <w:r>
        <w:t xml:space="preserve">Mr. Green </w:t>
      </w:r>
      <w:r>
        <w:rPr>
          <w:rFonts w:hint="eastAsia" w:ascii="新宋体" w:eastAsia="新宋体"/>
        </w:rPr>
        <w:t>写邮件，内容包括：</w:t>
      </w:r>
    </w:p>
    <w:p w14:paraId="2800D81B">
      <w:pPr>
        <w:pStyle w:val="4"/>
        <w:spacing w:line="273" w:lineRule="exact"/>
        <w:ind w:firstLine="0"/>
        <w:jc w:val="both"/>
      </w:pPr>
      <w:r>
        <w:rPr>
          <w:rFonts w:ascii="Times New Roman" w:eastAsia="Times New Roman"/>
        </w:rPr>
        <w:t xml:space="preserve">1. </w:t>
      </w:r>
      <w:r>
        <w:t>活动筹备情况；</w:t>
      </w:r>
      <w:r>
        <w:rPr>
          <w:rFonts w:ascii="Times New Roman" w:eastAsia="Times New Roman"/>
        </w:rPr>
        <w:t xml:space="preserve">2. </w:t>
      </w:r>
      <w:r>
        <w:t>请求专业指导</w:t>
      </w:r>
    </w:p>
    <w:p w14:paraId="4224B626">
      <w:pPr>
        <w:pStyle w:val="7"/>
        <w:spacing w:before="136"/>
        <w:ind w:left="820"/>
        <w:jc w:val="both"/>
      </w:pPr>
      <w:r>
        <w:t>Dear Mr. Green,</w:t>
      </w:r>
    </w:p>
    <w:p w14:paraId="50275782">
      <w:pPr>
        <w:spacing w:after="0"/>
        <w:jc w:val="both"/>
        <w:sectPr>
          <w:pgSz w:w="11910" w:h="16840"/>
          <w:pgMar w:top="1380" w:right="1480" w:bottom="1180" w:left="980" w:header="872" w:footer="993" w:gutter="0"/>
          <w:cols w:space="720" w:num="1"/>
        </w:sectPr>
      </w:pPr>
    </w:p>
    <w:p w14:paraId="249069D2">
      <w:pPr>
        <w:pStyle w:val="7"/>
        <w:rPr>
          <w:sz w:val="22"/>
        </w:rPr>
      </w:pPr>
    </w:p>
    <w:p w14:paraId="3FA4D5F9">
      <w:pPr>
        <w:pStyle w:val="7"/>
        <w:rPr>
          <w:sz w:val="22"/>
        </w:rPr>
      </w:pPr>
    </w:p>
    <w:p w14:paraId="14144E1B">
      <w:pPr>
        <w:pStyle w:val="7"/>
        <w:spacing w:before="5"/>
        <w:rPr>
          <w:sz w:val="27"/>
        </w:rPr>
      </w:pPr>
    </w:p>
    <w:p w14:paraId="10E0CEE5">
      <w:pPr>
        <w:pStyle w:val="5"/>
        <w:spacing w:before="1"/>
        <w:rPr>
          <w:rFonts w:hint="eastAsia" w:ascii="新宋体" w:eastAsia="新宋体"/>
        </w:rPr>
      </w:pPr>
      <w:r>
        <w:t xml:space="preserve">M </w:t>
      </w:r>
      <w:r>
        <w:rPr>
          <w:rFonts w:hint="eastAsia" w:ascii="新宋体" w:eastAsia="新宋体"/>
        </w:rPr>
        <w:t>老师原创范文：</w:t>
      </w:r>
    </w:p>
    <w:p w14:paraId="27042F41">
      <w:pPr>
        <w:pStyle w:val="7"/>
        <w:spacing w:before="102"/>
        <w:ind w:left="820"/>
      </w:pPr>
      <w:r>
        <w:t>Dear Mr. Green,</w:t>
      </w:r>
    </w:p>
    <w:p w14:paraId="0787CED9">
      <w:pPr>
        <w:pStyle w:val="7"/>
        <w:spacing w:before="118"/>
        <w:ind w:left="820"/>
      </w:pPr>
      <w:r>
        <w:br w:type="column"/>
      </w:r>
      <w:r>
        <w:t>Gest</w:t>
      </w:r>
      <w:r>
        <w:rPr>
          <w:spacing w:val="-8"/>
        </w:rPr>
        <w:t xml:space="preserve"> </w:t>
      </w:r>
      <w:r>
        <w:t>regards,</w:t>
      </w:r>
    </w:p>
    <w:p w14:paraId="3D7CE2EF">
      <w:pPr>
        <w:pStyle w:val="7"/>
        <w:spacing w:before="116"/>
        <w:ind w:left="1338"/>
      </w:pPr>
      <w:r>
        <w:t>Li</w:t>
      </w:r>
      <w:r>
        <w:rPr>
          <w:spacing w:val="-1"/>
        </w:rPr>
        <w:t xml:space="preserve"> </w:t>
      </w:r>
      <w:r>
        <w:t>Hua</w:t>
      </w:r>
    </w:p>
    <w:p w14:paraId="33C8161B">
      <w:pPr>
        <w:spacing w:after="0"/>
        <w:sectPr>
          <w:type w:val="continuous"/>
          <w:pgSz w:w="11910" w:h="16840"/>
          <w:pgMar w:top="1580" w:right="1480" w:bottom="280" w:left="980" w:header="720" w:footer="720" w:gutter="0"/>
          <w:cols w:equalWidth="0" w:num="2">
            <w:col w:w="2584" w:space="4614"/>
            <w:col w:w="2252"/>
          </w:cols>
        </w:sectPr>
      </w:pPr>
    </w:p>
    <w:p w14:paraId="6054EBF4">
      <w:pPr>
        <w:pStyle w:val="7"/>
        <w:spacing w:before="119" w:line="355" w:lineRule="auto"/>
        <w:ind w:left="820" w:firstLine="415"/>
      </w:pPr>
      <w:r>
        <w:t>I</w:t>
      </w:r>
      <w:r>
        <w:rPr>
          <w:spacing w:val="-9"/>
        </w:rPr>
        <w:t xml:space="preserve"> </w:t>
      </w:r>
      <w:r>
        <w:t>hope</w:t>
      </w:r>
      <w:r>
        <w:rPr>
          <w:spacing w:val="-8"/>
        </w:rPr>
        <w:t xml:space="preserve"> </w:t>
      </w:r>
      <w:r>
        <w:t>this</w:t>
      </w:r>
      <w:r>
        <w:rPr>
          <w:spacing w:val="-7"/>
        </w:rPr>
        <w:t xml:space="preserve"> </w:t>
      </w:r>
      <w:r>
        <w:t>letter</w:t>
      </w:r>
      <w:r>
        <w:rPr>
          <w:spacing w:val="-9"/>
        </w:rPr>
        <w:t xml:space="preserve"> </w:t>
      </w:r>
      <w:r>
        <w:t>finds</w:t>
      </w:r>
      <w:r>
        <w:rPr>
          <w:spacing w:val="-10"/>
        </w:rPr>
        <w:t xml:space="preserve"> </w:t>
      </w:r>
      <w:r>
        <w:t>you</w:t>
      </w:r>
      <w:r>
        <w:rPr>
          <w:spacing w:val="-7"/>
        </w:rPr>
        <w:t xml:space="preserve"> </w:t>
      </w:r>
      <w:r>
        <w:t>well.</w:t>
      </w:r>
      <w:r>
        <w:rPr>
          <w:spacing w:val="-7"/>
        </w:rPr>
        <w:t xml:space="preserve"> </w:t>
      </w:r>
      <w:r>
        <w:t>Our</w:t>
      </w:r>
      <w:r>
        <w:rPr>
          <w:spacing w:val="-9"/>
        </w:rPr>
        <w:t xml:space="preserve"> </w:t>
      </w:r>
      <w:r>
        <w:t>class</w:t>
      </w:r>
      <w:r>
        <w:rPr>
          <w:spacing w:val="-7"/>
        </w:rPr>
        <w:t xml:space="preserve"> </w:t>
      </w:r>
      <w:r>
        <w:t>is</w:t>
      </w:r>
      <w:r>
        <w:rPr>
          <w:spacing w:val="-8"/>
        </w:rPr>
        <w:t xml:space="preserve"> </w:t>
      </w:r>
      <w:r>
        <w:t>planning</w:t>
      </w:r>
      <w:r>
        <w:rPr>
          <w:spacing w:val="-9"/>
        </w:rPr>
        <w:t xml:space="preserve"> </w:t>
      </w:r>
      <w:r>
        <w:t>our</w:t>
      </w:r>
      <w:r>
        <w:rPr>
          <w:spacing w:val="-9"/>
        </w:rPr>
        <w:t xml:space="preserve"> </w:t>
      </w:r>
      <w:r>
        <w:t>first-ever</w:t>
      </w:r>
      <w:r>
        <w:rPr>
          <w:spacing w:val="-7"/>
        </w:rPr>
        <w:t xml:space="preserve"> </w:t>
      </w:r>
      <w:r>
        <w:t>outdoor</w:t>
      </w:r>
      <w:r>
        <w:rPr>
          <w:spacing w:val="-9"/>
        </w:rPr>
        <w:t xml:space="preserve"> </w:t>
      </w:r>
      <w:r>
        <w:t>hiking</w:t>
      </w:r>
      <w:r>
        <w:rPr>
          <w:spacing w:val="-7"/>
        </w:rPr>
        <w:t xml:space="preserve"> </w:t>
      </w:r>
      <w:r>
        <w:t>activity</w:t>
      </w:r>
      <w:r>
        <w:rPr>
          <w:spacing w:val="-9"/>
        </w:rPr>
        <w:t xml:space="preserve"> </w:t>
      </w:r>
      <w:r>
        <w:t>and seeks your</w:t>
      </w:r>
      <w:r>
        <w:rPr>
          <w:spacing w:val="-6"/>
        </w:rPr>
        <w:t xml:space="preserve"> </w:t>
      </w:r>
      <w:r>
        <w:t>expertise.</w:t>
      </w:r>
    </w:p>
    <w:p w14:paraId="5FFC5A56">
      <w:pPr>
        <w:spacing w:before="0" w:line="258" w:lineRule="exact"/>
        <w:ind w:left="1235" w:right="0" w:firstLine="0"/>
        <w:jc w:val="left"/>
        <w:rPr>
          <w:sz w:val="21"/>
        </w:rPr>
      </w:pPr>
      <w:r>
        <w:rPr>
          <w:sz w:val="21"/>
        </w:rPr>
        <w:t xml:space="preserve">We’ve selected </w:t>
      </w:r>
      <w:r>
        <w:rPr>
          <w:b/>
          <w:sz w:val="21"/>
        </w:rPr>
        <w:t xml:space="preserve">a beginner-friendly </w:t>
      </w:r>
      <w:r>
        <w:rPr>
          <w:rFonts w:hint="eastAsia" w:ascii="新宋体" w:hAnsi="新宋体" w:eastAsia="新宋体"/>
          <w:b/>
          <w:sz w:val="21"/>
        </w:rPr>
        <w:t xml:space="preserve">初学者友好 </w:t>
      </w:r>
      <w:r>
        <w:rPr>
          <w:sz w:val="21"/>
        </w:rPr>
        <w:t>trail around West Lake, which offers a</w:t>
      </w:r>
    </w:p>
    <w:p w14:paraId="6B3EADCD">
      <w:pPr>
        <w:spacing w:after="0" w:line="258" w:lineRule="exact"/>
        <w:jc w:val="left"/>
        <w:rPr>
          <w:sz w:val="21"/>
        </w:rPr>
        <w:sectPr>
          <w:type w:val="continuous"/>
          <w:pgSz w:w="11910" w:h="16840"/>
          <w:pgMar w:top="1580" w:right="1480" w:bottom="280" w:left="980" w:header="720" w:footer="720" w:gutter="0"/>
          <w:cols w:space="720" w:num="1"/>
        </w:sectPr>
      </w:pPr>
    </w:p>
    <w:p w14:paraId="13B72A4C">
      <w:pPr>
        <w:spacing w:before="101" w:line="324" w:lineRule="auto"/>
        <w:ind w:left="820" w:right="313" w:firstLine="0"/>
        <w:jc w:val="both"/>
        <w:rPr>
          <w:sz w:val="21"/>
        </w:rPr>
      </w:pPr>
      <w:r>
        <w:rPr>
          <w:sz w:val="21"/>
        </w:rPr>
        <w:t>beautiful</w:t>
      </w:r>
      <w:r>
        <w:rPr>
          <w:spacing w:val="-10"/>
          <w:sz w:val="21"/>
        </w:rPr>
        <w:t xml:space="preserve"> </w:t>
      </w:r>
      <w:r>
        <w:rPr>
          <w:sz w:val="21"/>
        </w:rPr>
        <w:t>yet</w:t>
      </w:r>
      <w:r>
        <w:rPr>
          <w:spacing w:val="-9"/>
          <w:sz w:val="21"/>
        </w:rPr>
        <w:t xml:space="preserve"> </w:t>
      </w:r>
      <w:r>
        <w:rPr>
          <w:sz w:val="21"/>
        </w:rPr>
        <w:t>manageable</w:t>
      </w:r>
      <w:r>
        <w:rPr>
          <w:spacing w:val="-9"/>
          <w:sz w:val="21"/>
        </w:rPr>
        <w:t xml:space="preserve"> </w:t>
      </w:r>
      <w:r>
        <w:rPr>
          <w:sz w:val="21"/>
        </w:rPr>
        <w:t>challenge.</w:t>
      </w:r>
      <w:r>
        <w:rPr>
          <w:spacing w:val="-9"/>
          <w:sz w:val="21"/>
        </w:rPr>
        <w:t xml:space="preserve"> </w:t>
      </w:r>
      <w:r>
        <w:rPr>
          <w:sz w:val="21"/>
        </w:rPr>
        <w:t>Scheduled</w:t>
      </w:r>
      <w:r>
        <w:rPr>
          <w:spacing w:val="-6"/>
          <w:sz w:val="21"/>
        </w:rPr>
        <w:t xml:space="preserve"> </w:t>
      </w:r>
      <w:r>
        <w:rPr>
          <w:sz w:val="21"/>
        </w:rPr>
        <w:t>for</w:t>
      </w:r>
      <w:r>
        <w:rPr>
          <w:spacing w:val="-18"/>
          <w:sz w:val="21"/>
        </w:rPr>
        <w:t xml:space="preserve"> </w:t>
      </w:r>
      <w:r>
        <w:rPr>
          <w:sz w:val="21"/>
        </w:rPr>
        <w:t>April</w:t>
      </w:r>
      <w:r>
        <w:rPr>
          <w:spacing w:val="-8"/>
          <w:sz w:val="21"/>
        </w:rPr>
        <w:t xml:space="preserve"> </w:t>
      </w:r>
      <w:r>
        <w:rPr>
          <w:sz w:val="21"/>
        </w:rPr>
        <w:t>20th</w:t>
      </w:r>
      <w:r>
        <w:rPr>
          <w:spacing w:val="-5"/>
          <w:sz w:val="21"/>
        </w:rPr>
        <w:t xml:space="preserve">, </w:t>
      </w:r>
      <w:r>
        <w:rPr>
          <w:sz w:val="21"/>
        </w:rPr>
        <w:t>our</w:t>
      </w:r>
      <w:r>
        <w:rPr>
          <w:spacing w:val="-7"/>
          <w:sz w:val="21"/>
        </w:rPr>
        <w:t xml:space="preserve"> </w:t>
      </w:r>
      <w:r>
        <w:rPr>
          <w:sz w:val="21"/>
        </w:rPr>
        <w:t>class,</w:t>
      </w:r>
      <w:r>
        <w:rPr>
          <w:spacing w:val="-9"/>
          <w:sz w:val="21"/>
        </w:rPr>
        <w:t xml:space="preserve"> </w:t>
      </w:r>
      <w:r>
        <w:rPr>
          <w:sz w:val="21"/>
        </w:rPr>
        <w:t>along</w:t>
      </w:r>
      <w:r>
        <w:rPr>
          <w:spacing w:val="-6"/>
          <w:sz w:val="21"/>
        </w:rPr>
        <w:t xml:space="preserve"> </w:t>
      </w:r>
      <w:r>
        <w:rPr>
          <w:sz w:val="21"/>
        </w:rPr>
        <w:t>with</w:t>
      </w:r>
      <w:r>
        <w:rPr>
          <w:spacing w:val="-9"/>
          <w:sz w:val="21"/>
        </w:rPr>
        <w:t xml:space="preserve"> </w:t>
      </w:r>
      <w:r>
        <w:rPr>
          <w:sz w:val="21"/>
        </w:rPr>
        <w:t>a</w:t>
      </w:r>
      <w:r>
        <w:rPr>
          <w:spacing w:val="-6"/>
          <w:sz w:val="21"/>
        </w:rPr>
        <w:t xml:space="preserve"> </w:t>
      </w:r>
      <w:r>
        <w:rPr>
          <w:sz w:val="21"/>
        </w:rPr>
        <w:t>school</w:t>
      </w:r>
      <w:r>
        <w:rPr>
          <w:spacing w:val="-8"/>
          <w:sz w:val="21"/>
        </w:rPr>
        <w:t xml:space="preserve"> </w:t>
      </w:r>
      <w:r>
        <w:rPr>
          <w:sz w:val="21"/>
        </w:rPr>
        <w:t>doctor, will</w:t>
      </w:r>
      <w:r>
        <w:rPr>
          <w:spacing w:val="-6"/>
          <w:sz w:val="21"/>
        </w:rPr>
        <w:t xml:space="preserve"> </w:t>
      </w:r>
      <w:r>
        <w:rPr>
          <w:sz w:val="21"/>
        </w:rPr>
        <w:t>start</w:t>
      </w:r>
      <w:r>
        <w:rPr>
          <w:spacing w:val="-1"/>
          <w:sz w:val="21"/>
        </w:rPr>
        <w:t xml:space="preserve"> </w:t>
      </w:r>
      <w:r>
        <w:rPr>
          <w:sz w:val="21"/>
        </w:rPr>
        <w:t>at</w:t>
      </w:r>
      <w:r>
        <w:rPr>
          <w:spacing w:val="-6"/>
          <w:sz w:val="21"/>
        </w:rPr>
        <w:t xml:space="preserve"> </w:t>
      </w:r>
      <w:r>
        <w:rPr>
          <w:sz w:val="21"/>
        </w:rPr>
        <w:t>8</w:t>
      </w:r>
      <w:r>
        <w:rPr>
          <w:spacing w:val="-2"/>
          <w:sz w:val="21"/>
        </w:rPr>
        <w:t xml:space="preserve"> </w:t>
      </w:r>
      <w:r>
        <w:rPr>
          <w:sz w:val="21"/>
        </w:rPr>
        <w:t>a.m</w:t>
      </w:r>
      <w:r>
        <w:rPr>
          <w:spacing w:val="-3"/>
          <w:sz w:val="21"/>
        </w:rPr>
        <w:t xml:space="preserve">. </w:t>
      </w:r>
      <w:r>
        <w:rPr>
          <w:spacing w:val="-7"/>
          <w:sz w:val="21"/>
        </w:rPr>
        <w:t>To</w:t>
      </w:r>
      <w:r>
        <w:rPr>
          <w:spacing w:val="-4"/>
          <w:sz w:val="21"/>
        </w:rPr>
        <w:t xml:space="preserve"> </w:t>
      </w:r>
      <w:r>
        <w:rPr>
          <w:sz w:val="21"/>
        </w:rPr>
        <w:t>ensure</w:t>
      </w:r>
      <w:r>
        <w:rPr>
          <w:spacing w:val="-4"/>
          <w:sz w:val="21"/>
        </w:rPr>
        <w:t xml:space="preserve"> </w:t>
      </w:r>
      <w:r>
        <w:rPr>
          <w:sz w:val="21"/>
        </w:rPr>
        <w:t>a</w:t>
      </w:r>
      <w:r>
        <w:rPr>
          <w:spacing w:val="-2"/>
          <w:sz w:val="21"/>
        </w:rPr>
        <w:t xml:space="preserve"> </w:t>
      </w:r>
      <w:r>
        <w:rPr>
          <w:sz w:val="21"/>
        </w:rPr>
        <w:t>successful</w:t>
      </w:r>
      <w:r>
        <w:rPr>
          <w:spacing w:val="-3"/>
          <w:sz w:val="21"/>
        </w:rPr>
        <w:t xml:space="preserve"> </w:t>
      </w:r>
      <w:r>
        <w:rPr>
          <w:sz w:val="21"/>
        </w:rPr>
        <w:t>10-kilometer</w:t>
      </w:r>
      <w:r>
        <w:rPr>
          <w:spacing w:val="-5"/>
          <w:sz w:val="21"/>
        </w:rPr>
        <w:t xml:space="preserve"> </w:t>
      </w:r>
      <w:r>
        <w:rPr>
          <w:sz w:val="21"/>
        </w:rPr>
        <w:t>hike</w:t>
      </w:r>
      <w:r>
        <w:rPr>
          <w:spacing w:val="-1"/>
          <w:sz w:val="21"/>
        </w:rPr>
        <w:t xml:space="preserve">, </w:t>
      </w:r>
      <w:r>
        <w:rPr>
          <w:sz w:val="21"/>
        </w:rPr>
        <w:t>we’ve</w:t>
      </w:r>
      <w:r>
        <w:rPr>
          <w:spacing w:val="-2"/>
          <w:sz w:val="21"/>
        </w:rPr>
        <w:t xml:space="preserve"> </w:t>
      </w:r>
      <w:r>
        <w:rPr>
          <w:sz w:val="21"/>
        </w:rPr>
        <w:t>prepared</w:t>
      </w:r>
      <w:r>
        <w:rPr>
          <w:spacing w:val="-4"/>
          <w:sz w:val="21"/>
        </w:rPr>
        <w:t xml:space="preserve"> </w:t>
      </w:r>
      <w:r>
        <w:rPr>
          <w:b/>
          <w:sz w:val="21"/>
        </w:rPr>
        <w:t>a</w:t>
      </w:r>
      <w:r>
        <w:rPr>
          <w:b/>
          <w:spacing w:val="-3"/>
          <w:sz w:val="21"/>
        </w:rPr>
        <w:t xml:space="preserve"> </w:t>
      </w:r>
      <w:r>
        <w:rPr>
          <w:b/>
          <w:sz w:val="21"/>
        </w:rPr>
        <w:t>bunch</w:t>
      </w:r>
      <w:r>
        <w:rPr>
          <w:b/>
          <w:spacing w:val="-2"/>
          <w:sz w:val="21"/>
        </w:rPr>
        <w:t xml:space="preserve"> </w:t>
      </w:r>
      <w:r>
        <w:rPr>
          <w:b/>
          <w:sz w:val="21"/>
        </w:rPr>
        <w:t>of</w:t>
      </w:r>
      <w:r>
        <w:rPr>
          <w:b/>
          <w:spacing w:val="-2"/>
          <w:sz w:val="21"/>
        </w:rPr>
        <w:t xml:space="preserve"> </w:t>
      </w:r>
      <w:r>
        <w:rPr>
          <w:b/>
          <w:sz w:val="21"/>
        </w:rPr>
        <w:t>gear</w:t>
      </w:r>
      <w:r>
        <w:rPr>
          <w:b/>
          <w:spacing w:val="-4"/>
          <w:sz w:val="21"/>
        </w:rPr>
        <w:t xml:space="preserve"> </w:t>
      </w:r>
      <w:r>
        <w:rPr>
          <w:rFonts w:hint="eastAsia" w:ascii="新宋体" w:hAnsi="新宋体" w:eastAsia="新宋体"/>
          <w:b/>
          <w:spacing w:val="2"/>
          <w:sz w:val="21"/>
        </w:rPr>
        <w:t>一堆装备</w:t>
      </w:r>
      <w:r>
        <w:rPr>
          <w:b/>
          <w:spacing w:val="-6"/>
          <w:sz w:val="21"/>
        </w:rPr>
        <w:t xml:space="preserve">, </w:t>
      </w:r>
      <w:r>
        <w:rPr>
          <w:b/>
          <w:sz w:val="21"/>
        </w:rPr>
        <w:t>including</w:t>
      </w:r>
      <w:r>
        <w:rPr>
          <w:b/>
          <w:spacing w:val="-11"/>
          <w:sz w:val="21"/>
        </w:rPr>
        <w:t xml:space="preserve"> </w:t>
      </w:r>
      <w:r>
        <w:rPr>
          <w:b/>
          <w:sz w:val="21"/>
        </w:rPr>
        <w:t>hiking</w:t>
      </w:r>
      <w:r>
        <w:rPr>
          <w:b/>
          <w:spacing w:val="-12"/>
          <w:sz w:val="21"/>
        </w:rPr>
        <w:t xml:space="preserve"> </w:t>
      </w:r>
      <w:r>
        <w:rPr>
          <w:b/>
          <w:sz w:val="21"/>
        </w:rPr>
        <w:t>boots,</w:t>
      </w:r>
      <w:r>
        <w:rPr>
          <w:b/>
          <w:spacing w:val="-14"/>
          <w:sz w:val="21"/>
        </w:rPr>
        <w:t xml:space="preserve"> </w:t>
      </w:r>
      <w:r>
        <w:rPr>
          <w:b/>
          <w:sz w:val="21"/>
        </w:rPr>
        <w:t>trekking</w:t>
      </w:r>
      <w:r>
        <w:rPr>
          <w:b/>
          <w:spacing w:val="-9"/>
          <w:sz w:val="21"/>
        </w:rPr>
        <w:t xml:space="preserve"> </w:t>
      </w:r>
      <w:r>
        <w:rPr>
          <w:b/>
          <w:sz w:val="21"/>
        </w:rPr>
        <w:t>poles,</w:t>
      </w:r>
      <w:r>
        <w:rPr>
          <w:b/>
          <w:spacing w:val="-14"/>
          <w:sz w:val="21"/>
        </w:rPr>
        <w:t xml:space="preserve"> </w:t>
      </w:r>
      <w:r>
        <w:rPr>
          <w:b/>
          <w:sz w:val="21"/>
        </w:rPr>
        <w:t>and</w:t>
      </w:r>
      <w:r>
        <w:rPr>
          <w:b/>
          <w:spacing w:val="-14"/>
          <w:sz w:val="21"/>
        </w:rPr>
        <w:t xml:space="preserve"> </w:t>
      </w:r>
      <w:r>
        <w:rPr>
          <w:b/>
          <w:sz w:val="21"/>
        </w:rPr>
        <w:t>a</w:t>
      </w:r>
      <w:r>
        <w:rPr>
          <w:b/>
          <w:spacing w:val="-12"/>
          <w:sz w:val="21"/>
        </w:rPr>
        <w:t xml:space="preserve"> </w:t>
      </w:r>
      <w:r>
        <w:rPr>
          <w:b/>
          <w:sz w:val="21"/>
        </w:rPr>
        <w:t>first-aid</w:t>
      </w:r>
      <w:r>
        <w:rPr>
          <w:b/>
          <w:spacing w:val="-13"/>
          <w:sz w:val="21"/>
        </w:rPr>
        <w:t xml:space="preserve"> </w:t>
      </w:r>
      <w:r>
        <w:rPr>
          <w:b/>
          <w:sz w:val="21"/>
        </w:rPr>
        <w:t>kit</w:t>
      </w:r>
      <w:r>
        <w:rPr>
          <w:b/>
          <w:spacing w:val="-13"/>
          <w:sz w:val="21"/>
        </w:rPr>
        <w:t xml:space="preserve"> </w:t>
      </w:r>
      <w:r>
        <w:rPr>
          <w:rFonts w:hint="eastAsia" w:ascii="新宋体" w:hAnsi="新宋体" w:eastAsia="新宋体"/>
          <w:b/>
          <w:spacing w:val="-4"/>
          <w:sz w:val="21"/>
        </w:rPr>
        <w:t>包括登山靴、登山杖和急救箱</w:t>
      </w:r>
      <w:r>
        <w:rPr>
          <w:sz w:val="21"/>
        </w:rPr>
        <w:t>. Given</w:t>
      </w:r>
      <w:r>
        <w:rPr>
          <w:spacing w:val="6"/>
          <w:sz w:val="21"/>
        </w:rPr>
        <w:t xml:space="preserve"> </w:t>
      </w:r>
      <w:r>
        <w:rPr>
          <w:b/>
          <w:sz w:val="21"/>
        </w:rPr>
        <w:t>your</w:t>
      </w:r>
      <w:r>
        <w:rPr>
          <w:b/>
          <w:spacing w:val="1"/>
          <w:sz w:val="21"/>
        </w:rPr>
        <w:t xml:space="preserve"> </w:t>
      </w:r>
      <w:r>
        <w:rPr>
          <w:b/>
          <w:sz w:val="21"/>
        </w:rPr>
        <w:t>expertise</w:t>
      </w:r>
      <w:r>
        <w:rPr>
          <w:b/>
          <w:spacing w:val="5"/>
          <w:sz w:val="21"/>
        </w:rPr>
        <w:t xml:space="preserve"> </w:t>
      </w:r>
      <w:r>
        <w:rPr>
          <w:b/>
          <w:sz w:val="21"/>
        </w:rPr>
        <w:t>in</w:t>
      </w:r>
      <w:r>
        <w:rPr>
          <w:b/>
          <w:spacing w:val="4"/>
          <w:sz w:val="21"/>
        </w:rPr>
        <w:t xml:space="preserve"> </w:t>
      </w:r>
      <w:r>
        <w:rPr>
          <w:b/>
          <w:sz w:val="21"/>
        </w:rPr>
        <w:t>outdoor</w:t>
      </w:r>
      <w:r>
        <w:rPr>
          <w:b/>
          <w:spacing w:val="2"/>
          <w:sz w:val="21"/>
        </w:rPr>
        <w:t xml:space="preserve"> </w:t>
      </w:r>
      <w:r>
        <w:rPr>
          <w:b/>
          <w:sz w:val="21"/>
        </w:rPr>
        <w:t>activities</w:t>
      </w:r>
      <w:r>
        <w:rPr>
          <w:b/>
          <w:spacing w:val="3"/>
          <w:sz w:val="21"/>
        </w:rPr>
        <w:t xml:space="preserve"> </w:t>
      </w:r>
      <w:r>
        <w:rPr>
          <w:rFonts w:hint="eastAsia" w:ascii="新宋体" w:hAnsi="新宋体" w:eastAsia="新宋体"/>
          <w:b/>
          <w:spacing w:val="15"/>
          <w:sz w:val="21"/>
        </w:rPr>
        <w:t>您在户外活动方面的专业知识</w:t>
      </w:r>
      <w:r>
        <w:rPr>
          <w:spacing w:val="3"/>
          <w:sz w:val="21"/>
        </w:rPr>
        <w:t xml:space="preserve">, </w:t>
      </w:r>
      <w:r>
        <w:rPr>
          <w:sz w:val="21"/>
        </w:rPr>
        <w:t>we</w:t>
      </w:r>
      <w:r>
        <w:rPr>
          <w:spacing w:val="6"/>
          <w:sz w:val="21"/>
        </w:rPr>
        <w:t xml:space="preserve"> </w:t>
      </w:r>
      <w:r>
        <w:rPr>
          <w:sz w:val="21"/>
        </w:rPr>
        <w:t>would</w:t>
      </w:r>
      <w:r>
        <w:rPr>
          <w:spacing w:val="5"/>
          <w:sz w:val="21"/>
        </w:rPr>
        <w:t xml:space="preserve"> </w:t>
      </w:r>
      <w:r>
        <w:rPr>
          <w:sz w:val="21"/>
        </w:rPr>
        <w:t>greatly appreciate</w:t>
      </w:r>
      <w:r>
        <w:rPr>
          <w:spacing w:val="-7"/>
          <w:sz w:val="21"/>
        </w:rPr>
        <w:t xml:space="preserve"> </w:t>
      </w:r>
      <w:r>
        <w:rPr>
          <w:b/>
          <w:sz w:val="21"/>
        </w:rPr>
        <w:t>any</w:t>
      </w:r>
      <w:r>
        <w:rPr>
          <w:b/>
          <w:spacing w:val="-7"/>
          <w:sz w:val="21"/>
        </w:rPr>
        <w:t xml:space="preserve"> </w:t>
      </w:r>
      <w:r>
        <w:rPr>
          <w:b/>
          <w:sz w:val="21"/>
        </w:rPr>
        <w:t>guidance</w:t>
      </w:r>
      <w:r>
        <w:rPr>
          <w:b/>
          <w:spacing w:val="-7"/>
          <w:sz w:val="21"/>
        </w:rPr>
        <w:t xml:space="preserve"> </w:t>
      </w:r>
      <w:r>
        <w:rPr>
          <w:b/>
          <w:sz w:val="21"/>
        </w:rPr>
        <w:t>on</w:t>
      </w:r>
      <w:r>
        <w:rPr>
          <w:b/>
          <w:spacing w:val="-9"/>
          <w:sz w:val="21"/>
        </w:rPr>
        <w:t xml:space="preserve"> </w:t>
      </w:r>
      <w:r>
        <w:rPr>
          <w:b/>
          <w:sz w:val="21"/>
        </w:rPr>
        <w:t>safety</w:t>
      </w:r>
      <w:r>
        <w:rPr>
          <w:b/>
          <w:spacing w:val="-7"/>
          <w:sz w:val="21"/>
        </w:rPr>
        <w:t xml:space="preserve"> </w:t>
      </w:r>
      <w:r>
        <w:rPr>
          <w:b/>
          <w:sz w:val="21"/>
        </w:rPr>
        <w:t>measures,</w:t>
      </w:r>
      <w:r>
        <w:rPr>
          <w:b/>
          <w:spacing w:val="-8"/>
          <w:sz w:val="21"/>
        </w:rPr>
        <w:t xml:space="preserve"> </w:t>
      </w:r>
      <w:r>
        <w:rPr>
          <w:b/>
          <w:sz w:val="21"/>
        </w:rPr>
        <w:t>equipment,</w:t>
      </w:r>
      <w:r>
        <w:rPr>
          <w:b/>
          <w:spacing w:val="-8"/>
          <w:sz w:val="21"/>
        </w:rPr>
        <w:t xml:space="preserve"> </w:t>
      </w:r>
      <w:r>
        <w:rPr>
          <w:b/>
          <w:sz w:val="21"/>
        </w:rPr>
        <w:t>or</w:t>
      </w:r>
      <w:r>
        <w:rPr>
          <w:b/>
          <w:spacing w:val="-11"/>
          <w:sz w:val="21"/>
        </w:rPr>
        <w:t xml:space="preserve"> </w:t>
      </w:r>
      <w:r>
        <w:rPr>
          <w:b/>
          <w:sz w:val="21"/>
        </w:rPr>
        <w:t>useful</w:t>
      </w:r>
      <w:r>
        <w:rPr>
          <w:b/>
          <w:spacing w:val="-8"/>
          <w:sz w:val="21"/>
        </w:rPr>
        <w:t xml:space="preserve"> </w:t>
      </w:r>
      <w:r>
        <w:rPr>
          <w:b/>
          <w:sz w:val="21"/>
        </w:rPr>
        <w:t>tips</w:t>
      </w:r>
      <w:r>
        <w:rPr>
          <w:b/>
          <w:spacing w:val="-8"/>
          <w:sz w:val="21"/>
        </w:rPr>
        <w:t xml:space="preserve"> </w:t>
      </w:r>
      <w:r>
        <w:rPr>
          <w:rFonts w:hint="eastAsia" w:ascii="新宋体" w:hAnsi="新宋体" w:eastAsia="新宋体"/>
          <w:b/>
          <w:sz w:val="21"/>
        </w:rPr>
        <w:t>有关安全措施、设备或有用提示的指导</w:t>
      </w:r>
      <w:r>
        <w:rPr>
          <w:sz w:val="21"/>
        </w:rPr>
        <w:t>.</w:t>
      </w:r>
    </w:p>
    <w:p w14:paraId="17DEBC61">
      <w:pPr>
        <w:pStyle w:val="7"/>
        <w:spacing w:before="11" w:line="357" w:lineRule="auto"/>
        <w:ind w:left="820" w:firstLine="415"/>
      </w:pPr>
      <w:r>
        <w:t>I’ve attached more details of our activity below for your reference. Your involvement would greatly enhance the safety and enjoyment of our experience. Thank you! 116 words</w:t>
      </w:r>
    </w:p>
    <w:p w14:paraId="387FD508">
      <w:pPr>
        <w:pStyle w:val="7"/>
        <w:spacing w:line="240" w:lineRule="exact"/>
        <w:ind w:right="320"/>
        <w:jc w:val="right"/>
      </w:pPr>
      <w:r>
        <w:t>Gest</w:t>
      </w:r>
      <w:r>
        <w:rPr>
          <w:spacing w:val="-8"/>
        </w:rPr>
        <w:t xml:space="preserve"> </w:t>
      </w:r>
      <w:r>
        <w:t>regards,</w:t>
      </w:r>
    </w:p>
    <w:p w14:paraId="1FA2BDA6">
      <w:pPr>
        <w:pStyle w:val="7"/>
        <w:spacing w:before="118"/>
        <w:ind w:right="318"/>
        <w:jc w:val="right"/>
      </w:pPr>
      <w:r>
        <w:t>Li</w:t>
      </w:r>
      <w:r>
        <w:rPr>
          <w:spacing w:val="-1"/>
        </w:rPr>
        <w:t xml:space="preserve"> </w:t>
      </w:r>
      <w:r>
        <w:t>Hua</w:t>
      </w:r>
    </w:p>
    <w:p w14:paraId="1AFC9220">
      <w:pPr>
        <w:pStyle w:val="7"/>
        <w:rPr>
          <w:sz w:val="22"/>
        </w:rPr>
      </w:pPr>
    </w:p>
    <w:p w14:paraId="7901B3E9">
      <w:pPr>
        <w:pStyle w:val="7"/>
        <w:spacing w:before="2"/>
        <w:rPr>
          <w:sz w:val="18"/>
        </w:rPr>
      </w:pPr>
    </w:p>
    <w:p w14:paraId="62E17F07">
      <w:pPr>
        <w:pStyle w:val="5"/>
        <w:rPr>
          <w:rFonts w:hint="eastAsia" w:ascii="新宋体" w:eastAsia="新宋体"/>
        </w:rPr>
      </w:pPr>
      <w:r>
        <w:rPr>
          <w:rFonts w:hint="eastAsia" w:ascii="新宋体" w:eastAsia="新宋体"/>
        </w:rPr>
        <w:t xml:space="preserve">【典型例题 </w:t>
      </w:r>
      <w:r>
        <w:t>3</w:t>
      </w:r>
      <w:r>
        <w:rPr>
          <w:rFonts w:hint="eastAsia" w:ascii="新宋体" w:eastAsia="新宋体"/>
        </w:rPr>
        <w:t>】</w:t>
      </w:r>
    </w:p>
    <w:p w14:paraId="13160669">
      <w:pPr>
        <w:pStyle w:val="7"/>
        <w:spacing w:before="89"/>
        <w:ind w:left="820"/>
        <w:rPr>
          <w:rFonts w:hint="eastAsia" w:ascii="新宋体" w:eastAsia="新宋体"/>
        </w:rPr>
      </w:pPr>
      <w:r>
        <w:rPr>
          <w:rFonts w:hint="eastAsia" w:ascii="新宋体" w:eastAsia="新宋体"/>
        </w:rPr>
        <w:t>（</w:t>
      </w:r>
      <w:r>
        <w:t xml:space="preserve">24 </w:t>
      </w:r>
      <w:r>
        <w:rPr>
          <w:rFonts w:hint="eastAsia" w:ascii="新宋体" w:eastAsia="新宋体"/>
        </w:rPr>
        <w:t xml:space="preserve">年 </w:t>
      </w:r>
      <w:r>
        <w:t xml:space="preserve">9 </w:t>
      </w:r>
      <w:r>
        <w:rPr>
          <w:rFonts w:hint="eastAsia" w:ascii="新宋体" w:eastAsia="新宋体"/>
        </w:rPr>
        <w:t>月嘉兴基测）假定你是李华，你校承办的国际夏令营计划开展体育嘉年华活动</w:t>
      </w:r>
    </w:p>
    <w:p w14:paraId="75B09AE7">
      <w:pPr>
        <w:pStyle w:val="7"/>
        <w:spacing w:before="91"/>
        <w:ind w:left="820"/>
        <w:rPr>
          <w:rFonts w:hint="eastAsia" w:ascii="新宋体" w:eastAsia="新宋体"/>
        </w:rPr>
      </w:pPr>
      <w:r>
        <w:t xml:space="preserve">(Sports </w:t>
      </w:r>
      <w:r>
        <w:rPr>
          <w:spacing w:val="-6"/>
        </w:rPr>
        <w:t>Carnival)</w:t>
      </w:r>
      <w:r>
        <w:rPr>
          <w:rFonts w:hint="eastAsia" w:ascii="新宋体" w:eastAsia="新宋体"/>
          <w:spacing w:val="-9"/>
        </w:rPr>
        <w:t xml:space="preserve">，现向学生征集趣味运动项目。请你给负责人 </w:t>
      </w:r>
      <w:r>
        <w:t xml:space="preserve">David </w:t>
      </w:r>
      <w:r>
        <w:rPr>
          <w:rFonts w:hint="eastAsia" w:ascii="新宋体" w:eastAsia="新宋体"/>
          <w:spacing w:val="-8"/>
        </w:rPr>
        <w:t>写一封邮件，内容包括：</w:t>
      </w:r>
    </w:p>
    <w:p w14:paraId="642D8A99">
      <w:pPr>
        <w:pStyle w:val="7"/>
        <w:spacing w:before="88"/>
        <w:ind w:left="820"/>
        <w:rPr>
          <w:rFonts w:hint="eastAsia" w:ascii="新宋体" w:eastAsia="新宋体"/>
        </w:rPr>
      </w:pPr>
      <w:r>
        <w:t xml:space="preserve">1. </w:t>
      </w:r>
      <w:r>
        <w:rPr>
          <w:rFonts w:hint="eastAsia" w:ascii="新宋体" w:eastAsia="新宋体"/>
        </w:rPr>
        <w:t>提议一个项目；</w:t>
      </w:r>
      <w:r>
        <w:t xml:space="preserve">2. </w:t>
      </w:r>
      <w:r>
        <w:rPr>
          <w:rFonts w:hint="eastAsia" w:ascii="新宋体" w:eastAsia="新宋体"/>
        </w:rPr>
        <w:t>阐述实施方案</w:t>
      </w:r>
    </w:p>
    <w:p w14:paraId="57031DC2">
      <w:pPr>
        <w:pStyle w:val="7"/>
        <w:spacing w:before="103"/>
        <w:ind w:left="820"/>
      </w:pPr>
      <w:r>
        <w:t>Dear David,</w:t>
      </w:r>
    </w:p>
    <w:p w14:paraId="29D3FECC">
      <w:pPr>
        <w:pStyle w:val="7"/>
        <w:spacing w:before="118" w:line="357" w:lineRule="auto"/>
        <w:ind w:left="8488" w:right="318" w:firstLine="45"/>
        <w:jc w:val="right"/>
      </w:pPr>
      <w:r>
        <w:t>Yours,</w:t>
      </w:r>
      <w:r>
        <w:rPr>
          <w:w w:val="99"/>
        </w:rPr>
        <w:t xml:space="preserve"> </w:t>
      </w:r>
      <w:r>
        <w:t>Li Hua</w:t>
      </w:r>
    </w:p>
    <w:p w14:paraId="5044B425">
      <w:pPr>
        <w:pStyle w:val="7"/>
        <w:spacing w:before="11"/>
        <w:rPr>
          <w:sz w:val="29"/>
        </w:rPr>
      </w:pPr>
    </w:p>
    <w:p w14:paraId="3521F6C9">
      <w:pPr>
        <w:pStyle w:val="7"/>
        <w:ind w:left="820"/>
        <w:rPr>
          <w:rFonts w:hint="eastAsia" w:ascii="新宋体" w:eastAsia="新宋体"/>
        </w:rPr>
      </w:pPr>
      <w:r>
        <w:t xml:space="preserve">M </w:t>
      </w:r>
      <w:r>
        <w:rPr>
          <w:rFonts w:hint="eastAsia" w:ascii="新宋体" w:eastAsia="新宋体"/>
        </w:rPr>
        <w:t>老师原创范文：</w:t>
      </w:r>
    </w:p>
    <w:p w14:paraId="32856DC3">
      <w:pPr>
        <w:pStyle w:val="7"/>
        <w:spacing w:before="103"/>
        <w:ind w:left="820"/>
      </w:pPr>
      <w:r>
        <w:t>Dear David,</w:t>
      </w:r>
    </w:p>
    <w:p w14:paraId="65F895C1">
      <w:pPr>
        <w:pStyle w:val="7"/>
        <w:spacing w:before="118" w:line="355" w:lineRule="auto"/>
        <w:ind w:left="820" w:right="320" w:firstLine="420"/>
      </w:pPr>
      <w:r>
        <w:t>I’m Li Hua, a student at our summer camp. Thrilled to know you’re looking for fun activities for the Sports Carnival, I highly propose a Sack Race.</w:t>
      </w:r>
    </w:p>
    <w:p w14:paraId="26FA94FE">
      <w:pPr>
        <w:spacing w:before="3"/>
        <w:ind w:left="1240" w:right="0" w:firstLine="0"/>
        <w:jc w:val="left"/>
        <w:rPr>
          <w:b/>
          <w:sz w:val="21"/>
        </w:rPr>
      </w:pPr>
      <w:r>
        <w:rPr>
          <w:sz w:val="21"/>
        </w:rPr>
        <w:t xml:space="preserve">This activity is </w:t>
      </w:r>
      <w:r>
        <w:rPr>
          <w:b/>
          <w:sz w:val="21"/>
        </w:rPr>
        <w:t>not only entertaining but also helps foster teamwork and friendly</w:t>
      </w:r>
    </w:p>
    <w:p w14:paraId="6CD91BBF">
      <w:pPr>
        <w:spacing w:before="102" w:line="331" w:lineRule="auto"/>
        <w:ind w:left="820" w:right="339" w:firstLine="0"/>
        <w:jc w:val="left"/>
        <w:rPr>
          <w:b/>
          <w:sz w:val="21"/>
        </w:rPr>
      </w:pPr>
      <w:r>
        <w:rPr>
          <w:b/>
          <w:sz w:val="21"/>
        </w:rPr>
        <w:t xml:space="preserve">competition </w:t>
      </w:r>
      <w:r>
        <w:rPr>
          <w:rFonts w:hint="eastAsia" w:ascii="新宋体" w:eastAsia="新宋体"/>
          <w:b/>
          <w:sz w:val="21"/>
        </w:rPr>
        <w:t>不仅有趣，而且有助于培养团队合作和友好竞争</w:t>
      </w:r>
      <w:r>
        <w:rPr>
          <w:sz w:val="21"/>
        </w:rPr>
        <w:t xml:space="preserve">, where participants will be divided into teams, 4-6 members for each team, and they will </w:t>
      </w:r>
      <w:r>
        <w:rPr>
          <w:b/>
          <w:sz w:val="21"/>
        </w:rPr>
        <w:t>hop into sacks, racing to the finish</w:t>
      </w:r>
    </w:p>
    <w:p w14:paraId="4E752C53">
      <w:pPr>
        <w:spacing w:before="13" w:line="331" w:lineRule="auto"/>
        <w:ind w:left="820" w:right="351" w:firstLine="0"/>
        <w:jc w:val="both"/>
        <w:rPr>
          <w:sz w:val="21"/>
        </w:rPr>
      </w:pPr>
      <w:r>
        <w:rPr>
          <w:b/>
          <w:sz w:val="21"/>
        </w:rPr>
        <w:t>line</w:t>
      </w:r>
      <w:r>
        <w:rPr>
          <w:b/>
          <w:spacing w:val="-3"/>
          <w:sz w:val="21"/>
        </w:rPr>
        <w:t xml:space="preserve"> </w:t>
      </w:r>
      <w:r>
        <w:rPr>
          <w:rFonts w:hint="eastAsia" w:ascii="新宋体" w:hAnsi="新宋体" w:eastAsia="新宋体"/>
          <w:b/>
          <w:sz w:val="21"/>
        </w:rPr>
        <w:t>跳进麻袋，向终点线冲刺</w:t>
      </w:r>
      <w:r>
        <w:rPr>
          <w:spacing w:val="-2"/>
          <w:sz w:val="21"/>
        </w:rPr>
        <w:t xml:space="preserve">. </w:t>
      </w:r>
      <w:r>
        <w:rPr>
          <w:b/>
          <w:sz w:val="21"/>
        </w:rPr>
        <w:t>The</w:t>
      </w:r>
      <w:r>
        <w:rPr>
          <w:b/>
          <w:spacing w:val="-3"/>
          <w:sz w:val="21"/>
        </w:rPr>
        <w:t xml:space="preserve"> </w:t>
      </w:r>
      <w:r>
        <w:rPr>
          <w:b/>
          <w:sz w:val="21"/>
        </w:rPr>
        <w:t>fastest</w:t>
      </w:r>
      <w:r>
        <w:rPr>
          <w:b/>
          <w:spacing w:val="-3"/>
          <w:sz w:val="21"/>
        </w:rPr>
        <w:t xml:space="preserve"> </w:t>
      </w:r>
      <w:r>
        <w:rPr>
          <w:b/>
          <w:sz w:val="21"/>
        </w:rPr>
        <w:t>team</w:t>
      </w:r>
      <w:r>
        <w:rPr>
          <w:b/>
          <w:spacing w:val="-3"/>
          <w:sz w:val="21"/>
        </w:rPr>
        <w:t xml:space="preserve"> </w:t>
      </w:r>
      <w:r>
        <w:rPr>
          <w:b/>
          <w:sz w:val="21"/>
        </w:rPr>
        <w:t>will</w:t>
      </w:r>
      <w:r>
        <w:rPr>
          <w:b/>
          <w:spacing w:val="-5"/>
          <w:sz w:val="21"/>
        </w:rPr>
        <w:t xml:space="preserve"> </w:t>
      </w:r>
      <w:r>
        <w:rPr>
          <w:b/>
          <w:sz w:val="21"/>
        </w:rPr>
        <w:t>be</w:t>
      </w:r>
      <w:r>
        <w:rPr>
          <w:b/>
          <w:spacing w:val="-3"/>
          <w:sz w:val="21"/>
        </w:rPr>
        <w:t xml:space="preserve"> </w:t>
      </w:r>
      <w:r>
        <w:rPr>
          <w:b/>
          <w:sz w:val="21"/>
        </w:rPr>
        <w:t>crowned</w:t>
      </w:r>
      <w:r>
        <w:rPr>
          <w:b/>
          <w:spacing w:val="-4"/>
          <w:sz w:val="21"/>
        </w:rPr>
        <w:t xml:space="preserve"> </w:t>
      </w:r>
      <w:r>
        <w:rPr>
          <w:b/>
          <w:sz w:val="21"/>
        </w:rPr>
        <w:t>the</w:t>
      </w:r>
      <w:r>
        <w:rPr>
          <w:b/>
          <w:spacing w:val="-1"/>
          <w:sz w:val="21"/>
        </w:rPr>
        <w:t xml:space="preserve"> </w:t>
      </w:r>
      <w:r>
        <w:rPr>
          <w:b/>
          <w:sz w:val="21"/>
        </w:rPr>
        <w:t>winner</w:t>
      </w:r>
      <w:r>
        <w:rPr>
          <w:b/>
          <w:spacing w:val="-3"/>
          <w:sz w:val="21"/>
        </w:rPr>
        <w:t xml:space="preserve"> </w:t>
      </w:r>
      <w:r>
        <w:rPr>
          <w:rFonts w:hint="eastAsia" w:ascii="新宋体" w:hAnsi="新宋体" w:eastAsia="新宋体"/>
          <w:b/>
          <w:sz w:val="21"/>
        </w:rPr>
        <w:t>最快的队伍将被加冕为获胜者</w:t>
      </w:r>
      <w:r>
        <w:rPr>
          <w:spacing w:val="-7"/>
          <w:sz w:val="21"/>
        </w:rPr>
        <w:t xml:space="preserve">. </w:t>
      </w:r>
      <w:r>
        <w:rPr>
          <w:sz w:val="21"/>
        </w:rPr>
        <w:t>As</w:t>
      </w:r>
      <w:r>
        <w:rPr>
          <w:spacing w:val="-1"/>
          <w:sz w:val="21"/>
        </w:rPr>
        <w:t xml:space="preserve"> </w:t>
      </w:r>
      <w:r>
        <w:rPr>
          <w:sz w:val="21"/>
        </w:rPr>
        <w:t>for</w:t>
      </w:r>
      <w:r>
        <w:rPr>
          <w:spacing w:val="-2"/>
          <w:sz w:val="21"/>
        </w:rPr>
        <w:t xml:space="preserve"> </w:t>
      </w:r>
      <w:r>
        <w:rPr>
          <w:sz w:val="21"/>
        </w:rPr>
        <w:t>the</w:t>
      </w:r>
      <w:r>
        <w:rPr>
          <w:spacing w:val="-3"/>
          <w:sz w:val="21"/>
        </w:rPr>
        <w:t xml:space="preserve"> </w:t>
      </w:r>
      <w:r>
        <w:rPr>
          <w:sz w:val="21"/>
        </w:rPr>
        <w:t>preparation</w:t>
      </w:r>
      <w:r>
        <w:rPr>
          <w:spacing w:val="-1"/>
          <w:sz w:val="21"/>
        </w:rPr>
        <w:t xml:space="preserve">, </w:t>
      </w:r>
      <w:r>
        <w:rPr>
          <w:sz w:val="21"/>
        </w:rPr>
        <w:t>it</w:t>
      </w:r>
      <w:r>
        <w:rPr>
          <w:spacing w:val="-2"/>
          <w:sz w:val="21"/>
        </w:rPr>
        <w:t xml:space="preserve"> </w:t>
      </w:r>
      <w:r>
        <w:rPr>
          <w:sz w:val="21"/>
        </w:rPr>
        <w:t>only</w:t>
      </w:r>
      <w:r>
        <w:rPr>
          <w:spacing w:val="-3"/>
          <w:sz w:val="21"/>
        </w:rPr>
        <w:t xml:space="preserve"> </w:t>
      </w:r>
      <w:r>
        <w:rPr>
          <w:sz w:val="21"/>
        </w:rPr>
        <w:t>needs</w:t>
      </w:r>
      <w:r>
        <w:rPr>
          <w:spacing w:val="-1"/>
          <w:sz w:val="21"/>
        </w:rPr>
        <w:t xml:space="preserve"> </w:t>
      </w:r>
      <w:r>
        <w:rPr>
          <w:sz w:val="21"/>
        </w:rPr>
        <w:t>some</w:t>
      </w:r>
      <w:r>
        <w:rPr>
          <w:spacing w:val="-1"/>
          <w:sz w:val="21"/>
        </w:rPr>
        <w:t xml:space="preserve"> </w:t>
      </w:r>
      <w:r>
        <w:rPr>
          <w:sz w:val="21"/>
        </w:rPr>
        <w:t>sturdy sacks</w:t>
      </w:r>
      <w:r>
        <w:rPr>
          <w:spacing w:val="-2"/>
          <w:sz w:val="21"/>
        </w:rPr>
        <w:t xml:space="preserve"> </w:t>
      </w:r>
      <w:r>
        <w:rPr>
          <w:sz w:val="21"/>
        </w:rPr>
        <w:t>and</w:t>
      </w:r>
      <w:r>
        <w:rPr>
          <w:spacing w:val="-2"/>
          <w:sz w:val="21"/>
        </w:rPr>
        <w:t xml:space="preserve"> </w:t>
      </w:r>
      <w:r>
        <w:rPr>
          <w:sz w:val="21"/>
        </w:rPr>
        <w:t>our</w:t>
      </w:r>
      <w:r>
        <w:rPr>
          <w:spacing w:val="-2"/>
          <w:sz w:val="21"/>
        </w:rPr>
        <w:t xml:space="preserve"> </w:t>
      </w:r>
      <w:r>
        <w:rPr>
          <w:sz w:val="21"/>
        </w:rPr>
        <w:t>school</w:t>
      </w:r>
      <w:r>
        <w:rPr>
          <w:spacing w:val="-2"/>
          <w:sz w:val="21"/>
        </w:rPr>
        <w:t xml:space="preserve"> </w:t>
      </w:r>
      <w:r>
        <w:rPr>
          <w:sz w:val="21"/>
        </w:rPr>
        <w:t>playground will</w:t>
      </w:r>
      <w:r>
        <w:rPr>
          <w:spacing w:val="-2"/>
          <w:sz w:val="21"/>
        </w:rPr>
        <w:t xml:space="preserve"> </w:t>
      </w:r>
      <w:r>
        <w:rPr>
          <w:sz w:val="21"/>
        </w:rPr>
        <w:t>do</w:t>
      </w:r>
      <w:r>
        <w:rPr>
          <w:spacing w:val="-4"/>
          <w:sz w:val="21"/>
        </w:rPr>
        <w:t xml:space="preserve"> </w:t>
      </w:r>
      <w:r>
        <w:rPr>
          <w:sz w:val="21"/>
        </w:rPr>
        <w:t>as</w:t>
      </w:r>
      <w:r>
        <w:rPr>
          <w:spacing w:val="-3"/>
          <w:sz w:val="21"/>
        </w:rPr>
        <w:t xml:space="preserve"> </w:t>
      </w:r>
      <w:r>
        <w:rPr>
          <w:sz w:val="21"/>
        </w:rPr>
        <w:t>the</w:t>
      </w:r>
      <w:r>
        <w:rPr>
          <w:spacing w:val="-2"/>
          <w:sz w:val="21"/>
        </w:rPr>
        <w:t xml:space="preserve"> </w:t>
      </w:r>
      <w:r>
        <w:rPr>
          <w:sz w:val="21"/>
        </w:rPr>
        <w:t>venue.</w:t>
      </w:r>
      <w:r>
        <w:rPr>
          <w:spacing w:val="-5"/>
          <w:sz w:val="21"/>
        </w:rPr>
        <w:t xml:space="preserve"> </w:t>
      </w:r>
      <w:r>
        <w:rPr>
          <w:sz w:val="21"/>
        </w:rPr>
        <w:t>But</w:t>
      </w:r>
      <w:r>
        <w:rPr>
          <w:spacing w:val="-4"/>
          <w:sz w:val="21"/>
        </w:rPr>
        <w:t xml:space="preserve"> </w:t>
      </w:r>
      <w:r>
        <w:rPr>
          <w:sz w:val="21"/>
        </w:rPr>
        <w:t>to</w:t>
      </w:r>
      <w:r>
        <w:rPr>
          <w:spacing w:val="-2"/>
          <w:sz w:val="21"/>
        </w:rPr>
        <w:t xml:space="preserve"> </w:t>
      </w:r>
      <w:r>
        <w:rPr>
          <w:sz w:val="21"/>
        </w:rPr>
        <w:t>ensure</w:t>
      </w:r>
      <w:r>
        <w:rPr>
          <w:spacing w:val="-5"/>
          <w:sz w:val="21"/>
        </w:rPr>
        <w:t xml:space="preserve"> </w:t>
      </w:r>
      <w:r>
        <w:rPr>
          <w:sz w:val="21"/>
        </w:rPr>
        <w:t>everyone’s</w:t>
      </w:r>
      <w:r>
        <w:rPr>
          <w:spacing w:val="-3"/>
          <w:sz w:val="21"/>
        </w:rPr>
        <w:t xml:space="preserve"> </w:t>
      </w:r>
      <w:r>
        <w:rPr>
          <w:sz w:val="21"/>
        </w:rPr>
        <w:t>safety</w:t>
      </w:r>
      <w:r>
        <w:rPr>
          <w:spacing w:val="-3"/>
          <w:sz w:val="21"/>
        </w:rPr>
        <w:t xml:space="preserve">, </w:t>
      </w:r>
      <w:r>
        <w:rPr>
          <w:sz w:val="21"/>
        </w:rPr>
        <w:t>we</w:t>
      </w:r>
      <w:r>
        <w:rPr>
          <w:spacing w:val="-3"/>
          <w:sz w:val="21"/>
        </w:rPr>
        <w:t xml:space="preserve"> </w:t>
      </w:r>
      <w:r>
        <w:rPr>
          <w:sz w:val="21"/>
        </w:rPr>
        <w:t>should</w:t>
      </w:r>
      <w:r>
        <w:rPr>
          <w:spacing w:val="-4"/>
          <w:sz w:val="21"/>
        </w:rPr>
        <w:t xml:space="preserve"> </w:t>
      </w:r>
      <w:r>
        <w:rPr>
          <w:b/>
          <w:sz w:val="21"/>
        </w:rPr>
        <w:t>supervise</w:t>
      </w:r>
      <w:r>
        <w:rPr>
          <w:b/>
          <w:spacing w:val="-2"/>
          <w:sz w:val="21"/>
        </w:rPr>
        <w:t xml:space="preserve"> </w:t>
      </w:r>
      <w:r>
        <w:rPr>
          <w:b/>
          <w:sz w:val="21"/>
        </w:rPr>
        <w:t>the</w:t>
      </w:r>
      <w:r>
        <w:rPr>
          <w:b/>
          <w:spacing w:val="-2"/>
          <w:sz w:val="21"/>
        </w:rPr>
        <w:t xml:space="preserve"> </w:t>
      </w:r>
      <w:r>
        <w:rPr>
          <w:b/>
          <w:sz w:val="21"/>
        </w:rPr>
        <w:t>whole</w:t>
      </w:r>
      <w:r>
        <w:rPr>
          <w:b/>
          <w:spacing w:val="-2"/>
          <w:sz w:val="21"/>
        </w:rPr>
        <w:t xml:space="preserve"> </w:t>
      </w:r>
      <w:r>
        <w:rPr>
          <w:b/>
          <w:sz w:val="21"/>
        </w:rPr>
        <w:t>race</w:t>
      </w:r>
      <w:r>
        <w:rPr>
          <w:b/>
          <w:spacing w:val="-5"/>
          <w:sz w:val="21"/>
        </w:rPr>
        <w:t xml:space="preserve"> </w:t>
      </w:r>
      <w:r>
        <w:rPr>
          <w:b/>
          <w:sz w:val="21"/>
        </w:rPr>
        <w:t>in</w:t>
      </w:r>
      <w:r>
        <w:rPr>
          <w:b/>
          <w:spacing w:val="-2"/>
          <w:sz w:val="21"/>
        </w:rPr>
        <w:t xml:space="preserve"> </w:t>
      </w:r>
      <w:r>
        <w:rPr>
          <w:b/>
          <w:sz w:val="21"/>
        </w:rPr>
        <w:t>case of</w:t>
      </w:r>
      <w:r>
        <w:rPr>
          <w:b/>
          <w:spacing w:val="-1"/>
          <w:sz w:val="21"/>
        </w:rPr>
        <w:t xml:space="preserve"> </w:t>
      </w:r>
      <w:r>
        <w:rPr>
          <w:b/>
          <w:sz w:val="21"/>
        </w:rPr>
        <w:t>any</w:t>
      </w:r>
      <w:r>
        <w:rPr>
          <w:b/>
          <w:spacing w:val="-1"/>
          <w:sz w:val="21"/>
        </w:rPr>
        <w:t xml:space="preserve"> </w:t>
      </w:r>
      <w:r>
        <w:rPr>
          <w:b/>
          <w:sz w:val="21"/>
        </w:rPr>
        <w:t>potential</w:t>
      </w:r>
      <w:r>
        <w:rPr>
          <w:b/>
          <w:spacing w:val="2"/>
          <w:sz w:val="21"/>
        </w:rPr>
        <w:t xml:space="preserve"> </w:t>
      </w:r>
      <w:r>
        <w:rPr>
          <w:b/>
          <w:sz w:val="21"/>
        </w:rPr>
        <w:t>dangers</w:t>
      </w:r>
      <w:r>
        <w:rPr>
          <w:b/>
          <w:spacing w:val="-2"/>
          <w:sz w:val="21"/>
        </w:rPr>
        <w:t xml:space="preserve"> </w:t>
      </w:r>
      <w:r>
        <w:rPr>
          <w:rFonts w:hint="eastAsia" w:ascii="新宋体" w:hAnsi="新宋体" w:eastAsia="新宋体"/>
          <w:b/>
          <w:sz w:val="21"/>
        </w:rPr>
        <w:t>监督整个比赛，以防任何潜在的危险</w:t>
      </w:r>
      <w:r>
        <w:rPr>
          <w:sz w:val="21"/>
        </w:rPr>
        <w:t>.</w:t>
      </w:r>
    </w:p>
    <w:p w14:paraId="7896BB88">
      <w:pPr>
        <w:pStyle w:val="7"/>
        <w:spacing w:before="2" w:line="357" w:lineRule="auto"/>
        <w:ind w:left="820" w:right="320" w:firstLine="420"/>
      </w:pPr>
      <w:r>
        <w:t>It will definitely add excitement and bring a lot of laughter to our carnival. Wishing for a smooth and successful event!</w:t>
      </w:r>
    </w:p>
    <w:p w14:paraId="1B00CEF8">
      <w:pPr>
        <w:pStyle w:val="7"/>
        <w:spacing w:line="240" w:lineRule="exact"/>
        <w:ind w:right="315"/>
        <w:jc w:val="right"/>
      </w:pPr>
      <w:r>
        <w:rPr>
          <w:spacing w:val="-4"/>
        </w:rPr>
        <w:t>Yours</w:t>
      </w:r>
      <w:r>
        <w:rPr>
          <w:spacing w:val="-19"/>
        </w:rPr>
        <w:t xml:space="preserve"> </w:t>
      </w:r>
      <w:r>
        <w:t>sincerely,</w:t>
      </w:r>
    </w:p>
    <w:p w14:paraId="144EE00A">
      <w:pPr>
        <w:pStyle w:val="7"/>
        <w:spacing w:before="118"/>
        <w:ind w:right="318"/>
        <w:jc w:val="right"/>
      </w:pPr>
      <w:r>
        <w:t>Li</w:t>
      </w:r>
      <w:r>
        <w:rPr>
          <w:spacing w:val="-1"/>
        </w:rPr>
        <w:t xml:space="preserve"> </w:t>
      </w:r>
      <w:r>
        <w:t>Hua</w:t>
      </w:r>
    </w:p>
    <w:p w14:paraId="6922E270">
      <w:pPr>
        <w:pStyle w:val="7"/>
        <w:rPr>
          <w:sz w:val="22"/>
        </w:rPr>
      </w:pPr>
    </w:p>
    <w:p w14:paraId="69113E0E">
      <w:pPr>
        <w:pStyle w:val="7"/>
        <w:rPr>
          <w:sz w:val="18"/>
        </w:rPr>
      </w:pPr>
    </w:p>
    <w:p w14:paraId="128889F1">
      <w:pPr>
        <w:pStyle w:val="5"/>
        <w:rPr>
          <w:rFonts w:hint="eastAsia" w:ascii="新宋体" w:eastAsia="新宋体"/>
        </w:rPr>
      </w:pPr>
      <w:r>
        <w:rPr>
          <w:rFonts w:hint="eastAsia" w:ascii="新宋体" w:eastAsia="新宋体"/>
        </w:rPr>
        <w:t xml:space="preserve">【典型例题 </w:t>
      </w:r>
      <w:r>
        <w:t>4</w:t>
      </w:r>
      <w:r>
        <w:rPr>
          <w:rFonts w:hint="eastAsia" w:ascii="新宋体" w:eastAsia="新宋体"/>
        </w:rPr>
        <w:t>】</w:t>
      </w:r>
    </w:p>
    <w:p w14:paraId="6E9080E3">
      <w:pPr>
        <w:pStyle w:val="7"/>
        <w:spacing w:before="91" w:line="321" w:lineRule="auto"/>
        <w:ind w:left="820" w:right="271"/>
        <w:rPr>
          <w:rFonts w:hint="eastAsia" w:ascii="新宋体" w:eastAsia="新宋体"/>
        </w:rPr>
      </w:pPr>
      <w:r>
        <w:rPr>
          <w:rFonts w:hint="eastAsia" w:ascii="新宋体" w:eastAsia="新宋体"/>
        </w:rPr>
        <w:t>（</w:t>
      </w:r>
      <w:r>
        <w:t xml:space="preserve">24 </w:t>
      </w:r>
      <w:r>
        <w:rPr>
          <w:rFonts w:hint="eastAsia" w:ascii="新宋体" w:eastAsia="新宋体"/>
        </w:rPr>
        <w:t xml:space="preserve">年 </w:t>
      </w:r>
      <w:r>
        <w:t xml:space="preserve">12 </w:t>
      </w:r>
      <w:r>
        <w:rPr>
          <w:rFonts w:hint="eastAsia" w:ascii="新宋体" w:eastAsia="新宋体"/>
        </w:rPr>
        <w:t xml:space="preserve">月八省联考）假定你是李华，你的留学生朋友 </w:t>
      </w:r>
      <w:r>
        <w:t xml:space="preserve">Beth </w:t>
      </w:r>
      <w:r>
        <w:rPr>
          <w:rFonts w:hint="eastAsia" w:ascii="新宋体" w:eastAsia="新宋体"/>
        </w:rPr>
        <w:t>想学打乒乓球，发邮件想你求教。请给她回封邮件，内容包括：</w:t>
      </w:r>
    </w:p>
    <w:p w14:paraId="6DA8F575">
      <w:pPr>
        <w:pStyle w:val="4"/>
        <w:numPr>
          <w:ilvl w:val="0"/>
          <w:numId w:val="75"/>
        </w:numPr>
        <w:tabs>
          <w:tab w:val="left" w:pos="1180"/>
        </w:tabs>
        <w:spacing w:before="0" w:after="0" w:line="273" w:lineRule="exact"/>
        <w:ind w:left="1180" w:right="0" w:hanging="360"/>
        <w:jc w:val="left"/>
      </w:pPr>
      <w:r>
        <w:rPr>
          <w:spacing w:val="-2"/>
        </w:rPr>
        <w:t>表示支持；</w:t>
      </w:r>
    </w:p>
    <w:p w14:paraId="5AFB497F">
      <w:pPr>
        <w:spacing w:after="0" w:line="273" w:lineRule="exact"/>
        <w:jc w:val="left"/>
        <w:sectPr>
          <w:pgSz w:w="11910" w:h="16840"/>
          <w:pgMar w:top="1380" w:right="1480" w:bottom="1180" w:left="980" w:header="872" w:footer="993" w:gutter="0"/>
          <w:cols w:space="720" w:num="1"/>
        </w:sectPr>
      </w:pPr>
    </w:p>
    <w:p w14:paraId="44E2AF78">
      <w:pPr>
        <w:pStyle w:val="15"/>
        <w:numPr>
          <w:ilvl w:val="0"/>
          <w:numId w:val="75"/>
        </w:numPr>
        <w:tabs>
          <w:tab w:val="left" w:pos="1180"/>
        </w:tabs>
        <w:spacing w:before="82" w:after="0" w:line="240" w:lineRule="auto"/>
        <w:ind w:left="1180" w:right="0" w:hanging="360"/>
        <w:jc w:val="left"/>
        <w:rPr>
          <w:rFonts w:hint="eastAsia" w:ascii="新宋体" w:eastAsia="新宋体"/>
          <w:sz w:val="22"/>
        </w:rPr>
      </w:pPr>
      <w:r>
        <w:rPr>
          <w:rFonts w:hint="eastAsia" w:ascii="新宋体" w:eastAsia="新宋体"/>
          <w:spacing w:val="-2"/>
          <w:sz w:val="22"/>
        </w:rPr>
        <w:t>推荐教练</w:t>
      </w:r>
    </w:p>
    <w:p w14:paraId="66CF64D3">
      <w:pPr>
        <w:pStyle w:val="7"/>
        <w:spacing w:before="4"/>
        <w:rPr>
          <w:rFonts w:ascii="新宋体"/>
          <w:sz w:val="22"/>
        </w:rPr>
      </w:pPr>
    </w:p>
    <w:p w14:paraId="1AC30EF9">
      <w:pPr>
        <w:spacing w:after="0"/>
        <w:rPr>
          <w:rFonts w:ascii="新宋体"/>
          <w:sz w:val="22"/>
        </w:rPr>
        <w:sectPr>
          <w:pgSz w:w="11910" w:h="16840"/>
          <w:pgMar w:top="1380" w:right="1480" w:bottom="1180" w:left="980" w:header="872" w:footer="993" w:gutter="0"/>
          <w:cols w:space="720" w:num="1"/>
        </w:sectPr>
      </w:pPr>
    </w:p>
    <w:p w14:paraId="62CF974A">
      <w:pPr>
        <w:pStyle w:val="7"/>
        <w:spacing w:before="90"/>
        <w:ind w:left="820"/>
      </w:pPr>
      <w:r>
        <w:t>Dear Beth,</w:t>
      </w:r>
    </w:p>
    <w:p w14:paraId="6685DC0C">
      <w:pPr>
        <w:pStyle w:val="7"/>
        <w:spacing w:before="119"/>
        <w:ind w:left="1240"/>
      </w:pPr>
      <w:r>
        <w:t>Glad to know that you want to learn to play table tennis.</w:t>
      </w:r>
    </w:p>
    <w:p w14:paraId="754FA635">
      <w:pPr>
        <w:pStyle w:val="7"/>
        <w:rPr>
          <w:sz w:val="22"/>
        </w:rPr>
      </w:pPr>
      <w:r>
        <w:br w:type="column"/>
      </w:r>
    </w:p>
    <w:p w14:paraId="1B9F596B">
      <w:pPr>
        <w:pStyle w:val="7"/>
        <w:rPr>
          <w:sz w:val="22"/>
        </w:rPr>
      </w:pPr>
    </w:p>
    <w:p w14:paraId="0779A1DC">
      <w:pPr>
        <w:pStyle w:val="7"/>
        <w:spacing w:before="3"/>
        <w:rPr>
          <w:sz w:val="26"/>
        </w:rPr>
      </w:pPr>
    </w:p>
    <w:p w14:paraId="3EF4C5A5">
      <w:pPr>
        <w:pStyle w:val="7"/>
        <w:spacing w:line="357" w:lineRule="auto"/>
        <w:ind w:left="820" w:right="136" w:firstLine="45"/>
      </w:pPr>
      <w:r>
        <w:t>Yours, Li Hua</w:t>
      </w:r>
    </w:p>
    <w:p w14:paraId="6F5F705E">
      <w:pPr>
        <w:spacing w:after="0" w:line="357" w:lineRule="auto"/>
        <w:sectPr>
          <w:type w:val="continuous"/>
          <w:pgSz w:w="11910" w:h="16840"/>
          <w:pgMar w:top="1580" w:right="1480" w:bottom="280" w:left="980" w:header="720" w:footer="720" w:gutter="0"/>
          <w:cols w:equalWidth="0" w:num="2">
            <w:col w:w="6003" w:space="1713"/>
            <w:col w:w="1734"/>
          </w:cols>
        </w:sectPr>
      </w:pPr>
    </w:p>
    <w:p w14:paraId="68DF0339">
      <w:pPr>
        <w:pStyle w:val="7"/>
        <w:spacing w:before="3"/>
        <w:rPr>
          <w:sz w:val="23"/>
        </w:rPr>
      </w:pPr>
    </w:p>
    <w:p w14:paraId="7522E78B">
      <w:pPr>
        <w:pStyle w:val="7"/>
        <w:spacing w:before="76"/>
        <w:ind w:left="820"/>
        <w:rPr>
          <w:rFonts w:hint="eastAsia" w:ascii="新宋体" w:eastAsia="新宋体"/>
        </w:rPr>
      </w:pPr>
      <w:r>
        <w:t xml:space="preserve">M </w:t>
      </w:r>
      <w:r>
        <w:rPr>
          <w:rFonts w:hint="eastAsia" w:ascii="新宋体" w:eastAsia="新宋体"/>
        </w:rPr>
        <w:t>老师原创范文：</w:t>
      </w:r>
    </w:p>
    <w:p w14:paraId="3443F0EB">
      <w:pPr>
        <w:pStyle w:val="7"/>
        <w:spacing w:before="103"/>
        <w:ind w:left="820"/>
      </w:pPr>
      <w:r>
        <w:t>Dear Beth,</w:t>
      </w:r>
    </w:p>
    <w:p w14:paraId="2741ACFE">
      <w:pPr>
        <w:spacing w:before="118" w:line="340" w:lineRule="auto"/>
        <w:ind w:left="820" w:right="0" w:firstLine="420"/>
        <w:jc w:val="left"/>
        <w:rPr>
          <w:sz w:val="21"/>
        </w:rPr>
      </w:pPr>
      <w:r>
        <w:rPr>
          <w:sz w:val="21"/>
        </w:rPr>
        <w:t xml:space="preserve">Glad to know that you want to learn to play table tennis. It’s a great choice for you </w:t>
      </w:r>
      <w:r>
        <w:rPr>
          <w:b/>
          <w:sz w:val="21"/>
        </w:rPr>
        <w:t xml:space="preserve">to take a break from excessive sitting </w:t>
      </w:r>
      <w:r>
        <w:rPr>
          <w:rFonts w:hint="eastAsia" w:ascii="新宋体" w:hAnsi="新宋体" w:eastAsia="新宋体"/>
          <w:b/>
          <w:sz w:val="21"/>
        </w:rPr>
        <w:t>从久坐中休息一下</w:t>
      </w:r>
      <w:r>
        <w:rPr>
          <w:sz w:val="21"/>
        </w:rPr>
        <w:t>. I believe you’ll enjoy it!</w:t>
      </w:r>
    </w:p>
    <w:p w14:paraId="334A76D4">
      <w:pPr>
        <w:pStyle w:val="7"/>
        <w:spacing w:line="234" w:lineRule="exact"/>
        <w:ind w:left="1240"/>
      </w:pPr>
      <w:r>
        <w:t>When it comes to coaches, Mr. Zhang at our school’s sports club is second to none. He’s very</w:t>
      </w:r>
    </w:p>
    <w:p w14:paraId="6FB7FA8F">
      <w:pPr>
        <w:spacing w:before="116" w:line="338" w:lineRule="auto"/>
        <w:ind w:left="820" w:right="455" w:firstLine="0"/>
        <w:jc w:val="left"/>
        <w:rPr>
          <w:sz w:val="21"/>
        </w:rPr>
      </w:pPr>
      <w:r>
        <w:rPr>
          <w:b/>
          <w:sz w:val="21"/>
        </w:rPr>
        <w:t xml:space="preserve">experienced at teaching beginners and helping them quickly grasp the fundamentals of ping-pong </w:t>
      </w:r>
      <w:r>
        <w:rPr>
          <w:rFonts w:hint="eastAsia" w:ascii="新宋体" w:hAnsi="新宋体" w:eastAsia="新宋体"/>
          <w:b/>
          <w:sz w:val="21"/>
        </w:rPr>
        <w:t>在教导初学者和帮助他们快速掌握乒乓球的基本原理方面非常有经验</w:t>
      </w:r>
      <w:r>
        <w:rPr>
          <w:sz w:val="21"/>
        </w:rPr>
        <w:t xml:space="preserve">. Based on feedback from his previous students, including myself, Mr. Zhang is patient and has a talent for </w:t>
      </w:r>
      <w:r>
        <w:rPr>
          <w:b/>
          <w:sz w:val="21"/>
        </w:rPr>
        <w:t xml:space="preserve">simplifying complex techniques </w:t>
      </w:r>
      <w:r>
        <w:rPr>
          <w:rFonts w:hint="eastAsia" w:ascii="新宋体" w:hAnsi="新宋体" w:eastAsia="新宋体"/>
          <w:b/>
          <w:sz w:val="21"/>
        </w:rPr>
        <w:t>简化复杂技术</w:t>
      </w:r>
      <w:r>
        <w:rPr>
          <w:sz w:val="21"/>
        </w:rPr>
        <w:t>, which makes him an ideal coach for you. Plus, his fluent spoken English ensures clear communication, so you’ll be able to follow along easily.</w:t>
      </w:r>
    </w:p>
    <w:p w14:paraId="5C06D3B3">
      <w:pPr>
        <w:spacing w:before="15" w:line="340" w:lineRule="auto"/>
        <w:ind w:left="820" w:right="320" w:firstLine="420"/>
        <w:jc w:val="left"/>
        <w:rPr>
          <w:sz w:val="21"/>
        </w:rPr>
      </w:pPr>
      <w:r>
        <w:rPr>
          <w:sz w:val="21"/>
        </w:rPr>
        <w:t xml:space="preserve">If you’d like to give it a try, feel free to call me as your companion! </w:t>
      </w:r>
      <w:r>
        <w:rPr>
          <w:b/>
          <w:sz w:val="21"/>
        </w:rPr>
        <w:t xml:space="preserve">Wishing you an enjoyable and rewarding ping-pong journey </w:t>
      </w:r>
      <w:r>
        <w:rPr>
          <w:rFonts w:hint="eastAsia" w:ascii="新宋体" w:hAnsi="新宋体" w:eastAsia="新宋体"/>
          <w:b/>
          <w:sz w:val="21"/>
        </w:rPr>
        <w:t>祝你的乒乓球之旅愉快而有收获</w:t>
      </w:r>
      <w:r>
        <w:rPr>
          <w:sz w:val="21"/>
        </w:rPr>
        <w:t>! 117 words</w:t>
      </w:r>
    </w:p>
    <w:p w14:paraId="2AA045DA">
      <w:pPr>
        <w:pStyle w:val="7"/>
        <w:spacing w:line="355" w:lineRule="auto"/>
        <w:ind w:left="8488" w:right="318" w:firstLine="45"/>
        <w:jc w:val="right"/>
      </w:pPr>
      <w:r>
        <w:t>Yours,</w:t>
      </w:r>
      <w:r>
        <w:rPr>
          <w:w w:val="99"/>
        </w:rPr>
        <w:t xml:space="preserve"> </w:t>
      </w:r>
      <w:r>
        <w:t>Li Hua</w:t>
      </w:r>
    </w:p>
    <w:p w14:paraId="064CC3AC">
      <w:pPr>
        <w:pStyle w:val="7"/>
        <w:spacing w:before="6"/>
        <w:rPr>
          <w:sz w:val="29"/>
        </w:rPr>
      </w:pPr>
    </w:p>
    <w:p w14:paraId="49A19828">
      <w:pPr>
        <w:pStyle w:val="5"/>
        <w:rPr>
          <w:rFonts w:hint="eastAsia" w:ascii="新宋体" w:eastAsia="新宋体"/>
        </w:rPr>
      </w:pPr>
      <w:r>
        <w:rPr>
          <w:rFonts w:hint="eastAsia" w:ascii="新宋体" w:eastAsia="新宋体"/>
        </w:rPr>
        <w:t xml:space="preserve">【典型例题 </w:t>
      </w:r>
      <w:r>
        <w:t>5</w:t>
      </w:r>
      <w:r>
        <w:rPr>
          <w:rFonts w:hint="eastAsia" w:ascii="新宋体" w:eastAsia="新宋体"/>
        </w:rPr>
        <w:t>】</w:t>
      </w:r>
    </w:p>
    <w:p w14:paraId="7EE0D493">
      <w:pPr>
        <w:pStyle w:val="7"/>
        <w:spacing w:before="91" w:line="319" w:lineRule="auto"/>
        <w:ind w:left="820" w:right="319"/>
        <w:rPr>
          <w:rFonts w:hint="eastAsia" w:ascii="新宋体" w:hAnsi="新宋体" w:eastAsia="新宋体"/>
        </w:rPr>
      </w:pPr>
      <w:r>
        <w:rPr>
          <w:rFonts w:hint="eastAsia" w:ascii="新宋体" w:hAnsi="新宋体" w:eastAsia="新宋体"/>
        </w:rPr>
        <w:t>（</w:t>
      </w:r>
      <w:r>
        <w:t xml:space="preserve">24 </w:t>
      </w:r>
      <w:r>
        <w:rPr>
          <w:rFonts w:hint="eastAsia" w:ascii="新宋体" w:hAnsi="新宋体" w:eastAsia="新宋体"/>
        </w:rPr>
        <w:t xml:space="preserve">年 </w:t>
      </w:r>
      <w:r>
        <w:t xml:space="preserve">1 </w:t>
      </w:r>
      <w:r>
        <w:rPr>
          <w:rFonts w:hint="eastAsia" w:ascii="新宋体" w:hAnsi="新宋体" w:eastAsia="新宋体"/>
        </w:rPr>
        <w:t xml:space="preserve">月浙江卷）请你写一篇短文向校英文报 </w:t>
      </w:r>
      <w:r>
        <w:t xml:space="preserve">“Sports and Health” </w:t>
      </w:r>
      <w:r>
        <w:rPr>
          <w:rFonts w:hint="eastAsia" w:ascii="新宋体" w:hAnsi="新宋体" w:eastAsia="新宋体"/>
        </w:rPr>
        <w:t>栏目投稿，向同学们推荐一项适合课间开展的运动，内容包括：</w:t>
      </w:r>
    </w:p>
    <w:p w14:paraId="090C923D">
      <w:pPr>
        <w:pStyle w:val="4"/>
        <w:spacing w:line="279" w:lineRule="exact"/>
        <w:ind w:firstLine="0"/>
      </w:pPr>
      <w:r>
        <w:rPr>
          <w:rFonts w:ascii="Times New Roman" w:eastAsia="Times New Roman"/>
        </w:rPr>
        <w:t xml:space="preserve">1. </w:t>
      </w:r>
      <w:r>
        <w:t>介绍这项运动；</w:t>
      </w:r>
      <w:r>
        <w:rPr>
          <w:rFonts w:ascii="Times New Roman" w:eastAsia="Times New Roman"/>
        </w:rPr>
        <w:t xml:space="preserve">2. </w:t>
      </w:r>
      <w:r>
        <w:t>说明推荐理由</w:t>
      </w:r>
    </w:p>
    <w:p w14:paraId="4CA1C8F3">
      <w:pPr>
        <w:pStyle w:val="7"/>
        <w:spacing w:before="95"/>
        <w:ind w:left="3464"/>
      </w:pPr>
      <w:r>
        <w:t>Stand Up and Exercise, Everybody!</w:t>
      </w:r>
    </w:p>
    <w:p w14:paraId="6D92BDE0">
      <w:pPr>
        <w:pStyle w:val="7"/>
        <w:rPr>
          <w:sz w:val="20"/>
        </w:rPr>
      </w:pPr>
    </w:p>
    <w:p w14:paraId="1C6DFAFE">
      <w:pPr>
        <w:pStyle w:val="7"/>
        <w:spacing w:before="2"/>
        <w:rPr>
          <w:sz w:val="20"/>
        </w:rPr>
      </w:pPr>
    </w:p>
    <w:p w14:paraId="6449F4E5">
      <w:pPr>
        <w:pStyle w:val="7"/>
        <w:ind w:left="820"/>
        <w:rPr>
          <w:rFonts w:hint="eastAsia" w:ascii="新宋体" w:eastAsia="新宋体"/>
        </w:rPr>
      </w:pPr>
      <w:r>
        <w:t xml:space="preserve">M </w:t>
      </w:r>
      <w:r>
        <w:rPr>
          <w:rFonts w:hint="eastAsia" w:ascii="新宋体" w:eastAsia="新宋体"/>
        </w:rPr>
        <w:t>老师原创范文：</w:t>
      </w:r>
    </w:p>
    <w:p w14:paraId="466C3E86">
      <w:pPr>
        <w:pStyle w:val="5"/>
        <w:spacing w:before="105"/>
        <w:ind w:left="3472"/>
      </w:pPr>
      <w:r>
        <w:t>Stand Up and Exercise, Students!</w:t>
      </w:r>
    </w:p>
    <w:p w14:paraId="495D7CC7">
      <w:pPr>
        <w:spacing w:before="116" w:line="338" w:lineRule="auto"/>
        <w:ind w:left="820" w:right="320" w:firstLine="420"/>
        <w:jc w:val="left"/>
        <w:rPr>
          <w:sz w:val="21"/>
        </w:rPr>
      </w:pPr>
      <w:r>
        <w:rPr>
          <w:sz w:val="21"/>
        </w:rPr>
        <w:t xml:space="preserve">In the hustle and bustle of school life, it’s essential </w:t>
      </w:r>
      <w:r>
        <w:rPr>
          <w:b/>
          <w:sz w:val="21"/>
        </w:rPr>
        <w:t xml:space="preserve">to take a moment to refresh our minds and bodies </w:t>
      </w:r>
      <w:r>
        <w:rPr>
          <w:rFonts w:hint="eastAsia" w:ascii="新宋体" w:hAnsi="新宋体" w:eastAsia="新宋体"/>
          <w:b/>
          <w:sz w:val="21"/>
        </w:rPr>
        <w:t>花点时间让我们的头脑和身体清醒一下是很必要的</w:t>
      </w:r>
      <w:r>
        <w:rPr>
          <w:sz w:val="21"/>
        </w:rPr>
        <w:t>. Let’s stand up and try Jump Rope!</w:t>
      </w:r>
    </w:p>
    <w:p w14:paraId="306EDC88">
      <w:pPr>
        <w:spacing w:before="3" w:line="319" w:lineRule="auto"/>
        <w:ind w:left="820" w:right="387" w:firstLine="420"/>
        <w:jc w:val="left"/>
        <w:rPr>
          <w:sz w:val="21"/>
        </w:rPr>
      </w:pPr>
      <w:r>
        <w:rPr>
          <w:sz w:val="21"/>
        </w:rPr>
        <w:t xml:space="preserve">As </w:t>
      </w:r>
      <w:r>
        <w:rPr>
          <w:b/>
          <w:sz w:val="21"/>
        </w:rPr>
        <w:t xml:space="preserve">a national exercise </w:t>
      </w:r>
      <w:r>
        <w:rPr>
          <w:rFonts w:hint="eastAsia" w:ascii="新宋体" w:eastAsia="新宋体"/>
          <w:b/>
          <w:sz w:val="21"/>
        </w:rPr>
        <w:t>一项全民运动</w:t>
      </w:r>
      <w:r>
        <w:rPr>
          <w:sz w:val="21"/>
        </w:rPr>
        <w:t xml:space="preserve">, Jump Rope is </w:t>
      </w:r>
      <w:r>
        <w:rPr>
          <w:b/>
          <w:sz w:val="21"/>
        </w:rPr>
        <w:t xml:space="preserve">a simple yet effective activity </w:t>
      </w:r>
      <w:r>
        <w:rPr>
          <w:rFonts w:hint="eastAsia" w:ascii="新宋体" w:eastAsia="新宋体"/>
          <w:b/>
          <w:sz w:val="21"/>
        </w:rPr>
        <w:t xml:space="preserve">一项简单而有效的活动 </w:t>
      </w:r>
      <w:r>
        <w:rPr>
          <w:sz w:val="21"/>
        </w:rPr>
        <w:t xml:space="preserve">that </w:t>
      </w:r>
      <w:r>
        <w:rPr>
          <w:b/>
          <w:sz w:val="21"/>
        </w:rPr>
        <w:t xml:space="preserve">requires nothing but a jump rope </w:t>
      </w:r>
      <w:r>
        <w:rPr>
          <w:rFonts w:hint="eastAsia" w:ascii="新宋体" w:eastAsia="新宋体"/>
          <w:b/>
          <w:sz w:val="21"/>
        </w:rPr>
        <w:t xml:space="preserve">只需要一个跳绳 </w:t>
      </w:r>
      <w:r>
        <w:rPr>
          <w:sz w:val="21"/>
        </w:rPr>
        <w:t>and a bit of space.</w:t>
      </w:r>
    </w:p>
    <w:p w14:paraId="1CF34DFD">
      <w:pPr>
        <w:spacing w:before="2" w:line="326" w:lineRule="auto"/>
        <w:ind w:left="820" w:right="318" w:firstLine="0"/>
        <w:jc w:val="left"/>
        <w:rPr>
          <w:sz w:val="21"/>
        </w:rPr>
      </w:pPr>
      <w:r>
        <w:rPr>
          <w:sz w:val="21"/>
        </w:rPr>
        <w:t xml:space="preserve">Within a few minutes, it can </w:t>
      </w:r>
      <w:r>
        <w:rPr>
          <w:b/>
          <w:sz w:val="21"/>
        </w:rPr>
        <w:t xml:space="preserve">raise our heart rate as well as enhance coordination </w:t>
      </w:r>
      <w:r>
        <w:rPr>
          <w:rFonts w:hint="eastAsia" w:ascii="新宋体" w:eastAsia="新宋体"/>
          <w:b/>
          <w:sz w:val="21"/>
        </w:rPr>
        <w:t>提高我们的</w:t>
      </w:r>
      <w:r>
        <w:rPr>
          <w:rFonts w:hint="eastAsia" w:ascii="新宋体" w:eastAsia="新宋体"/>
          <w:b/>
          <w:spacing w:val="-10"/>
          <w:sz w:val="21"/>
        </w:rPr>
        <w:t>心率，增强协调性</w:t>
      </w:r>
      <w:r>
        <w:rPr>
          <w:spacing w:val="-3"/>
          <w:sz w:val="21"/>
        </w:rPr>
        <w:t xml:space="preserve">, </w:t>
      </w:r>
      <w:r>
        <w:rPr>
          <w:sz w:val="21"/>
        </w:rPr>
        <w:t xml:space="preserve">leaving us </w:t>
      </w:r>
      <w:r>
        <w:rPr>
          <w:b/>
          <w:sz w:val="21"/>
        </w:rPr>
        <w:t>feeling energized</w:t>
      </w:r>
      <w:r>
        <w:rPr>
          <w:b/>
          <w:spacing w:val="-1"/>
          <w:sz w:val="21"/>
        </w:rPr>
        <w:t xml:space="preserve">, </w:t>
      </w:r>
      <w:r>
        <w:rPr>
          <w:b/>
          <w:sz w:val="21"/>
        </w:rPr>
        <w:t xml:space="preserve">refreshed </w:t>
      </w:r>
      <w:r>
        <w:rPr>
          <w:rFonts w:hint="eastAsia" w:ascii="新宋体" w:eastAsia="新宋体"/>
          <w:b/>
          <w:spacing w:val="-10"/>
          <w:sz w:val="21"/>
        </w:rPr>
        <w:t xml:space="preserve">感到精力充沛，神清气爽 </w:t>
      </w:r>
      <w:r>
        <w:rPr>
          <w:sz w:val="21"/>
        </w:rPr>
        <w:t>and ready to tackle the challenges we may meet in the following classes.</w:t>
      </w:r>
    </w:p>
    <w:p w14:paraId="2105413E">
      <w:pPr>
        <w:pStyle w:val="7"/>
        <w:spacing w:before="29"/>
        <w:ind w:left="1240"/>
      </w:pPr>
      <w:r>
        <w:t>So grab a jump rope, find a spot and let’s do it right now! 98 words</w:t>
      </w:r>
    </w:p>
    <w:p w14:paraId="33E996E2">
      <w:pPr>
        <w:spacing w:after="0"/>
        <w:sectPr>
          <w:type w:val="continuous"/>
          <w:pgSz w:w="11910" w:h="16840"/>
          <w:pgMar w:top="1580" w:right="1480" w:bottom="280" w:left="980" w:header="720" w:footer="720" w:gutter="0"/>
          <w:cols w:space="720" w:num="1"/>
        </w:sectPr>
      </w:pPr>
    </w:p>
    <w:p w14:paraId="6DEF27F3">
      <w:pPr>
        <w:pStyle w:val="7"/>
        <w:rPr>
          <w:sz w:val="20"/>
        </w:rPr>
      </w:pPr>
    </w:p>
    <w:p w14:paraId="5A77E03E">
      <w:pPr>
        <w:pStyle w:val="7"/>
        <w:spacing w:before="9"/>
        <w:rPr>
          <w:sz w:val="27"/>
        </w:rPr>
      </w:pPr>
    </w:p>
    <w:p w14:paraId="35C91236">
      <w:pPr>
        <w:pStyle w:val="7"/>
        <w:ind w:left="820"/>
        <w:rPr>
          <w:sz w:val="20"/>
        </w:rPr>
      </w:pPr>
      <w:r>
        <w:rPr>
          <w:sz w:val="20"/>
        </w:rPr>
        <mc:AlternateContent>
          <mc:Choice Requires="wps">
            <w:drawing>
              <wp:inline distT="0" distB="0" distL="114300" distR="114300">
                <wp:extent cx="4806315" cy="203200"/>
                <wp:effectExtent l="5080" t="4445" r="8255" b="20955"/>
                <wp:docPr id="11" name="文本框 26"/>
                <wp:cNvGraphicFramePr/>
                <a:graphic xmlns:a="http://schemas.openxmlformats.org/drawingml/2006/main">
                  <a:graphicData uri="http://schemas.microsoft.com/office/word/2010/wordprocessingShape">
                    <wps:wsp>
                      <wps:cNvSpPr txBox="1"/>
                      <wps:spPr>
                        <a:xfrm>
                          <a:off x="0" y="0"/>
                          <a:ext cx="4806315" cy="203200"/>
                        </a:xfrm>
                        <a:prstGeom prst="rect">
                          <a:avLst/>
                        </a:prstGeom>
                        <a:noFill/>
                        <a:ln w="6096" cap="flat" cmpd="sng">
                          <a:solidFill>
                            <a:srgbClr val="000000"/>
                          </a:solidFill>
                          <a:prstDash val="solid"/>
                          <a:miter/>
                          <a:headEnd type="none" w="med" len="med"/>
                          <a:tailEnd type="none" w="med" len="med"/>
                        </a:ln>
                      </wps:spPr>
                      <wps:txbx>
                        <w:txbxContent>
                          <w:p w14:paraId="04A9B6F5">
                            <w:pPr>
                              <w:spacing w:before="2"/>
                              <w:ind w:left="-1" w:right="-15" w:firstLine="0"/>
                              <w:jc w:val="left"/>
                              <w:rPr>
                                <w:rFonts w:hint="eastAsia" w:ascii="新宋体" w:eastAsia="新宋体"/>
                                <w:sz w:val="24"/>
                              </w:rPr>
                            </w:pPr>
                            <w:bookmarkStart w:id="53" w:name="_bookmark14"/>
                            <w:bookmarkEnd w:id="53"/>
                            <w:bookmarkStart w:id="54" w:name="3.4美育：传统文化、绘画、音乐、文学、电影、艺术节、博物馆、旅游"/>
                            <w:bookmarkEnd w:id="54"/>
                            <w:r>
                              <w:rPr>
                                <w:sz w:val="24"/>
                              </w:rPr>
                              <w:t xml:space="preserve">3.4 </w:t>
                            </w:r>
                            <w:r>
                              <w:rPr>
                                <w:rFonts w:hint="eastAsia" w:ascii="新宋体" w:eastAsia="新宋体"/>
                                <w:sz w:val="24"/>
                              </w:rPr>
                              <w:t>美育：传统文化、绘画、音乐、文学、电影、艺术节、博物馆、旅游</w:t>
                            </w:r>
                          </w:p>
                        </w:txbxContent>
                      </wps:txbx>
                      <wps:bodyPr lIns="0" tIns="0" rIns="0" bIns="0" upright="1"/>
                    </wps:wsp>
                  </a:graphicData>
                </a:graphic>
              </wp:inline>
            </w:drawing>
          </mc:Choice>
          <mc:Fallback>
            <w:pict>
              <v:shape id="文本框 26" o:spid="_x0000_s1026" o:spt="202" type="#_x0000_t202" style="height:16pt;width:378.45pt;" filled="f" stroked="t" coordsize="21600,21600" o:gfxdata="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lj/xLTAAAABAEAAA8AAAAAAAAAAQAg&#10;AAAAIgAAAGRycy9kb3ducmV2LnhtbFBLAQIUABQAAAAIAIdO4kA4Gt4MEwIAADMEAAAOAAAAAAAA&#10;AAEAIAAAACIBAABkcnMvZTJvRG9jLnhtbFBLBQYAAAAABgAGAFkBAACnBQAAAAA=&#10;">
                <v:fill on="f" focussize="0,0"/>
                <v:stroke weight="0.48pt" color="#000000" joinstyle="miter"/>
                <v:imagedata o:title=""/>
                <o:lock v:ext="edit" aspectratio="f"/>
                <v:textbox inset="0mm,0mm,0mm,0mm">
                  <w:txbxContent>
                    <w:p w14:paraId="04A9B6F5">
                      <w:pPr>
                        <w:spacing w:before="2"/>
                        <w:ind w:left="-1" w:right="-15" w:firstLine="0"/>
                        <w:jc w:val="left"/>
                        <w:rPr>
                          <w:rFonts w:hint="eastAsia" w:ascii="新宋体" w:eastAsia="新宋体"/>
                          <w:sz w:val="24"/>
                        </w:rPr>
                      </w:pPr>
                      <w:bookmarkStart w:id="53" w:name="_bookmark14"/>
                      <w:bookmarkEnd w:id="53"/>
                      <w:bookmarkStart w:id="54" w:name="3.4美育：传统文化、绘画、音乐、文学、电影、艺术节、博物馆、旅游"/>
                      <w:bookmarkEnd w:id="54"/>
                      <w:r>
                        <w:rPr>
                          <w:sz w:val="24"/>
                        </w:rPr>
                        <w:t xml:space="preserve">3.4 </w:t>
                      </w:r>
                      <w:r>
                        <w:rPr>
                          <w:rFonts w:hint="eastAsia" w:ascii="新宋体" w:eastAsia="新宋体"/>
                          <w:sz w:val="24"/>
                        </w:rPr>
                        <w:t>美育：传统文化、绘画、音乐、文学、电影、艺术节、博物馆、旅游</w:t>
                      </w:r>
                    </w:p>
                  </w:txbxContent>
                </v:textbox>
                <w10:wrap type="none"/>
                <w10:anchorlock/>
              </v:shape>
            </w:pict>
          </mc:Fallback>
        </mc:AlternateContent>
      </w:r>
    </w:p>
    <w:p w14:paraId="05366B96">
      <w:pPr>
        <w:pStyle w:val="7"/>
        <w:spacing w:before="10"/>
        <w:rPr>
          <w:sz w:val="7"/>
        </w:rPr>
      </w:pPr>
    </w:p>
    <w:p w14:paraId="202E382C">
      <w:pPr>
        <w:pStyle w:val="5"/>
        <w:spacing w:before="76"/>
        <w:rPr>
          <w:rFonts w:hint="eastAsia" w:ascii="新宋体" w:eastAsia="新宋体"/>
        </w:rPr>
      </w:pPr>
      <w:r>
        <w:rPr>
          <w:rFonts w:hint="eastAsia" w:ascii="新宋体" w:eastAsia="新宋体"/>
        </w:rPr>
        <w:t xml:space="preserve">【典型例题 </w:t>
      </w:r>
      <w:r>
        <w:t>1</w:t>
      </w:r>
      <w:r>
        <w:rPr>
          <w:rFonts w:hint="eastAsia" w:ascii="新宋体" w:eastAsia="新宋体"/>
        </w:rPr>
        <w:t>】</w:t>
      </w:r>
    </w:p>
    <w:p w14:paraId="1655E353">
      <w:pPr>
        <w:pStyle w:val="7"/>
        <w:spacing w:before="89" w:line="321" w:lineRule="auto"/>
        <w:ind w:left="820" w:right="255"/>
        <w:rPr>
          <w:rFonts w:hint="eastAsia" w:ascii="新宋体" w:hAnsi="新宋体" w:eastAsia="新宋体"/>
        </w:rPr>
      </w:pPr>
      <w:r>
        <w:rPr>
          <w:rFonts w:hint="eastAsia" w:ascii="新宋体" w:hAnsi="新宋体" w:eastAsia="新宋体"/>
        </w:rPr>
        <w:t>（</w:t>
      </w:r>
      <w:r>
        <w:t xml:space="preserve">25 </w:t>
      </w:r>
      <w:r>
        <w:rPr>
          <w:rFonts w:hint="eastAsia" w:ascii="新宋体" w:hAnsi="新宋体" w:eastAsia="新宋体"/>
          <w:spacing w:val="-33"/>
        </w:rPr>
        <w:t xml:space="preserve">年 </w:t>
      </w:r>
      <w:r>
        <w:t xml:space="preserve">12 </w:t>
      </w:r>
      <w:r>
        <w:rPr>
          <w:rFonts w:hint="eastAsia" w:ascii="新宋体" w:hAnsi="新宋体" w:eastAsia="新宋体"/>
        </w:rPr>
        <w:t>月嘉兴一模</w:t>
      </w:r>
      <w:r>
        <w:rPr>
          <w:rFonts w:hint="eastAsia" w:ascii="新宋体" w:hAnsi="新宋体" w:eastAsia="新宋体"/>
          <w:spacing w:val="-104"/>
        </w:rPr>
        <w:t>）</w:t>
      </w:r>
      <w:r>
        <w:rPr>
          <w:rFonts w:hint="eastAsia" w:ascii="新宋体" w:hAnsi="新宋体" w:eastAsia="新宋体"/>
          <w:spacing w:val="-15"/>
        </w:rPr>
        <w:t>假定你是李华，你校英语广播站计划推出一档新栏目“每日金曲</w:t>
      </w:r>
      <w:r>
        <w:t>(Song of</w:t>
      </w:r>
      <w:r>
        <w:rPr>
          <w:spacing w:val="-1"/>
        </w:rPr>
        <w:t xml:space="preserve"> </w:t>
      </w:r>
      <w:r>
        <w:t>the Day)”</w:t>
      </w:r>
      <w:r>
        <w:rPr>
          <w:rFonts w:hint="eastAsia" w:ascii="新宋体" w:hAnsi="新宋体" w:eastAsia="新宋体"/>
          <w:spacing w:val="-7"/>
        </w:rPr>
        <w:t xml:space="preserve">。给栏目负责人 </w:t>
      </w:r>
      <w:r>
        <w:rPr>
          <w:spacing w:val="-3"/>
        </w:rPr>
        <w:t>Mr</w:t>
      </w:r>
      <w:r>
        <w:rPr>
          <w:spacing w:val="-4"/>
        </w:rPr>
        <w:t xml:space="preserve">. </w:t>
      </w:r>
      <w:r>
        <w:t xml:space="preserve">Smith </w:t>
      </w:r>
      <w:r>
        <w:rPr>
          <w:rFonts w:hint="eastAsia" w:ascii="新宋体" w:hAnsi="新宋体" w:eastAsia="新宋体"/>
        </w:rPr>
        <w:t>写一封邮件，内容包括：</w:t>
      </w:r>
    </w:p>
    <w:p w14:paraId="4F0B19BD">
      <w:pPr>
        <w:pStyle w:val="15"/>
        <w:numPr>
          <w:ilvl w:val="0"/>
          <w:numId w:val="76"/>
        </w:numPr>
        <w:tabs>
          <w:tab w:val="left" w:pos="1179"/>
          <w:tab w:val="left" w:pos="1180"/>
        </w:tabs>
        <w:spacing w:before="0" w:after="0" w:line="266" w:lineRule="exact"/>
        <w:ind w:left="1180" w:right="0" w:hanging="360"/>
        <w:jc w:val="left"/>
        <w:rPr>
          <w:rFonts w:hint="eastAsia" w:ascii="新宋体" w:eastAsia="新宋体"/>
          <w:sz w:val="21"/>
        </w:rPr>
      </w:pPr>
      <w:r>
        <w:rPr>
          <w:rFonts w:hint="eastAsia" w:ascii="新宋体" w:eastAsia="新宋体"/>
          <w:sz w:val="21"/>
        </w:rPr>
        <w:t>你的看法；</w:t>
      </w:r>
    </w:p>
    <w:p w14:paraId="5CCCF5BE">
      <w:pPr>
        <w:pStyle w:val="15"/>
        <w:numPr>
          <w:ilvl w:val="0"/>
          <w:numId w:val="76"/>
        </w:numPr>
        <w:tabs>
          <w:tab w:val="left" w:pos="1179"/>
          <w:tab w:val="left" w:pos="1180"/>
        </w:tabs>
        <w:spacing w:before="90" w:after="0" w:line="240" w:lineRule="auto"/>
        <w:ind w:left="1180" w:right="0" w:hanging="360"/>
        <w:jc w:val="left"/>
        <w:rPr>
          <w:rFonts w:hint="eastAsia" w:ascii="新宋体" w:eastAsia="新宋体"/>
          <w:sz w:val="21"/>
        </w:rPr>
      </w:pPr>
      <w:r>
        <w:rPr>
          <w:rFonts w:hint="eastAsia" w:ascii="新宋体" w:eastAsia="新宋体"/>
          <w:sz w:val="21"/>
        </w:rPr>
        <w:t>你的建议</w:t>
      </w:r>
    </w:p>
    <w:p w14:paraId="0D99C544">
      <w:pPr>
        <w:pStyle w:val="7"/>
        <w:spacing w:before="144"/>
        <w:ind w:left="820"/>
      </w:pPr>
      <w:r>
        <w:t>Dear Smith,</w:t>
      </w:r>
    </w:p>
    <w:p w14:paraId="72E12A68">
      <w:pPr>
        <w:spacing w:after="0"/>
        <w:sectPr>
          <w:pgSz w:w="11910" w:h="16840"/>
          <w:pgMar w:top="1380" w:right="1480" w:bottom="1180" w:left="980" w:header="872" w:footer="993" w:gutter="0"/>
          <w:cols w:space="720" w:num="1"/>
        </w:sectPr>
      </w:pPr>
    </w:p>
    <w:p w14:paraId="0BC7E6A9">
      <w:pPr>
        <w:pStyle w:val="7"/>
        <w:rPr>
          <w:sz w:val="22"/>
        </w:rPr>
      </w:pPr>
    </w:p>
    <w:p w14:paraId="3D61E333">
      <w:pPr>
        <w:pStyle w:val="7"/>
        <w:rPr>
          <w:sz w:val="22"/>
        </w:rPr>
      </w:pPr>
    </w:p>
    <w:p w14:paraId="485B7C7E">
      <w:pPr>
        <w:pStyle w:val="7"/>
        <w:spacing w:before="3"/>
        <w:rPr>
          <w:sz w:val="27"/>
        </w:rPr>
      </w:pPr>
    </w:p>
    <w:p w14:paraId="552C6804">
      <w:pPr>
        <w:pStyle w:val="7"/>
        <w:ind w:left="820"/>
        <w:rPr>
          <w:rFonts w:hint="eastAsia" w:ascii="新宋体" w:eastAsia="新宋体"/>
        </w:rPr>
      </w:pPr>
      <w:r>
        <w:t xml:space="preserve">M </w:t>
      </w:r>
      <w:r>
        <w:rPr>
          <w:rFonts w:hint="eastAsia" w:ascii="新宋体" w:eastAsia="新宋体"/>
        </w:rPr>
        <w:t>老师原创范文：</w:t>
      </w:r>
    </w:p>
    <w:p w14:paraId="4733570A">
      <w:pPr>
        <w:pStyle w:val="7"/>
        <w:spacing w:before="105"/>
        <w:ind w:left="820"/>
      </w:pPr>
      <w:r>
        <w:t>Dear Smith,</w:t>
      </w:r>
    </w:p>
    <w:p w14:paraId="7490E5E8">
      <w:pPr>
        <w:pStyle w:val="7"/>
        <w:spacing w:before="116" w:line="357" w:lineRule="auto"/>
        <w:ind w:left="820" w:right="136" w:firstLine="45"/>
      </w:pPr>
      <w:r>
        <w:br w:type="column"/>
      </w:r>
      <w:r>
        <w:t>Yours, Li Hua</w:t>
      </w:r>
    </w:p>
    <w:p w14:paraId="2E8ADDCD">
      <w:pPr>
        <w:spacing w:after="0" w:line="357" w:lineRule="auto"/>
        <w:sectPr>
          <w:type w:val="continuous"/>
          <w:pgSz w:w="11910" w:h="16840"/>
          <w:pgMar w:top="1580" w:right="1480" w:bottom="280" w:left="980" w:header="720" w:footer="720" w:gutter="0"/>
          <w:cols w:equalWidth="0" w:num="2">
            <w:col w:w="2569" w:space="5147"/>
            <w:col w:w="1734"/>
          </w:cols>
        </w:sectPr>
      </w:pPr>
    </w:p>
    <w:p w14:paraId="55C8936A">
      <w:pPr>
        <w:pStyle w:val="7"/>
        <w:spacing w:before="116"/>
        <w:ind w:left="1240"/>
        <w:rPr>
          <w:b/>
        </w:rPr>
      </w:pPr>
      <w:r>
        <w:t xml:space="preserve">I’m extremely thrilled about the upcoming “Song of the Day” program! </w:t>
      </w:r>
      <w:r>
        <w:rPr>
          <w:b/>
        </w:rPr>
        <w:t>As a music</w:t>
      </w:r>
    </w:p>
    <w:p w14:paraId="0816E343">
      <w:pPr>
        <w:spacing w:before="105" w:line="319" w:lineRule="auto"/>
        <w:ind w:left="820" w:right="319" w:firstLine="0"/>
        <w:jc w:val="left"/>
        <w:rPr>
          <w:sz w:val="21"/>
        </w:rPr>
      </w:pPr>
      <w:r>
        <w:rPr>
          <w:b/>
          <w:sz w:val="21"/>
        </w:rPr>
        <w:t xml:space="preserve">enthusiast </w:t>
      </w:r>
      <w:r>
        <w:rPr>
          <w:rFonts w:hint="eastAsia" w:ascii="新宋体" w:eastAsia="新宋体"/>
          <w:b/>
          <w:sz w:val="21"/>
        </w:rPr>
        <w:t>作为一个音乐迷</w:t>
      </w:r>
      <w:r>
        <w:rPr>
          <w:sz w:val="21"/>
        </w:rPr>
        <w:t xml:space="preserve">, I believe </w:t>
      </w:r>
      <w:r>
        <w:rPr>
          <w:b/>
          <w:sz w:val="21"/>
        </w:rPr>
        <w:t xml:space="preserve">music can serve as a form of therapy for us </w:t>
      </w:r>
      <w:r>
        <w:rPr>
          <w:rFonts w:hint="eastAsia" w:ascii="新宋体" w:eastAsia="新宋体"/>
          <w:b/>
          <w:sz w:val="21"/>
        </w:rPr>
        <w:t>音乐治愈我们</w:t>
      </w:r>
      <w:r>
        <w:rPr>
          <w:sz w:val="21"/>
        </w:rPr>
        <w:t>. More importantly, it is a great way to improve our language in a fun learning atmosphere.</w:t>
      </w:r>
    </w:p>
    <w:p w14:paraId="554CA78A">
      <w:pPr>
        <w:spacing w:before="16" w:line="326" w:lineRule="auto"/>
        <w:ind w:left="820" w:right="316" w:firstLine="420"/>
        <w:jc w:val="both"/>
        <w:rPr>
          <w:b/>
          <w:sz w:val="21"/>
        </w:rPr>
      </w:pPr>
      <w:r>
        <w:rPr>
          <w:sz w:val="21"/>
        </w:rPr>
        <w:t xml:space="preserve">One suggestion I’d like to offer is to provide </w:t>
      </w:r>
      <w:r>
        <w:rPr>
          <w:b/>
          <w:sz w:val="21"/>
        </w:rPr>
        <w:t xml:space="preserve">a brief commentary on each song’s background and key lyrics </w:t>
      </w:r>
      <w:r>
        <w:rPr>
          <w:rFonts w:hint="eastAsia" w:ascii="新宋体" w:hAnsi="新宋体" w:eastAsia="新宋体"/>
          <w:b/>
          <w:sz w:val="21"/>
        </w:rPr>
        <w:t>解释歌曲的背景信息和关键歌词</w:t>
      </w:r>
      <w:r>
        <w:rPr>
          <w:b/>
          <w:sz w:val="21"/>
        </w:rPr>
        <w:t xml:space="preserve">, </w:t>
      </w:r>
      <w:r>
        <w:rPr>
          <w:sz w:val="21"/>
        </w:rPr>
        <w:t xml:space="preserve">which would </w:t>
      </w:r>
      <w:r>
        <w:rPr>
          <w:b/>
          <w:sz w:val="21"/>
        </w:rPr>
        <w:t xml:space="preserve">enhance our understanding of both songs and the language </w:t>
      </w:r>
      <w:r>
        <w:rPr>
          <w:rFonts w:hint="eastAsia" w:ascii="新宋体" w:hAnsi="新宋体" w:eastAsia="新宋体"/>
          <w:b/>
          <w:sz w:val="21"/>
        </w:rPr>
        <w:t>有助于我们了解歌曲和语言</w:t>
      </w:r>
      <w:r>
        <w:rPr>
          <w:sz w:val="21"/>
        </w:rPr>
        <w:t xml:space="preserve">. Additionally, it would be fantastic if we could </w:t>
      </w:r>
      <w:r>
        <w:rPr>
          <w:b/>
          <w:sz w:val="21"/>
        </w:rPr>
        <w:t xml:space="preserve">enjoy the songs during each dinner break </w:t>
      </w:r>
      <w:r>
        <w:rPr>
          <w:rFonts w:hint="eastAsia" w:ascii="新宋体" w:hAnsi="新宋体" w:eastAsia="新宋体"/>
          <w:b/>
          <w:sz w:val="21"/>
        </w:rPr>
        <w:t>在晚餐时欣赏音乐</w:t>
      </w:r>
      <w:r>
        <w:rPr>
          <w:sz w:val="21"/>
        </w:rPr>
        <w:t xml:space="preserve">, not only to </w:t>
      </w:r>
      <w:r>
        <w:rPr>
          <w:b/>
          <w:sz w:val="21"/>
        </w:rPr>
        <w:t xml:space="preserve">help relieve stress </w:t>
      </w:r>
      <w:r>
        <w:rPr>
          <w:rFonts w:hint="eastAsia" w:ascii="新宋体" w:hAnsi="新宋体" w:eastAsia="新宋体"/>
          <w:b/>
          <w:sz w:val="21"/>
        </w:rPr>
        <w:t xml:space="preserve">帮助缓解压力 </w:t>
      </w:r>
      <w:r>
        <w:rPr>
          <w:b/>
          <w:sz w:val="21"/>
        </w:rPr>
        <w:t>but also to provide enjoyable company during</w:t>
      </w:r>
    </w:p>
    <w:p w14:paraId="54A15D88">
      <w:pPr>
        <w:pStyle w:val="5"/>
        <w:spacing w:line="256" w:lineRule="exact"/>
        <w:rPr>
          <w:b w:val="0"/>
        </w:rPr>
      </w:pPr>
      <w:r>
        <w:t xml:space="preserve">mealtime </w:t>
      </w:r>
      <w:r>
        <w:rPr>
          <w:rFonts w:hint="eastAsia" w:ascii="新宋体" w:eastAsia="新宋体"/>
        </w:rPr>
        <w:t>就餐时间的美好陪伴</w:t>
      </w:r>
      <w:r>
        <w:rPr>
          <w:b w:val="0"/>
        </w:rPr>
        <w:t>.</w:t>
      </w:r>
    </w:p>
    <w:p w14:paraId="1408743C">
      <w:pPr>
        <w:pStyle w:val="7"/>
        <w:spacing w:before="104"/>
        <w:ind w:left="1240"/>
      </w:pPr>
      <w:r>
        <w:t>Thanks for your time and dedication. Looking forward to enjoying beautiful songs every day!</w:t>
      </w:r>
    </w:p>
    <w:p w14:paraId="4BF33711">
      <w:pPr>
        <w:pStyle w:val="7"/>
        <w:spacing w:before="117"/>
        <w:ind w:left="820"/>
      </w:pPr>
      <w:r>
        <w:t>116 words</w:t>
      </w:r>
    </w:p>
    <w:p w14:paraId="1052F227">
      <w:pPr>
        <w:pStyle w:val="7"/>
        <w:spacing w:before="118" w:line="355" w:lineRule="auto"/>
        <w:ind w:left="8488" w:right="318" w:firstLine="45"/>
        <w:jc w:val="right"/>
      </w:pPr>
      <w:r>
        <w:t>Yours,</w:t>
      </w:r>
      <w:r>
        <w:rPr>
          <w:w w:val="99"/>
        </w:rPr>
        <w:t xml:space="preserve"> </w:t>
      </w:r>
      <w:r>
        <w:t>Li Hua</w:t>
      </w:r>
    </w:p>
    <w:p w14:paraId="0BDF574F">
      <w:pPr>
        <w:pStyle w:val="7"/>
        <w:spacing w:before="1"/>
        <w:rPr>
          <w:sz w:val="30"/>
        </w:rPr>
      </w:pPr>
    </w:p>
    <w:p w14:paraId="192389BB">
      <w:pPr>
        <w:pStyle w:val="5"/>
        <w:spacing w:before="1"/>
        <w:rPr>
          <w:rFonts w:hint="eastAsia" w:ascii="新宋体" w:eastAsia="新宋体"/>
        </w:rPr>
      </w:pPr>
      <w:r>
        <w:rPr>
          <w:rFonts w:hint="eastAsia" w:ascii="新宋体" w:eastAsia="新宋体"/>
        </w:rPr>
        <w:t xml:space="preserve">【典型例题 </w:t>
      </w:r>
      <w:r>
        <w:t>2</w:t>
      </w:r>
      <w:r>
        <w:rPr>
          <w:rFonts w:hint="eastAsia" w:ascii="新宋体" w:eastAsia="新宋体"/>
        </w:rPr>
        <w:t>】</w:t>
      </w:r>
    </w:p>
    <w:p w14:paraId="1494A795">
      <w:pPr>
        <w:pStyle w:val="7"/>
        <w:spacing w:before="91"/>
        <w:ind w:left="820"/>
      </w:pPr>
      <w:r>
        <w:rPr>
          <w:rFonts w:hint="eastAsia" w:ascii="新宋体" w:hAnsi="新宋体" w:eastAsia="新宋体"/>
        </w:rPr>
        <w:t>（</w:t>
      </w:r>
      <w:r>
        <w:t xml:space="preserve">25 </w:t>
      </w:r>
      <w:r>
        <w:rPr>
          <w:rFonts w:hint="eastAsia" w:ascii="新宋体" w:hAnsi="新宋体" w:eastAsia="新宋体"/>
          <w:spacing w:val="-28"/>
        </w:rPr>
        <w:t xml:space="preserve">年 </w:t>
      </w:r>
      <w:r>
        <w:t xml:space="preserve">2 </w:t>
      </w:r>
      <w:r>
        <w:rPr>
          <w:rFonts w:hint="eastAsia" w:ascii="新宋体" w:hAnsi="新宋体" w:eastAsia="新宋体"/>
          <w:spacing w:val="-14"/>
        </w:rPr>
        <w:t xml:space="preserve">月高二 </w:t>
      </w:r>
      <w:r>
        <w:rPr>
          <w:spacing w:val="-17"/>
        </w:rPr>
        <w:t>G12</w:t>
      </w:r>
      <w:r>
        <w:rPr>
          <w:rFonts w:hint="eastAsia" w:ascii="新宋体" w:hAnsi="新宋体" w:eastAsia="新宋体"/>
          <w:spacing w:val="-17"/>
        </w:rPr>
        <w:t>）</w:t>
      </w:r>
      <w:r>
        <w:rPr>
          <w:rFonts w:hint="eastAsia" w:ascii="新宋体" w:hAnsi="新宋体" w:eastAsia="新宋体"/>
          <w:spacing w:val="-13"/>
        </w:rPr>
        <w:t>假设你是李华，你校将举办以“非遗集市”</w:t>
      </w:r>
      <w:r>
        <w:rPr>
          <w:spacing w:val="-6"/>
        </w:rPr>
        <w:t xml:space="preserve">(Intangible </w:t>
      </w:r>
      <w:r>
        <w:t>Cultural Heritage</w:t>
      </w:r>
    </w:p>
    <w:p w14:paraId="774DFA73">
      <w:pPr>
        <w:pStyle w:val="7"/>
        <w:spacing w:before="88" w:line="321" w:lineRule="auto"/>
        <w:ind w:left="820" w:right="226"/>
        <w:rPr>
          <w:rFonts w:hint="eastAsia" w:ascii="新宋体" w:eastAsia="新宋体"/>
        </w:rPr>
      </w:pPr>
      <w:r>
        <w:t xml:space="preserve">Market) </w:t>
      </w:r>
      <w:r>
        <w:rPr>
          <w:rFonts w:hint="eastAsia" w:ascii="新宋体" w:eastAsia="新宋体"/>
        </w:rPr>
        <w:t xml:space="preserve">为主题的新年庆祝活动。请你写一封邮件邀请你的英国交换生朋友 </w:t>
      </w:r>
      <w:r>
        <w:t xml:space="preserve">Jack </w:t>
      </w:r>
      <w:r>
        <w:rPr>
          <w:rFonts w:hint="eastAsia" w:ascii="新宋体" w:eastAsia="新宋体"/>
        </w:rPr>
        <w:t>一起参与。内容包括：</w:t>
      </w:r>
    </w:p>
    <w:p w14:paraId="0994CF3F">
      <w:pPr>
        <w:pStyle w:val="7"/>
        <w:tabs>
          <w:tab w:val="left" w:pos="1179"/>
        </w:tabs>
        <w:spacing w:line="266" w:lineRule="exact"/>
        <w:ind w:left="820"/>
        <w:rPr>
          <w:rFonts w:hint="eastAsia" w:ascii="新宋体" w:eastAsia="新宋体"/>
        </w:rPr>
      </w:pPr>
      <w:r>
        <w:t>1.</w:t>
      </w:r>
      <w:r>
        <w:tab/>
      </w:r>
      <w:r>
        <w:rPr>
          <w:rFonts w:hint="eastAsia" w:ascii="新宋体" w:eastAsia="新宋体"/>
        </w:rPr>
        <w:t>活动目的；</w:t>
      </w:r>
      <w:r>
        <w:t xml:space="preserve">2. </w:t>
      </w:r>
      <w:r>
        <w:rPr>
          <w:rFonts w:hint="eastAsia" w:ascii="新宋体" w:eastAsia="新宋体"/>
        </w:rPr>
        <w:t>活动具体安排；</w:t>
      </w:r>
      <w:r>
        <w:t xml:space="preserve">3. </w:t>
      </w:r>
      <w:r>
        <w:rPr>
          <w:rFonts w:hint="eastAsia" w:ascii="新宋体" w:eastAsia="新宋体"/>
        </w:rPr>
        <w:t>邀请参与</w:t>
      </w:r>
    </w:p>
    <w:p w14:paraId="56579809">
      <w:pPr>
        <w:pStyle w:val="7"/>
        <w:rPr>
          <w:rFonts w:ascii="新宋体"/>
          <w:sz w:val="22"/>
        </w:rPr>
      </w:pPr>
    </w:p>
    <w:p w14:paraId="5B67CD0B">
      <w:pPr>
        <w:pStyle w:val="7"/>
        <w:spacing w:before="167"/>
        <w:ind w:left="820"/>
        <w:rPr>
          <w:rFonts w:hint="eastAsia" w:ascii="新宋体" w:eastAsia="新宋体"/>
        </w:rPr>
      </w:pPr>
      <w:r>
        <w:t xml:space="preserve">M </w:t>
      </w:r>
      <w:r>
        <w:rPr>
          <w:rFonts w:hint="eastAsia" w:ascii="新宋体" w:eastAsia="新宋体"/>
        </w:rPr>
        <w:t>老师原创范文：</w:t>
      </w:r>
    </w:p>
    <w:p w14:paraId="2D9E9C4F">
      <w:pPr>
        <w:pStyle w:val="7"/>
        <w:spacing w:before="105"/>
        <w:ind w:left="820"/>
      </w:pPr>
      <w:r>
        <w:t>Dear Jack,</w:t>
      </w:r>
    </w:p>
    <w:p w14:paraId="753596D2">
      <w:pPr>
        <w:pStyle w:val="7"/>
        <w:spacing w:before="116" w:line="357" w:lineRule="auto"/>
        <w:ind w:left="820" w:right="455" w:firstLine="420"/>
      </w:pPr>
      <w:r>
        <w:t>I’m excited to invite you to our school’s Intangible Cultural Heritage Market next Friday at 10 am in the schoolyard.</w:t>
      </w:r>
    </w:p>
    <w:p w14:paraId="09038B0A">
      <w:pPr>
        <w:pStyle w:val="5"/>
        <w:spacing w:line="253" w:lineRule="exact"/>
        <w:ind w:left="1240"/>
        <w:rPr>
          <w:rFonts w:hint="eastAsia" w:ascii="新宋体" w:hAnsi="新宋体" w:eastAsia="新宋体"/>
        </w:rPr>
      </w:pPr>
      <w:r>
        <w:rPr>
          <w:b w:val="0"/>
        </w:rPr>
        <w:t>Aiming</w:t>
      </w:r>
      <w:r>
        <w:rPr>
          <w:b w:val="0"/>
          <w:spacing w:val="-2"/>
        </w:rPr>
        <w:t xml:space="preserve"> </w:t>
      </w:r>
      <w:r>
        <w:t>to</w:t>
      </w:r>
      <w:r>
        <w:rPr>
          <w:spacing w:val="-4"/>
        </w:rPr>
        <w:t xml:space="preserve"> </w:t>
      </w:r>
      <w:r>
        <w:t>showcase</w:t>
      </w:r>
      <w:r>
        <w:rPr>
          <w:spacing w:val="-4"/>
        </w:rPr>
        <w:t xml:space="preserve"> </w:t>
      </w:r>
      <w:r>
        <w:t>China’s</w:t>
      </w:r>
      <w:r>
        <w:rPr>
          <w:spacing w:val="-3"/>
        </w:rPr>
        <w:t xml:space="preserve"> </w:t>
      </w:r>
      <w:r>
        <w:t>rich</w:t>
      </w:r>
      <w:r>
        <w:rPr>
          <w:spacing w:val="-3"/>
        </w:rPr>
        <w:t xml:space="preserve"> </w:t>
      </w:r>
      <w:r>
        <w:t>culture</w:t>
      </w:r>
      <w:r>
        <w:rPr>
          <w:spacing w:val="-4"/>
        </w:rPr>
        <w:t xml:space="preserve"> </w:t>
      </w:r>
      <w:r>
        <w:t>and</w:t>
      </w:r>
      <w:r>
        <w:rPr>
          <w:spacing w:val="-1"/>
        </w:rPr>
        <w:t xml:space="preserve"> </w:t>
      </w:r>
      <w:r>
        <w:t>celebrate</w:t>
      </w:r>
      <w:r>
        <w:rPr>
          <w:spacing w:val="-2"/>
        </w:rPr>
        <w:t xml:space="preserve"> </w:t>
      </w:r>
      <w:r>
        <w:t>Chinese</w:t>
      </w:r>
      <w:r>
        <w:rPr>
          <w:spacing w:val="-2"/>
        </w:rPr>
        <w:t xml:space="preserve"> </w:t>
      </w:r>
      <w:r>
        <w:t>New</w:t>
      </w:r>
      <w:r>
        <w:rPr>
          <w:spacing w:val="-9"/>
        </w:rPr>
        <w:t xml:space="preserve"> </w:t>
      </w:r>
      <w:r>
        <w:rPr>
          <w:spacing w:val="-6"/>
        </w:rPr>
        <w:t>Year</w:t>
      </w:r>
      <w:r>
        <w:rPr>
          <w:spacing w:val="-2"/>
        </w:rPr>
        <w:t xml:space="preserve"> </w:t>
      </w:r>
      <w:r>
        <w:rPr>
          <w:rFonts w:hint="eastAsia" w:ascii="新宋体" w:hAnsi="新宋体" w:eastAsia="新宋体"/>
        </w:rPr>
        <w:t>展示中国丰富</w:t>
      </w:r>
    </w:p>
    <w:p w14:paraId="52EC965F">
      <w:pPr>
        <w:spacing w:before="91"/>
        <w:ind w:left="820" w:right="0" w:firstLine="0"/>
        <w:jc w:val="left"/>
        <w:rPr>
          <w:b/>
          <w:sz w:val="21"/>
        </w:rPr>
      </w:pPr>
      <w:r>
        <w:rPr>
          <w:rFonts w:hint="eastAsia" w:ascii="新宋体" w:eastAsia="新宋体"/>
          <w:b/>
          <w:spacing w:val="12"/>
          <w:sz w:val="21"/>
        </w:rPr>
        <w:t xml:space="preserve">的文化， 庆祝中国新年 </w:t>
      </w:r>
      <w:r>
        <w:rPr>
          <w:spacing w:val="17"/>
          <w:sz w:val="21"/>
        </w:rPr>
        <w:t xml:space="preserve">, </w:t>
      </w:r>
      <w:r>
        <w:rPr>
          <w:sz w:val="21"/>
        </w:rPr>
        <w:t>the</w:t>
      </w:r>
      <w:r>
        <w:rPr>
          <w:spacing w:val="31"/>
          <w:sz w:val="21"/>
        </w:rPr>
        <w:t xml:space="preserve"> </w:t>
      </w:r>
      <w:r>
        <w:rPr>
          <w:sz w:val="21"/>
        </w:rPr>
        <w:t>event</w:t>
      </w:r>
      <w:r>
        <w:rPr>
          <w:spacing w:val="32"/>
          <w:sz w:val="21"/>
        </w:rPr>
        <w:t xml:space="preserve"> </w:t>
      </w:r>
      <w:r>
        <w:rPr>
          <w:sz w:val="21"/>
        </w:rPr>
        <w:t>covers</w:t>
      </w:r>
      <w:r>
        <w:rPr>
          <w:spacing w:val="34"/>
          <w:sz w:val="21"/>
        </w:rPr>
        <w:t xml:space="preserve"> </w:t>
      </w:r>
      <w:r>
        <w:rPr>
          <w:sz w:val="21"/>
        </w:rPr>
        <w:t>diverse</w:t>
      </w:r>
      <w:r>
        <w:rPr>
          <w:spacing w:val="34"/>
          <w:sz w:val="21"/>
        </w:rPr>
        <w:t xml:space="preserve"> </w:t>
      </w:r>
      <w:r>
        <w:rPr>
          <w:sz w:val="21"/>
        </w:rPr>
        <w:t>activities,</w:t>
      </w:r>
      <w:r>
        <w:rPr>
          <w:spacing w:val="36"/>
          <w:sz w:val="21"/>
        </w:rPr>
        <w:t xml:space="preserve"> </w:t>
      </w:r>
      <w:r>
        <w:rPr>
          <w:sz w:val="21"/>
        </w:rPr>
        <w:t>including</w:t>
      </w:r>
      <w:r>
        <w:rPr>
          <w:spacing w:val="31"/>
          <w:sz w:val="21"/>
        </w:rPr>
        <w:t xml:space="preserve"> </w:t>
      </w:r>
      <w:r>
        <w:rPr>
          <w:b/>
          <w:sz w:val="21"/>
        </w:rPr>
        <w:t>various</w:t>
      </w:r>
      <w:r>
        <w:rPr>
          <w:b/>
          <w:spacing w:val="32"/>
          <w:sz w:val="21"/>
        </w:rPr>
        <w:t xml:space="preserve"> </w:t>
      </w:r>
      <w:r>
        <w:rPr>
          <w:b/>
          <w:sz w:val="21"/>
        </w:rPr>
        <w:t>stalls,</w:t>
      </w:r>
      <w:r>
        <w:rPr>
          <w:b/>
          <w:spacing w:val="36"/>
          <w:sz w:val="21"/>
        </w:rPr>
        <w:t xml:space="preserve"> </w:t>
      </w:r>
      <w:r>
        <w:rPr>
          <w:b/>
          <w:sz w:val="21"/>
        </w:rPr>
        <w:t>live</w:t>
      </w:r>
    </w:p>
    <w:p w14:paraId="4B7D8776">
      <w:pPr>
        <w:spacing w:after="0"/>
        <w:jc w:val="left"/>
        <w:rPr>
          <w:sz w:val="21"/>
        </w:rPr>
        <w:sectPr>
          <w:type w:val="continuous"/>
          <w:pgSz w:w="11910" w:h="16840"/>
          <w:pgMar w:top="1580" w:right="1480" w:bottom="280" w:left="980" w:header="720" w:footer="720" w:gutter="0"/>
          <w:cols w:space="720" w:num="1"/>
        </w:sectPr>
      </w:pPr>
    </w:p>
    <w:p w14:paraId="06C7F059">
      <w:pPr>
        <w:pStyle w:val="5"/>
        <w:spacing w:before="88"/>
      </w:pPr>
      <w:r>
        <w:t xml:space="preserve">performances and hands-on workshops </w:t>
      </w:r>
      <w:r>
        <w:rPr>
          <w:rFonts w:hint="eastAsia" w:ascii="新宋体" w:eastAsia="新宋体"/>
        </w:rPr>
        <w:t>各种摊位，现场表演和实践工作坊</w:t>
      </w:r>
      <w:r>
        <w:rPr>
          <w:b w:val="0"/>
        </w:rPr>
        <w:t xml:space="preserve">. As </w:t>
      </w:r>
      <w:r>
        <w:t>Chinese food</w:t>
      </w:r>
    </w:p>
    <w:p w14:paraId="77BBAD98">
      <w:pPr>
        <w:spacing w:before="90" w:line="319" w:lineRule="auto"/>
        <w:ind w:left="820" w:right="162" w:firstLine="0"/>
        <w:jc w:val="left"/>
        <w:rPr>
          <w:sz w:val="21"/>
        </w:rPr>
      </w:pPr>
      <w:r>
        <w:rPr>
          <w:b/>
          <w:sz w:val="21"/>
        </w:rPr>
        <w:t xml:space="preserve">lovers </w:t>
      </w:r>
      <w:r>
        <w:rPr>
          <w:rFonts w:hint="eastAsia" w:ascii="新宋体" w:hAnsi="新宋体" w:eastAsia="新宋体"/>
          <w:b/>
          <w:sz w:val="21"/>
        </w:rPr>
        <w:t>中国美食爱好者</w:t>
      </w:r>
      <w:r>
        <w:rPr>
          <w:sz w:val="21"/>
        </w:rPr>
        <w:t xml:space="preserve">, our first stop will be </w:t>
      </w:r>
      <w:r>
        <w:rPr>
          <w:b/>
          <w:sz w:val="21"/>
        </w:rPr>
        <w:t xml:space="preserve">the dumpling-making workshop </w:t>
      </w:r>
      <w:r>
        <w:rPr>
          <w:rFonts w:hint="eastAsia" w:ascii="新宋体" w:hAnsi="新宋体" w:eastAsia="新宋体"/>
          <w:b/>
          <w:sz w:val="21"/>
        </w:rPr>
        <w:t>饺子制作工坊</w:t>
      </w:r>
      <w:r>
        <w:rPr>
          <w:sz w:val="21"/>
        </w:rPr>
        <w:t xml:space="preserve">, where we can </w:t>
      </w:r>
      <w:r>
        <w:rPr>
          <w:b/>
          <w:sz w:val="21"/>
        </w:rPr>
        <w:t xml:space="preserve">craft and enjoy festive dishes </w:t>
      </w:r>
      <w:r>
        <w:rPr>
          <w:rFonts w:hint="eastAsia" w:ascii="新宋体" w:hAnsi="新宋体" w:eastAsia="新宋体"/>
          <w:b/>
          <w:sz w:val="21"/>
        </w:rPr>
        <w:t>制作和享受节日美食</w:t>
      </w:r>
      <w:r>
        <w:rPr>
          <w:sz w:val="21"/>
        </w:rPr>
        <w:t xml:space="preserve">. Afterwards, let’s </w:t>
      </w:r>
      <w:r>
        <w:rPr>
          <w:b/>
          <w:sz w:val="21"/>
        </w:rPr>
        <w:t xml:space="preserve">explore traditional arts like calligraphy, embroidery and paper-cutting at booths </w:t>
      </w:r>
      <w:r>
        <w:rPr>
          <w:rFonts w:hint="eastAsia" w:ascii="新宋体" w:hAnsi="新宋体" w:eastAsia="新宋体"/>
          <w:b/>
          <w:sz w:val="21"/>
        </w:rPr>
        <w:t>在摊位上探索书法、刺绣、剪纸等传统艺术</w:t>
      </w:r>
      <w:r>
        <w:rPr>
          <w:sz w:val="21"/>
        </w:rPr>
        <w:t xml:space="preserve">. Finally, </w:t>
      </w:r>
      <w:r>
        <w:rPr>
          <w:b/>
          <w:sz w:val="21"/>
        </w:rPr>
        <w:t xml:space="preserve">the spectacular iron flower show </w:t>
      </w:r>
      <w:r>
        <w:rPr>
          <w:rFonts w:hint="eastAsia" w:ascii="新宋体" w:hAnsi="新宋体" w:eastAsia="新宋体"/>
          <w:b/>
          <w:sz w:val="21"/>
        </w:rPr>
        <w:t>壮观的打铁花表演</w:t>
      </w:r>
      <w:r>
        <w:rPr>
          <w:sz w:val="21"/>
        </w:rPr>
        <w:t xml:space="preserve">, </w:t>
      </w:r>
      <w:r>
        <w:rPr>
          <w:b/>
          <w:sz w:val="21"/>
        </w:rPr>
        <w:t xml:space="preserve">a traditional Chinese firework display praying for good luck in the coming year </w:t>
      </w:r>
      <w:r>
        <w:rPr>
          <w:rFonts w:hint="eastAsia" w:ascii="新宋体" w:hAnsi="新宋体" w:eastAsia="新宋体"/>
          <w:b/>
          <w:sz w:val="21"/>
        </w:rPr>
        <w:t>一个传统的中国烟花表演，祈祷来年好运</w:t>
      </w:r>
      <w:r>
        <w:rPr>
          <w:sz w:val="21"/>
        </w:rPr>
        <w:t>, will be a perfect ending to our visit.</w:t>
      </w:r>
    </w:p>
    <w:p w14:paraId="4C42C287">
      <w:pPr>
        <w:spacing w:before="6" w:line="319" w:lineRule="auto"/>
        <w:ind w:left="820" w:right="88" w:firstLine="420"/>
        <w:jc w:val="left"/>
        <w:rPr>
          <w:sz w:val="21"/>
        </w:rPr>
      </w:pPr>
      <w:r>
        <w:rPr>
          <w:sz w:val="21"/>
        </w:rPr>
        <w:t xml:space="preserve">The eight-hour event promises to be </w:t>
      </w:r>
      <w:r>
        <w:rPr>
          <w:b/>
          <w:sz w:val="21"/>
        </w:rPr>
        <w:t xml:space="preserve">a feast for your eyes, ears and stomach </w:t>
      </w:r>
      <w:r>
        <w:rPr>
          <w:rFonts w:hint="eastAsia" w:ascii="新宋体" w:eastAsia="新宋体"/>
          <w:b/>
          <w:sz w:val="21"/>
        </w:rPr>
        <w:t>将给你的眼睛、耳朵和胃带来一场盛宴</w:t>
      </w:r>
      <w:r>
        <w:rPr>
          <w:sz w:val="21"/>
        </w:rPr>
        <w:t>! Looking forward to seeing you there! 122 words</w:t>
      </w:r>
    </w:p>
    <w:p w14:paraId="1F8CC376">
      <w:pPr>
        <w:pStyle w:val="7"/>
        <w:spacing w:before="16" w:line="355" w:lineRule="auto"/>
        <w:ind w:left="8488" w:right="318" w:firstLine="45"/>
        <w:jc w:val="right"/>
      </w:pPr>
      <w:r>
        <w:t>Yours,</w:t>
      </w:r>
      <w:r>
        <w:rPr>
          <w:w w:val="99"/>
        </w:rPr>
        <w:t xml:space="preserve"> </w:t>
      </w:r>
      <w:r>
        <w:t>Li Hua</w:t>
      </w:r>
    </w:p>
    <w:p w14:paraId="09D332A7">
      <w:pPr>
        <w:pStyle w:val="7"/>
        <w:spacing w:before="1"/>
        <w:rPr>
          <w:sz w:val="30"/>
        </w:rPr>
      </w:pPr>
    </w:p>
    <w:p w14:paraId="456AE6A4">
      <w:pPr>
        <w:pStyle w:val="5"/>
        <w:spacing w:before="1"/>
        <w:rPr>
          <w:rFonts w:hint="eastAsia" w:ascii="新宋体" w:eastAsia="新宋体"/>
        </w:rPr>
      </w:pPr>
      <w:r>
        <w:rPr>
          <w:rFonts w:hint="eastAsia" w:ascii="新宋体" w:eastAsia="新宋体"/>
        </w:rPr>
        <w:t xml:space="preserve">【典型例题 </w:t>
      </w:r>
      <w:r>
        <w:t>3</w:t>
      </w:r>
      <w:r>
        <w:rPr>
          <w:rFonts w:hint="eastAsia" w:ascii="新宋体" w:eastAsia="新宋体"/>
        </w:rPr>
        <w:t>】</w:t>
      </w:r>
    </w:p>
    <w:p w14:paraId="3536EEE0">
      <w:pPr>
        <w:pStyle w:val="7"/>
        <w:spacing w:before="90" w:line="319" w:lineRule="auto"/>
        <w:ind w:left="820" w:right="319"/>
        <w:rPr>
          <w:rFonts w:hint="eastAsia" w:ascii="新宋体" w:eastAsia="新宋体"/>
        </w:rPr>
      </w:pPr>
      <w:r>
        <w:rPr>
          <w:rFonts w:hint="eastAsia" w:ascii="新宋体" w:eastAsia="新宋体"/>
        </w:rPr>
        <w:t>（</w:t>
      </w:r>
      <w:r>
        <w:t xml:space="preserve">25 </w:t>
      </w:r>
      <w:r>
        <w:rPr>
          <w:rFonts w:hint="eastAsia" w:ascii="新宋体" w:eastAsia="新宋体"/>
          <w:spacing w:val="-29"/>
        </w:rPr>
        <w:t xml:space="preserve">年 </w:t>
      </w:r>
      <w:r>
        <w:t xml:space="preserve">2 </w:t>
      </w:r>
      <w:r>
        <w:rPr>
          <w:rFonts w:hint="eastAsia" w:ascii="新宋体" w:eastAsia="新宋体"/>
        </w:rPr>
        <w:t>月新阵地联考</w:t>
      </w:r>
      <w:r>
        <w:rPr>
          <w:rFonts w:hint="eastAsia" w:ascii="新宋体" w:eastAsia="新宋体"/>
          <w:spacing w:val="-3"/>
        </w:rPr>
        <w:t>）</w:t>
      </w:r>
      <w:r>
        <w:rPr>
          <w:rFonts w:hint="eastAsia" w:ascii="新宋体" w:eastAsia="新宋体"/>
          <w:spacing w:val="-4"/>
        </w:rPr>
        <w:t xml:space="preserve">假定你是李华，你的英国笔友 </w:t>
      </w:r>
      <w:r>
        <w:rPr>
          <w:spacing w:val="-5"/>
        </w:rPr>
        <w:t xml:space="preserve">Tom </w:t>
      </w:r>
      <w:r>
        <w:rPr>
          <w:rFonts w:hint="eastAsia" w:ascii="新宋体" w:eastAsia="新宋体"/>
        </w:rPr>
        <w:t>对近期申遗成功的中国春节很感兴趣，请你写一封邮件向他介绍春节期间你所经历的一次民俗体验。内容包括：</w:t>
      </w:r>
    </w:p>
    <w:p w14:paraId="42E99976">
      <w:pPr>
        <w:pStyle w:val="4"/>
        <w:numPr>
          <w:ilvl w:val="0"/>
          <w:numId w:val="77"/>
        </w:numPr>
        <w:tabs>
          <w:tab w:val="left" w:pos="1180"/>
        </w:tabs>
        <w:spacing w:before="0" w:after="0" w:line="279" w:lineRule="exact"/>
        <w:ind w:left="1180" w:right="0" w:hanging="360"/>
        <w:jc w:val="left"/>
      </w:pPr>
      <w:r>
        <w:rPr>
          <w:spacing w:val="-3"/>
        </w:rPr>
        <w:t>民俗体验过程</w:t>
      </w:r>
    </w:p>
    <w:p w14:paraId="60D6BC0E">
      <w:pPr>
        <w:pStyle w:val="15"/>
        <w:numPr>
          <w:ilvl w:val="0"/>
          <w:numId w:val="77"/>
        </w:numPr>
        <w:tabs>
          <w:tab w:val="left" w:pos="1180"/>
        </w:tabs>
        <w:spacing w:before="76" w:after="0" w:line="240" w:lineRule="auto"/>
        <w:ind w:left="1180" w:right="0" w:hanging="360"/>
        <w:jc w:val="left"/>
        <w:rPr>
          <w:rFonts w:hint="eastAsia" w:ascii="新宋体" w:eastAsia="新宋体"/>
          <w:sz w:val="22"/>
        </w:rPr>
      </w:pPr>
      <w:r>
        <w:rPr>
          <w:rFonts w:hint="eastAsia" w:ascii="新宋体" w:eastAsia="新宋体"/>
          <w:spacing w:val="-2"/>
          <w:sz w:val="22"/>
        </w:rPr>
        <w:t>体会或感受</w:t>
      </w:r>
    </w:p>
    <w:p w14:paraId="42A3F1EF">
      <w:pPr>
        <w:pStyle w:val="7"/>
        <w:spacing w:before="83"/>
        <w:ind w:left="820"/>
        <w:rPr>
          <w:rFonts w:hint="eastAsia" w:ascii="新宋体" w:eastAsia="新宋体"/>
        </w:rPr>
      </w:pPr>
      <w:r>
        <w:rPr>
          <w:rFonts w:hint="eastAsia" w:ascii="新宋体" w:eastAsia="新宋体"/>
        </w:rPr>
        <w:t>参考词汇：</w:t>
      </w:r>
      <w:r>
        <w:t xml:space="preserve">folk-custom </w:t>
      </w:r>
      <w:r>
        <w:rPr>
          <w:rFonts w:hint="eastAsia" w:ascii="新宋体" w:eastAsia="新宋体"/>
        </w:rPr>
        <w:t>民俗</w:t>
      </w:r>
    </w:p>
    <w:p w14:paraId="2526AE15">
      <w:pPr>
        <w:pStyle w:val="7"/>
        <w:rPr>
          <w:rFonts w:ascii="新宋体"/>
          <w:sz w:val="22"/>
        </w:rPr>
      </w:pPr>
    </w:p>
    <w:p w14:paraId="61216185">
      <w:pPr>
        <w:pStyle w:val="7"/>
        <w:spacing w:before="167"/>
        <w:ind w:left="820"/>
        <w:rPr>
          <w:rFonts w:hint="eastAsia" w:ascii="新宋体" w:eastAsia="新宋体"/>
        </w:rPr>
      </w:pPr>
      <w:r>
        <w:t xml:space="preserve">M </w:t>
      </w:r>
      <w:r>
        <w:rPr>
          <w:rFonts w:hint="eastAsia" w:ascii="新宋体" w:eastAsia="新宋体"/>
        </w:rPr>
        <w:t>老师原创范文：</w:t>
      </w:r>
    </w:p>
    <w:p w14:paraId="77BE0BA3">
      <w:pPr>
        <w:pStyle w:val="7"/>
        <w:spacing w:before="103"/>
        <w:ind w:left="820"/>
      </w:pPr>
      <w:r>
        <w:t>Dear Tom,</w:t>
      </w:r>
    </w:p>
    <w:p w14:paraId="44F2A20D">
      <w:pPr>
        <w:spacing w:before="118" w:line="340" w:lineRule="auto"/>
        <w:ind w:left="820" w:right="0" w:firstLine="420"/>
        <w:jc w:val="left"/>
        <w:rPr>
          <w:b/>
          <w:sz w:val="21"/>
        </w:rPr>
      </w:pPr>
      <w:r>
        <w:rPr>
          <w:sz w:val="21"/>
        </w:rPr>
        <w:t xml:space="preserve">Learning that you’re interested in Chinese New Year, which has recently </w:t>
      </w:r>
      <w:r>
        <w:rPr>
          <w:b/>
          <w:sz w:val="21"/>
        </w:rPr>
        <w:t xml:space="preserve">been added to the intangible cultural heritage list </w:t>
      </w:r>
      <w:r>
        <w:rPr>
          <w:rFonts w:hint="eastAsia" w:ascii="新宋体" w:hAnsi="新宋体" w:eastAsia="新宋体"/>
          <w:b/>
          <w:sz w:val="21"/>
        </w:rPr>
        <w:t>被列入了非物质文化遗产名录</w:t>
      </w:r>
      <w:r>
        <w:rPr>
          <w:sz w:val="21"/>
        </w:rPr>
        <w:t xml:space="preserve">, I’m excited to </w:t>
      </w:r>
      <w:r>
        <w:rPr>
          <w:b/>
          <w:sz w:val="21"/>
        </w:rPr>
        <w:t>share a</w:t>
      </w:r>
    </w:p>
    <w:p w14:paraId="5B291DDA">
      <w:pPr>
        <w:spacing w:before="0" w:line="248" w:lineRule="exact"/>
        <w:ind w:left="820" w:right="0" w:firstLine="0"/>
        <w:jc w:val="left"/>
        <w:rPr>
          <w:sz w:val="21"/>
        </w:rPr>
      </w:pPr>
      <w:r>
        <w:rPr>
          <w:b/>
          <w:sz w:val="21"/>
        </w:rPr>
        <w:t xml:space="preserve">folk-custom experience </w:t>
      </w:r>
      <w:r>
        <w:rPr>
          <w:rFonts w:hint="eastAsia" w:ascii="新宋体" w:eastAsia="新宋体"/>
          <w:b/>
          <w:sz w:val="21"/>
        </w:rPr>
        <w:t xml:space="preserve">民俗经历 </w:t>
      </w:r>
      <w:r>
        <w:rPr>
          <w:sz w:val="21"/>
        </w:rPr>
        <w:t>I had during the last Spring Festival.</w:t>
      </w:r>
    </w:p>
    <w:p w14:paraId="2C0DFC82">
      <w:pPr>
        <w:spacing w:before="89" w:line="331" w:lineRule="auto"/>
        <w:ind w:left="820" w:right="339" w:firstLine="420"/>
        <w:jc w:val="left"/>
        <w:rPr>
          <w:sz w:val="21"/>
        </w:rPr>
      </w:pPr>
      <w:r>
        <w:rPr>
          <w:sz w:val="21"/>
        </w:rPr>
        <w:t xml:space="preserve">I participated in </w:t>
      </w:r>
      <w:r>
        <w:rPr>
          <w:b/>
          <w:sz w:val="21"/>
        </w:rPr>
        <w:t xml:space="preserve">a dragon dance </w:t>
      </w:r>
      <w:r>
        <w:rPr>
          <w:rFonts w:hint="eastAsia" w:ascii="新宋体" w:hAnsi="新宋体" w:eastAsia="新宋体"/>
          <w:b/>
          <w:sz w:val="21"/>
        </w:rPr>
        <w:t xml:space="preserve">舞龙活动 </w:t>
      </w:r>
      <w:r>
        <w:rPr>
          <w:sz w:val="21"/>
        </w:rPr>
        <w:t xml:space="preserve">in my community, and it was impressive! After several days of training, I joined the performance on New Year’s Day. We </w:t>
      </w:r>
      <w:r>
        <w:rPr>
          <w:b/>
          <w:sz w:val="21"/>
        </w:rPr>
        <w:t xml:space="preserve">danced through the streets, holding up a colorful dragon to the rhythm of drums and firecrackers </w:t>
      </w:r>
      <w:r>
        <w:rPr>
          <w:rFonts w:hint="eastAsia" w:ascii="新宋体" w:hAnsi="新宋体" w:eastAsia="新宋体"/>
          <w:b/>
          <w:sz w:val="21"/>
        </w:rPr>
        <w:t>在街上跳舞， 伴随着鼓声和鞭炮声，举起一条龙</w:t>
      </w:r>
      <w:r>
        <w:rPr>
          <w:sz w:val="21"/>
        </w:rPr>
        <w:t>. The two-hour dance received great applause from a large audience.</w:t>
      </w:r>
    </w:p>
    <w:p w14:paraId="0AD144CA">
      <w:pPr>
        <w:spacing w:before="14"/>
        <w:ind w:left="1240" w:right="0" w:firstLine="0"/>
        <w:jc w:val="left"/>
        <w:rPr>
          <w:b/>
          <w:sz w:val="21"/>
        </w:rPr>
      </w:pPr>
      <w:r>
        <w:rPr>
          <w:sz w:val="21"/>
        </w:rPr>
        <w:t xml:space="preserve">This tradition, </w:t>
      </w:r>
      <w:r>
        <w:rPr>
          <w:b/>
          <w:sz w:val="21"/>
        </w:rPr>
        <w:t xml:space="preserve">meant to bring good luck </w:t>
      </w:r>
      <w:r>
        <w:rPr>
          <w:rFonts w:hint="eastAsia" w:ascii="新宋体" w:eastAsia="新宋体"/>
          <w:b/>
          <w:sz w:val="21"/>
        </w:rPr>
        <w:t>意在带来好运</w:t>
      </w:r>
      <w:r>
        <w:rPr>
          <w:sz w:val="21"/>
        </w:rPr>
        <w:t xml:space="preserve">, </w:t>
      </w:r>
      <w:r>
        <w:rPr>
          <w:b/>
          <w:sz w:val="21"/>
        </w:rPr>
        <w:t>immersed me in the festive</w:t>
      </w:r>
    </w:p>
    <w:p w14:paraId="4EEA00C2">
      <w:pPr>
        <w:spacing w:before="89" w:line="321" w:lineRule="auto"/>
        <w:ind w:left="820" w:right="301" w:firstLine="0"/>
        <w:jc w:val="left"/>
        <w:rPr>
          <w:sz w:val="21"/>
        </w:rPr>
      </w:pPr>
      <w:r>
        <w:rPr>
          <w:b/>
          <w:sz w:val="21"/>
        </w:rPr>
        <w:t xml:space="preserve">atmosphere </w:t>
      </w:r>
      <w:r>
        <w:rPr>
          <w:rFonts w:hint="eastAsia" w:ascii="新宋体" w:eastAsia="新宋体"/>
          <w:b/>
          <w:sz w:val="21"/>
        </w:rPr>
        <w:t xml:space="preserve">让我沉浸在节日的气氛中 </w:t>
      </w:r>
      <w:r>
        <w:rPr>
          <w:sz w:val="21"/>
        </w:rPr>
        <w:t xml:space="preserve">and </w:t>
      </w:r>
      <w:r>
        <w:rPr>
          <w:b/>
          <w:sz w:val="21"/>
        </w:rPr>
        <w:t xml:space="preserve">deepened my connection to Chinese culture </w:t>
      </w:r>
      <w:r>
        <w:rPr>
          <w:rFonts w:hint="eastAsia" w:ascii="新宋体" w:eastAsia="新宋体"/>
          <w:b/>
          <w:sz w:val="21"/>
        </w:rPr>
        <w:t>加深了我与中国文化的联系</w:t>
      </w:r>
      <w:r>
        <w:rPr>
          <w:sz w:val="21"/>
        </w:rPr>
        <w:t>. So how about coming and experiencing it with me next year? 117 words</w:t>
      </w:r>
    </w:p>
    <w:p w14:paraId="11840C2A">
      <w:pPr>
        <w:pStyle w:val="7"/>
        <w:spacing w:before="10"/>
        <w:ind w:right="318"/>
        <w:jc w:val="right"/>
      </w:pPr>
      <w:r>
        <w:rPr>
          <w:spacing w:val="-4"/>
        </w:rPr>
        <w:t>Yours,</w:t>
      </w:r>
    </w:p>
    <w:p w14:paraId="2CEA2690">
      <w:pPr>
        <w:pStyle w:val="7"/>
        <w:spacing w:before="119"/>
        <w:ind w:right="318"/>
        <w:jc w:val="right"/>
      </w:pPr>
      <w:r>
        <w:t>Li</w:t>
      </w:r>
      <w:r>
        <w:rPr>
          <w:spacing w:val="-1"/>
        </w:rPr>
        <w:t xml:space="preserve"> </w:t>
      </w:r>
      <w:r>
        <w:t>Hua</w:t>
      </w:r>
    </w:p>
    <w:p w14:paraId="408BEACB">
      <w:pPr>
        <w:pStyle w:val="7"/>
        <w:rPr>
          <w:sz w:val="22"/>
        </w:rPr>
      </w:pPr>
    </w:p>
    <w:p w14:paraId="5D43EE13">
      <w:pPr>
        <w:pStyle w:val="7"/>
        <w:rPr>
          <w:sz w:val="18"/>
        </w:rPr>
      </w:pPr>
    </w:p>
    <w:p w14:paraId="0FE8631C">
      <w:pPr>
        <w:pStyle w:val="7"/>
        <w:ind w:left="820"/>
        <w:rPr>
          <w:rFonts w:hint="eastAsia" w:ascii="新宋体" w:eastAsia="新宋体"/>
        </w:rPr>
      </w:pPr>
      <w:r>
        <w:rPr>
          <w:rFonts w:hint="eastAsia" w:ascii="新宋体" w:eastAsia="新宋体"/>
        </w:rPr>
        <w:t>参考范文：</w:t>
      </w:r>
    </w:p>
    <w:p w14:paraId="75833D2B">
      <w:pPr>
        <w:pStyle w:val="7"/>
        <w:spacing w:before="105"/>
        <w:ind w:left="820"/>
      </w:pPr>
      <w:r>
        <w:t>Dear Tom,</w:t>
      </w:r>
    </w:p>
    <w:p w14:paraId="32DAA1C1">
      <w:pPr>
        <w:spacing w:before="118" w:line="340" w:lineRule="auto"/>
        <w:ind w:left="820" w:right="304" w:firstLine="439"/>
        <w:jc w:val="left"/>
        <w:rPr>
          <w:sz w:val="21"/>
        </w:rPr>
      </w:pPr>
      <w:r>
        <w:rPr>
          <w:sz w:val="21"/>
        </w:rPr>
        <w:t xml:space="preserve">I’m extremely delighted to learn that you’re fascinated by the Spring Festival, which has recently </w:t>
      </w:r>
      <w:r>
        <w:rPr>
          <w:b/>
          <w:sz w:val="21"/>
        </w:rPr>
        <w:t xml:space="preserve">been inscribed on the intangible cultural heritage list </w:t>
      </w:r>
      <w:r>
        <w:rPr>
          <w:rFonts w:hint="eastAsia" w:ascii="新宋体" w:hAnsi="新宋体" w:eastAsia="新宋体"/>
          <w:b/>
          <w:sz w:val="21"/>
        </w:rPr>
        <w:t>被列入了非物质文化遗产名录</w:t>
      </w:r>
      <w:r>
        <w:rPr>
          <w:sz w:val="21"/>
        </w:rPr>
        <w:t>.</w:t>
      </w:r>
    </w:p>
    <w:p w14:paraId="3116A310">
      <w:pPr>
        <w:spacing w:after="0" w:line="340" w:lineRule="auto"/>
        <w:jc w:val="left"/>
        <w:rPr>
          <w:sz w:val="21"/>
        </w:rPr>
        <w:sectPr>
          <w:footerReference r:id="rId11" w:type="default"/>
          <w:pgSz w:w="11910" w:h="16840"/>
          <w:pgMar w:top="1380" w:right="1480" w:bottom="1180" w:left="980" w:header="872" w:footer="993" w:gutter="0"/>
          <w:pgNumType w:start="50"/>
          <w:cols w:space="720" w:num="1"/>
        </w:sectPr>
      </w:pPr>
    </w:p>
    <w:p w14:paraId="602DC23F">
      <w:pPr>
        <w:pStyle w:val="7"/>
        <w:spacing w:before="101"/>
        <w:ind w:left="820"/>
      </w:pPr>
      <w:r>
        <w:t>Now, I’m eager to share a unique folk-custom experience with you.</w:t>
      </w:r>
    </w:p>
    <w:p w14:paraId="7346ABF9">
      <w:pPr>
        <w:spacing w:before="105" w:line="319" w:lineRule="auto"/>
        <w:ind w:left="820" w:right="319" w:firstLine="439"/>
        <w:jc w:val="both"/>
        <w:rPr>
          <w:b/>
          <w:sz w:val="21"/>
        </w:rPr>
      </w:pPr>
      <w:r>
        <w:rPr>
          <w:sz w:val="21"/>
        </w:rPr>
        <w:t xml:space="preserve">During the Spring Festival, I participated in </w:t>
      </w:r>
      <w:r>
        <w:rPr>
          <w:b/>
          <w:sz w:val="21"/>
        </w:rPr>
        <w:t xml:space="preserve">making Chinese paper-cuttings </w:t>
      </w:r>
      <w:r>
        <w:rPr>
          <w:rFonts w:hint="eastAsia" w:ascii="新宋体" w:eastAsia="新宋体"/>
          <w:b/>
          <w:sz w:val="21"/>
        </w:rPr>
        <w:t>中国剪纸的制作</w:t>
      </w:r>
      <w:r>
        <w:rPr>
          <w:sz w:val="21"/>
        </w:rPr>
        <w:t xml:space="preserve">. First, I </w:t>
      </w:r>
      <w:r>
        <w:rPr>
          <w:b/>
          <w:sz w:val="21"/>
        </w:rPr>
        <w:t xml:space="preserve">selected a vivid pattern from a collection of samples </w:t>
      </w:r>
      <w:r>
        <w:rPr>
          <w:rFonts w:hint="eastAsia" w:ascii="新宋体" w:eastAsia="新宋体"/>
          <w:b/>
          <w:sz w:val="21"/>
        </w:rPr>
        <w:t>我从收集的样品中选择了一个生动的图案</w:t>
      </w:r>
      <w:r>
        <w:rPr>
          <w:sz w:val="21"/>
        </w:rPr>
        <w:t xml:space="preserve">. Then, armed </w:t>
      </w:r>
      <w:r>
        <w:rPr>
          <w:b/>
          <w:sz w:val="21"/>
        </w:rPr>
        <w:t xml:space="preserve">with a pair of scissors and a piece of red paper </w:t>
      </w:r>
      <w:r>
        <w:rPr>
          <w:rFonts w:hint="eastAsia" w:ascii="新宋体" w:eastAsia="新宋体"/>
          <w:b/>
          <w:sz w:val="21"/>
        </w:rPr>
        <w:t>一把剪刀和一张红纸</w:t>
      </w:r>
      <w:r>
        <w:rPr>
          <w:sz w:val="21"/>
        </w:rPr>
        <w:t xml:space="preserve">, I started to </w:t>
      </w:r>
      <w:r>
        <w:rPr>
          <w:b/>
          <w:sz w:val="21"/>
        </w:rPr>
        <w:t xml:space="preserve">cut carefully along the lines </w:t>
      </w:r>
      <w:r>
        <w:rPr>
          <w:rFonts w:hint="eastAsia" w:ascii="新宋体" w:eastAsia="新宋体"/>
          <w:b/>
          <w:sz w:val="21"/>
        </w:rPr>
        <w:t>沿着线小心翼翼地剪</w:t>
      </w:r>
      <w:r>
        <w:rPr>
          <w:sz w:val="21"/>
        </w:rPr>
        <w:t xml:space="preserve">. It was </w:t>
      </w:r>
      <w:r>
        <w:rPr>
          <w:b/>
          <w:sz w:val="21"/>
        </w:rPr>
        <w:t>a painstaking</w:t>
      </w:r>
    </w:p>
    <w:p w14:paraId="22F8D323">
      <w:pPr>
        <w:pStyle w:val="5"/>
        <w:spacing w:before="4" w:line="319" w:lineRule="auto"/>
        <w:ind w:right="319"/>
        <w:rPr>
          <w:b w:val="0"/>
        </w:rPr>
      </w:pPr>
      <w:r>
        <w:t xml:space="preserve">process </w:t>
      </w:r>
      <w:r>
        <w:rPr>
          <w:rFonts w:hint="eastAsia" w:ascii="新宋体" w:eastAsia="新宋体"/>
        </w:rPr>
        <w:t xml:space="preserve">一个艰苦的过程 </w:t>
      </w:r>
      <w:r>
        <w:rPr>
          <w:b w:val="0"/>
        </w:rPr>
        <w:t xml:space="preserve">, but with </w:t>
      </w:r>
      <w:r>
        <w:t xml:space="preserve">patience and perseverance </w:t>
      </w:r>
      <w:r>
        <w:rPr>
          <w:rFonts w:hint="eastAsia" w:ascii="新宋体" w:eastAsia="新宋体"/>
        </w:rPr>
        <w:t>耐心和毅力</w:t>
      </w:r>
      <w:r>
        <w:rPr>
          <w:b w:val="0"/>
        </w:rPr>
        <w:t xml:space="preserve">, </w:t>
      </w:r>
      <w:r>
        <w:t xml:space="preserve">a beautiful paper-cutting emerged in my hands </w:t>
      </w:r>
      <w:r>
        <w:rPr>
          <w:rFonts w:hint="eastAsia" w:ascii="新宋体" w:eastAsia="新宋体"/>
        </w:rPr>
        <w:t>一幅美丽的剪纸出现在我的手中</w:t>
      </w:r>
      <w:r>
        <w:rPr>
          <w:b w:val="0"/>
        </w:rPr>
        <w:t>.</w:t>
      </w:r>
    </w:p>
    <w:p w14:paraId="165083CD">
      <w:pPr>
        <w:spacing w:before="2" w:line="319" w:lineRule="auto"/>
        <w:ind w:left="820" w:right="318" w:firstLine="439"/>
        <w:jc w:val="both"/>
        <w:rPr>
          <w:sz w:val="21"/>
        </w:rPr>
      </w:pPr>
      <w:r>
        <w:rPr>
          <w:sz w:val="21"/>
        </w:rPr>
        <w:t xml:space="preserve">This experience not only </w:t>
      </w:r>
      <w:r>
        <w:rPr>
          <w:b/>
          <w:sz w:val="21"/>
        </w:rPr>
        <w:t xml:space="preserve">immersed me in the rich festive ambiance </w:t>
      </w:r>
      <w:r>
        <w:rPr>
          <w:rFonts w:hint="eastAsia" w:ascii="新宋体" w:eastAsia="新宋体"/>
          <w:b/>
          <w:sz w:val="21"/>
        </w:rPr>
        <w:t xml:space="preserve">让我沉浸在浓郁的节日气氛中 </w:t>
      </w:r>
      <w:r>
        <w:rPr>
          <w:sz w:val="21"/>
        </w:rPr>
        <w:t xml:space="preserve">but also </w:t>
      </w:r>
      <w:r>
        <w:rPr>
          <w:b/>
          <w:sz w:val="21"/>
        </w:rPr>
        <w:t xml:space="preserve">enabled me to appreciate the profoundness and elegance of traditional Chinese culture </w:t>
      </w:r>
      <w:r>
        <w:rPr>
          <w:rFonts w:hint="eastAsia" w:ascii="新宋体" w:eastAsia="新宋体"/>
          <w:b/>
          <w:sz w:val="21"/>
        </w:rPr>
        <w:t>让我领略到了中国传统文化的博大精深和优雅</w:t>
      </w:r>
      <w:r>
        <w:rPr>
          <w:sz w:val="21"/>
        </w:rPr>
        <w:t xml:space="preserve">. I sincerely hope you can </w:t>
      </w:r>
      <w:r>
        <w:rPr>
          <w:b/>
          <w:sz w:val="21"/>
        </w:rPr>
        <w:t xml:space="preserve">come and experience </w:t>
      </w:r>
      <w:r>
        <w:rPr>
          <w:sz w:val="21"/>
        </w:rPr>
        <w:t xml:space="preserve">the Chinese Spring Festival </w:t>
      </w:r>
      <w:r>
        <w:rPr>
          <w:b/>
          <w:sz w:val="21"/>
        </w:rPr>
        <w:t xml:space="preserve">in person </w:t>
      </w:r>
      <w:r>
        <w:rPr>
          <w:rFonts w:hint="eastAsia" w:ascii="新宋体" w:eastAsia="新宋体"/>
          <w:b/>
          <w:sz w:val="21"/>
        </w:rPr>
        <w:t>亲身体验</w:t>
      </w:r>
      <w:r>
        <w:rPr>
          <w:sz w:val="21"/>
        </w:rPr>
        <w:t>. 132 words</w:t>
      </w:r>
    </w:p>
    <w:p w14:paraId="611C7477">
      <w:pPr>
        <w:pStyle w:val="7"/>
        <w:spacing w:before="17" w:line="355" w:lineRule="auto"/>
        <w:ind w:left="8488" w:right="318" w:firstLine="45"/>
        <w:jc w:val="right"/>
      </w:pPr>
      <w:r>
        <w:t>Yours,</w:t>
      </w:r>
      <w:r>
        <w:rPr>
          <w:w w:val="99"/>
        </w:rPr>
        <w:t xml:space="preserve"> </w:t>
      </w:r>
      <w:r>
        <w:t>Li Hua</w:t>
      </w:r>
    </w:p>
    <w:p w14:paraId="06F26695">
      <w:pPr>
        <w:pStyle w:val="7"/>
        <w:spacing w:before="2"/>
        <w:rPr>
          <w:sz w:val="30"/>
        </w:rPr>
      </w:pPr>
    </w:p>
    <w:p w14:paraId="4C4C17D7">
      <w:pPr>
        <w:pStyle w:val="5"/>
        <w:rPr>
          <w:rFonts w:hint="eastAsia" w:ascii="新宋体" w:eastAsia="新宋体"/>
        </w:rPr>
      </w:pPr>
      <w:r>
        <w:rPr>
          <w:rFonts w:hint="eastAsia" w:ascii="新宋体" w:eastAsia="新宋体"/>
        </w:rPr>
        <w:t xml:space="preserve">【典型例题 </w:t>
      </w:r>
      <w:r>
        <w:t>4</w:t>
      </w:r>
      <w:r>
        <w:rPr>
          <w:rFonts w:hint="eastAsia" w:ascii="新宋体" w:eastAsia="新宋体"/>
        </w:rPr>
        <w:t>】</w:t>
      </w:r>
    </w:p>
    <w:p w14:paraId="5FC290AA">
      <w:pPr>
        <w:pStyle w:val="7"/>
        <w:spacing w:before="89" w:line="321" w:lineRule="auto"/>
        <w:ind w:left="820" w:right="319"/>
        <w:rPr>
          <w:rFonts w:hint="eastAsia" w:ascii="新宋体" w:hAnsi="新宋体" w:eastAsia="新宋体"/>
        </w:rPr>
      </w:pPr>
      <w:r>
        <w:rPr>
          <w:rFonts w:hint="eastAsia" w:ascii="新宋体" w:hAnsi="新宋体" w:eastAsia="新宋体"/>
        </w:rPr>
        <w:t>（</w:t>
      </w:r>
      <w:r>
        <w:t xml:space="preserve">25 </w:t>
      </w:r>
      <w:r>
        <w:rPr>
          <w:rFonts w:hint="eastAsia" w:ascii="新宋体" w:hAnsi="新宋体" w:eastAsia="新宋体"/>
        </w:rPr>
        <w:t xml:space="preserve">年 </w:t>
      </w:r>
      <w:r>
        <w:t xml:space="preserve">3 </w:t>
      </w:r>
      <w:r>
        <w:rPr>
          <w:rFonts w:hint="eastAsia" w:ascii="新宋体" w:hAnsi="新宋体" w:eastAsia="新宋体"/>
        </w:rPr>
        <w:t>月广东一模）学校委托校英文报开展“校运会班服最佳创意设计”评比活动。请你写一篇短文，介绍你们班的班服，内容包括：</w:t>
      </w:r>
    </w:p>
    <w:p w14:paraId="1BD63A36">
      <w:pPr>
        <w:pStyle w:val="7"/>
        <w:tabs>
          <w:tab w:val="left" w:pos="1179"/>
        </w:tabs>
        <w:spacing w:line="268" w:lineRule="exact"/>
        <w:ind w:left="820"/>
        <w:rPr>
          <w:rFonts w:hint="eastAsia" w:ascii="新宋体" w:eastAsia="新宋体"/>
        </w:rPr>
      </w:pPr>
      <w:r>
        <w:t>1.</w:t>
      </w:r>
      <w:r>
        <w:tab/>
      </w:r>
      <w:r>
        <w:rPr>
          <w:rFonts w:hint="eastAsia" w:ascii="新宋体" w:eastAsia="新宋体"/>
        </w:rPr>
        <w:t>作品特点；</w:t>
      </w:r>
      <w:r>
        <w:t xml:space="preserve">2. </w:t>
      </w:r>
      <w:r>
        <w:rPr>
          <w:rFonts w:hint="eastAsia" w:ascii="新宋体" w:eastAsia="新宋体"/>
        </w:rPr>
        <w:t>灵感来源；</w:t>
      </w:r>
      <w:r>
        <w:t xml:space="preserve">3. </w:t>
      </w:r>
      <w:r>
        <w:rPr>
          <w:rFonts w:hint="eastAsia" w:ascii="新宋体" w:eastAsia="新宋体"/>
        </w:rPr>
        <w:t>设计目的</w:t>
      </w:r>
    </w:p>
    <w:p w14:paraId="20AC2031">
      <w:pPr>
        <w:pStyle w:val="7"/>
        <w:rPr>
          <w:rFonts w:ascii="新宋体"/>
          <w:sz w:val="22"/>
        </w:rPr>
      </w:pPr>
    </w:p>
    <w:p w14:paraId="27271F0A">
      <w:pPr>
        <w:pStyle w:val="7"/>
        <w:spacing w:before="166"/>
        <w:ind w:left="820"/>
        <w:rPr>
          <w:rFonts w:hint="eastAsia" w:ascii="新宋体" w:eastAsia="新宋体"/>
        </w:rPr>
      </w:pPr>
      <w:r>
        <w:t xml:space="preserve">M </w:t>
      </w:r>
      <w:r>
        <w:rPr>
          <w:rFonts w:hint="eastAsia" w:ascii="新宋体" w:eastAsia="新宋体"/>
        </w:rPr>
        <w:t>老师原创范文：</w:t>
      </w:r>
    </w:p>
    <w:p w14:paraId="05B273C7">
      <w:pPr>
        <w:pStyle w:val="7"/>
        <w:spacing w:before="103"/>
        <w:ind w:left="1240"/>
      </w:pPr>
      <w:r>
        <w:t>I can’t wait to introduce our design for the class uniform competition!</w:t>
      </w:r>
    </w:p>
    <w:p w14:paraId="26304A1A">
      <w:pPr>
        <w:spacing w:before="118" w:line="324" w:lineRule="auto"/>
        <w:ind w:left="820" w:right="315" w:firstLine="420"/>
        <w:jc w:val="both"/>
        <w:rPr>
          <w:sz w:val="21"/>
        </w:rPr>
      </w:pPr>
      <w:r>
        <w:rPr>
          <w:sz w:val="21"/>
        </w:rPr>
        <w:t xml:space="preserve">Inspired by the Olympic olive branch, which symbolizes victory, honor, friendship and unity, we’ve </w:t>
      </w:r>
      <w:r>
        <w:rPr>
          <w:b/>
          <w:sz w:val="21"/>
        </w:rPr>
        <w:t xml:space="preserve">created a bright green olive branch pattern as the central design </w:t>
      </w:r>
      <w:r>
        <w:rPr>
          <w:rFonts w:hint="eastAsia" w:ascii="新宋体" w:hAnsi="新宋体" w:eastAsia="新宋体"/>
          <w:b/>
          <w:sz w:val="21"/>
        </w:rPr>
        <w:t>设计了一个亮绿色的橄榄枝图案作为中心设计</w:t>
      </w:r>
      <w:r>
        <w:rPr>
          <w:sz w:val="21"/>
        </w:rPr>
        <w:t xml:space="preserve">, </w:t>
      </w:r>
      <w:r>
        <w:rPr>
          <w:b/>
          <w:sz w:val="21"/>
        </w:rPr>
        <w:t xml:space="preserve">with our class number in bold font at the top </w:t>
      </w:r>
      <w:r>
        <w:rPr>
          <w:rFonts w:hint="eastAsia" w:ascii="新宋体" w:hAnsi="新宋体" w:eastAsia="新宋体"/>
          <w:b/>
          <w:sz w:val="21"/>
        </w:rPr>
        <w:t>并在顶部加粗我们的班号</w:t>
      </w:r>
      <w:r>
        <w:rPr>
          <w:sz w:val="21"/>
        </w:rPr>
        <w:t xml:space="preserve">. Additionally, to ensure comfort during our sports competition, we’ve chosen </w:t>
      </w:r>
      <w:r>
        <w:rPr>
          <w:b/>
          <w:sz w:val="21"/>
        </w:rPr>
        <w:t xml:space="preserve">breathable and sweat-absorbent material </w:t>
      </w:r>
      <w:r>
        <w:rPr>
          <w:rFonts w:hint="eastAsia" w:ascii="新宋体" w:hAnsi="新宋体" w:eastAsia="新宋体"/>
          <w:b/>
          <w:sz w:val="21"/>
        </w:rPr>
        <w:t xml:space="preserve">透气吸汗的材料 </w:t>
      </w:r>
      <w:r>
        <w:rPr>
          <w:sz w:val="21"/>
        </w:rPr>
        <w:t>for this T-shirt.</w:t>
      </w:r>
    </w:p>
    <w:p w14:paraId="7EFD3E44">
      <w:pPr>
        <w:spacing w:before="14" w:line="331" w:lineRule="auto"/>
        <w:ind w:left="820" w:right="317" w:firstLine="420"/>
        <w:jc w:val="both"/>
        <w:rPr>
          <w:sz w:val="21"/>
        </w:rPr>
      </w:pPr>
      <w:r>
        <w:rPr>
          <w:sz w:val="21"/>
        </w:rPr>
        <w:t xml:space="preserve">In a bid to highlight the spirit of teamwork and stimulate every athlete to push their limits, the design </w:t>
      </w:r>
      <w:r>
        <w:rPr>
          <w:b/>
          <w:sz w:val="21"/>
        </w:rPr>
        <w:t xml:space="preserve">beautifully combines both visual appeal and meaningful significance </w:t>
      </w:r>
      <w:r>
        <w:rPr>
          <w:rFonts w:hint="eastAsia" w:ascii="新宋体" w:hAnsi="新宋体" w:eastAsia="新宋体"/>
          <w:b/>
          <w:sz w:val="21"/>
        </w:rPr>
        <w:t>将视觉吸引力和意义意义完美地结合在一起</w:t>
      </w:r>
      <w:r>
        <w:rPr>
          <w:sz w:val="21"/>
        </w:rPr>
        <w:t>. Please vote for our design, and let’s look forward to seeing it at our school sports meeting! 108 words</w:t>
      </w:r>
    </w:p>
    <w:p w14:paraId="1C8E70B3">
      <w:pPr>
        <w:pStyle w:val="7"/>
        <w:spacing w:before="4"/>
        <w:rPr>
          <w:sz w:val="32"/>
        </w:rPr>
      </w:pPr>
    </w:p>
    <w:p w14:paraId="110D9C10">
      <w:pPr>
        <w:pStyle w:val="5"/>
        <w:rPr>
          <w:rFonts w:hint="eastAsia" w:ascii="新宋体" w:eastAsia="新宋体"/>
        </w:rPr>
      </w:pPr>
      <w:r>
        <w:rPr>
          <w:rFonts w:hint="eastAsia" w:ascii="新宋体" w:eastAsia="新宋体"/>
        </w:rPr>
        <w:t xml:space="preserve">【典型例题 </w:t>
      </w:r>
      <w:r>
        <w:t>5</w:t>
      </w:r>
      <w:r>
        <w:rPr>
          <w:rFonts w:hint="eastAsia" w:ascii="新宋体" w:eastAsia="新宋体"/>
        </w:rPr>
        <w:t>】</w:t>
      </w:r>
    </w:p>
    <w:p w14:paraId="081A3005">
      <w:pPr>
        <w:pStyle w:val="7"/>
        <w:spacing w:before="89"/>
        <w:ind w:left="820"/>
      </w:pPr>
      <w:r>
        <w:rPr>
          <w:rFonts w:hint="eastAsia" w:ascii="新宋体" w:hAnsi="新宋体" w:eastAsia="新宋体"/>
        </w:rPr>
        <w:t>（</w:t>
      </w:r>
      <w:r>
        <w:t xml:space="preserve">25 </w:t>
      </w:r>
      <w:r>
        <w:rPr>
          <w:rFonts w:hint="eastAsia" w:ascii="新宋体" w:hAnsi="新宋体" w:eastAsia="新宋体"/>
        </w:rPr>
        <w:t xml:space="preserve">年 </w:t>
      </w:r>
      <w:r>
        <w:t xml:space="preserve">5 </w:t>
      </w:r>
      <w:r>
        <w:rPr>
          <w:rFonts w:hint="eastAsia" w:ascii="新宋体" w:hAnsi="新宋体" w:eastAsia="新宋体"/>
        </w:rPr>
        <w:t>月温州三模）假定你是李华，你校计划举办“时光机音乐节</w:t>
      </w:r>
      <w:r>
        <w:t>(Time Machine Music</w:t>
      </w:r>
    </w:p>
    <w:p w14:paraId="03004151">
      <w:pPr>
        <w:pStyle w:val="7"/>
        <w:spacing w:before="91"/>
        <w:ind w:left="820"/>
        <w:rPr>
          <w:rFonts w:hint="eastAsia" w:ascii="新宋体" w:hAnsi="新宋体" w:eastAsia="新宋体"/>
        </w:rPr>
      </w:pPr>
      <w:r>
        <w:t>Festival)”</w:t>
      </w:r>
      <w:r>
        <w:rPr>
          <w:rFonts w:hint="eastAsia" w:ascii="新宋体" w:hAnsi="新宋体" w:eastAsia="新宋体"/>
        </w:rPr>
        <w:t xml:space="preserve">，你将与英国交换生 </w:t>
      </w:r>
      <w:r>
        <w:t xml:space="preserve">Tom </w:t>
      </w:r>
      <w:r>
        <w:rPr>
          <w:rFonts w:hint="eastAsia" w:ascii="新宋体" w:hAnsi="新宋体" w:eastAsia="新宋体"/>
        </w:rPr>
        <w:t>共演一个节目。请你写一封邮件与他商讨，内容包括：</w:t>
      </w:r>
    </w:p>
    <w:p w14:paraId="534916BB">
      <w:pPr>
        <w:pStyle w:val="4"/>
        <w:spacing w:before="83"/>
        <w:ind w:firstLine="0"/>
      </w:pPr>
      <w:r>
        <w:rPr>
          <w:rFonts w:ascii="Times New Roman" w:eastAsia="Times New Roman"/>
        </w:rPr>
        <w:t xml:space="preserve">1. </w:t>
      </w:r>
      <w:r>
        <w:t>节目设想；</w:t>
      </w:r>
      <w:r>
        <w:rPr>
          <w:rFonts w:ascii="Times New Roman" w:eastAsia="Times New Roman"/>
        </w:rPr>
        <w:t xml:space="preserve">2.  </w:t>
      </w:r>
      <w:r>
        <w:t>设计理由；</w:t>
      </w:r>
      <w:r>
        <w:rPr>
          <w:rFonts w:ascii="Times New Roman" w:eastAsia="Times New Roman"/>
        </w:rPr>
        <w:t xml:space="preserve">3.  </w:t>
      </w:r>
      <w:r>
        <w:t>征求意见</w:t>
      </w:r>
    </w:p>
    <w:p w14:paraId="16A69A79">
      <w:pPr>
        <w:pStyle w:val="7"/>
        <w:spacing w:before="136"/>
        <w:ind w:left="820"/>
      </w:pPr>
      <w:r>
        <w:t>Dear Tom,</w:t>
      </w:r>
    </w:p>
    <w:p w14:paraId="23C07585">
      <w:pPr>
        <w:pStyle w:val="7"/>
        <w:spacing w:before="118" w:line="355" w:lineRule="auto"/>
        <w:ind w:left="8488" w:right="318" w:firstLine="45"/>
        <w:jc w:val="right"/>
      </w:pPr>
      <w:r>
        <w:t>Yours,</w:t>
      </w:r>
      <w:r>
        <w:rPr>
          <w:w w:val="99"/>
        </w:rPr>
        <w:t xml:space="preserve"> </w:t>
      </w:r>
      <w:r>
        <w:t>Li Hua</w:t>
      </w:r>
    </w:p>
    <w:p w14:paraId="200F569B">
      <w:pPr>
        <w:spacing w:after="0" w:line="355" w:lineRule="auto"/>
        <w:jc w:val="right"/>
        <w:sectPr>
          <w:pgSz w:w="11910" w:h="16840"/>
          <w:pgMar w:top="1380" w:right="1480" w:bottom="1180" w:left="980" w:header="872" w:footer="993" w:gutter="0"/>
          <w:cols w:space="720" w:num="1"/>
        </w:sectPr>
      </w:pPr>
    </w:p>
    <w:p w14:paraId="5F200DFD">
      <w:pPr>
        <w:pStyle w:val="7"/>
        <w:spacing w:before="88"/>
        <w:ind w:left="820"/>
        <w:rPr>
          <w:rFonts w:hint="eastAsia" w:ascii="新宋体" w:eastAsia="新宋体"/>
        </w:rPr>
      </w:pPr>
      <w:r>
        <w:t xml:space="preserve">M </w:t>
      </w:r>
      <w:r>
        <w:rPr>
          <w:rFonts w:hint="eastAsia" w:ascii="新宋体" w:eastAsia="新宋体"/>
        </w:rPr>
        <w:t>老师原创范文：</w:t>
      </w:r>
    </w:p>
    <w:p w14:paraId="4B001BF6">
      <w:pPr>
        <w:pStyle w:val="7"/>
        <w:spacing w:before="104"/>
        <w:ind w:left="820"/>
      </w:pPr>
      <w:r>
        <w:t>Dear Tom,</w:t>
      </w:r>
    </w:p>
    <w:p w14:paraId="39FE881A">
      <w:pPr>
        <w:pStyle w:val="7"/>
        <w:spacing w:before="117" w:line="357" w:lineRule="auto"/>
        <w:ind w:left="820" w:right="320" w:firstLine="420"/>
      </w:pPr>
      <w:r>
        <w:t>As the Time Machine Music Festival is scheduled to be organized by our school, I’m thrilled to share my ideas about our joint performance.</w:t>
      </w:r>
    </w:p>
    <w:p w14:paraId="2622D4C2">
      <w:pPr>
        <w:spacing w:before="0" w:line="336" w:lineRule="auto"/>
        <w:ind w:left="820" w:right="318" w:firstLine="420"/>
        <w:jc w:val="both"/>
        <w:rPr>
          <w:b/>
          <w:sz w:val="21"/>
        </w:rPr>
      </w:pPr>
      <w:r>
        <w:rPr>
          <w:spacing w:val="-8"/>
          <w:sz w:val="21"/>
        </w:rPr>
        <w:t xml:space="preserve">To </w:t>
      </w:r>
      <w:r>
        <w:rPr>
          <w:sz w:val="21"/>
        </w:rPr>
        <w:t xml:space="preserve">echo the festival’s theme, I propose we </w:t>
      </w:r>
      <w:r>
        <w:rPr>
          <w:b/>
          <w:sz w:val="21"/>
        </w:rPr>
        <w:t>blend traditional Chinese instruments</w:t>
      </w:r>
      <w:r>
        <w:rPr>
          <w:sz w:val="21"/>
        </w:rPr>
        <w:t xml:space="preserve">, </w:t>
      </w:r>
      <w:r>
        <w:rPr>
          <w:b/>
          <w:sz w:val="21"/>
        </w:rPr>
        <w:t xml:space="preserve">like the guzheng or pipa, with modern Western genres such as electronic dance music or indie rock </w:t>
      </w:r>
      <w:r>
        <w:rPr>
          <w:rFonts w:hint="eastAsia" w:ascii="新宋体" w:hAnsi="新宋体" w:eastAsia="新宋体"/>
          <w:b/>
          <w:spacing w:val="12"/>
          <w:w w:val="95"/>
          <w:sz w:val="21"/>
        </w:rPr>
        <w:t>将古筝或琵琶等传统中国乐器与电子舞曲或独立摇滚等现代西方音乐风格融合在一起</w:t>
      </w:r>
      <w:r>
        <w:rPr>
          <w:w w:val="95"/>
          <w:sz w:val="21"/>
        </w:rPr>
        <w:t xml:space="preserve">, </w:t>
      </w:r>
      <w:r>
        <w:rPr>
          <w:sz w:val="21"/>
        </w:rPr>
        <w:t>which</w:t>
      </w:r>
      <w:r>
        <w:rPr>
          <w:spacing w:val="2"/>
          <w:sz w:val="21"/>
        </w:rPr>
        <w:t xml:space="preserve"> </w:t>
      </w:r>
      <w:r>
        <w:rPr>
          <w:sz w:val="21"/>
        </w:rPr>
        <w:t>can</w:t>
      </w:r>
      <w:r>
        <w:rPr>
          <w:spacing w:val="-1"/>
          <w:sz w:val="21"/>
        </w:rPr>
        <w:t xml:space="preserve"> </w:t>
      </w:r>
      <w:r>
        <w:rPr>
          <w:b/>
          <w:sz w:val="21"/>
        </w:rPr>
        <w:t>create</w:t>
      </w:r>
      <w:r>
        <w:rPr>
          <w:b/>
          <w:spacing w:val="2"/>
          <w:sz w:val="21"/>
        </w:rPr>
        <w:t xml:space="preserve"> </w:t>
      </w:r>
      <w:r>
        <w:rPr>
          <w:b/>
          <w:sz w:val="21"/>
        </w:rPr>
        <w:t>a</w:t>
      </w:r>
      <w:r>
        <w:rPr>
          <w:b/>
          <w:spacing w:val="2"/>
          <w:sz w:val="21"/>
        </w:rPr>
        <w:t xml:space="preserve"> </w:t>
      </w:r>
      <w:r>
        <w:rPr>
          <w:b/>
          <w:sz w:val="21"/>
        </w:rPr>
        <w:t>captivating</w:t>
      </w:r>
      <w:r>
        <w:rPr>
          <w:b/>
          <w:spacing w:val="2"/>
          <w:sz w:val="21"/>
        </w:rPr>
        <w:t xml:space="preserve"> </w:t>
      </w:r>
      <w:r>
        <w:rPr>
          <w:b/>
          <w:sz w:val="21"/>
        </w:rPr>
        <w:t>contrast</w:t>
      </w:r>
      <w:r>
        <w:rPr>
          <w:b/>
          <w:spacing w:val="3"/>
          <w:sz w:val="21"/>
        </w:rPr>
        <w:t xml:space="preserve"> </w:t>
      </w:r>
      <w:r>
        <w:rPr>
          <w:b/>
          <w:sz w:val="21"/>
        </w:rPr>
        <w:t>between ancient</w:t>
      </w:r>
      <w:r>
        <w:rPr>
          <w:b/>
          <w:spacing w:val="1"/>
          <w:sz w:val="21"/>
        </w:rPr>
        <w:t xml:space="preserve"> </w:t>
      </w:r>
      <w:r>
        <w:rPr>
          <w:b/>
          <w:sz w:val="21"/>
        </w:rPr>
        <w:t>and</w:t>
      </w:r>
      <w:r>
        <w:rPr>
          <w:b/>
          <w:spacing w:val="4"/>
          <w:sz w:val="21"/>
        </w:rPr>
        <w:t xml:space="preserve"> </w:t>
      </w:r>
      <w:r>
        <w:rPr>
          <w:b/>
          <w:sz w:val="21"/>
        </w:rPr>
        <w:t>contemporary</w:t>
      </w:r>
      <w:r>
        <w:rPr>
          <w:b/>
          <w:spacing w:val="-1"/>
          <w:sz w:val="21"/>
        </w:rPr>
        <w:t xml:space="preserve"> </w:t>
      </w:r>
      <w:r>
        <w:rPr>
          <w:b/>
          <w:sz w:val="21"/>
        </w:rPr>
        <w:t>sounds</w:t>
      </w:r>
      <w:r>
        <w:rPr>
          <w:b/>
          <w:spacing w:val="3"/>
          <w:sz w:val="21"/>
        </w:rPr>
        <w:t xml:space="preserve"> </w:t>
      </w:r>
      <w:r>
        <w:rPr>
          <w:rFonts w:hint="eastAsia" w:ascii="新宋体" w:hAnsi="新宋体" w:eastAsia="新宋体"/>
          <w:b/>
          <w:spacing w:val="5"/>
          <w:sz w:val="21"/>
        </w:rPr>
        <w:t>在古代和</w:t>
      </w:r>
      <w:r>
        <w:rPr>
          <w:rFonts w:hint="eastAsia" w:ascii="新宋体" w:hAnsi="新宋体" w:eastAsia="新宋体"/>
          <w:b/>
          <w:spacing w:val="23"/>
          <w:sz w:val="21"/>
        </w:rPr>
        <w:t>现代的声音之间创造出迷人的对比</w:t>
      </w:r>
      <w:r>
        <w:rPr>
          <w:spacing w:val="7"/>
          <w:sz w:val="21"/>
        </w:rPr>
        <w:t xml:space="preserve">. </w:t>
      </w:r>
      <w:r>
        <w:rPr>
          <w:sz w:val="21"/>
        </w:rPr>
        <w:t>I</w:t>
      </w:r>
      <w:r>
        <w:rPr>
          <w:spacing w:val="18"/>
          <w:sz w:val="21"/>
        </w:rPr>
        <w:t xml:space="preserve"> </w:t>
      </w:r>
      <w:r>
        <w:rPr>
          <w:sz w:val="21"/>
        </w:rPr>
        <w:t>believe</w:t>
      </w:r>
      <w:r>
        <w:rPr>
          <w:spacing w:val="21"/>
          <w:sz w:val="21"/>
        </w:rPr>
        <w:t xml:space="preserve"> </w:t>
      </w:r>
      <w:r>
        <w:rPr>
          <w:b/>
          <w:sz w:val="21"/>
        </w:rPr>
        <w:t>this</w:t>
      </w:r>
      <w:r>
        <w:rPr>
          <w:b/>
          <w:spacing w:val="18"/>
          <w:sz w:val="21"/>
        </w:rPr>
        <w:t xml:space="preserve"> </w:t>
      </w:r>
      <w:r>
        <w:rPr>
          <w:b/>
          <w:sz w:val="21"/>
        </w:rPr>
        <w:t>fusion</w:t>
      </w:r>
      <w:r>
        <w:rPr>
          <w:b/>
          <w:spacing w:val="19"/>
          <w:sz w:val="21"/>
        </w:rPr>
        <w:t xml:space="preserve"> </w:t>
      </w:r>
      <w:r>
        <w:rPr>
          <w:rFonts w:hint="eastAsia" w:ascii="新宋体" w:hAnsi="新宋体" w:eastAsia="新宋体"/>
          <w:b/>
          <w:spacing w:val="21"/>
          <w:sz w:val="21"/>
        </w:rPr>
        <w:t xml:space="preserve">这种融合 </w:t>
      </w:r>
      <w:r>
        <w:rPr>
          <w:sz w:val="21"/>
        </w:rPr>
        <w:t>will</w:t>
      </w:r>
      <w:r>
        <w:rPr>
          <w:spacing w:val="19"/>
          <w:sz w:val="21"/>
        </w:rPr>
        <w:t xml:space="preserve"> </w:t>
      </w:r>
      <w:r>
        <w:rPr>
          <w:sz w:val="21"/>
        </w:rPr>
        <w:t>offer</w:t>
      </w:r>
      <w:r>
        <w:rPr>
          <w:spacing w:val="15"/>
          <w:sz w:val="21"/>
        </w:rPr>
        <w:t xml:space="preserve"> </w:t>
      </w:r>
      <w:r>
        <w:rPr>
          <w:b/>
          <w:sz w:val="21"/>
        </w:rPr>
        <w:t>a</w:t>
      </w:r>
      <w:r>
        <w:rPr>
          <w:b/>
          <w:spacing w:val="19"/>
          <w:sz w:val="21"/>
        </w:rPr>
        <w:t xml:space="preserve"> </w:t>
      </w:r>
      <w:r>
        <w:rPr>
          <w:b/>
          <w:sz w:val="21"/>
        </w:rPr>
        <w:t>unique,</w:t>
      </w:r>
    </w:p>
    <w:p w14:paraId="60DED2B8">
      <w:pPr>
        <w:pStyle w:val="5"/>
        <w:spacing w:line="244" w:lineRule="exact"/>
      </w:pPr>
      <w:r>
        <w:t>culturally</w:t>
      </w:r>
      <w:r>
        <w:rPr>
          <w:spacing w:val="23"/>
        </w:rPr>
        <w:t xml:space="preserve"> </w:t>
      </w:r>
      <w:r>
        <w:t>rich</w:t>
      </w:r>
      <w:r>
        <w:rPr>
          <w:spacing w:val="21"/>
        </w:rPr>
        <w:t xml:space="preserve"> </w:t>
      </w:r>
      <w:r>
        <w:t>experience</w:t>
      </w:r>
      <w:r>
        <w:rPr>
          <w:spacing w:val="26"/>
        </w:rPr>
        <w:t xml:space="preserve"> </w:t>
      </w:r>
      <w:r>
        <w:rPr>
          <w:rFonts w:hint="eastAsia" w:ascii="新宋体" w:eastAsia="新宋体"/>
          <w:spacing w:val="26"/>
        </w:rPr>
        <w:t xml:space="preserve">一个独特的、文化丰富的体验 </w:t>
      </w:r>
      <w:r>
        <w:rPr>
          <w:b w:val="0"/>
        </w:rPr>
        <w:t>that</w:t>
      </w:r>
      <w:r>
        <w:rPr>
          <w:b w:val="0"/>
          <w:spacing w:val="23"/>
        </w:rPr>
        <w:t xml:space="preserve"> </w:t>
      </w:r>
      <w:r>
        <w:t>bridges</w:t>
      </w:r>
      <w:r>
        <w:rPr>
          <w:spacing w:val="22"/>
        </w:rPr>
        <w:t xml:space="preserve"> </w:t>
      </w:r>
      <w:r>
        <w:t>the</w:t>
      </w:r>
      <w:r>
        <w:rPr>
          <w:spacing w:val="23"/>
        </w:rPr>
        <w:t xml:space="preserve"> </w:t>
      </w:r>
      <w:r>
        <w:t>cultural</w:t>
      </w:r>
      <w:r>
        <w:rPr>
          <w:spacing w:val="25"/>
        </w:rPr>
        <w:t xml:space="preserve"> </w:t>
      </w:r>
      <w:r>
        <w:t>gap</w:t>
      </w:r>
    </w:p>
    <w:p w14:paraId="631F9C5E">
      <w:pPr>
        <w:spacing w:before="86" w:line="319" w:lineRule="auto"/>
        <w:ind w:left="820" w:right="319" w:firstLine="0"/>
        <w:jc w:val="both"/>
        <w:rPr>
          <w:sz w:val="21"/>
        </w:rPr>
      </w:pPr>
      <w:r>
        <w:rPr>
          <w:b/>
          <w:sz w:val="21"/>
        </w:rPr>
        <w:t>between</w:t>
      </w:r>
      <w:r>
        <w:rPr>
          <w:b/>
          <w:spacing w:val="-6"/>
          <w:sz w:val="21"/>
        </w:rPr>
        <w:t xml:space="preserve"> </w:t>
      </w:r>
      <w:r>
        <w:rPr>
          <w:b/>
          <w:sz w:val="21"/>
        </w:rPr>
        <w:t>Chinese</w:t>
      </w:r>
      <w:r>
        <w:rPr>
          <w:b/>
          <w:spacing w:val="-2"/>
          <w:sz w:val="21"/>
        </w:rPr>
        <w:t xml:space="preserve"> </w:t>
      </w:r>
      <w:r>
        <w:rPr>
          <w:b/>
          <w:sz w:val="21"/>
        </w:rPr>
        <w:t>and</w:t>
      </w:r>
      <w:r>
        <w:rPr>
          <w:b/>
          <w:spacing w:val="-1"/>
          <w:sz w:val="21"/>
        </w:rPr>
        <w:t xml:space="preserve"> </w:t>
      </w:r>
      <w:r>
        <w:rPr>
          <w:b/>
          <w:sz w:val="21"/>
        </w:rPr>
        <w:t>British</w:t>
      </w:r>
      <w:r>
        <w:rPr>
          <w:b/>
          <w:spacing w:val="-1"/>
          <w:sz w:val="21"/>
        </w:rPr>
        <w:t xml:space="preserve"> </w:t>
      </w:r>
      <w:r>
        <w:rPr>
          <w:b/>
          <w:sz w:val="21"/>
        </w:rPr>
        <w:t>students</w:t>
      </w:r>
      <w:r>
        <w:rPr>
          <w:b/>
          <w:spacing w:val="-2"/>
          <w:sz w:val="21"/>
        </w:rPr>
        <w:t xml:space="preserve"> </w:t>
      </w:r>
      <w:r>
        <w:rPr>
          <w:b/>
          <w:sz w:val="21"/>
        </w:rPr>
        <w:t>on</w:t>
      </w:r>
      <w:r>
        <w:rPr>
          <w:b/>
          <w:spacing w:val="-4"/>
          <w:sz w:val="21"/>
        </w:rPr>
        <w:t xml:space="preserve"> </w:t>
      </w:r>
      <w:r>
        <w:rPr>
          <w:b/>
          <w:sz w:val="21"/>
        </w:rPr>
        <w:t>campus</w:t>
      </w:r>
      <w:r>
        <w:rPr>
          <w:b/>
          <w:spacing w:val="-2"/>
          <w:sz w:val="21"/>
        </w:rPr>
        <w:t xml:space="preserve"> </w:t>
      </w:r>
      <w:r>
        <w:rPr>
          <w:rFonts w:hint="eastAsia" w:ascii="新宋体" w:eastAsia="新宋体"/>
          <w:b/>
          <w:sz w:val="21"/>
        </w:rPr>
        <w:t>弥合中英两国学生之间的文化鸿沟</w:t>
      </w:r>
      <w:r>
        <w:rPr>
          <w:sz w:val="21"/>
        </w:rPr>
        <w:t>/</w:t>
      </w:r>
      <w:r>
        <w:rPr>
          <w:spacing w:val="-6"/>
          <w:sz w:val="21"/>
        </w:rPr>
        <w:t xml:space="preserve"> </w:t>
      </w:r>
      <w:r>
        <w:rPr>
          <w:b/>
          <w:sz w:val="21"/>
        </w:rPr>
        <w:t>brings students</w:t>
      </w:r>
      <w:r>
        <w:rPr>
          <w:b/>
          <w:spacing w:val="-5"/>
          <w:sz w:val="21"/>
        </w:rPr>
        <w:t xml:space="preserve"> </w:t>
      </w:r>
      <w:r>
        <w:rPr>
          <w:b/>
          <w:sz w:val="21"/>
        </w:rPr>
        <w:t>from</w:t>
      </w:r>
      <w:r>
        <w:rPr>
          <w:b/>
          <w:spacing w:val="-5"/>
          <w:sz w:val="21"/>
        </w:rPr>
        <w:t xml:space="preserve"> </w:t>
      </w:r>
      <w:r>
        <w:rPr>
          <w:b/>
          <w:sz w:val="21"/>
        </w:rPr>
        <w:t>different</w:t>
      </w:r>
      <w:r>
        <w:rPr>
          <w:b/>
          <w:spacing w:val="-5"/>
          <w:sz w:val="21"/>
        </w:rPr>
        <w:t xml:space="preserve"> </w:t>
      </w:r>
      <w:r>
        <w:rPr>
          <w:b/>
          <w:sz w:val="21"/>
        </w:rPr>
        <w:t>cultures</w:t>
      </w:r>
      <w:r>
        <w:rPr>
          <w:b/>
          <w:spacing w:val="-6"/>
          <w:sz w:val="21"/>
        </w:rPr>
        <w:t xml:space="preserve"> </w:t>
      </w:r>
      <w:r>
        <w:rPr>
          <w:b/>
          <w:sz w:val="21"/>
        </w:rPr>
        <w:t>together</w:t>
      </w:r>
      <w:r>
        <w:rPr>
          <w:b/>
          <w:spacing w:val="-6"/>
          <w:sz w:val="21"/>
        </w:rPr>
        <w:t xml:space="preserve"> </w:t>
      </w:r>
      <w:r>
        <w:rPr>
          <w:b/>
          <w:sz w:val="21"/>
        </w:rPr>
        <w:t>through</w:t>
      </w:r>
      <w:r>
        <w:rPr>
          <w:b/>
          <w:spacing w:val="-5"/>
          <w:sz w:val="21"/>
        </w:rPr>
        <w:t xml:space="preserve"> </w:t>
      </w:r>
      <w:r>
        <w:rPr>
          <w:b/>
          <w:sz w:val="21"/>
        </w:rPr>
        <w:t>the</w:t>
      </w:r>
      <w:r>
        <w:rPr>
          <w:b/>
          <w:spacing w:val="-2"/>
          <w:sz w:val="21"/>
        </w:rPr>
        <w:t xml:space="preserve"> </w:t>
      </w:r>
      <w:r>
        <w:rPr>
          <w:b/>
          <w:sz w:val="21"/>
        </w:rPr>
        <w:t>power</w:t>
      </w:r>
      <w:r>
        <w:rPr>
          <w:b/>
          <w:spacing w:val="-11"/>
          <w:sz w:val="21"/>
        </w:rPr>
        <w:t xml:space="preserve"> </w:t>
      </w:r>
      <w:r>
        <w:rPr>
          <w:b/>
          <w:sz w:val="21"/>
        </w:rPr>
        <w:t>of</w:t>
      </w:r>
      <w:r>
        <w:rPr>
          <w:b/>
          <w:spacing w:val="-4"/>
          <w:sz w:val="21"/>
        </w:rPr>
        <w:t xml:space="preserve"> </w:t>
      </w:r>
      <w:r>
        <w:rPr>
          <w:b/>
          <w:sz w:val="21"/>
        </w:rPr>
        <w:t>music</w:t>
      </w:r>
      <w:r>
        <w:rPr>
          <w:b/>
          <w:spacing w:val="-13"/>
          <w:sz w:val="21"/>
        </w:rPr>
        <w:t xml:space="preserve"> </w:t>
      </w:r>
      <w:r>
        <w:rPr>
          <w:rFonts w:hint="eastAsia" w:ascii="新宋体" w:eastAsia="新宋体"/>
          <w:b/>
          <w:sz w:val="21"/>
        </w:rPr>
        <w:t>通过音乐的力量将来自不同文化的学生聚集在一起</w:t>
      </w:r>
      <w:r>
        <w:rPr>
          <w:sz w:val="21"/>
        </w:rPr>
        <w:t>.</w:t>
      </w:r>
    </w:p>
    <w:p w14:paraId="5C94DBDB">
      <w:pPr>
        <w:pStyle w:val="7"/>
        <w:spacing w:before="18" w:line="340" w:lineRule="auto"/>
        <w:ind w:left="820" w:firstLine="420"/>
      </w:pPr>
      <w:r>
        <w:t>I’d love to hear your thoughts on this idea, especially if you have any suggestions for specific songs or arrangements, as I know you’re a true “</w:t>
      </w:r>
      <w:r>
        <w:rPr>
          <w:b/>
        </w:rPr>
        <w:t xml:space="preserve">walking music library </w:t>
      </w:r>
      <w:r>
        <w:rPr>
          <w:rFonts w:hint="eastAsia" w:ascii="新宋体" w:hAnsi="新宋体" w:eastAsia="新宋体"/>
          <w:b/>
        </w:rPr>
        <w:t>行走的曲库</w:t>
      </w:r>
      <w:r>
        <w:t>”. 116 words</w:t>
      </w:r>
    </w:p>
    <w:p w14:paraId="10D1F55B">
      <w:pPr>
        <w:pStyle w:val="7"/>
        <w:spacing w:line="357" w:lineRule="auto"/>
        <w:ind w:left="8488" w:right="318" w:firstLine="45"/>
        <w:jc w:val="right"/>
      </w:pPr>
      <w:r>
        <w:t>Yours,</w:t>
      </w:r>
      <w:r>
        <w:rPr>
          <w:w w:val="99"/>
        </w:rPr>
        <w:t xml:space="preserve"> </w:t>
      </w:r>
      <w:r>
        <w:t>Li Hua</w:t>
      </w:r>
    </w:p>
    <w:p w14:paraId="25EEBD38">
      <w:pPr>
        <w:pStyle w:val="7"/>
        <w:spacing w:before="1"/>
        <w:rPr>
          <w:sz w:val="29"/>
        </w:rPr>
      </w:pPr>
    </w:p>
    <w:p w14:paraId="22353D1D">
      <w:pPr>
        <w:pStyle w:val="5"/>
        <w:jc w:val="both"/>
        <w:rPr>
          <w:rFonts w:hint="eastAsia" w:ascii="新宋体" w:eastAsia="新宋体"/>
        </w:rPr>
      </w:pPr>
      <w:r>
        <w:rPr>
          <w:rFonts w:hint="eastAsia" w:ascii="新宋体" w:eastAsia="新宋体"/>
        </w:rPr>
        <w:t xml:space="preserve">【典型例题 </w:t>
      </w:r>
      <w:r>
        <w:t>6</w:t>
      </w:r>
      <w:r>
        <w:rPr>
          <w:rFonts w:hint="eastAsia" w:ascii="新宋体" w:eastAsia="新宋体"/>
        </w:rPr>
        <w:t>】</w:t>
      </w:r>
    </w:p>
    <w:p w14:paraId="4A747204">
      <w:pPr>
        <w:pStyle w:val="7"/>
        <w:spacing w:before="91"/>
        <w:ind w:left="820"/>
        <w:jc w:val="both"/>
        <w:rPr>
          <w:rFonts w:hint="eastAsia" w:ascii="新宋体" w:eastAsia="新宋体"/>
        </w:rPr>
      </w:pPr>
      <w:r>
        <w:rPr>
          <w:rFonts w:hint="eastAsia" w:ascii="新宋体" w:eastAsia="新宋体"/>
        </w:rPr>
        <w:t>（</w:t>
      </w:r>
      <w:r>
        <w:t xml:space="preserve">24 </w:t>
      </w:r>
      <w:r>
        <w:rPr>
          <w:rFonts w:hint="eastAsia" w:ascii="新宋体" w:eastAsia="新宋体"/>
        </w:rPr>
        <w:t xml:space="preserve">年 </w:t>
      </w:r>
      <w:r>
        <w:t xml:space="preserve">6 </w:t>
      </w:r>
      <w:r>
        <w:rPr>
          <w:rFonts w:hint="eastAsia" w:ascii="新宋体" w:eastAsia="新宋体"/>
        </w:rPr>
        <w:t>月新高考卷）假定你是李华，上周五在公园上了一堂美术课，请给你的英国朋友</w:t>
      </w:r>
    </w:p>
    <w:p w14:paraId="20B08B28">
      <w:pPr>
        <w:pStyle w:val="7"/>
        <w:spacing w:before="88"/>
        <w:ind w:left="820"/>
        <w:jc w:val="both"/>
        <w:rPr>
          <w:rFonts w:hint="eastAsia" w:ascii="新宋体" w:eastAsia="新宋体"/>
        </w:rPr>
      </w:pPr>
      <w:r>
        <w:t xml:space="preserve">Chris </w:t>
      </w:r>
      <w:r>
        <w:rPr>
          <w:rFonts w:hint="eastAsia" w:ascii="新宋体" w:eastAsia="新宋体"/>
        </w:rPr>
        <w:t>写一封邮件分享你的经历，内容包括：</w:t>
      </w:r>
    </w:p>
    <w:p w14:paraId="0A8EB0B3">
      <w:pPr>
        <w:pStyle w:val="7"/>
        <w:spacing w:before="91"/>
        <w:ind w:left="820"/>
        <w:jc w:val="both"/>
        <w:rPr>
          <w:rFonts w:hint="eastAsia" w:ascii="新宋体" w:eastAsia="新宋体"/>
        </w:rPr>
      </w:pPr>
      <w:r>
        <w:t xml:space="preserve">1. </w:t>
      </w:r>
      <w:r>
        <w:rPr>
          <w:rFonts w:hint="eastAsia" w:ascii="新宋体" w:eastAsia="新宋体"/>
        </w:rPr>
        <w:t>你的作品内容；</w:t>
      </w:r>
      <w:r>
        <w:t xml:space="preserve">2. </w:t>
      </w:r>
      <w:r>
        <w:rPr>
          <w:rFonts w:hint="eastAsia" w:ascii="新宋体" w:eastAsia="新宋体"/>
        </w:rPr>
        <w:t>你的感想</w:t>
      </w:r>
    </w:p>
    <w:p w14:paraId="3DAB0E46">
      <w:pPr>
        <w:pStyle w:val="7"/>
        <w:rPr>
          <w:rFonts w:ascii="新宋体"/>
          <w:sz w:val="22"/>
        </w:rPr>
      </w:pPr>
    </w:p>
    <w:p w14:paraId="1A358599">
      <w:pPr>
        <w:pStyle w:val="7"/>
        <w:spacing w:before="167"/>
        <w:ind w:left="820"/>
        <w:jc w:val="both"/>
        <w:rPr>
          <w:rFonts w:hint="eastAsia" w:ascii="新宋体" w:eastAsia="新宋体"/>
        </w:rPr>
      </w:pPr>
      <w:r>
        <w:t xml:space="preserve">M </w:t>
      </w:r>
      <w:r>
        <w:rPr>
          <w:rFonts w:hint="eastAsia" w:ascii="新宋体" w:eastAsia="新宋体"/>
        </w:rPr>
        <w:t>老师原创范文：</w:t>
      </w:r>
    </w:p>
    <w:p w14:paraId="774A7C4B">
      <w:pPr>
        <w:pStyle w:val="7"/>
        <w:spacing w:before="102"/>
        <w:ind w:left="820"/>
        <w:jc w:val="both"/>
      </w:pPr>
      <w:r>
        <w:t>Dear Chris,</w:t>
      </w:r>
    </w:p>
    <w:p w14:paraId="641FC07B">
      <w:pPr>
        <w:pStyle w:val="7"/>
        <w:spacing w:before="117" w:line="357" w:lineRule="auto"/>
        <w:ind w:left="820" w:right="1063" w:firstLine="420"/>
      </w:pPr>
      <w:r>
        <w:rPr>
          <w:u w:val="single"/>
        </w:rPr>
        <w:t>I’m writing to share you with an art class I had in the park last Friday.</w:t>
      </w:r>
      <w:r>
        <w:t xml:space="preserve"> It was such an impressive experience.</w:t>
      </w:r>
    </w:p>
    <w:p w14:paraId="3DEDA34A">
      <w:pPr>
        <w:spacing w:before="0" w:line="256" w:lineRule="exact"/>
        <w:ind w:left="1240" w:right="0" w:firstLine="0"/>
        <w:jc w:val="left"/>
        <w:rPr>
          <w:b/>
          <w:sz w:val="21"/>
        </w:rPr>
      </w:pPr>
      <w:r>
        <w:rPr>
          <w:sz w:val="21"/>
        </w:rPr>
        <w:t>Inspired</w:t>
      </w:r>
      <w:r>
        <w:rPr>
          <w:spacing w:val="-3"/>
          <w:sz w:val="21"/>
        </w:rPr>
        <w:t xml:space="preserve"> </w:t>
      </w:r>
      <w:r>
        <w:rPr>
          <w:sz w:val="21"/>
        </w:rPr>
        <w:t>by</w:t>
      </w:r>
      <w:r>
        <w:rPr>
          <w:spacing w:val="-2"/>
          <w:sz w:val="21"/>
        </w:rPr>
        <w:t xml:space="preserve"> </w:t>
      </w:r>
      <w:r>
        <w:rPr>
          <w:b/>
          <w:sz w:val="21"/>
        </w:rPr>
        <w:t>the</w:t>
      </w:r>
      <w:r>
        <w:rPr>
          <w:b/>
          <w:spacing w:val="-1"/>
          <w:sz w:val="21"/>
        </w:rPr>
        <w:t xml:space="preserve"> </w:t>
      </w:r>
      <w:r>
        <w:rPr>
          <w:b/>
          <w:sz w:val="21"/>
        </w:rPr>
        <w:t>vibrant</w:t>
      </w:r>
      <w:r>
        <w:rPr>
          <w:b/>
          <w:spacing w:val="-2"/>
          <w:sz w:val="21"/>
        </w:rPr>
        <w:t xml:space="preserve"> </w:t>
      </w:r>
      <w:r>
        <w:rPr>
          <w:b/>
          <w:sz w:val="21"/>
        </w:rPr>
        <w:t>spring in</w:t>
      </w:r>
      <w:r>
        <w:rPr>
          <w:b/>
          <w:spacing w:val="-3"/>
          <w:sz w:val="21"/>
        </w:rPr>
        <w:t xml:space="preserve"> </w:t>
      </w:r>
      <w:r>
        <w:rPr>
          <w:b/>
          <w:sz w:val="21"/>
        </w:rPr>
        <w:t xml:space="preserve">the park </w:t>
      </w:r>
      <w:r>
        <w:rPr>
          <w:rFonts w:hint="eastAsia" w:ascii="新宋体" w:eastAsia="新宋体"/>
          <w:b/>
          <w:sz w:val="21"/>
        </w:rPr>
        <w:t>公园里生机勃勃的春天</w:t>
      </w:r>
      <w:r>
        <w:rPr>
          <w:spacing w:val="-2"/>
          <w:sz w:val="21"/>
        </w:rPr>
        <w:t xml:space="preserve">, </w:t>
      </w:r>
      <w:r>
        <w:rPr>
          <w:sz w:val="21"/>
        </w:rPr>
        <w:t>I</w:t>
      </w:r>
      <w:r>
        <w:rPr>
          <w:spacing w:val="-1"/>
          <w:sz w:val="21"/>
        </w:rPr>
        <w:t xml:space="preserve"> </w:t>
      </w:r>
      <w:r>
        <w:rPr>
          <w:sz w:val="21"/>
        </w:rPr>
        <w:t>decided</w:t>
      </w:r>
      <w:r>
        <w:rPr>
          <w:spacing w:val="-3"/>
          <w:sz w:val="21"/>
        </w:rPr>
        <w:t xml:space="preserve"> </w:t>
      </w:r>
      <w:r>
        <w:rPr>
          <w:b/>
          <w:sz w:val="21"/>
        </w:rPr>
        <w:t>to capture</w:t>
      </w:r>
      <w:r>
        <w:rPr>
          <w:b/>
          <w:spacing w:val="-3"/>
          <w:sz w:val="21"/>
        </w:rPr>
        <w:t xml:space="preserve"> </w:t>
      </w:r>
      <w:r>
        <w:rPr>
          <w:b/>
          <w:sz w:val="21"/>
        </w:rPr>
        <w:t>it</w:t>
      </w:r>
    </w:p>
    <w:p w14:paraId="56030639">
      <w:pPr>
        <w:spacing w:before="88"/>
        <w:ind w:left="820" w:right="0" w:firstLine="0"/>
        <w:jc w:val="left"/>
        <w:rPr>
          <w:sz w:val="21"/>
        </w:rPr>
      </w:pPr>
      <w:r>
        <w:rPr>
          <w:b/>
          <w:sz w:val="21"/>
        </w:rPr>
        <w:t>on</w:t>
      </w:r>
      <w:r>
        <w:rPr>
          <w:b/>
          <w:spacing w:val="6"/>
          <w:sz w:val="21"/>
        </w:rPr>
        <w:t xml:space="preserve"> </w:t>
      </w:r>
      <w:r>
        <w:rPr>
          <w:b/>
          <w:sz w:val="21"/>
        </w:rPr>
        <w:t>my</w:t>
      </w:r>
      <w:r>
        <w:rPr>
          <w:b/>
          <w:spacing w:val="10"/>
          <w:sz w:val="21"/>
        </w:rPr>
        <w:t xml:space="preserve"> </w:t>
      </w:r>
      <w:r>
        <w:rPr>
          <w:b/>
          <w:sz w:val="21"/>
        </w:rPr>
        <w:t>canvas</w:t>
      </w:r>
      <w:r>
        <w:rPr>
          <w:b/>
          <w:spacing w:val="8"/>
          <w:sz w:val="21"/>
        </w:rPr>
        <w:t xml:space="preserve"> </w:t>
      </w:r>
      <w:r>
        <w:rPr>
          <w:rFonts w:hint="eastAsia" w:ascii="新宋体" w:hAnsi="新宋体" w:eastAsia="新宋体"/>
          <w:b/>
          <w:spacing w:val="14"/>
          <w:sz w:val="21"/>
        </w:rPr>
        <w:t>在我的画布上捕捉它</w:t>
      </w:r>
      <w:r>
        <w:rPr>
          <w:spacing w:val="3"/>
          <w:sz w:val="21"/>
        </w:rPr>
        <w:t xml:space="preserve">. </w:t>
      </w:r>
      <w:r>
        <w:rPr>
          <w:sz w:val="21"/>
        </w:rPr>
        <w:t>With</w:t>
      </w:r>
      <w:r>
        <w:rPr>
          <w:spacing w:val="6"/>
          <w:sz w:val="21"/>
        </w:rPr>
        <w:t xml:space="preserve"> </w:t>
      </w:r>
      <w:r>
        <w:rPr>
          <w:sz w:val="21"/>
        </w:rPr>
        <w:t>my</w:t>
      </w:r>
      <w:r>
        <w:rPr>
          <w:spacing w:val="9"/>
          <w:sz w:val="21"/>
        </w:rPr>
        <w:t xml:space="preserve"> </w:t>
      </w:r>
      <w:r>
        <w:rPr>
          <w:sz w:val="21"/>
        </w:rPr>
        <w:t>teacher’s</w:t>
      </w:r>
      <w:r>
        <w:rPr>
          <w:spacing w:val="7"/>
          <w:sz w:val="21"/>
        </w:rPr>
        <w:t xml:space="preserve"> </w:t>
      </w:r>
      <w:r>
        <w:rPr>
          <w:sz w:val="21"/>
        </w:rPr>
        <w:t>guidance,</w:t>
      </w:r>
      <w:r>
        <w:rPr>
          <w:spacing w:val="8"/>
          <w:sz w:val="21"/>
        </w:rPr>
        <w:t xml:space="preserve"> </w:t>
      </w:r>
      <w:r>
        <w:rPr>
          <w:sz w:val="21"/>
        </w:rPr>
        <w:t>I</w:t>
      </w:r>
      <w:r>
        <w:rPr>
          <w:spacing w:val="9"/>
          <w:sz w:val="21"/>
        </w:rPr>
        <w:t xml:space="preserve"> </w:t>
      </w:r>
      <w:r>
        <w:rPr>
          <w:sz w:val="21"/>
        </w:rPr>
        <w:t>spent</w:t>
      </w:r>
      <w:r>
        <w:rPr>
          <w:spacing w:val="5"/>
          <w:sz w:val="21"/>
        </w:rPr>
        <w:t xml:space="preserve"> </w:t>
      </w:r>
      <w:r>
        <w:rPr>
          <w:sz w:val="21"/>
        </w:rPr>
        <w:t>nearly</w:t>
      </w:r>
      <w:r>
        <w:rPr>
          <w:spacing w:val="8"/>
          <w:sz w:val="21"/>
        </w:rPr>
        <w:t xml:space="preserve"> </w:t>
      </w:r>
      <w:r>
        <w:rPr>
          <w:sz w:val="21"/>
        </w:rPr>
        <w:t>forty</w:t>
      </w:r>
      <w:r>
        <w:rPr>
          <w:spacing w:val="9"/>
          <w:sz w:val="21"/>
        </w:rPr>
        <w:t xml:space="preserve"> </w:t>
      </w:r>
      <w:r>
        <w:rPr>
          <w:sz w:val="21"/>
        </w:rPr>
        <w:t>minutes</w:t>
      </w:r>
    </w:p>
    <w:p w14:paraId="434E6347">
      <w:pPr>
        <w:pStyle w:val="5"/>
        <w:spacing w:before="105"/>
      </w:pPr>
      <w:r>
        <w:t>painting</w:t>
      </w:r>
      <w:r>
        <w:rPr>
          <w:spacing w:val="25"/>
        </w:rPr>
        <w:t xml:space="preserve"> </w:t>
      </w:r>
      <w:r>
        <w:t>the</w:t>
      </w:r>
      <w:r>
        <w:rPr>
          <w:spacing w:val="25"/>
        </w:rPr>
        <w:t xml:space="preserve"> </w:t>
      </w:r>
      <w:r>
        <w:t>picturesque</w:t>
      </w:r>
      <w:r>
        <w:rPr>
          <w:spacing w:val="25"/>
        </w:rPr>
        <w:t xml:space="preserve"> </w:t>
      </w:r>
      <w:r>
        <w:t>scenery</w:t>
      </w:r>
      <w:r>
        <w:rPr>
          <w:spacing w:val="24"/>
        </w:rPr>
        <w:t xml:space="preserve"> </w:t>
      </w:r>
      <w:r>
        <w:t>--</w:t>
      </w:r>
      <w:r>
        <w:rPr>
          <w:spacing w:val="24"/>
        </w:rPr>
        <w:t xml:space="preserve"> </w:t>
      </w:r>
      <w:r>
        <w:t>the</w:t>
      </w:r>
      <w:r>
        <w:rPr>
          <w:spacing w:val="27"/>
        </w:rPr>
        <w:t xml:space="preserve"> </w:t>
      </w:r>
      <w:r>
        <w:t>azure</w:t>
      </w:r>
      <w:r>
        <w:rPr>
          <w:spacing w:val="23"/>
        </w:rPr>
        <w:t xml:space="preserve"> </w:t>
      </w:r>
      <w:r>
        <w:rPr>
          <w:spacing w:val="-3"/>
        </w:rPr>
        <w:t>sky,</w:t>
      </w:r>
      <w:r>
        <w:rPr>
          <w:spacing w:val="20"/>
        </w:rPr>
        <w:t xml:space="preserve"> </w:t>
      </w:r>
      <w:r>
        <w:t>the</w:t>
      </w:r>
      <w:r>
        <w:rPr>
          <w:spacing w:val="27"/>
        </w:rPr>
        <w:t xml:space="preserve"> </w:t>
      </w:r>
      <w:r>
        <w:t>tender</w:t>
      </w:r>
      <w:r>
        <w:rPr>
          <w:spacing w:val="24"/>
        </w:rPr>
        <w:t xml:space="preserve"> </w:t>
      </w:r>
      <w:r>
        <w:t>green</w:t>
      </w:r>
      <w:r>
        <w:rPr>
          <w:spacing w:val="23"/>
        </w:rPr>
        <w:t xml:space="preserve"> </w:t>
      </w:r>
      <w:r>
        <w:t>buds,</w:t>
      </w:r>
      <w:r>
        <w:rPr>
          <w:spacing w:val="25"/>
        </w:rPr>
        <w:t xml:space="preserve"> </w:t>
      </w:r>
      <w:r>
        <w:t>and</w:t>
      </w:r>
      <w:r>
        <w:rPr>
          <w:spacing w:val="26"/>
        </w:rPr>
        <w:t xml:space="preserve"> </w:t>
      </w:r>
      <w:r>
        <w:t>the</w:t>
      </w:r>
      <w:r>
        <w:rPr>
          <w:spacing w:val="25"/>
        </w:rPr>
        <w:t xml:space="preserve"> </w:t>
      </w:r>
      <w:r>
        <w:t>colorful</w:t>
      </w:r>
    </w:p>
    <w:p w14:paraId="059E23AE">
      <w:pPr>
        <w:spacing w:before="102" w:line="328" w:lineRule="auto"/>
        <w:ind w:left="820" w:right="316" w:firstLine="0"/>
        <w:jc w:val="both"/>
        <w:rPr>
          <w:sz w:val="21"/>
        </w:rPr>
      </w:pPr>
      <w:r>
        <w:rPr>
          <w:b/>
          <w:sz w:val="21"/>
        </w:rPr>
        <w:t xml:space="preserve">blossoms </w:t>
      </w:r>
      <w:r>
        <w:rPr>
          <w:rFonts w:hint="eastAsia" w:ascii="新宋体" w:hAnsi="新宋体" w:eastAsia="新宋体"/>
          <w:b/>
          <w:spacing w:val="-5"/>
          <w:sz w:val="21"/>
        </w:rPr>
        <w:t>画出了如画般的风景——蔚蓝的天空，嫩绿的嫩芽，五颜六色的花朵</w:t>
      </w:r>
      <w:r>
        <w:rPr>
          <w:spacing w:val="-3"/>
          <w:sz w:val="21"/>
        </w:rPr>
        <w:t xml:space="preserve">. </w:t>
      </w:r>
      <w:r>
        <w:rPr>
          <w:sz w:val="21"/>
        </w:rPr>
        <w:t xml:space="preserve">It was truly a magical experience, </w:t>
      </w:r>
      <w:r>
        <w:rPr>
          <w:b/>
          <w:sz w:val="21"/>
        </w:rPr>
        <w:t xml:space="preserve">transforming the fleeting beauty of spring into an everlasting work of art </w:t>
      </w:r>
      <w:r>
        <w:rPr>
          <w:rFonts w:hint="eastAsia" w:ascii="新宋体" w:hAnsi="新宋体" w:eastAsia="新宋体"/>
          <w:b/>
          <w:spacing w:val="3"/>
          <w:sz w:val="21"/>
        </w:rPr>
        <w:t>把春天转瞬即逝的美丽变成了永恒的艺术品</w:t>
      </w:r>
      <w:r>
        <w:rPr>
          <w:spacing w:val="-5"/>
          <w:sz w:val="21"/>
        </w:rPr>
        <w:t xml:space="preserve">. </w:t>
      </w:r>
      <w:r>
        <w:rPr>
          <w:sz w:val="21"/>
        </w:rPr>
        <w:t xml:space="preserve">With </w:t>
      </w:r>
      <w:r>
        <w:rPr>
          <w:b/>
          <w:sz w:val="21"/>
        </w:rPr>
        <w:t xml:space="preserve">each stroke of the brush </w:t>
      </w:r>
      <w:r>
        <w:rPr>
          <w:rFonts w:hint="eastAsia" w:ascii="新宋体" w:hAnsi="新宋体" w:eastAsia="新宋体"/>
          <w:b/>
          <w:spacing w:val="3"/>
          <w:sz w:val="21"/>
        </w:rPr>
        <w:t>画笔的每一笔</w:t>
      </w:r>
      <w:r>
        <w:rPr>
          <w:spacing w:val="-3"/>
          <w:sz w:val="21"/>
        </w:rPr>
        <w:t xml:space="preserve">, </w:t>
      </w:r>
      <w:r>
        <w:rPr>
          <w:sz w:val="21"/>
        </w:rPr>
        <w:t xml:space="preserve">I not only </w:t>
      </w:r>
      <w:r>
        <w:rPr>
          <w:b/>
          <w:sz w:val="21"/>
        </w:rPr>
        <w:t xml:space="preserve">explored the enchantment of painting </w:t>
      </w:r>
      <w:r>
        <w:rPr>
          <w:rFonts w:hint="eastAsia" w:ascii="新宋体" w:hAnsi="新宋体" w:eastAsia="新宋体"/>
          <w:b/>
          <w:spacing w:val="12"/>
          <w:sz w:val="21"/>
        </w:rPr>
        <w:t xml:space="preserve">探索了绘画的魅力 </w:t>
      </w:r>
      <w:r>
        <w:rPr>
          <w:sz w:val="21"/>
        </w:rPr>
        <w:t xml:space="preserve">but also </w:t>
      </w:r>
      <w:r>
        <w:rPr>
          <w:b/>
          <w:sz w:val="21"/>
        </w:rPr>
        <w:t xml:space="preserve">forged a deeper connection with nature </w:t>
      </w:r>
      <w:r>
        <w:rPr>
          <w:rFonts w:hint="eastAsia" w:ascii="新宋体" w:hAnsi="新宋体" w:eastAsia="新宋体"/>
          <w:b/>
          <w:sz w:val="21"/>
        </w:rPr>
        <w:t>与自然建立了更深的联系</w:t>
      </w:r>
      <w:r>
        <w:rPr>
          <w:sz w:val="21"/>
        </w:rPr>
        <w:t>.</w:t>
      </w:r>
    </w:p>
    <w:p w14:paraId="1785FB60">
      <w:pPr>
        <w:pStyle w:val="7"/>
        <w:spacing w:before="2"/>
        <w:ind w:left="1240"/>
      </w:pPr>
      <w:r>
        <w:t>Do you have a similar experience? Looking forward to your reply. 123 words</w:t>
      </w:r>
    </w:p>
    <w:p w14:paraId="444BA862">
      <w:pPr>
        <w:pStyle w:val="7"/>
        <w:spacing w:before="118" w:line="357" w:lineRule="auto"/>
        <w:ind w:left="8488" w:right="318" w:firstLine="45"/>
        <w:jc w:val="right"/>
      </w:pPr>
      <w:r>
        <w:t>Yours,</w:t>
      </w:r>
      <w:r>
        <w:rPr>
          <w:w w:val="99"/>
        </w:rPr>
        <w:t xml:space="preserve"> </w:t>
      </w:r>
      <w:r>
        <w:t>Li Hua</w:t>
      </w:r>
    </w:p>
    <w:p w14:paraId="44487F6B">
      <w:pPr>
        <w:spacing w:after="0" w:line="357" w:lineRule="auto"/>
        <w:jc w:val="right"/>
        <w:sectPr>
          <w:pgSz w:w="11910" w:h="16840"/>
          <w:pgMar w:top="1380" w:right="1480" w:bottom="1180" w:left="980" w:header="872" w:footer="993" w:gutter="0"/>
          <w:cols w:space="720" w:num="1"/>
        </w:sectPr>
      </w:pPr>
    </w:p>
    <w:p w14:paraId="1EE8B894">
      <w:pPr>
        <w:pStyle w:val="5"/>
        <w:spacing w:before="88"/>
        <w:rPr>
          <w:rFonts w:hint="eastAsia" w:ascii="新宋体" w:eastAsia="新宋体"/>
        </w:rPr>
      </w:pPr>
      <w:r>
        <w:rPr>
          <w:rFonts w:hint="eastAsia" w:ascii="新宋体" w:eastAsia="新宋体"/>
        </w:rPr>
        <w:t xml:space="preserve">【典型例题 </w:t>
      </w:r>
      <w:r>
        <w:t>7</w:t>
      </w:r>
      <w:r>
        <w:rPr>
          <w:rFonts w:hint="eastAsia" w:ascii="新宋体" w:eastAsia="新宋体"/>
        </w:rPr>
        <w:t>】</w:t>
      </w:r>
    </w:p>
    <w:p w14:paraId="78F0CAFF">
      <w:pPr>
        <w:pStyle w:val="7"/>
        <w:spacing w:before="90"/>
        <w:ind w:left="820"/>
      </w:pPr>
      <w:r>
        <w:rPr>
          <w:rFonts w:hint="eastAsia" w:ascii="新宋体" w:hAnsi="新宋体" w:eastAsia="新宋体"/>
          <w:spacing w:val="-1"/>
          <w:w w:val="99"/>
        </w:rPr>
        <w:t>（</w:t>
      </w:r>
      <w:r>
        <w:rPr>
          <w:spacing w:val="1"/>
          <w:w w:val="99"/>
        </w:rPr>
        <w:t>2</w:t>
      </w:r>
      <w:r>
        <w:rPr>
          <w:w w:val="99"/>
        </w:rPr>
        <w:t>4</w:t>
      </w:r>
      <w:r>
        <w:rPr>
          <w:spacing w:val="1"/>
        </w:rPr>
        <w:t xml:space="preserve"> </w:t>
      </w:r>
      <w:r>
        <w:rPr>
          <w:rFonts w:hint="eastAsia" w:ascii="新宋体" w:hAnsi="新宋体" w:eastAsia="新宋体"/>
          <w:w w:val="99"/>
        </w:rPr>
        <w:t>年</w:t>
      </w:r>
      <w:r>
        <w:rPr>
          <w:rFonts w:hint="eastAsia" w:ascii="新宋体" w:hAnsi="新宋体" w:eastAsia="新宋体"/>
          <w:spacing w:val="-53"/>
        </w:rPr>
        <w:t xml:space="preserve"> </w:t>
      </w:r>
      <w:r>
        <w:rPr>
          <w:w w:val="99"/>
        </w:rPr>
        <w:t>5</w:t>
      </w:r>
      <w:r>
        <w:rPr>
          <w:spacing w:val="1"/>
        </w:rPr>
        <w:t xml:space="preserve"> </w:t>
      </w:r>
      <w:r>
        <w:rPr>
          <w:rFonts w:hint="eastAsia" w:ascii="新宋体" w:hAnsi="新宋体" w:eastAsia="新宋体"/>
          <w:spacing w:val="-1"/>
          <w:w w:val="99"/>
        </w:rPr>
        <w:t>月温州三模</w:t>
      </w:r>
      <w:r>
        <w:rPr>
          <w:rFonts w:hint="eastAsia" w:ascii="新宋体" w:hAnsi="新宋体" w:eastAsia="新宋体"/>
          <w:spacing w:val="-82"/>
          <w:w w:val="99"/>
        </w:rPr>
        <w:t>）</w:t>
      </w:r>
      <w:r>
        <w:rPr>
          <w:rFonts w:hint="eastAsia" w:ascii="新宋体" w:hAnsi="新宋体" w:eastAsia="新宋体"/>
          <w:spacing w:val="-13"/>
          <w:w w:val="99"/>
        </w:rPr>
        <w:t>你校英文报就最近举办的“当英语遇上艺术”</w:t>
      </w:r>
      <w:r>
        <w:rPr>
          <w:w w:val="99"/>
        </w:rPr>
        <w:t>(</w:t>
      </w:r>
      <w:r>
        <w:rPr>
          <w:spacing w:val="-1"/>
          <w:w w:val="99"/>
        </w:rPr>
        <w:t>W</w:t>
      </w:r>
      <w:r>
        <w:rPr>
          <w:spacing w:val="1"/>
          <w:w w:val="99"/>
        </w:rPr>
        <w:t>h</w:t>
      </w:r>
      <w:r>
        <w:rPr>
          <w:w w:val="99"/>
        </w:rPr>
        <w:t>en</w:t>
      </w:r>
      <w:r>
        <w:rPr>
          <w:spacing w:val="1"/>
        </w:rPr>
        <w:t xml:space="preserve"> </w:t>
      </w:r>
      <w:r>
        <w:rPr>
          <w:spacing w:val="-1"/>
          <w:w w:val="99"/>
        </w:rPr>
        <w:t>E</w:t>
      </w:r>
      <w:r>
        <w:rPr>
          <w:spacing w:val="1"/>
          <w:w w:val="99"/>
        </w:rPr>
        <w:t>n</w:t>
      </w:r>
      <w:r>
        <w:rPr>
          <w:spacing w:val="-2"/>
          <w:w w:val="99"/>
        </w:rPr>
        <w:t>g</w:t>
      </w:r>
      <w:r>
        <w:rPr>
          <w:spacing w:val="1"/>
          <w:w w:val="99"/>
        </w:rPr>
        <w:t>l</w:t>
      </w:r>
      <w:r>
        <w:rPr>
          <w:spacing w:val="-1"/>
          <w:w w:val="99"/>
        </w:rPr>
        <w:t>i</w:t>
      </w:r>
      <w:r>
        <w:rPr>
          <w:w w:val="99"/>
        </w:rPr>
        <w:t>sh</w:t>
      </w:r>
      <w:r>
        <w:rPr>
          <w:spacing w:val="1"/>
        </w:rPr>
        <w:t xml:space="preserve"> </w:t>
      </w:r>
      <w:r>
        <w:rPr>
          <w:spacing w:val="-2"/>
          <w:w w:val="99"/>
        </w:rPr>
        <w:t>M</w:t>
      </w:r>
      <w:r>
        <w:rPr>
          <w:w w:val="99"/>
        </w:rPr>
        <w:t>ee</w:t>
      </w:r>
      <w:r>
        <w:rPr>
          <w:spacing w:val="-1"/>
          <w:w w:val="99"/>
        </w:rPr>
        <w:t>t</w:t>
      </w:r>
      <w:r>
        <w:rPr>
          <w:w w:val="99"/>
        </w:rPr>
        <w:t>s</w:t>
      </w:r>
      <w:r>
        <w:t xml:space="preserve"> </w:t>
      </w:r>
      <w:r>
        <w:rPr>
          <w:spacing w:val="-1"/>
          <w:w w:val="99"/>
        </w:rPr>
        <w:t>T</w:t>
      </w:r>
      <w:r>
        <w:rPr>
          <w:spacing w:val="1"/>
          <w:w w:val="99"/>
        </w:rPr>
        <w:t>h</w:t>
      </w:r>
      <w:r>
        <w:rPr>
          <w:w w:val="99"/>
        </w:rPr>
        <w:t>e</w:t>
      </w:r>
    </w:p>
    <w:p w14:paraId="2C525144">
      <w:pPr>
        <w:pStyle w:val="7"/>
        <w:spacing w:before="89"/>
        <w:ind w:left="820"/>
        <w:rPr>
          <w:rFonts w:hint="eastAsia" w:ascii="新宋体" w:eastAsia="新宋体"/>
        </w:rPr>
      </w:pPr>
      <w:r>
        <w:t xml:space="preserve">Arts) </w:t>
      </w:r>
      <w:r>
        <w:rPr>
          <w:rFonts w:hint="eastAsia" w:ascii="新宋体" w:eastAsia="新宋体"/>
          <w:spacing w:val="-7"/>
        </w:rPr>
        <w:t>系列活动开展征文。请你写一篇短文，分享其中让你印象深刻的一项活动，内容包括：</w:t>
      </w:r>
    </w:p>
    <w:p w14:paraId="76277877">
      <w:pPr>
        <w:pStyle w:val="7"/>
        <w:spacing w:before="91"/>
        <w:ind w:left="820"/>
        <w:rPr>
          <w:rFonts w:hint="eastAsia" w:ascii="新宋体" w:eastAsia="新宋体"/>
        </w:rPr>
      </w:pPr>
      <w:r>
        <w:t xml:space="preserve">1. </w:t>
      </w:r>
      <w:r>
        <w:rPr>
          <w:rFonts w:hint="eastAsia" w:ascii="新宋体" w:eastAsia="新宋体"/>
        </w:rPr>
        <w:t>活动介绍；</w:t>
      </w:r>
      <w:r>
        <w:t xml:space="preserve">2. </w:t>
      </w:r>
      <w:r>
        <w:rPr>
          <w:rFonts w:hint="eastAsia" w:ascii="新宋体" w:eastAsia="新宋体"/>
        </w:rPr>
        <w:t>你的感想</w:t>
      </w:r>
    </w:p>
    <w:p w14:paraId="6B8C4CBE">
      <w:pPr>
        <w:pStyle w:val="7"/>
        <w:spacing w:before="102"/>
        <w:ind w:left="1223" w:right="728"/>
        <w:jc w:val="center"/>
      </w:pPr>
      <w:r>
        <w:t>When English Meets The Arts</w:t>
      </w:r>
    </w:p>
    <w:p w14:paraId="6947A504">
      <w:pPr>
        <w:pStyle w:val="7"/>
        <w:rPr>
          <w:sz w:val="20"/>
        </w:rPr>
      </w:pPr>
    </w:p>
    <w:p w14:paraId="75CE2142">
      <w:pPr>
        <w:pStyle w:val="7"/>
        <w:spacing w:before="2"/>
        <w:rPr>
          <w:sz w:val="20"/>
        </w:rPr>
      </w:pPr>
    </w:p>
    <w:p w14:paraId="096E9C78">
      <w:pPr>
        <w:pStyle w:val="7"/>
        <w:spacing w:before="1"/>
        <w:ind w:left="820"/>
        <w:rPr>
          <w:rFonts w:hint="eastAsia" w:ascii="新宋体" w:eastAsia="新宋体"/>
        </w:rPr>
      </w:pPr>
      <w:r>
        <w:t xml:space="preserve">M </w:t>
      </w:r>
      <w:r>
        <w:rPr>
          <w:rFonts w:hint="eastAsia" w:ascii="新宋体" w:eastAsia="新宋体"/>
        </w:rPr>
        <w:t>老师原创范文：</w:t>
      </w:r>
    </w:p>
    <w:p w14:paraId="3ADDEED0">
      <w:pPr>
        <w:pStyle w:val="7"/>
        <w:spacing w:before="105"/>
        <w:ind w:left="1223" w:right="728"/>
        <w:jc w:val="center"/>
      </w:pPr>
      <w:r>
        <w:t>When English Meets The Arts</w:t>
      </w:r>
    </w:p>
    <w:p w14:paraId="102C7A1C">
      <w:pPr>
        <w:spacing w:before="116" w:line="357" w:lineRule="auto"/>
        <w:ind w:left="820" w:right="455" w:firstLine="420"/>
        <w:jc w:val="left"/>
        <w:rPr>
          <w:sz w:val="21"/>
        </w:rPr>
      </w:pPr>
      <w:r>
        <w:rPr>
          <w:sz w:val="21"/>
        </w:rPr>
        <w:t xml:space="preserve">Recently our School English Newspaper hosted a series of events named </w:t>
      </w:r>
      <w:r>
        <w:rPr>
          <w:i/>
          <w:sz w:val="21"/>
        </w:rPr>
        <w:t>When  English Meets The Arts</w:t>
      </w:r>
      <w:r>
        <w:rPr>
          <w:sz w:val="21"/>
        </w:rPr>
        <w:t xml:space="preserve">, among which the show </w:t>
      </w:r>
      <w:r>
        <w:rPr>
          <w:i/>
          <w:sz w:val="21"/>
        </w:rPr>
        <w:t xml:space="preserve">Singing Your Creativity </w:t>
      </w:r>
      <w:r>
        <w:rPr>
          <w:sz w:val="21"/>
        </w:rPr>
        <w:t>impressed me most.</w:t>
      </w:r>
    </w:p>
    <w:p w14:paraId="70B739B9">
      <w:pPr>
        <w:tabs>
          <w:tab w:val="left" w:pos="7297"/>
        </w:tabs>
        <w:spacing w:before="0" w:line="253" w:lineRule="exact"/>
        <w:ind w:left="1240" w:right="0" w:firstLine="0"/>
        <w:jc w:val="left"/>
        <w:rPr>
          <w:b/>
          <w:sz w:val="21"/>
        </w:rPr>
      </w:pPr>
      <w:r>
        <w:rPr>
          <w:sz w:val="21"/>
        </w:rPr>
        <w:t>Witnessing</w:t>
      </w:r>
      <w:r>
        <w:rPr>
          <w:spacing w:val="44"/>
          <w:sz w:val="21"/>
        </w:rPr>
        <w:t xml:space="preserve"> </w:t>
      </w:r>
      <w:r>
        <w:rPr>
          <w:b/>
          <w:sz w:val="21"/>
        </w:rPr>
        <w:t>the</w:t>
      </w:r>
      <w:r>
        <w:rPr>
          <w:b/>
          <w:spacing w:val="48"/>
          <w:sz w:val="21"/>
        </w:rPr>
        <w:t xml:space="preserve"> </w:t>
      </w:r>
      <w:r>
        <w:rPr>
          <w:b/>
          <w:sz w:val="21"/>
        </w:rPr>
        <w:t>ninety-minute</w:t>
      </w:r>
      <w:r>
        <w:rPr>
          <w:b/>
          <w:spacing w:val="47"/>
          <w:sz w:val="21"/>
        </w:rPr>
        <w:t xml:space="preserve"> </w:t>
      </w:r>
      <w:r>
        <w:rPr>
          <w:b/>
          <w:sz w:val="21"/>
        </w:rPr>
        <w:t>live</w:t>
      </w:r>
      <w:r>
        <w:rPr>
          <w:b/>
          <w:spacing w:val="50"/>
          <w:sz w:val="21"/>
        </w:rPr>
        <w:t xml:space="preserve"> </w:t>
      </w:r>
      <w:r>
        <w:rPr>
          <w:b/>
          <w:sz w:val="21"/>
        </w:rPr>
        <w:t>show</w:t>
      </w:r>
      <w:r>
        <w:rPr>
          <w:b/>
          <w:spacing w:val="47"/>
          <w:sz w:val="21"/>
        </w:rPr>
        <w:t xml:space="preserve"> </w:t>
      </w:r>
      <w:r>
        <w:rPr>
          <w:b/>
          <w:sz w:val="21"/>
        </w:rPr>
        <w:t>90</w:t>
      </w:r>
      <w:r>
        <w:rPr>
          <w:b/>
          <w:spacing w:val="44"/>
          <w:sz w:val="21"/>
        </w:rPr>
        <w:t xml:space="preserve"> </w:t>
      </w:r>
      <w:r>
        <w:rPr>
          <w:rFonts w:hint="eastAsia" w:ascii="新宋体" w:eastAsia="新宋体"/>
          <w:b/>
          <w:sz w:val="21"/>
        </w:rPr>
        <w:t>分</w:t>
      </w:r>
      <w:r>
        <w:rPr>
          <w:rFonts w:hint="eastAsia" w:ascii="新宋体" w:eastAsia="新宋体"/>
          <w:b/>
          <w:spacing w:val="-56"/>
          <w:sz w:val="21"/>
        </w:rPr>
        <w:t xml:space="preserve"> </w:t>
      </w:r>
      <w:r>
        <w:rPr>
          <w:rFonts w:hint="eastAsia" w:ascii="新宋体" w:eastAsia="新宋体"/>
          <w:b/>
          <w:sz w:val="21"/>
        </w:rPr>
        <w:t>钟</w:t>
      </w:r>
      <w:r>
        <w:rPr>
          <w:rFonts w:hint="eastAsia" w:ascii="新宋体" w:eastAsia="新宋体"/>
          <w:b/>
          <w:spacing w:val="-56"/>
          <w:sz w:val="21"/>
        </w:rPr>
        <w:t xml:space="preserve"> </w:t>
      </w:r>
      <w:r>
        <w:rPr>
          <w:rFonts w:hint="eastAsia" w:ascii="新宋体" w:eastAsia="新宋体"/>
          <w:b/>
          <w:sz w:val="21"/>
        </w:rPr>
        <w:t>的</w:t>
      </w:r>
      <w:r>
        <w:rPr>
          <w:rFonts w:hint="eastAsia" w:ascii="新宋体" w:eastAsia="新宋体"/>
          <w:b/>
          <w:spacing w:val="-55"/>
          <w:sz w:val="21"/>
        </w:rPr>
        <w:t xml:space="preserve"> </w:t>
      </w:r>
      <w:r>
        <w:rPr>
          <w:rFonts w:hint="eastAsia" w:ascii="新宋体" w:eastAsia="新宋体"/>
          <w:b/>
          <w:spacing w:val="50"/>
          <w:sz w:val="21"/>
        </w:rPr>
        <w:t>现</w:t>
      </w:r>
      <w:r>
        <w:rPr>
          <w:rFonts w:hint="eastAsia" w:ascii="新宋体" w:eastAsia="新宋体"/>
          <w:b/>
          <w:sz w:val="21"/>
        </w:rPr>
        <w:t>场</w:t>
      </w:r>
      <w:r>
        <w:rPr>
          <w:rFonts w:hint="eastAsia" w:ascii="新宋体" w:eastAsia="新宋体"/>
          <w:b/>
          <w:spacing w:val="-56"/>
          <w:sz w:val="21"/>
        </w:rPr>
        <w:t xml:space="preserve"> </w:t>
      </w:r>
      <w:r>
        <w:rPr>
          <w:rFonts w:hint="eastAsia" w:ascii="新宋体" w:eastAsia="新宋体"/>
          <w:b/>
          <w:sz w:val="21"/>
        </w:rPr>
        <w:t>表</w:t>
      </w:r>
      <w:r>
        <w:rPr>
          <w:rFonts w:hint="eastAsia" w:ascii="新宋体" w:eastAsia="新宋体"/>
          <w:b/>
          <w:spacing w:val="-56"/>
          <w:sz w:val="21"/>
        </w:rPr>
        <w:t xml:space="preserve"> </w:t>
      </w:r>
      <w:r>
        <w:rPr>
          <w:rFonts w:hint="eastAsia" w:ascii="新宋体" w:eastAsia="新宋体"/>
          <w:b/>
          <w:sz w:val="21"/>
        </w:rPr>
        <w:t>演</w:t>
      </w:r>
      <w:r>
        <w:rPr>
          <w:rFonts w:hint="eastAsia" w:ascii="新宋体" w:eastAsia="新宋体"/>
          <w:b/>
          <w:sz w:val="21"/>
        </w:rPr>
        <w:tab/>
      </w:r>
      <w:r>
        <w:rPr>
          <w:sz w:val="21"/>
        </w:rPr>
        <w:t xml:space="preserve">was </w:t>
      </w:r>
      <w:r>
        <w:rPr>
          <w:b/>
          <w:sz w:val="21"/>
        </w:rPr>
        <w:t>an</w:t>
      </w:r>
      <w:r>
        <w:rPr>
          <w:b/>
          <w:spacing w:val="44"/>
          <w:sz w:val="21"/>
        </w:rPr>
        <w:t xml:space="preserve"> </w:t>
      </w:r>
      <w:r>
        <w:rPr>
          <w:b/>
          <w:sz w:val="21"/>
        </w:rPr>
        <w:t>eye-opening</w:t>
      </w:r>
    </w:p>
    <w:p w14:paraId="5D2F5466">
      <w:pPr>
        <w:spacing w:before="91" w:line="326" w:lineRule="auto"/>
        <w:ind w:left="820" w:right="317" w:firstLine="0"/>
        <w:jc w:val="both"/>
        <w:rPr>
          <w:sz w:val="21"/>
        </w:rPr>
      </w:pPr>
      <w:r>
        <w:rPr>
          <w:b/>
          <w:sz w:val="21"/>
        </w:rPr>
        <w:t xml:space="preserve">experience </w:t>
      </w:r>
      <w:r>
        <w:rPr>
          <w:rFonts w:hint="eastAsia" w:ascii="新宋体" w:hAnsi="新宋体" w:eastAsia="新宋体"/>
          <w:b/>
          <w:sz w:val="21"/>
        </w:rPr>
        <w:t xml:space="preserve">一次大开眼界的经历 </w:t>
      </w:r>
      <w:r>
        <w:rPr>
          <w:sz w:val="21"/>
        </w:rPr>
        <w:t xml:space="preserve">that revealed the talents within my schoolmates. During it, I enjoyed </w:t>
      </w:r>
      <w:r>
        <w:rPr>
          <w:b/>
          <w:sz w:val="21"/>
        </w:rPr>
        <w:t xml:space="preserve">a diverse array of musical genres from Jazz, and city-pop to rock </w:t>
      </w:r>
      <w:r>
        <w:rPr>
          <w:rFonts w:hint="eastAsia" w:ascii="新宋体" w:hAnsi="新宋体" w:eastAsia="新宋体"/>
          <w:b/>
          <w:sz w:val="21"/>
        </w:rPr>
        <w:t>各种各样的音乐流派，从爵士、城市流行音乐到摇滚</w:t>
      </w:r>
      <w:r>
        <w:rPr>
          <w:sz w:val="21"/>
        </w:rPr>
        <w:t xml:space="preserve">. What truly set this show apart was the fact that </w:t>
      </w:r>
      <w:r>
        <w:rPr>
          <w:b/>
          <w:sz w:val="21"/>
        </w:rPr>
        <w:t xml:space="preserve">every song was an original composition </w:t>
      </w:r>
      <w:r>
        <w:rPr>
          <w:rFonts w:hint="eastAsia" w:ascii="新宋体" w:hAnsi="新宋体" w:eastAsia="新宋体"/>
          <w:b/>
          <w:sz w:val="21"/>
        </w:rPr>
        <w:t xml:space="preserve">每首歌都是原创作品 </w:t>
      </w:r>
      <w:r>
        <w:rPr>
          <w:sz w:val="21"/>
        </w:rPr>
        <w:t xml:space="preserve">written by our peers in English! As I sat there, </w:t>
      </w:r>
      <w:r>
        <w:rPr>
          <w:b/>
          <w:sz w:val="21"/>
        </w:rPr>
        <w:t xml:space="preserve">absorbed in the enchanting songs </w:t>
      </w:r>
      <w:r>
        <w:rPr>
          <w:rFonts w:hint="eastAsia" w:ascii="新宋体" w:hAnsi="新宋体" w:eastAsia="新宋体"/>
          <w:b/>
          <w:sz w:val="21"/>
        </w:rPr>
        <w:t>沉浸在迷人的歌曲中时</w:t>
      </w:r>
      <w:r>
        <w:rPr>
          <w:b/>
          <w:sz w:val="21"/>
        </w:rPr>
        <w:t xml:space="preserve">, </w:t>
      </w:r>
      <w:r>
        <w:rPr>
          <w:sz w:val="21"/>
        </w:rPr>
        <w:t xml:space="preserve">I couldn’t help but feel a sense of pride and admiration for my peers for their ability </w:t>
      </w:r>
      <w:r>
        <w:rPr>
          <w:b/>
          <w:sz w:val="21"/>
        </w:rPr>
        <w:t xml:space="preserve">to express themselves through music in a language not native to us </w:t>
      </w:r>
      <w:r>
        <w:rPr>
          <w:rFonts w:hint="eastAsia" w:ascii="新宋体" w:hAnsi="新宋体" w:eastAsia="新宋体"/>
          <w:b/>
          <w:sz w:val="21"/>
        </w:rPr>
        <w:t>用一种不是我们母语的语言通过音乐来表达自己</w:t>
      </w:r>
      <w:r>
        <w:rPr>
          <w:sz w:val="21"/>
        </w:rPr>
        <w:t>.</w:t>
      </w:r>
    </w:p>
    <w:p w14:paraId="398F5E24">
      <w:pPr>
        <w:pStyle w:val="7"/>
        <w:ind w:left="1240"/>
      </w:pPr>
      <w:r>
        <w:t>Looking forward to more tremendous activities! 121</w:t>
      </w:r>
      <w:r>
        <w:rPr>
          <w:spacing w:val="-18"/>
        </w:rPr>
        <w:t xml:space="preserve"> </w:t>
      </w:r>
      <w:r>
        <w:t>words</w:t>
      </w:r>
    </w:p>
    <w:p w14:paraId="27AABFC1">
      <w:pPr>
        <w:pStyle w:val="7"/>
        <w:rPr>
          <w:sz w:val="22"/>
        </w:rPr>
      </w:pPr>
    </w:p>
    <w:p w14:paraId="6EA5DCA4">
      <w:pPr>
        <w:pStyle w:val="7"/>
        <w:spacing w:before="4"/>
        <w:rPr>
          <w:sz w:val="19"/>
        </w:rPr>
      </w:pPr>
    </w:p>
    <w:p w14:paraId="7B3C350C">
      <w:pPr>
        <w:pStyle w:val="7"/>
        <w:spacing w:before="1"/>
        <w:ind w:left="3702"/>
      </w:pPr>
      <w:r>
        <w:t>When English Meets The</w:t>
      </w:r>
      <w:r>
        <w:rPr>
          <w:spacing w:val="-29"/>
        </w:rPr>
        <w:t xml:space="preserve"> </w:t>
      </w:r>
      <w:r>
        <w:t>Arts</w:t>
      </w:r>
    </w:p>
    <w:p w14:paraId="2410B406">
      <w:pPr>
        <w:spacing w:before="118" w:line="355" w:lineRule="auto"/>
        <w:ind w:left="820" w:right="320" w:firstLine="420"/>
        <w:jc w:val="left"/>
        <w:rPr>
          <w:sz w:val="21"/>
        </w:rPr>
      </w:pPr>
      <w:r>
        <w:rPr>
          <w:sz w:val="21"/>
        </w:rPr>
        <w:t xml:space="preserve">Recently our School English Newspaper has held a series of events themed </w:t>
      </w:r>
      <w:r>
        <w:rPr>
          <w:i/>
          <w:sz w:val="21"/>
        </w:rPr>
        <w:t>When English Meets The Arts</w:t>
      </w:r>
      <w:r>
        <w:rPr>
          <w:sz w:val="21"/>
        </w:rPr>
        <w:t xml:space="preserve">. The standout for me was the </w:t>
      </w:r>
      <w:r>
        <w:rPr>
          <w:i/>
          <w:sz w:val="21"/>
        </w:rPr>
        <w:t>Photograph Exhibition</w:t>
      </w:r>
      <w:r>
        <w:rPr>
          <w:sz w:val="21"/>
        </w:rPr>
        <w:t>.</w:t>
      </w:r>
    </w:p>
    <w:p w14:paraId="4A827C42">
      <w:pPr>
        <w:spacing w:before="0" w:line="331" w:lineRule="auto"/>
        <w:ind w:left="820" w:right="320" w:firstLine="420"/>
        <w:jc w:val="left"/>
        <w:rPr>
          <w:b/>
          <w:sz w:val="21"/>
        </w:rPr>
      </w:pPr>
      <w:r>
        <w:rPr>
          <w:b/>
          <w:sz w:val="21"/>
        </w:rPr>
        <w:t xml:space="preserve">Featuring a stunning collection of over 100 photographs </w:t>
      </w:r>
      <w:r>
        <w:rPr>
          <w:rFonts w:hint="eastAsia" w:ascii="新宋体" w:eastAsia="新宋体"/>
          <w:b/>
          <w:sz w:val="21"/>
        </w:rPr>
        <w:t xml:space="preserve">展出了一百多幅照片 </w:t>
      </w:r>
      <w:r>
        <w:rPr>
          <w:sz w:val="21"/>
        </w:rPr>
        <w:t xml:space="preserve">taken by our talented schoolmates, the exhibition showcased </w:t>
      </w:r>
      <w:r>
        <w:rPr>
          <w:b/>
          <w:sz w:val="21"/>
        </w:rPr>
        <w:t>various subjects from landscapes to</w:t>
      </w:r>
    </w:p>
    <w:p w14:paraId="6315618C">
      <w:pPr>
        <w:spacing w:before="0" w:line="326" w:lineRule="auto"/>
        <w:ind w:left="820" w:right="318" w:firstLine="0"/>
        <w:jc w:val="both"/>
        <w:rPr>
          <w:sz w:val="21"/>
        </w:rPr>
      </w:pPr>
      <w:r>
        <w:rPr>
          <w:b/>
          <w:sz w:val="21"/>
        </w:rPr>
        <w:t xml:space="preserve">portraits </w:t>
      </w:r>
      <w:r>
        <w:rPr>
          <w:rFonts w:hint="eastAsia" w:ascii="新宋体" w:eastAsia="新宋体"/>
          <w:b/>
          <w:spacing w:val="4"/>
          <w:sz w:val="21"/>
        </w:rPr>
        <w:t>从风景到肖像的各种主题</w:t>
      </w:r>
      <w:r>
        <w:rPr>
          <w:b/>
          <w:spacing w:val="-6"/>
          <w:sz w:val="21"/>
        </w:rPr>
        <w:t xml:space="preserve">. </w:t>
      </w:r>
      <w:r>
        <w:rPr>
          <w:sz w:val="21"/>
        </w:rPr>
        <w:t>And</w:t>
      </w:r>
      <w:r>
        <w:rPr>
          <w:spacing w:val="-1"/>
          <w:sz w:val="21"/>
        </w:rPr>
        <w:t xml:space="preserve"> </w:t>
      </w:r>
      <w:r>
        <w:rPr>
          <w:sz w:val="21"/>
        </w:rPr>
        <w:t>alongside</w:t>
      </w:r>
      <w:r>
        <w:rPr>
          <w:spacing w:val="3"/>
          <w:sz w:val="21"/>
        </w:rPr>
        <w:t xml:space="preserve"> </w:t>
      </w:r>
      <w:r>
        <w:rPr>
          <w:sz w:val="21"/>
        </w:rPr>
        <w:t>each</w:t>
      </w:r>
      <w:r>
        <w:rPr>
          <w:spacing w:val="-4"/>
          <w:sz w:val="21"/>
        </w:rPr>
        <w:t xml:space="preserve"> </w:t>
      </w:r>
      <w:r>
        <w:rPr>
          <w:sz w:val="21"/>
        </w:rPr>
        <w:t>piece</w:t>
      </w:r>
      <w:r>
        <w:rPr>
          <w:spacing w:val="1"/>
          <w:sz w:val="21"/>
        </w:rPr>
        <w:t xml:space="preserve"> </w:t>
      </w:r>
      <w:r>
        <w:rPr>
          <w:sz w:val="21"/>
        </w:rPr>
        <w:t>were</w:t>
      </w:r>
      <w:r>
        <w:rPr>
          <w:spacing w:val="-2"/>
          <w:sz w:val="21"/>
        </w:rPr>
        <w:t xml:space="preserve"> </w:t>
      </w:r>
      <w:r>
        <w:rPr>
          <w:sz w:val="21"/>
        </w:rPr>
        <w:t>English</w:t>
      </w:r>
      <w:r>
        <w:rPr>
          <w:spacing w:val="3"/>
          <w:sz w:val="21"/>
        </w:rPr>
        <w:t xml:space="preserve"> </w:t>
      </w:r>
      <w:r>
        <w:rPr>
          <w:sz w:val="21"/>
        </w:rPr>
        <w:t>paragraphs</w:t>
      </w:r>
      <w:r>
        <w:rPr>
          <w:spacing w:val="-2"/>
          <w:sz w:val="21"/>
        </w:rPr>
        <w:t xml:space="preserve"> </w:t>
      </w:r>
      <w:r>
        <w:rPr>
          <w:sz w:val="21"/>
        </w:rPr>
        <w:t>or</w:t>
      </w:r>
      <w:r>
        <w:rPr>
          <w:spacing w:val="-2"/>
          <w:sz w:val="21"/>
        </w:rPr>
        <w:t xml:space="preserve"> </w:t>
      </w:r>
      <w:r>
        <w:rPr>
          <w:sz w:val="21"/>
        </w:rPr>
        <w:t xml:space="preserve">even a poem, which provided </w:t>
      </w:r>
      <w:r>
        <w:rPr>
          <w:b/>
          <w:sz w:val="21"/>
        </w:rPr>
        <w:t>insights into the creation process</w:t>
      </w:r>
      <w:r>
        <w:rPr>
          <w:sz w:val="21"/>
        </w:rPr>
        <w:t xml:space="preserve">, the </w:t>
      </w:r>
      <w:r>
        <w:rPr>
          <w:b/>
          <w:sz w:val="21"/>
        </w:rPr>
        <w:t>stories behind the image and even</w:t>
      </w:r>
      <w:r>
        <w:rPr>
          <w:b/>
          <w:spacing w:val="-5"/>
          <w:sz w:val="21"/>
        </w:rPr>
        <w:t xml:space="preserve"> </w:t>
      </w:r>
      <w:r>
        <w:rPr>
          <w:b/>
          <w:sz w:val="21"/>
        </w:rPr>
        <w:t>style</w:t>
      </w:r>
      <w:r>
        <w:rPr>
          <w:b/>
          <w:spacing w:val="-2"/>
          <w:sz w:val="21"/>
        </w:rPr>
        <w:t xml:space="preserve"> </w:t>
      </w:r>
      <w:r>
        <w:rPr>
          <w:b/>
          <w:sz w:val="21"/>
        </w:rPr>
        <w:t>analysis</w:t>
      </w:r>
      <w:r>
        <w:rPr>
          <w:b/>
          <w:spacing w:val="-3"/>
          <w:sz w:val="21"/>
        </w:rPr>
        <w:t xml:space="preserve"> </w:t>
      </w:r>
      <w:r>
        <w:rPr>
          <w:rFonts w:hint="eastAsia" w:ascii="新宋体" w:eastAsia="新宋体"/>
          <w:b/>
          <w:spacing w:val="-8"/>
          <w:sz w:val="21"/>
        </w:rPr>
        <w:t>对创作过程、图像背后的故事甚至风格分析的见解</w:t>
      </w:r>
      <w:r>
        <w:rPr>
          <w:spacing w:val="-2"/>
          <w:sz w:val="21"/>
        </w:rPr>
        <w:t xml:space="preserve">. </w:t>
      </w:r>
      <w:r>
        <w:rPr>
          <w:sz w:val="21"/>
        </w:rPr>
        <w:t>Upon</w:t>
      </w:r>
      <w:r>
        <w:rPr>
          <w:spacing w:val="-4"/>
          <w:sz w:val="21"/>
        </w:rPr>
        <w:t xml:space="preserve"> </w:t>
      </w:r>
      <w:r>
        <w:rPr>
          <w:sz w:val="21"/>
        </w:rPr>
        <w:t>entering</w:t>
      </w:r>
      <w:r>
        <w:rPr>
          <w:spacing w:val="-2"/>
          <w:sz w:val="21"/>
        </w:rPr>
        <w:t xml:space="preserve"> </w:t>
      </w:r>
      <w:r>
        <w:rPr>
          <w:sz w:val="21"/>
        </w:rPr>
        <w:t>the</w:t>
      </w:r>
      <w:r>
        <w:rPr>
          <w:spacing w:val="-6"/>
          <w:sz w:val="21"/>
        </w:rPr>
        <w:t xml:space="preserve"> </w:t>
      </w:r>
      <w:r>
        <w:rPr>
          <w:sz w:val="21"/>
        </w:rPr>
        <w:t xml:space="preserve">hall, </w:t>
      </w:r>
      <w:r>
        <w:rPr>
          <w:b/>
          <w:sz w:val="21"/>
        </w:rPr>
        <w:t>I</w:t>
      </w:r>
      <w:r>
        <w:rPr>
          <w:b/>
          <w:spacing w:val="-3"/>
          <w:sz w:val="21"/>
        </w:rPr>
        <w:t xml:space="preserve"> </w:t>
      </w:r>
      <w:r>
        <w:rPr>
          <w:b/>
          <w:sz w:val="21"/>
        </w:rPr>
        <w:t>found</w:t>
      </w:r>
      <w:r>
        <w:rPr>
          <w:b/>
          <w:spacing w:val="-1"/>
          <w:sz w:val="21"/>
        </w:rPr>
        <w:t xml:space="preserve"> </w:t>
      </w:r>
      <w:r>
        <w:rPr>
          <w:b/>
          <w:sz w:val="21"/>
        </w:rPr>
        <w:t>myself</w:t>
      </w:r>
      <w:r>
        <w:rPr>
          <w:b/>
          <w:spacing w:val="-1"/>
          <w:sz w:val="21"/>
        </w:rPr>
        <w:t xml:space="preserve"> </w:t>
      </w:r>
      <w:r>
        <w:rPr>
          <w:b/>
          <w:sz w:val="21"/>
        </w:rPr>
        <w:t>enveloped</w:t>
      </w:r>
      <w:r>
        <w:rPr>
          <w:b/>
          <w:spacing w:val="-1"/>
          <w:sz w:val="21"/>
        </w:rPr>
        <w:t xml:space="preserve"> </w:t>
      </w:r>
      <w:r>
        <w:rPr>
          <w:b/>
          <w:sz w:val="21"/>
        </w:rPr>
        <w:t>in</w:t>
      </w:r>
      <w:r>
        <w:rPr>
          <w:b/>
          <w:spacing w:val="1"/>
          <w:sz w:val="21"/>
        </w:rPr>
        <w:t xml:space="preserve"> </w:t>
      </w:r>
      <w:r>
        <w:rPr>
          <w:b/>
          <w:sz w:val="21"/>
        </w:rPr>
        <w:t>an</w:t>
      </w:r>
      <w:r>
        <w:rPr>
          <w:b/>
          <w:spacing w:val="-3"/>
          <w:sz w:val="21"/>
        </w:rPr>
        <w:t xml:space="preserve"> </w:t>
      </w:r>
      <w:r>
        <w:rPr>
          <w:b/>
          <w:sz w:val="21"/>
        </w:rPr>
        <w:t>artistic</w:t>
      </w:r>
      <w:r>
        <w:rPr>
          <w:b/>
          <w:spacing w:val="-2"/>
          <w:sz w:val="21"/>
        </w:rPr>
        <w:t xml:space="preserve"> </w:t>
      </w:r>
      <w:r>
        <w:rPr>
          <w:b/>
          <w:sz w:val="21"/>
        </w:rPr>
        <w:t xml:space="preserve">oasis </w:t>
      </w:r>
      <w:r>
        <w:rPr>
          <w:rFonts w:hint="eastAsia" w:ascii="新宋体" w:eastAsia="新宋体"/>
          <w:b/>
          <w:sz w:val="21"/>
        </w:rPr>
        <w:t>我就仿佛置身于一片艺术的绿洲之中</w:t>
      </w:r>
      <w:r>
        <w:rPr>
          <w:spacing w:val="-2"/>
          <w:sz w:val="21"/>
        </w:rPr>
        <w:t xml:space="preserve">, </w:t>
      </w:r>
      <w:r>
        <w:rPr>
          <w:sz w:val="21"/>
        </w:rPr>
        <w:t>where</w:t>
      </w:r>
      <w:r>
        <w:rPr>
          <w:spacing w:val="-1"/>
          <w:sz w:val="21"/>
        </w:rPr>
        <w:t xml:space="preserve"> </w:t>
      </w:r>
      <w:r>
        <w:rPr>
          <w:b/>
          <w:sz w:val="21"/>
        </w:rPr>
        <w:t>the eloquent</w:t>
      </w:r>
      <w:r>
        <w:rPr>
          <w:b/>
          <w:spacing w:val="2"/>
          <w:sz w:val="21"/>
        </w:rPr>
        <w:t xml:space="preserve"> </w:t>
      </w:r>
      <w:r>
        <w:rPr>
          <w:b/>
          <w:sz w:val="21"/>
        </w:rPr>
        <w:t>and</w:t>
      </w:r>
      <w:r>
        <w:rPr>
          <w:b/>
          <w:spacing w:val="1"/>
          <w:sz w:val="21"/>
        </w:rPr>
        <w:t xml:space="preserve"> </w:t>
      </w:r>
      <w:r>
        <w:rPr>
          <w:b/>
          <w:sz w:val="21"/>
        </w:rPr>
        <w:t>vivid</w:t>
      </w:r>
      <w:r>
        <w:rPr>
          <w:b/>
          <w:spacing w:val="-1"/>
          <w:sz w:val="21"/>
        </w:rPr>
        <w:t xml:space="preserve"> </w:t>
      </w:r>
      <w:r>
        <w:rPr>
          <w:b/>
          <w:sz w:val="21"/>
        </w:rPr>
        <w:t>English</w:t>
      </w:r>
      <w:r>
        <w:rPr>
          <w:b/>
          <w:spacing w:val="1"/>
          <w:sz w:val="21"/>
        </w:rPr>
        <w:t xml:space="preserve"> </w:t>
      </w:r>
      <w:r>
        <w:rPr>
          <w:b/>
          <w:sz w:val="21"/>
        </w:rPr>
        <w:t xml:space="preserve">writings </w:t>
      </w:r>
      <w:r>
        <w:rPr>
          <w:rFonts w:hint="eastAsia" w:ascii="新宋体" w:eastAsia="新宋体"/>
          <w:b/>
          <w:spacing w:val="4"/>
          <w:sz w:val="21"/>
        </w:rPr>
        <w:t xml:space="preserve">流畅生动的英文文字 </w:t>
      </w:r>
      <w:r>
        <w:rPr>
          <w:sz w:val="21"/>
        </w:rPr>
        <w:t>enhanced</w:t>
      </w:r>
      <w:r>
        <w:rPr>
          <w:spacing w:val="1"/>
          <w:sz w:val="21"/>
        </w:rPr>
        <w:t xml:space="preserve"> </w:t>
      </w:r>
      <w:r>
        <w:rPr>
          <w:sz w:val="21"/>
        </w:rPr>
        <w:t>the</w:t>
      </w:r>
      <w:r>
        <w:rPr>
          <w:spacing w:val="-2"/>
          <w:sz w:val="21"/>
        </w:rPr>
        <w:t xml:space="preserve"> </w:t>
      </w:r>
      <w:r>
        <w:rPr>
          <w:b/>
          <w:sz w:val="21"/>
        </w:rPr>
        <w:t>radiance</w:t>
      </w:r>
      <w:r>
        <w:rPr>
          <w:b/>
          <w:spacing w:val="3"/>
          <w:sz w:val="21"/>
        </w:rPr>
        <w:t xml:space="preserve"> </w:t>
      </w:r>
      <w:r>
        <w:rPr>
          <w:b/>
          <w:sz w:val="21"/>
        </w:rPr>
        <w:t>and</w:t>
      </w:r>
      <w:r>
        <w:rPr>
          <w:b/>
          <w:spacing w:val="1"/>
          <w:sz w:val="21"/>
        </w:rPr>
        <w:t xml:space="preserve"> </w:t>
      </w:r>
      <w:r>
        <w:rPr>
          <w:b/>
          <w:sz w:val="21"/>
        </w:rPr>
        <w:t>beauty of</w:t>
      </w:r>
      <w:r>
        <w:rPr>
          <w:b/>
          <w:spacing w:val="-1"/>
          <w:sz w:val="21"/>
        </w:rPr>
        <w:t xml:space="preserve"> </w:t>
      </w:r>
      <w:r>
        <w:rPr>
          <w:b/>
          <w:sz w:val="21"/>
        </w:rPr>
        <w:t>those already</w:t>
      </w:r>
      <w:r>
        <w:rPr>
          <w:b/>
          <w:spacing w:val="1"/>
          <w:sz w:val="21"/>
        </w:rPr>
        <w:t xml:space="preserve"> </w:t>
      </w:r>
      <w:r>
        <w:rPr>
          <w:b/>
          <w:sz w:val="21"/>
        </w:rPr>
        <w:t xml:space="preserve">eye-catching photos </w:t>
      </w:r>
      <w:r>
        <w:rPr>
          <w:rFonts w:hint="eastAsia" w:ascii="新宋体" w:eastAsia="新宋体"/>
          <w:b/>
          <w:sz w:val="21"/>
        </w:rPr>
        <w:t>本已引人注目的照片增色不少</w:t>
      </w:r>
      <w:r>
        <w:rPr>
          <w:sz w:val="21"/>
        </w:rPr>
        <w:t>.</w:t>
      </w:r>
    </w:p>
    <w:p w14:paraId="2C79683E">
      <w:pPr>
        <w:pStyle w:val="7"/>
        <w:spacing w:before="11"/>
        <w:ind w:left="1240"/>
      </w:pPr>
      <w:r>
        <w:t>What a captivating activity! Hoping there will be more for us to explore! 115 words</w:t>
      </w:r>
    </w:p>
    <w:p w14:paraId="1BB4296B">
      <w:pPr>
        <w:pStyle w:val="7"/>
        <w:rPr>
          <w:sz w:val="22"/>
        </w:rPr>
      </w:pPr>
    </w:p>
    <w:p w14:paraId="0E81E2FE">
      <w:pPr>
        <w:pStyle w:val="7"/>
        <w:spacing w:before="2"/>
        <w:rPr>
          <w:sz w:val="18"/>
        </w:rPr>
      </w:pPr>
    </w:p>
    <w:p w14:paraId="22DA32C4">
      <w:pPr>
        <w:pStyle w:val="5"/>
        <w:rPr>
          <w:rFonts w:hint="eastAsia" w:ascii="新宋体" w:eastAsia="新宋体"/>
        </w:rPr>
      </w:pPr>
      <w:r>
        <w:rPr>
          <w:rFonts w:hint="eastAsia" w:ascii="新宋体" w:eastAsia="新宋体"/>
        </w:rPr>
        <w:t xml:space="preserve">【典型例题 </w:t>
      </w:r>
      <w:r>
        <w:t>8</w:t>
      </w:r>
      <w:r>
        <w:rPr>
          <w:rFonts w:hint="eastAsia" w:ascii="新宋体" w:eastAsia="新宋体"/>
        </w:rPr>
        <w:t>】</w:t>
      </w:r>
    </w:p>
    <w:p w14:paraId="0277FEBE">
      <w:pPr>
        <w:pStyle w:val="7"/>
        <w:spacing w:before="89" w:line="319" w:lineRule="auto"/>
        <w:ind w:left="820" w:right="319"/>
        <w:jc w:val="both"/>
        <w:rPr>
          <w:rFonts w:hint="eastAsia" w:ascii="新宋体" w:hAnsi="新宋体" w:eastAsia="新宋体"/>
        </w:rPr>
      </w:pPr>
      <w:r>
        <w:rPr>
          <w:rFonts w:hint="eastAsia" w:ascii="新宋体" w:hAnsi="新宋体" w:eastAsia="新宋体"/>
        </w:rPr>
        <w:t>（</w:t>
      </w:r>
      <w:r>
        <w:t xml:space="preserve">24 </w:t>
      </w:r>
      <w:r>
        <w:rPr>
          <w:rFonts w:hint="eastAsia" w:ascii="新宋体" w:hAnsi="新宋体" w:eastAsia="新宋体"/>
          <w:spacing w:val="-30"/>
        </w:rPr>
        <w:t xml:space="preserve">年 </w:t>
      </w:r>
      <w:r>
        <w:t xml:space="preserve">12 </w:t>
      </w:r>
      <w:r>
        <w:rPr>
          <w:rFonts w:hint="eastAsia" w:ascii="新宋体" w:hAnsi="新宋体" w:eastAsia="新宋体"/>
        </w:rPr>
        <w:t>月高三浙江五校联考</w:t>
      </w:r>
      <w:r>
        <w:rPr>
          <w:rFonts w:hint="eastAsia" w:ascii="新宋体" w:hAnsi="新宋体" w:eastAsia="新宋体"/>
          <w:spacing w:val="-20"/>
        </w:rPr>
        <w:t>）</w:t>
      </w:r>
      <w:r>
        <w:rPr>
          <w:rFonts w:hint="eastAsia" w:ascii="新宋体" w:hAnsi="新宋体" w:eastAsia="新宋体"/>
          <w:spacing w:val="-2"/>
        </w:rPr>
        <w:t>假如你是校英文报编辑李华，你校科技社团在上周举行了</w:t>
      </w:r>
      <w:r>
        <w:rPr>
          <w:rFonts w:hint="eastAsia" w:ascii="新宋体" w:hAnsi="新宋体" w:eastAsia="新宋体"/>
          <w:spacing w:val="-17"/>
        </w:rPr>
        <w:t xml:space="preserve">一个“用 </w:t>
      </w:r>
      <w:r>
        <w:t xml:space="preserve">VR </w:t>
      </w:r>
      <w:r>
        <w:rPr>
          <w:rFonts w:hint="eastAsia" w:ascii="新宋体" w:hAnsi="新宋体" w:eastAsia="新宋体"/>
          <w:spacing w:val="-3"/>
        </w:rPr>
        <w:t>游中国”</w:t>
      </w:r>
      <w:r>
        <w:rPr>
          <w:spacing w:val="-9"/>
        </w:rPr>
        <w:t xml:space="preserve">(A </w:t>
      </w:r>
      <w:r>
        <w:t xml:space="preserve">Virtual </w:t>
      </w:r>
      <w:r>
        <w:rPr>
          <w:spacing w:val="-4"/>
        </w:rPr>
        <w:t xml:space="preserve">Tour </w:t>
      </w:r>
      <w:r>
        <w:t>around China)</w:t>
      </w:r>
      <w:r>
        <w:rPr>
          <w:rFonts w:hint="eastAsia" w:ascii="新宋体" w:hAnsi="新宋体" w:eastAsia="新宋体"/>
          <w:spacing w:val="-9"/>
        </w:rPr>
        <w:t xml:space="preserve">体验活动，让同学们能够通过 </w:t>
      </w:r>
      <w:r>
        <w:t xml:space="preserve">VR </w:t>
      </w:r>
      <w:r>
        <w:rPr>
          <w:rFonts w:hint="eastAsia" w:ascii="新宋体" w:hAnsi="新宋体" w:eastAsia="新宋体"/>
        </w:rPr>
        <w:t>眼镜游览祖国著名景点。请你在校英文报上撰写一则新闻稿，内容包括：</w:t>
      </w:r>
    </w:p>
    <w:p w14:paraId="7004ADBB">
      <w:pPr>
        <w:pStyle w:val="7"/>
        <w:spacing w:before="4"/>
        <w:ind w:left="820"/>
        <w:jc w:val="both"/>
        <w:rPr>
          <w:rFonts w:hint="eastAsia" w:ascii="新宋体" w:eastAsia="新宋体"/>
        </w:rPr>
      </w:pPr>
      <w:r>
        <w:t xml:space="preserve">1. </w:t>
      </w:r>
      <w:r>
        <w:rPr>
          <w:rFonts w:hint="eastAsia" w:ascii="新宋体" w:eastAsia="新宋体"/>
        </w:rPr>
        <w:t>活动介绍；</w:t>
      </w:r>
      <w:r>
        <w:t xml:space="preserve">2. </w:t>
      </w:r>
      <w:r>
        <w:rPr>
          <w:rFonts w:hint="eastAsia" w:ascii="新宋体" w:eastAsia="新宋体"/>
        </w:rPr>
        <w:t>活动反响</w:t>
      </w:r>
    </w:p>
    <w:p w14:paraId="3AA74CDA">
      <w:pPr>
        <w:spacing w:after="0"/>
        <w:jc w:val="both"/>
        <w:rPr>
          <w:rFonts w:hint="eastAsia" w:ascii="新宋体" w:eastAsia="新宋体"/>
        </w:rPr>
        <w:sectPr>
          <w:pgSz w:w="11910" w:h="16840"/>
          <w:pgMar w:top="1380" w:right="1480" w:bottom="1180" w:left="980" w:header="872" w:footer="993" w:gutter="0"/>
          <w:cols w:space="720" w:num="1"/>
        </w:sectPr>
      </w:pPr>
    </w:p>
    <w:p w14:paraId="03D4B584">
      <w:pPr>
        <w:pStyle w:val="7"/>
        <w:spacing w:before="88"/>
        <w:ind w:left="820"/>
        <w:rPr>
          <w:rFonts w:hint="eastAsia" w:ascii="新宋体" w:eastAsia="新宋体"/>
        </w:rPr>
      </w:pPr>
      <w:r>
        <w:t xml:space="preserve">M </w:t>
      </w:r>
      <w:r>
        <w:rPr>
          <w:rFonts w:hint="eastAsia" w:ascii="新宋体" w:eastAsia="新宋体"/>
        </w:rPr>
        <w:t>老师原创范文：</w:t>
      </w:r>
    </w:p>
    <w:p w14:paraId="1B435CDA">
      <w:pPr>
        <w:pStyle w:val="5"/>
        <w:spacing w:before="104"/>
        <w:ind w:left="1223" w:right="729"/>
        <w:jc w:val="center"/>
      </w:pPr>
      <w:r>
        <w:t>A Virtual Tour Around China</w:t>
      </w:r>
    </w:p>
    <w:p w14:paraId="45554C2C">
      <w:pPr>
        <w:pStyle w:val="7"/>
        <w:spacing w:before="117" w:line="357" w:lineRule="auto"/>
        <w:ind w:left="820" w:right="318" w:firstLine="420"/>
        <w:jc w:val="both"/>
      </w:pPr>
      <w:r>
        <w:t>Last week the Tech Club of our school organized an event titled “A Virtual Tour around China”, during which many students flooded into the School Hall to try the VR headsets.</w:t>
      </w:r>
    </w:p>
    <w:p w14:paraId="3205D086">
      <w:pPr>
        <w:spacing w:before="0" w:line="331" w:lineRule="auto"/>
        <w:ind w:left="820" w:right="317" w:firstLine="420"/>
        <w:jc w:val="both"/>
        <w:rPr>
          <w:b/>
          <w:sz w:val="21"/>
        </w:rPr>
      </w:pPr>
      <w:r>
        <w:rPr>
          <w:sz w:val="21"/>
        </w:rPr>
        <w:t xml:space="preserve">With just a click on the screen, students could choose any destination they wished to “travel” to, </w:t>
      </w:r>
      <w:r>
        <w:rPr>
          <w:b/>
          <w:sz w:val="21"/>
        </w:rPr>
        <w:t xml:space="preserve">from the vast </w:t>
      </w:r>
      <w:r>
        <w:rPr>
          <w:b/>
          <w:color w:val="333333"/>
          <w:sz w:val="21"/>
        </w:rPr>
        <w:t xml:space="preserve">Inner Mongolia Grassland to the picturesque Tianya Haijiao </w:t>
      </w:r>
      <w:r>
        <w:rPr>
          <w:rFonts w:hint="eastAsia" w:ascii="新宋体" w:hAnsi="新宋体" w:eastAsia="新宋体"/>
          <w:b/>
          <w:color w:val="333333"/>
          <w:sz w:val="21"/>
        </w:rPr>
        <w:t>从广阔的内蒙古草原到风景如画的天涯海角</w:t>
      </w:r>
      <w:r>
        <w:rPr>
          <w:b/>
          <w:color w:val="333333"/>
          <w:sz w:val="21"/>
        </w:rPr>
        <w:t xml:space="preserve">, from the majestic </w:t>
      </w:r>
      <w:r>
        <w:rPr>
          <w:b/>
          <w:sz w:val="21"/>
        </w:rPr>
        <w:t xml:space="preserve">Qinghai-Tibet Plateau to the scenic </w:t>
      </w:r>
      <w:r>
        <w:rPr>
          <w:b/>
          <w:color w:val="333333"/>
          <w:sz w:val="21"/>
        </w:rPr>
        <w:t>West</w:t>
      </w:r>
    </w:p>
    <w:p w14:paraId="45AC4B6B">
      <w:pPr>
        <w:pStyle w:val="7"/>
        <w:spacing w:line="331" w:lineRule="auto"/>
        <w:ind w:left="820"/>
      </w:pPr>
      <w:r>
        <w:rPr>
          <w:b/>
          <w:color w:val="333333"/>
        </w:rPr>
        <w:t xml:space="preserve">Lake </w:t>
      </w:r>
      <w:r>
        <w:rPr>
          <w:rFonts w:hint="eastAsia" w:ascii="新宋体" w:eastAsia="新宋体"/>
          <w:b/>
          <w:color w:val="333333"/>
        </w:rPr>
        <w:t>从雄伟的青藏高原到风景秀丽的西湖</w:t>
      </w:r>
      <w:r>
        <w:rPr>
          <w:color w:val="333333"/>
        </w:rPr>
        <w:t>. In the end, participants received a printed postcard featuring a screenshot chosen by themselves.</w:t>
      </w:r>
    </w:p>
    <w:p w14:paraId="06E2B5C3">
      <w:pPr>
        <w:spacing w:before="12" w:line="326" w:lineRule="auto"/>
        <w:ind w:left="820" w:right="317" w:firstLine="420"/>
        <w:jc w:val="both"/>
        <w:rPr>
          <w:sz w:val="21"/>
        </w:rPr>
      </w:pPr>
      <w:r>
        <w:rPr>
          <w:color w:val="333333"/>
          <w:sz w:val="21"/>
        </w:rPr>
        <w:t xml:space="preserve">The event was well-received, with many students </w:t>
      </w:r>
      <w:r>
        <w:rPr>
          <w:b/>
          <w:color w:val="333333"/>
          <w:sz w:val="21"/>
        </w:rPr>
        <w:t xml:space="preserve">marveling at the realistic virtual scenes </w:t>
      </w:r>
      <w:r>
        <w:rPr>
          <w:rFonts w:hint="eastAsia" w:ascii="新宋体" w:eastAsia="新宋体"/>
          <w:b/>
          <w:color w:val="333333"/>
          <w:sz w:val="21"/>
        </w:rPr>
        <w:t>对逼真的虚拟场景赞叹不已</w:t>
      </w:r>
      <w:r>
        <w:rPr>
          <w:color w:val="333333"/>
          <w:sz w:val="21"/>
        </w:rPr>
        <w:t xml:space="preserve">. By </w:t>
      </w:r>
      <w:r>
        <w:rPr>
          <w:b/>
          <w:color w:val="333333"/>
          <w:sz w:val="21"/>
        </w:rPr>
        <w:t xml:space="preserve">visiting iconic landmarks without ever leaving campus </w:t>
      </w:r>
      <w:r>
        <w:rPr>
          <w:rFonts w:hint="eastAsia" w:ascii="新宋体" w:eastAsia="新宋体"/>
          <w:b/>
          <w:color w:val="333333"/>
          <w:sz w:val="21"/>
        </w:rPr>
        <w:t>足不出校园就参观了标志性的地标</w:t>
      </w:r>
      <w:r>
        <w:rPr>
          <w:color w:val="333333"/>
          <w:sz w:val="21"/>
        </w:rPr>
        <w:t xml:space="preserve">, students both </w:t>
      </w:r>
      <w:r>
        <w:rPr>
          <w:b/>
          <w:color w:val="333333"/>
          <w:sz w:val="21"/>
        </w:rPr>
        <w:t xml:space="preserve">experienced the wonders of cutting-edge technology and developed a deep sense of national pride </w:t>
      </w:r>
      <w:r>
        <w:rPr>
          <w:rFonts w:hint="eastAsia" w:ascii="新宋体" w:eastAsia="新宋体"/>
          <w:b/>
          <w:color w:val="333333"/>
          <w:sz w:val="21"/>
        </w:rPr>
        <w:t>体验了尖端科技的奇迹，又培养了深厚的民族自豪感</w:t>
      </w:r>
      <w:r>
        <w:rPr>
          <w:color w:val="333333"/>
          <w:sz w:val="21"/>
        </w:rPr>
        <w:t>. 120 words</w:t>
      </w:r>
    </w:p>
    <w:p w14:paraId="4E6A3AE3">
      <w:pPr>
        <w:pStyle w:val="7"/>
        <w:rPr>
          <w:sz w:val="30"/>
        </w:rPr>
      </w:pPr>
    </w:p>
    <w:p w14:paraId="739A8287">
      <w:pPr>
        <w:spacing w:before="0"/>
        <w:ind w:left="820" w:right="0" w:firstLine="0"/>
        <w:jc w:val="left"/>
        <w:rPr>
          <w:rFonts w:hint="eastAsia" w:ascii="新宋体" w:eastAsia="新宋体"/>
          <w:b/>
          <w:sz w:val="21"/>
        </w:rPr>
      </w:pPr>
      <w:r>
        <w:rPr>
          <w:rFonts w:hint="eastAsia" w:ascii="新宋体" w:eastAsia="新宋体"/>
          <w:b/>
          <w:color w:val="333333"/>
          <w:sz w:val="21"/>
        </w:rPr>
        <w:t xml:space="preserve">【典型例题 </w:t>
      </w:r>
      <w:r>
        <w:rPr>
          <w:b/>
          <w:color w:val="333333"/>
          <w:sz w:val="21"/>
        </w:rPr>
        <w:t>9</w:t>
      </w:r>
      <w:r>
        <w:rPr>
          <w:rFonts w:hint="eastAsia" w:ascii="新宋体" w:eastAsia="新宋体"/>
          <w:b/>
          <w:color w:val="333333"/>
          <w:sz w:val="21"/>
        </w:rPr>
        <w:t>】</w:t>
      </w:r>
    </w:p>
    <w:p w14:paraId="1EB6D5BC">
      <w:pPr>
        <w:pStyle w:val="7"/>
        <w:spacing w:before="91" w:line="321" w:lineRule="auto"/>
        <w:ind w:left="820" w:right="319"/>
        <w:rPr>
          <w:rFonts w:hint="eastAsia" w:ascii="新宋体" w:hAnsi="新宋体" w:eastAsia="新宋体"/>
        </w:rPr>
      </w:pPr>
      <w:r>
        <w:rPr>
          <w:rFonts w:hint="eastAsia" w:ascii="新宋体" w:hAnsi="新宋体" w:eastAsia="新宋体"/>
        </w:rPr>
        <w:t>（</w:t>
      </w:r>
      <w:r>
        <w:t xml:space="preserve">24 </w:t>
      </w:r>
      <w:r>
        <w:rPr>
          <w:rFonts w:hint="eastAsia" w:ascii="新宋体" w:hAnsi="新宋体" w:eastAsia="新宋体"/>
        </w:rPr>
        <w:t xml:space="preserve">年 </w:t>
      </w:r>
      <w:r>
        <w:t xml:space="preserve">3 </w:t>
      </w:r>
      <w:r>
        <w:rPr>
          <w:rFonts w:hint="eastAsia" w:ascii="新宋体" w:hAnsi="新宋体" w:eastAsia="新宋体"/>
        </w:rPr>
        <w:t>月温州二模</w:t>
      </w:r>
      <w:r>
        <w:t xml:space="preserve">) </w:t>
      </w:r>
      <w:r>
        <w:rPr>
          <w:rFonts w:hint="eastAsia" w:ascii="新宋体" w:hAnsi="新宋体" w:eastAsia="新宋体"/>
        </w:rPr>
        <w:t>假定你是李华，暑期想在家乡（杭州）寻找外国友人结伴“城市漫步”。请通过社交媒体发布一篇帖子，内容包括：</w:t>
      </w:r>
    </w:p>
    <w:p w14:paraId="03DA216A">
      <w:pPr>
        <w:pStyle w:val="7"/>
        <w:spacing w:line="266" w:lineRule="exact"/>
        <w:ind w:left="820"/>
        <w:rPr>
          <w:rFonts w:hint="eastAsia" w:ascii="新宋体" w:eastAsia="新宋体"/>
        </w:rPr>
      </w:pPr>
      <w:r>
        <w:t xml:space="preserve">1. </w:t>
      </w:r>
      <w:r>
        <w:rPr>
          <w:rFonts w:hint="eastAsia" w:ascii="新宋体" w:eastAsia="新宋体"/>
        </w:rPr>
        <w:t>相关介绍；</w:t>
      </w:r>
      <w:r>
        <w:t xml:space="preserve">2. </w:t>
      </w:r>
      <w:r>
        <w:rPr>
          <w:rFonts w:hint="eastAsia" w:ascii="新宋体" w:eastAsia="新宋体"/>
        </w:rPr>
        <w:t>旅伴要求。</w:t>
      </w:r>
    </w:p>
    <w:p w14:paraId="0C9D74A3">
      <w:pPr>
        <w:spacing w:after="0" w:line="266" w:lineRule="exact"/>
        <w:rPr>
          <w:rFonts w:hint="eastAsia" w:ascii="新宋体" w:eastAsia="新宋体"/>
        </w:rPr>
        <w:sectPr>
          <w:pgSz w:w="11910" w:h="16840"/>
          <w:pgMar w:top="1380" w:right="1480" w:bottom="1180" w:left="980" w:header="872" w:footer="993" w:gutter="0"/>
          <w:cols w:space="720" w:num="1"/>
        </w:sectPr>
      </w:pPr>
    </w:p>
    <w:p w14:paraId="120F6D88">
      <w:pPr>
        <w:pStyle w:val="7"/>
        <w:spacing w:before="5"/>
        <w:rPr>
          <w:rFonts w:ascii="新宋体"/>
          <w:sz w:val="31"/>
        </w:rPr>
      </w:pPr>
    </w:p>
    <w:p w14:paraId="3F52CDAD">
      <w:pPr>
        <w:pStyle w:val="7"/>
        <w:ind w:left="820"/>
        <w:rPr>
          <w:rFonts w:hint="eastAsia" w:ascii="新宋体" w:eastAsia="新宋体"/>
        </w:rPr>
      </w:pPr>
      <w:r>
        <w:t xml:space="preserve">M </w:t>
      </w:r>
      <w:r>
        <w:rPr>
          <w:rFonts w:hint="eastAsia" w:ascii="新宋体" w:eastAsia="新宋体"/>
        </w:rPr>
        <w:t>老师原创范文</w:t>
      </w:r>
    </w:p>
    <w:p w14:paraId="27ACBA4B">
      <w:pPr>
        <w:pStyle w:val="7"/>
        <w:spacing w:before="81"/>
        <w:ind w:left="889"/>
      </w:pPr>
      <w:r>
        <w:br w:type="column"/>
      </w:r>
      <w:r>
        <w:t>Join Me for a CityWalk</w:t>
      </w:r>
    </w:p>
    <w:p w14:paraId="74FCA9DD">
      <w:pPr>
        <w:pStyle w:val="7"/>
        <w:rPr>
          <w:sz w:val="22"/>
        </w:rPr>
      </w:pPr>
    </w:p>
    <w:p w14:paraId="58F2EA2B">
      <w:pPr>
        <w:pStyle w:val="7"/>
        <w:spacing w:before="3"/>
        <w:rPr>
          <w:sz w:val="17"/>
        </w:rPr>
      </w:pPr>
    </w:p>
    <w:p w14:paraId="243BB699">
      <w:pPr>
        <w:pStyle w:val="5"/>
      </w:pPr>
      <w:bookmarkStart w:id="21" w:name="Join Me for a CityWalk"/>
      <w:bookmarkEnd w:id="21"/>
      <w:r>
        <w:t>Join Me for a CityWalk</w:t>
      </w:r>
    </w:p>
    <w:p w14:paraId="7F0C7A2F">
      <w:pPr>
        <w:spacing w:after="0"/>
        <w:sectPr>
          <w:type w:val="continuous"/>
          <w:pgSz w:w="11910" w:h="16840"/>
          <w:pgMar w:top="1580" w:right="1480" w:bottom="280" w:left="980" w:header="720" w:footer="720" w:gutter="0"/>
          <w:cols w:equalWidth="0" w:num="2">
            <w:col w:w="2358" w:space="735"/>
            <w:col w:w="6357"/>
          </w:cols>
        </w:sectPr>
      </w:pPr>
    </w:p>
    <w:p w14:paraId="0F2ED29B">
      <w:pPr>
        <w:pStyle w:val="7"/>
        <w:spacing w:before="119" w:line="340" w:lineRule="auto"/>
        <w:ind w:left="820" w:right="320" w:firstLine="420"/>
      </w:pPr>
      <w:r>
        <w:t xml:space="preserve">Hello guys! I’m Li Hua, a resident of Hangzhou. I’m excited to invite some foreign friends to join me in </w:t>
      </w:r>
      <w:r>
        <w:rPr>
          <w:b/>
        </w:rPr>
        <w:t xml:space="preserve">exploring my hometown </w:t>
      </w:r>
      <w:r>
        <w:rPr>
          <w:rFonts w:hint="eastAsia" w:ascii="新宋体" w:hAnsi="新宋体" w:eastAsia="新宋体"/>
          <w:b/>
        </w:rPr>
        <w:t xml:space="preserve">探索我的家乡 </w:t>
      </w:r>
      <w:r>
        <w:t>this summer vacation.</w:t>
      </w:r>
    </w:p>
    <w:p w14:paraId="49BC947A">
      <w:pPr>
        <w:pStyle w:val="5"/>
        <w:spacing w:line="248" w:lineRule="exact"/>
        <w:ind w:left="1240"/>
        <w:rPr>
          <w:rFonts w:hint="eastAsia" w:ascii="新宋体" w:eastAsia="新宋体"/>
        </w:rPr>
      </w:pPr>
      <w:r>
        <w:t>Hangzhou</w:t>
      </w:r>
      <w:r>
        <w:rPr>
          <w:spacing w:val="-1"/>
        </w:rPr>
        <w:t xml:space="preserve">, </w:t>
      </w:r>
      <w:r>
        <w:t>known</w:t>
      </w:r>
      <w:r>
        <w:rPr>
          <w:spacing w:val="-3"/>
        </w:rPr>
        <w:t xml:space="preserve"> </w:t>
      </w:r>
      <w:r>
        <w:t>for</w:t>
      </w:r>
      <w:r>
        <w:rPr>
          <w:spacing w:val="-5"/>
        </w:rPr>
        <w:t xml:space="preserve"> </w:t>
      </w:r>
      <w:r>
        <w:t>its vibrant</w:t>
      </w:r>
      <w:r>
        <w:rPr>
          <w:spacing w:val="1"/>
        </w:rPr>
        <w:t xml:space="preserve"> </w:t>
      </w:r>
      <w:r>
        <w:t>cityscape,</w:t>
      </w:r>
      <w:r>
        <w:rPr>
          <w:spacing w:val="-1"/>
        </w:rPr>
        <w:t xml:space="preserve"> </w:t>
      </w:r>
      <w:r>
        <w:t>is</w:t>
      </w:r>
      <w:r>
        <w:rPr>
          <w:spacing w:val="-2"/>
        </w:rPr>
        <w:t xml:space="preserve"> </w:t>
      </w:r>
      <w:r>
        <w:t>a</w:t>
      </w:r>
      <w:r>
        <w:rPr>
          <w:spacing w:val="-1"/>
        </w:rPr>
        <w:t xml:space="preserve"> </w:t>
      </w:r>
      <w:r>
        <w:t>perfect</w:t>
      </w:r>
      <w:r>
        <w:rPr>
          <w:spacing w:val="-4"/>
        </w:rPr>
        <w:t xml:space="preserve"> </w:t>
      </w:r>
      <w:r>
        <w:t>destination</w:t>
      </w:r>
      <w:r>
        <w:rPr>
          <w:spacing w:val="1"/>
        </w:rPr>
        <w:t xml:space="preserve"> </w:t>
      </w:r>
      <w:r>
        <w:t>for</w:t>
      </w:r>
      <w:r>
        <w:rPr>
          <w:spacing w:val="-5"/>
        </w:rPr>
        <w:t xml:space="preserve"> </w:t>
      </w:r>
      <w:r>
        <w:t>CityWalk</w:t>
      </w:r>
      <w:r>
        <w:rPr>
          <w:spacing w:val="-3"/>
        </w:rPr>
        <w:t xml:space="preserve"> </w:t>
      </w:r>
      <w:r>
        <w:rPr>
          <w:rFonts w:hint="eastAsia" w:ascii="新宋体" w:eastAsia="新宋体"/>
          <w:spacing w:val="2"/>
        </w:rPr>
        <w:t>杭州以</w:t>
      </w:r>
    </w:p>
    <w:p w14:paraId="733810B8">
      <w:pPr>
        <w:spacing w:before="88" w:line="328" w:lineRule="auto"/>
        <w:ind w:left="820" w:right="318" w:firstLine="0"/>
        <w:jc w:val="both"/>
        <w:rPr>
          <w:b/>
          <w:sz w:val="21"/>
        </w:rPr>
      </w:pPr>
      <w:r>
        <w:rPr>
          <w:rFonts w:hint="eastAsia" w:ascii="新宋体" w:hAnsi="新宋体" w:eastAsia="新宋体"/>
          <w:b/>
          <w:spacing w:val="-11"/>
          <w:sz w:val="21"/>
        </w:rPr>
        <w:t>其充满活力的城市景观而闻名，是“城市漫步”的理想目的地</w:t>
      </w:r>
      <w:r>
        <w:rPr>
          <w:spacing w:val="-4"/>
          <w:sz w:val="21"/>
        </w:rPr>
        <w:t xml:space="preserve">, </w:t>
      </w:r>
      <w:r>
        <w:rPr>
          <w:sz w:val="21"/>
        </w:rPr>
        <w:t>which</w:t>
      </w:r>
      <w:r>
        <w:rPr>
          <w:spacing w:val="-4"/>
          <w:sz w:val="21"/>
        </w:rPr>
        <w:t xml:space="preserve"> </w:t>
      </w:r>
      <w:r>
        <w:rPr>
          <w:sz w:val="21"/>
        </w:rPr>
        <w:t>refers</w:t>
      </w:r>
      <w:r>
        <w:rPr>
          <w:spacing w:val="-3"/>
          <w:sz w:val="21"/>
        </w:rPr>
        <w:t xml:space="preserve"> </w:t>
      </w:r>
      <w:r>
        <w:rPr>
          <w:sz w:val="21"/>
        </w:rPr>
        <w:t>to</w:t>
      </w:r>
      <w:r>
        <w:rPr>
          <w:spacing w:val="-6"/>
          <w:sz w:val="21"/>
        </w:rPr>
        <w:t xml:space="preserve"> </w:t>
      </w:r>
      <w:r>
        <w:rPr>
          <w:b/>
          <w:sz w:val="21"/>
        </w:rPr>
        <w:t>discovering</w:t>
      </w:r>
      <w:r>
        <w:rPr>
          <w:b/>
          <w:spacing w:val="-5"/>
          <w:sz w:val="21"/>
        </w:rPr>
        <w:t xml:space="preserve"> </w:t>
      </w:r>
      <w:r>
        <w:rPr>
          <w:b/>
          <w:sz w:val="21"/>
        </w:rPr>
        <w:t>the city</w:t>
      </w:r>
      <w:r>
        <w:rPr>
          <w:b/>
          <w:spacing w:val="13"/>
          <w:sz w:val="21"/>
        </w:rPr>
        <w:t xml:space="preserve"> </w:t>
      </w:r>
      <w:r>
        <w:rPr>
          <w:b/>
          <w:sz w:val="21"/>
        </w:rPr>
        <w:t>on</w:t>
      </w:r>
      <w:r>
        <w:rPr>
          <w:b/>
          <w:spacing w:val="14"/>
          <w:sz w:val="21"/>
        </w:rPr>
        <w:t xml:space="preserve"> </w:t>
      </w:r>
      <w:r>
        <w:rPr>
          <w:b/>
          <w:sz w:val="21"/>
        </w:rPr>
        <w:t>foot</w:t>
      </w:r>
      <w:r>
        <w:rPr>
          <w:b/>
          <w:spacing w:val="12"/>
          <w:sz w:val="21"/>
        </w:rPr>
        <w:t xml:space="preserve"> </w:t>
      </w:r>
      <w:r>
        <w:rPr>
          <w:b/>
          <w:sz w:val="21"/>
        </w:rPr>
        <w:t>for</w:t>
      </w:r>
      <w:r>
        <w:rPr>
          <w:b/>
          <w:spacing w:val="9"/>
          <w:sz w:val="21"/>
        </w:rPr>
        <w:t xml:space="preserve"> </w:t>
      </w:r>
      <w:r>
        <w:rPr>
          <w:b/>
          <w:sz w:val="21"/>
        </w:rPr>
        <w:t>leisure</w:t>
      </w:r>
      <w:r>
        <w:rPr>
          <w:b/>
          <w:spacing w:val="13"/>
          <w:sz w:val="21"/>
        </w:rPr>
        <w:t xml:space="preserve"> </w:t>
      </w:r>
      <w:r>
        <w:rPr>
          <w:b/>
          <w:sz w:val="21"/>
        </w:rPr>
        <w:t>and</w:t>
      </w:r>
      <w:r>
        <w:rPr>
          <w:b/>
          <w:spacing w:val="13"/>
          <w:sz w:val="21"/>
        </w:rPr>
        <w:t xml:space="preserve"> </w:t>
      </w:r>
      <w:r>
        <w:rPr>
          <w:b/>
          <w:sz w:val="21"/>
        </w:rPr>
        <w:t>entertainment</w:t>
      </w:r>
      <w:r>
        <w:rPr>
          <w:b/>
          <w:spacing w:val="15"/>
          <w:sz w:val="21"/>
        </w:rPr>
        <w:t xml:space="preserve"> </w:t>
      </w:r>
      <w:r>
        <w:rPr>
          <w:rFonts w:hint="eastAsia" w:ascii="新宋体" w:hAnsi="新宋体" w:eastAsia="新宋体"/>
          <w:b/>
          <w:spacing w:val="7"/>
          <w:sz w:val="21"/>
        </w:rPr>
        <w:t>步行探索这座城市， 休闲娱乐</w:t>
      </w:r>
      <w:r>
        <w:rPr>
          <w:b/>
          <w:spacing w:val="5"/>
          <w:sz w:val="21"/>
        </w:rPr>
        <w:t xml:space="preserve">. </w:t>
      </w:r>
      <w:r>
        <w:rPr>
          <w:spacing w:val="-6"/>
          <w:sz w:val="21"/>
        </w:rPr>
        <w:t>To</w:t>
      </w:r>
      <w:r>
        <w:rPr>
          <w:spacing w:val="9"/>
          <w:sz w:val="21"/>
        </w:rPr>
        <w:t xml:space="preserve"> </w:t>
      </w:r>
      <w:r>
        <w:rPr>
          <w:sz w:val="21"/>
        </w:rPr>
        <w:t>gain</w:t>
      </w:r>
      <w:r>
        <w:rPr>
          <w:spacing w:val="15"/>
          <w:sz w:val="21"/>
        </w:rPr>
        <w:t xml:space="preserve"> </w:t>
      </w:r>
      <w:r>
        <w:rPr>
          <w:sz w:val="21"/>
        </w:rPr>
        <w:t>a</w:t>
      </w:r>
      <w:r>
        <w:rPr>
          <w:spacing w:val="13"/>
          <w:sz w:val="21"/>
        </w:rPr>
        <w:t xml:space="preserve"> </w:t>
      </w:r>
      <w:r>
        <w:rPr>
          <w:sz w:val="21"/>
        </w:rPr>
        <w:t xml:space="preserve">better experience, I’ll take charge of planning the route, ensuring that we can </w:t>
      </w:r>
      <w:r>
        <w:rPr>
          <w:b/>
          <w:sz w:val="21"/>
        </w:rPr>
        <w:t>immerse ourselves in the local</w:t>
      </w:r>
      <w:r>
        <w:rPr>
          <w:b/>
          <w:spacing w:val="-4"/>
          <w:sz w:val="21"/>
        </w:rPr>
        <w:t xml:space="preserve"> </w:t>
      </w:r>
      <w:r>
        <w:rPr>
          <w:b/>
          <w:sz w:val="21"/>
        </w:rPr>
        <w:t>culture</w:t>
      </w:r>
      <w:r>
        <w:rPr>
          <w:b/>
          <w:spacing w:val="-2"/>
          <w:sz w:val="21"/>
        </w:rPr>
        <w:t xml:space="preserve"> </w:t>
      </w:r>
      <w:r>
        <w:rPr>
          <w:b/>
          <w:sz w:val="21"/>
        </w:rPr>
        <w:t>by</w:t>
      </w:r>
      <w:r>
        <w:rPr>
          <w:b/>
          <w:spacing w:val="-3"/>
          <w:sz w:val="21"/>
        </w:rPr>
        <w:t xml:space="preserve"> </w:t>
      </w:r>
      <w:r>
        <w:rPr>
          <w:b/>
          <w:sz w:val="21"/>
        </w:rPr>
        <w:t>sampling</w:t>
      </w:r>
      <w:r>
        <w:rPr>
          <w:b/>
          <w:spacing w:val="1"/>
          <w:sz w:val="21"/>
        </w:rPr>
        <w:t xml:space="preserve"> </w:t>
      </w:r>
      <w:r>
        <w:rPr>
          <w:b/>
          <w:sz w:val="21"/>
        </w:rPr>
        <w:t>authentic</w:t>
      </w:r>
      <w:r>
        <w:rPr>
          <w:b/>
          <w:spacing w:val="-1"/>
          <w:sz w:val="21"/>
        </w:rPr>
        <w:t xml:space="preserve"> </w:t>
      </w:r>
      <w:r>
        <w:rPr>
          <w:b/>
          <w:sz w:val="21"/>
        </w:rPr>
        <w:t>cuisine</w:t>
      </w:r>
      <w:r>
        <w:rPr>
          <w:b/>
          <w:spacing w:val="-2"/>
          <w:sz w:val="21"/>
        </w:rPr>
        <w:t xml:space="preserve"> </w:t>
      </w:r>
      <w:r>
        <w:rPr>
          <w:b/>
          <w:sz w:val="21"/>
        </w:rPr>
        <w:t>and visiting</w:t>
      </w:r>
      <w:r>
        <w:rPr>
          <w:b/>
          <w:spacing w:val="-2"/>
          <w:sz w:val="21"/>
        </w:rPr>
        <w:t xml:space="preserve"> </w:t>
      </w:r>
      <w:r>
        <w:rPr>
          <w:b/>
          <w:sz w:val="21"/>
        </w:rPr>
        <w:t>unique</w:t>
      </w:r>
      <w:r>
        <w:rPr>
          <w:b/>
          <w:spacing w:val="2"/>
          <w:sz w:val="21"/>
        </w:rPr>
        <w:t xml:space="preserve"> </w:t>
      </w:r>
      <w:r>
        <w:rPr>
          <w:b/>
          <w:sz w:val="21"/>
        </w:rPr>
        <w:t>cafes</w:t>
      </w:r>
      <w:r>
        <w:rPr>
          <w:b/>
          <w:spacing w:val="-3"/>
          <w:sz w:val="21"/>
        </w:rPr>
        <w:t xml:space="preserve"> </w:t>
      </w:r>
      <w:r>
        <w:rPr>
          <w:rFonts w:hint="eastAsia" w:ascii="新宋体" w:hAnsi="新宋体" w:eastAsia="新宋体"/>
          <w:b/>
          <w:spacing w:val="3"/>
          <w:sz w:val="21"/>
        </w:rPr>
        <w:t>品尝正宗的美食和参观</w:t>
      </w:r>
      <w:r>
        <w:rPr>
          <w:rFonts w:hint="eastAsia" w:ascii="新宋体" w:hAnsi="新宋体" w:eastAsia="新宋体"/>
          <w:b/>
          <w:spacing w:val="31"/>
          <w:sz w:val="21"/>
        </w:rPr>
        <w:t>独特的咖啡馆来沉浸在当地的文化中</w:t>
      </w:r>
      <w:r>
        <w:rPr>
          <w:spacing w:val="12"/>
          <w:sz w:val="21"/>
        </w:rPr>
        <w:t xml:space="preserve">. </w:t>
      </w:r>
      <w:r>
        <w:rPr>
          <w:sz w:val="21"/>
        </w:rPr>
        <w:t>It</w:t>
      </w:r>
      <w:r>
        <w:rPr>
          <w:spacing w:val="26"/>
          <w:sz w:val="21"/>
        </w:rPr>
        <w:t xml:space="preserve"> </w:t>
      </w:r>
      <w:r>
        <w:rPr>
          <w:sz w:val="21"/>
        </w:rPr>
        <w:t>would</w:t>
      </w:r>
      <w:r>
        <w:rPr>
          <w:spacing w:val="25"/>
          <w:sz w:val="21"/>
        </w:rPr>
        <w:t xml:space="preserve"> </w:t>
      </w:r>
      <w:r>
        <w:rPr>
          <w:sz w:val="21"/>
        </w:rPr>
        <w:t>be</w:t>
      </w:r>
      <w:r>
        <w:rPr>
          <w:spacing w:val="25"/>
          <w:sz w:val="21"/>
        </w:rPr>
        <w:t xml:space="preserve"> </w:t>
      </w:r>
      <w:r>
        <w:rPr>
          <w:sz w:val="21"/>
        </w:rPr>
        <w:t>great</w:t>
      </w:r>
      <w:r>
        <w:rPr>
          <w:spacing w:val="26"/>
          <w:sz w:val="21"/>
        </w:rPr>
        <w:t xml:space="preserve"> </w:t>
      </w:r>
      <w:r>
        <w:rPr>
          <w:sz w:val="21"/>
        </w:rPr>
        <w:t>if</w:t>
      </w:r>
      <w:r>
        <w:rPr>
          <w:spacing w:val="26"/>
          <w:sz w:val="21"/>
        </w:rPr>
        <w:t xml:space="preserve"> </w:t>
      </w:r>
      <w:r>
        <w:rPr>
          <w:sz w:val="21"/>
        </w:rPr>
        <w:t>you</w:t>
      </w:r>
      <w:r>
        <w:rPr>
          <w:spacing w:val="28"/>
          <w:sz w:val="21"/>
        </w:rPr>
        <w:t xml:space="preserve"> </w:t>
      </w:r>
      <w:r>
        <w:rPr>
          <w:sz w:val="21"/>
        </w:rPr>
        <w:t>are</w:t>
      </w:r>
      <w:r>
        <w:rPr>
          <w:spacing w:val="25"/>
          <w:sz w:val="21"/>
        </w:rPr>
        <w:t xml:space="preserve"> </w:t>
      </w:r>
      <w:r>
        <w:rPr>
          <w:b/>
          <w:sz w:val="21"/>
        </w:rPr>
        <w:t>a</w:t>
      </w:r>
      <w:r>
        <w:rPr>
          <w:b/>
          <w:spacing w:val="28"/>
          <w:sz w:val="21"/>
        </w:rPr>
        <w:t xml:space="preserve"> </w:t>
      </w:r>
      <w:r>
        <w:rPr>
          <w:b/>
          <w:sz w:val="21"/>
        </w:rPr>
        <w:t>foodie</w:t>
      </w:r>
      <w:r>
        <w:rPr>
          <w:b/>
          <w:spacing w:val="27"/>
          <w:sz w:val="21"/>
        </w:rPr>
        <w:t xml:space="preserve"> </w:t>
      </w:r>
      <w:r>
        <w:rPr>
          <w:b/>
          <w:sz w:val="21"/>
        </w:rPr>
        <w:t>and</w:t>
      </w:r>
      <w:r>
        <w:rPr>
          <w:b/>
          <w:spacing w:val="25"/>
          <w:sz w:val="21"/>
        </w:rPr>
        <w:t xml:space="preserve"> </w:t>
      </w:r>
      <w:r>
        <w:rPr>
          <w:b/>
          <w:sz w:val="21"/>
        </w:rPr>
        <w:t>coffee</w:t>
      </w:r>
    </w:p>
    <w:p w14:paraId="5A3FEA42">
      <w:pPr>
        <w:spacing w:before="0" w:line="259" w:lineRule="exact"/>
        <w:ind w:left="820" w:right="0" w:firstLine="0"/>
        <w:jc w:val="left"/>
        <w:rPr>
          <w:sz w:val="21"/>
        </w:rPr>
      </w:pPr>
      <w:r>
        <w:rPr>
          <w:b/>
          <w:sz w:val="21"/>
        </w:rPr>
        <w:t xml:space="preserve">enthusiast </w:t>
      </w:r>
      <w:r>
        <w:rPr>
          <w:rFonts w:hint="eastAsia" w:ascii="新宋体" w:eastAsia="新宋体"/>
          <w:b/>
          <w:sz w:val="21"/>
        </w:rPr>
        <w:t xml:space="preserve">一个美食家和咖啡爱好者 </w:t>
      </w:r>
      <w:r>
        <w:rPr>
          <w:sz w:val="21"/>
        </w:rPr>
        <w:t>with good physical strength.</w:t>
      </w:r>
    </w:p>
    <w:p w14:paraId="22F8A1E5">
      <w:pPr>
        <w:pStyle w:val="7"/>
        <w:spacing w:before="103" w:line="357" w:lineRule="auto"/>
        <w:ind w:left="820" w:right="320" w:firstLine="420"/>
      </w:pPr>
      <w:r>
        <w:t>If interested, please leave a comment or send me a message. Looking forward to connecting with you and creating lasting memories in Hangzhou!</w:t>
      </w:r>
    </w:p>
    <w:p w14:paraId="546EC66E">
      <w:pPr>
        <w:pStyle w:val="7"/>
        <w:rPr>
          <w:sz w:val="20"/>
        </w:rPr>
      </w:pPr>
    </w:p>
    <w:p w14:paraId="462055A2">
      <w:pPr>
        <w:pStyle w:val="7"/>
        <w:spacing w:before="4"/>
        <w:rPr>
          <w:sz w:val="15"/>
        </w:rPr>
      </w:pPr>
      <w:r>
        <mc:AlternateContent>
          <mc:Choice Requires="wps">
            <w:drawing>
              <wp:anchor distT="0" distB="0" distL="0" distR="0" simplePos="0" relativeHeight="251663360" behindDoc="1" locked="0" layoutInCell="1" allowOverlap="1">
                <wp:simplePos x="0" y="0"/>
                <wp:positionH relativeFrom="page">
                  <wp:posOffset>1146175</wp:posOffset>
                </wp:positionH>
                <wp:positionV relativeFrom="paragraph">
                  <wp:posOffset>140335</wp:posOffset>
                </wp:positionV>
                <wp:extent cx="4806315" cy="203200"/>
                <wp:effectExtent l="5080" t="4445" r="8255" b="20955"/>
                <wp:wrapTopAndBottom/>
                <wp:docPr id="30" name="文本框 27"/>
                <wp:cNvGraphicFramePr/>
                <a:graphic xmlns:a="http://schemas.openxmlformats.org/drawingml/2006/main">
                  <a:graphicData uri="http://schemas.microsoft.com/office/word/2010/wordprocessingShape">
                    <wps:wsp>
                      <wps:cNvSpPr txBox="1"/>
                      <wps:spPr>
                        <a:xfrm>
                          <a:off x="0" y="0"/>
                          <a:ext cx="4806315" cy="203200"/>
                        </a:xfrm>
                        <a:prstGeom prst="rect">
                          <a:avLst/>
                        </a:prstGeom>
                        <a:noFill/>
                        <a:ln w="6096" cap="flat" cmpd="sng">
                          <a:solidFill>
                            <a:srgbClr val="000000"/>
                          </a:solidFill>
                          <a:prstDash val="solid"/>
                          <a:miter/>
                          <a:headEnd type="none" w="med" len="med"/>
                          <a:tailEnd type="none" w="med" len="med"/>
                        </a:ln>
                      </wps:spPr>
                      <wps:txbx>
                        <w:txbxContent>
                          <w:p w14:paraId="13481057">
                            <w:pPr>
                              <w:spacing w:before="2"/>
                              <w:ind w:left="-1" w:right="-15" w:firstLine="0"/>
                              <w:jc w:val="left"/>
                              <w:rPr>
                                <w:rFonts w:hint="eastAsia" w:ascii="新宋体" w:eastAsia="新宋体"/>
                                <w:sz w:val="24"/>
                              </w:rPr>
                            </w:pPr>
                            <w:bookmarkStart w:id="55" w:name="_bookmark15"/>
                            <w:bookmarkEnd w:id="55"/>
                            <w:bookmarkStart w:id="56" w:name="3.5劳育：实践活动、劳动活动、园艺种植、手工活动、烹饪、团队合作"/>
                            <w:bookmarkEnd w:id="56"/>
                            <w:r>
                              <w:rPr>
                                <w:sz w:val="24"/>
                              </w:rPr>
                              <w:t xml:space="preserve">3.5 </w:t>
                            </w:r>
                            <w:r>
                              <w:rPr>
                                <w:rFonts w:hint="eastAsia" w:ascii="新宋体" w:eastAsia="新宋体"/>
                                <w:sz w:val="24"/>
                              </w:rPr>
                              <w:t>劳育：实践活动、劳动活动、园艺种植、手工活动、烹饪、团队合作</w:t>
                            </w:r>
                          </w:p>
                        </w:txbxContent>
                      </wps:txbx>
                      <wps:bodyPr lIns="0" tIns="0" rIns="0" bIns="0" upright="1"/>
                    </wps:wsp>
                  </a:graphicData>
                </a:graphic>
              </wp:anchor>
            </w:drawing>
          </mc:Choice>
          <mc:Fallback>
            <w:pict>
              <v:shape id="文本框 27" o:spid="_x0000_s1026" o:spt="202" type="#_x0000_t202" style="position:absolute;left:0pt;margin-left:90.25pt;margin-top:11.05pt;height:16pt;width:378.45pt;mso-position-horizontal-relative:page;mso-wrap-distance-bottom:0pt;mso-wrap-distance-top:0pt;z-index:-251653120;mso-width-relative:page;mso-height-relative:page;" filled="f" stroked="t" coordsize="21600,21600" o:gfxdata="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wz4ob1gAAAAkBAAAPAAAAAAAA&#10;AAEAIAAAACIAAABkcnMvZG93bnJldi54bWxQSwECFAAUAAAACACHTuJA4NK8bhQCAAAzBAAADgAA&#10;AAAAAAABACAAAAAlAQAAZHJzL2Uyb0RvYy54bWxQSwUGAAAAAAYABgBZAQAAqwUAAAAA&#10;">
                <v:fill on="f" focussize="0,0"/>
                <v:stroke weight="0.48pt" color="#000000" joinstyle="miter"/>
                <v:imagedata o:title=""/>
                <o:lock v:ext="edit" aspectratio="f"/>
                <v:textbox inset="0mm,0mm,0mm,0mm">
                  <w:txbxContent>
                    <w:p w14:paraId="13481057">
                      <w:pPr>
                        <w:spacing w:before="2"/>
                        <w:ind w:left="-1" w:right="-15" w:firstLine="0"/>
                        <w:jc w:val="left"/>
                        <w:rPr>
                          <w:rFonts w:hint="eastAsia" w:ascii="新宋体" w:eastAsia="新宋体"/>
                          <w:sz w:val="24"/>
                        </w:rPr>
                      </w:pPr>
                      <w:bookmarkStart w:id="55" w:name="_bookmark15"/>
                      <w:bookmarkEnd w:id="55"/>
                      <w:bookmarkStart w:id="56" w:name="3.5劳育：实践活动、劳动活动、园艺种植、手工活动、烹饪、团队合作"/>
                      <w:bookmarkEnd w:id="56"/>
                      <w:r>
                        <w:rPr>
                          <w:sz w:val="24"/>
                        </w:rPr>
                        <w:t xml:space="preserve">3.5 </w:t>
                      </w:r>
                      <w:r>
                        <w:rPr>
                          <w:rFonts w:hint="eastAsia" w:ascii="新宋体" w:eastAsia="新宋体"/>
                          <w:sz w:val="24"/>
                        </w:rPr>
                        <w:t>劳育：实践活动、劳动活动、园艺种植、手工活动、烹饪、团队合作</w:t>
                      </w:r>
                    </w:p>
                  </w:txbxContent>
                </v:textbox>
                <w10:wrap type="topAndBottom"/>
              </v:shape>
            </w:pict>
          </mc:Fallback>
        </mc:AlternateContent>
      </w:r>
    </w:p>
    <w:p w14:paraId="28125663">
      <w:pPr>
        <w:pStyle w:val="7"/>
        <w:spacing w:before="6"/>
        <w:rPr>
          <w:sz w:val="7"/>
        </w:rPr>
      </w:pPr>
    </w:p>
    <w:p w14:paraId="5781F5C1">
      <w:pPr>
        <w:pStyle w:val="5"/>
        <w:spacing w:before="76"/>
        <w:rPr>
          <w:rFonts w:hint="eastAsia" w:ascii="新宋体" w:eastAsia="新宋体"/>
        </w:rPr>
      </w:pPr>
      <w:r>
        <w:rPr>
          <w:rFonts w:hint="eastAsia" w:ascii="新宋体" w:eastAsia="新宋体"/>
        </w:rPr>
        <w:t xml:space="preserve">【典型例题 </w:t>
      </w:r>
      <w:r>
        <w:t>1</w:t>
      </w:r>
      <w:r>
        <w:rPr>
          <w:rFonts w:hint="eastAsia" w:ascii="新宋体" w:eastAsia="新宋体"/>
        </w:rPr>
        <w:t>】</w:t>
      </w:r>
    </w:p>
    <w:p w14:paraId="794135B7">
      <w:pPr>
        <w:pStyle w:val="7"/>
        <w:spacing w:before="86"/>
        <w:ind w:left="820"/>
      </w:pPr>
      <w:r>
        <w:rPr>
          <w:rFonts w:hint="eastAsia" w:ascii="新宋体" w:eastAsia="新宋体"/>
        </w:rPr>
        <w:t>（</w:t>
      </w:r>
      <w:r>
        <w:t>25</w:t>
      </w:r>
      <w:r>
        <w:rPr>
          <w:spacing w:val="-5"/>
        </w:rPr>
        <w:t xml:space="preserve"> </w:t>
      </w:r>
      <w:r>
        <w:rPr>
          <w:rFonts w:hint="eastAsia" w:ascii="新宋体" w:eastAsia="新宋体"/>
          <w:spacing w:val="-28"/>
        </w:rPr>
        <w:t xml:space="preserve">年 </w:t>
      </w:r>
      <w:r>
        <w:t>8</w:t>
      </w:r>
      <w:r>
        <w:rPr>
          <w:spacing w:val="-2"/>
        </w:rPr>
        <w:t xml:space="preserve"> </w:t>
      </w:r>
      <w:r>
        <w:rPr>
          <w:rFonts w:hint="eastAsia" w:ascii="新宋体" w:eastAsia="新宋体"/>
          <w:spacing w:val="4"/>
        </w:rPr>
        <w:t>月强基联盟高三）</w:t>
      </w:r>
      <w:r>
        <w:rPr>
          <w:rFonts w:hint="eastAsia" w:ascii="新宋体" w:eastAsia="新宋体"/>
        </w:rPr>
        <w:t xml:space="preserve">假定你是李华，学校组织学生进行劳动实践活动，外教 </w:t>
      </w:r>
      <w:r>
        <w:t>Jenny</w:t>
      </w:r>
    </w:p>
    <w:p w14:paraId="61BAD2B2">
      <w:pPr>
        <w:pStyle w:val="7"/>
        <w:spacing w:before="86"/>
        <w:ind w:left="820"/>
        <w:rPr>
          <w:rFonts w:hint="eastAsia" w:ascii="新宋体" w:hAnsi="新宋体" w:eastAsia="新宋体"/>
        </w:rPr>
      </w:pPr>
      <w:r>
        <w:rPr>
          <w:rFonts w:hint="eastAsia" w:ascii="新宋体" w:hAnsi="新宋体" w:eastAsia="新宋体"/>
          <w:spacing w:val="-5"/>
        </w:rPr>
        <w:t xml:space="preserve">作为指导老师，给出 </w:t>
      </w:r>
      <w:r>
        <w:t>“Community</w:t>
      </w:r>
      <w:r>
        <w:rPr>
          <w:spacing w:val="-4"/>
        </w:rPr>
        <w:t xml:space="preserve"> </w:t>
      </w:r>
      <w:r>
        <w:t>English</w:t>
      </w:r>
      <w:r>
        <w:rPr>
          <w:spacing w:val="-5"/>
        </w:rPr>
        <w:t xml:space="preserve"> </w:t>
      </w:r>
      <w:r>
        <w:t>Teaching</w:t>
      </w:r>
      <w:r>
        <w:rPr>
          <w:spacing w:val="22"/>
        </w:rPr>
        <w:t xml:space="preserve">” </w:t>
      </w:r>
      <w:r>
        <w:rPr>
          <w:rFonts w:hint="eastAsia" w:ascii="新宋体" w:hAnsi="新宋体" w:eastAsia="新宋体"/>
          <w:spacing w:val="-4"/>
        </w:rPr>
        <w:t xml:space="preserve">和 </w:t>
      </w:r>
      <w:r>
        <w:t>“School</w:t>
      </w:r>
      <w:r>
        <w:rPr>
          <w:spacing w:val="-6"/>
        </w:rPr>
        <w:t xml:space="preserve"> </w:t>
      </w:r>
      <w:r>
        <w:t>Garden</w:t>
      </w:r>
      <w:r>
        <w:rPr>
          <w:spacing w:val="-5"/>
        </w:rPr>
        <w:t xml:space="preserve"> </w:t>
      </w:r>
      <w:r>
        <w:t>Beautifying</w:t>
      </w:r>
      <w:r>
        <w:rPr>
          <w:spacing w:val="22"/>
        </w:rPr>
        <w:t xml:space="preserve">” </w:t>
      </w:r>
      <w:r>
        <w:rPr>
          <w:rFonts w:hint="eastAsia" w:ascii="新宋体" w:hAnsi="新宋体" w:eastAsia="新宋体"/>
        </w:rPr>
        <w:t>两个项</w:t>
      </w:r>
    </w:p>
    <w:p w14:paraId="1B26F05D">
      <w:pPr>
        <w:spacing w:after="0"/>
        <w:rPr>
          <w:rFonts w:hint="eastAsia" w:ascii="新宋体" w:hAnsi="新宋体" w:eastAsia="新宋体"/>
        </w:rPr>
        <w:sectPr>
          <w:type w:val="continuous"/>
          <w:pgSz w:w="11910" w:h="16840"/>
          <w:pgMar w:top="1580" w:right="1480" w:bottom="280" w:left="980" w:header="720" w:footer="720" w:gutter="0"/>
          <w:cols w:space="720" w:num="1"/>
        </w:sectPr>
      </w:pPr>
    </w:p>
    <w:p w14:paraId="14FB92FF">
      <w:pPr>
        <w:pStyle w:val="7"/>
        <w:spacing w:before="88"/>
        <w:ind w:left="820"/>
        <w:rPr>
          <w:rFonts w:hint="eastAsia" w:ascii="新宋体" w:eastAsia="新宋体"/>
        </w:rPr>
      </w:pPr>
      <w:r>
        <w:rPr>
          <w:rFonts w:hint="eastAsia" w:ascii="新宋体" w:eastAsia="新宋体"/>
        </w:rPr>
        <w:t xml:space="preserve">目供同学们选择。请给 </w:t>
      </w:r>
      <w:r>
        <w:t xml:space="preserve">Jenny </w:t>
      </w:r>
      <w:r>
        <w:rPr>
          <w:rFonts w:hint="eastAsia" w:ascii="新宋体" w:eastAsia="新宋体"/>
        </w:rPr>
        <w:t>写一封邮件，内容包括：</w:t>
      </w:r>
    </w:p>
    <w:p w14:paraId="6EB6488E">
      <w:pPr>
        <w:pStyle w:val="15"/>
        <w:numPr>
          <w:ilvl w:val="0"/>
          <w:numId w:val="78"/>
        </w:numPr>
        <w:tabs>
          <w:tab w:val="left" w:pos="1179"/>
          <w:tab w:val="left" w:pos="1180"/>
        </w:tabs>
        <w:spacing w:before="83" w:after="0" w:line="240" w:lineRule="auto"/>
        <w:ind w:left="1180" w:right="0" w:hanging="360"/>
        <w:jc w:val="left"/>
        <w:rPr>
          <w:rFonts w:hint="eastAsia" w:ascii="新宋体" w:eastAsia="新宋体"/>
          <w:sz w:val="21"/>
        </w:rPr>
      </w:pPr>
      <w:r>
        <w:rPr>
          <w:rFonts w:hint="eastAsia" w:ascii="新宋体" w:eastAsia="新宋体"/>
          <w:sz w:val="21"/>
        </w:rPr>
        <w:t>你的选择；</w:t>
      </w:r>
    </w:p>
    <w:p w14:paraId="0B4EF374">
      <w:pPr>
        <w:pStyle w:val="15"/>
        <w:numPr>
          <w:ilvl w:val="0"/>
          <w:numId w:val="78"/>
        </w:numPr>
        <w:tabs>
          <w:tab w:val="left" w:pos="1179"/>
          <w:tab w:val="left" w:pos="1180"/>
        </w:tabs>
        <w:spacing w:before="86" w:after="0" w:line="240" w:lineRule="auto"/>
        <w:ind w:left="1180" w:right="0" w:hanging="360"/>
        <w:jc w:val="left"/>
        <w:rPr>
          <w:rFonts w:hint="eastAsia" w:ascii="新宋体" w:eastAsia="新宋体"/>
          <w:sz w:val="21"/>
        </w:rPr>
      </w:pPr>
      <w:r>
        <w:rPr>
          <w:rFonts w:hint="eastAsia" w:ascii="新宋体" w:eastAsia="新宋体"/>
          <w:sz w:val="21"/>
        </w:rPr>
        <w:t>说明理由</w:t>
      </w:r>
    </w:p>
    <w:p w14:paraId="32FBC671">
      <w:pPr>
        <w:pStyle w:val="7"/>
        <w:rPr>
          <w:rFonts w:ascii="新宋体"/>
          <w:sz w:val="22"/>
        </w:rPr>
      </w:pPr>
    </w:p>
    <w:p w14:paraId="3A3DA495">
      <w:pPr>
        <w:pStyle w:val="7"/>
        <w:spacing w:before="6"/>
        <w:rPr>
          <w:rFonts w:ascii="新宋体"/>
          <w:sz w:val="15"/>
        </w:rPr>
      </w:pPr>
    </w:p>
    <w:p w14:paraId="55625305">
      <w:pPr>
        <w:pStyle w:val="7"/>
        <w:ind w:left="820"/>
        <w:rPr>
          <w:rFonts w:hint="eastAsia" w:ascii="新宋体" w:eastAsia="新宋体"/>
        </w:rPr>
      </w:pPr>
      <w:r>
        <w:rPr>
          <w:rFonts w:hint="eastAsia" w:ascii="新宋体" w:eastAsia="新宋体"/>
        </w:rPr>
        <w:t xml:space="preserve">参考范文 </w:t>
      </w:r>
      <w:r>
        <w:t xml:space="preserve">M </w:t>
      </w:r>
      <w:r>
        <w:rPr>
          <w:rFonts w:hint="eastAsia" w:ascii="新宋体" w:eastAsia="新宋体"/>
        </w:rPr>
        <w:t>老师修改版</w:t>
      </w:r>
    </w:p>
    <w:p w14:paraId="2542EE09">
      <w:pPr>
        <w:pStyle w:val="7"/>
        <w:spacing w:before="100"/>
        <w:ind w:left="820"/>
      </w:pPr>
      <w:r>
        <w:t>Dear Jenny,</w:t>
      </w:r>
    </w:p>
    <w:p w14:paraId="565550C9">
      <w:pPr>
        <w:spacing w:before="100" w:line="328" w:lineRule="auto"/>
        <w:ind w:left="820" w:right="320" w:firstLine="420"/>
        <w:jc w:val="left"/>
        <w:rPr>
          <w:sz w:val="21"/>
        </w:rPr>
      </w:pPr>
      <w:r>
        <w:rPr>
          <w:sz w:val="21"/>
        </w:rPr>
        <w:t xml:space="preserve">Thank you very much for organizing </w:t>
      </w:r>
      <w:r>
        <w:rPr>
          <w:b/>
          <w:sz w:val="21"/>
        </w:rPr>
        <w:t xml:space="preserve">the labor practice activity </w:t>
      </w:r>
      <w:r>
        <w:rPr>
          <w:rFonts w:hint="eastAsia" w:ascii="新宋体" w:eastAsia="新宋体"/>
          <w:b/>
          <w:sz w:val="21"/>
        </w:rPr>
        <w:t>劳动实践活动</w:t>
      </w:r>
      <w:r>
        <w:rPr>
          <w:sz w:val="21"/>
        </w:rPr>
        <w:t>. After thoughtful consideration, I prefer the Community English Teaching project.</w:t>
      </w:r>
    </w:p>
    <w:p w14:paraId="4B455783">
      <w:pPr>
        <w:spacing w:before="11" w:line="319" w:lineRule="auto"/>
        <w:ind w:left="820" w:right="318" w:firstLine="420"/>
        <w:jc w:val="right"/>
        <w:rPr>
          <w:sz w:val="21"/>
        </w:rPr>
      </w:pPr>
      <w:r>
        <w:rPr>
          <w:sz w:val="21"/>
        </w:rPr>
        <w:t xml:space="preserve">Determined to be </w:t>
      </w:r>
      <w:r>
        <w:rPr>
          <w:b/>
          <w:sz w:val="21"/>
        </w:rPr>
        <w:t xml:space="preserve">a language educator </w:t>
      </w:r>
      <w:r>
        <w:rPr>
          <w:rFonts w:hint="eastAsia" w:ascii="新宋体" w:hAnsi="新宋体" w:eastAsia="新宋体"/>
          <w:b/>
          <w:spacing w:val="12"/>
          <w:sz w:val="21"/>
        </w:rPr>
        <w:t xml:space="preserve">一名语言教师 </w:t>
      </w:r>
      <w:r>
        <w:rPr>
          <w:sz w:val="21"/>
        </w:rPr>
        <w:t>in the future, I think this project is</w:t>
      </w:r>
      <w:r>
        <w:rPr>
          <w:w w:val="99"/>
          <w:sz w:val="21"/>
        </w:rPr>
        <w:t xml:space="preserve"> </w:t>
      </w:r>
      <w:r>
        <w:rPr>
          <w:sz w:val="21"/>
        </w:rPr>
        <w:t>more suitable for me. Last semester</w:t>
      </w:r>
      <w:r>
        <w:rPr>
          <w:spacing w:val="-3"/>
          <w:sz w:val="21"/>
        </w:rPr>
        <w:t xml:space="preserve">, </w:t>
      </w:r>
      <w:r>
        <w:rPr>
          <w:b/>
          <w:sz w:val="21"/>
        </w:rPr>
        <w:t xml:space="preserve">I worked as a part-time English teaching assistant </w:t>
      </w:r>
      <w:r>
        <w:rPr>
          <w:rFonts w:hint="eastAsia" w:ascii="新宋体" w:hAnsi="新宋体" w:eastAsia="新宋体"/>
          <w:b/>
          <w:spacing w:val="2"/>
          <w:sz w:val="21"/>
        </w:rPr>
        <w:t xml:space="preserve">兼职做一 名 英 语 助 教 </w:t>
      </w:r>
      <w:r>
        <w:rPr>
          <w:b/>
          <w:spacing w:val="2"/>
          <w:sz w:val="21"/>
        </w:rPr>
        <w:t xml:space="preserve">, </w:t>
      </w:r>
      <w:r>
        <w:rPr>
          <w:spacing w:val="2"/>
          <w:sz w:val="21"/>
        </w:rPr>
        <w:t xml:space="preserve">which provided me </w:t>
      </w:r>
      <w:r>
        <w:rPr>
          <w:b/>
          <w:spacing w:val="2"/>
          <w:sz w:val="21"/>
        </w:rPr>
        <w:t xml:space="preserve">with valuable experience in </w:t>
      </w:r>
      <w:r>
        <w:rPr>
          <w:b/>
          <w:sz w:val="21"/>
        </w:rPr>
        <w:t>teaching practical,</w:t>
      </w:r>
      <w:r>
        <w:rPr>
          <w:b/>
          <w:w w:val="99"/>
          <w:sz w:val="21"/>
        </w:rPr>
        <w:t xml:space="preserve"> </w:t>
      </w:r>
      <w:r>
        <w:rPr>
          <w:b/>
          <w:sz w:val="21"/>
        </w:rPr>
        <w:t xml:space="preserve">conversational English </w:t>
      </w:r>
      <w:r>
        <w:rPr>
          <w:rFonts w:hint="eastAsia" w:ascii="新宋体" w:hAnsi="新宋体" w:eastAsia="新宋体"/>
          <w:b/>
          <w:spacing w:val="-10"/>
          <w:sz w:val="21"/>
        </w:rPr>
        <w:t>丰富教学实践，教实用的对话英语</w:t>
      </w:r>
      <w:r>
        <w:rPr>
          <w:spacing w:val="-10"/>
          <w:sz w:val="21"/>
        </w:rPr>
        <w:t xml:space="preserve">. </w:t>
      </w:r>
      <w:r>
        <w:rPr>
          <w:sz w:val="21"/>
        </w:rPr>
        <w:t>Additionally</w:t>
      </w:r>
      <w:r>
        <w:rPr>
          <w:spacing w:val="-5"/>
          <w:sz w:val="21"/>
        </w:rPr>
        <w:t xml:space="preserve">, </w:t>
      </w:r>
      <w:r>
        <w:rPr>
          <w:spacing w:val="-3"/>
          <w:sz w:val="21"/>
        </w:rPr>
        <w:t xml:space="preserve">it’s </w:t>
      </w:r>
      <w:r>
        <w:rPr>
          <w:sz w:val="21"/>
        </w:rPr>
        <w:t>a great opportunity</w:t>
      </w:r>
      <w:r>
        <w:rPr>
          <w:w w:val="99"/>
          <w:sz w:val="21"/>
        </w:rPr>
        <w:t xml:space="preserve"> </w:t>
      </w:r>
      <w:r>
        <w:rPr>
          <w:b/>
          <w:sz w:val="21"/>
        </w:rPr>
        <w:t xml:space="preserve">to strengthen social connections within the community </w:t>
      </w:r>
      <w:r>
        <w:rPr>
          <w:rFonts w:hint="eastAsia" w:ascii="新宋体" w:hAnsi="新宋体" w:eastAsia="新宋体"/>
          <w:b/>
          <w:spacing w:val="16"/>
          <w:sz w:val="21"/>
        </w:rPr>
        <w:t xml:space="preserve">增强和社区的练习 </w:t>
      </w:r>
      <w:r>
        <w:rPr>
          <w:sz w:val="21"/>
        </w:rPr>
        <w:t xml:space="preserve">while </w:t>
      </w:r>
      <w:r>
        <w:rPr>
          <w:b/>
          <w:sz w:val="21"/>
        </w:rPr>
        <w:t>fostering</w:t>
      </w:r>
      <w:r>
        <w:rPr>
          <w:b/>
          <w:w w:val="99"/>
          <w:sz w:val="21"/>
        </w:rPr>
        <w:t xml:space="preserve"> </w:t>
      </w:r>
      <w:r>
        <w:rPr>
          <w:b/>
          <w:sz w:val="21"/>
        </w:rPr>
        <w:t xml:space="preserve">my sense of social responsibility </w:t>
      </w:r>
      <w:r>
        <w:rPr>
          <w:rFonts w:hint="eastAsia" w:ascii="新宋体" w:hAnsi="新宋体" w:eastAsia="新宋体"/>
          <w:b/>
          <w:spacing w:val="-1"/>
          <w:sz w:val="21"/>
        </w:rPr>
        <w:t xml:space="preserve">增强社会责任感 </w:t>
      </w:r>
      <w:r>
        <w:rPr>
          <w:sz w:val="21"/>
        </w:rPr>
        <w:t>throughout the teaching and learning process.</w:t>
      </w:r>
      <w:r>
        <w:rPr>
          <w:w w:val="99"/>
          <w:sz w:val="21"/>
        </w:rPr>
        <w:t xml:space="preserve"> </w:t>
      </w:r>
      <w:r>
        <w:rPr>
          <w:sz w:val="21"/>
        </w:rPr>
        <w:t>I believe many of us will greatly benefit from the Community English Teaching project.</w:t>
      </w:r>
    </w:p>
    <w:p w14:paraId="3911C00F">
      <w:pPr>
        <w:pStyle w:val="7"/>
        <w:spacing w:before="30"/>
        <w:ind w:left="820"/>
      </w:pPr>
      <w:r>
        <w:t>Thank you for your contribution, and I look forward to participating! 109 words</w:t>
      </w:r>
    </w:p>
    <w:p w14:paraId="164DE1BD">
      <w:pPr>
        <w:pStyle w:val="7"/>
        <w:spacing w:before="113"/>
        <w:ind w:right="426"/>
        <w:jc w:val="right"/>
      </w:pPr>
      <w:r>
        <w:t>Best</w:t>
      </w:r>
      <w:r>
        <w:rPr>
          <w:spacing w:val="-8"/>
        </w:rPr>
        <w:t xml:space="preserve"> </w:t>
      </w:r>
      <w:r>
        <w:t>regards,</w:t>
      </w:r>
    </w:p>
    <w:p w14:paraId="3A823F68">
      <w:pPr>
        <w:pStyle w:val="7"/>
        <w:spacing w:before="114"/>
        <w:ind w:right="424"/>
        <w:jc w:val="right"/>
      </w:pPr>
      <w:r>
        <w:t>Li</w:t>
      </w:r>
      <w:r>
        <w:rPr>
          <w:spacing w:val="-4"/>
        </w:rPr>
        <w:t xml:space="preserve"> </w:t>
      </w:r>
      <w:r>
        <w:t>Hua</w:t>
      </w:r>
    </w:p>
    <w:p w14:paraId="0D564366">
      <w:pPr>
        <w:pStyle w:val="7"/>
        <w:rPr>
          <w:sz w:val="22"/>
        </w:rPr>
      </w:pPr>
    </w:p>
    <w:p w14:paraId="736F6832">
      <w:pPr>
        <w:pStyle w:val="7"/>
        <w:rPr>
          <w:sz w:val="22"/>
        </w:rPr>
      </w:pPr>
    </w:p>
    <w:p w14:paraId="343B78F7">
      <w:pPr>
        <w:pStyle w:val="7"/>
        <w:spacing w:before="1"/>
        <w:rPr>
          <w:sz w:val="27"/>
        </w:rPr>
      </w:pPr>
    </w:p>
    <w:p w14:paraId="2B621104">
      <w:pPr>
        <w:pStyle w:val="5"/>
        <w:rPr>
          <w:rFonts w:hint="eastAsia" w:ascii="新宋体" w:eastAsia="新宋体"/>
        </w:rPr>
      </w:pPr>
      <w:r>
        <w:rPr>
          <w:rFonts w:hint="eastAsia" w:ascii="新宋体" w:eastAsia="新宋体"/>
        </w:rPr>
        <w:t xml:space="preserve">【典型例题 </w:t>
      </w:r>
      <w:r>
        <w:t>2</w:t>
      </w:r>
      <w:r>
        <w:rPr>
          <w:rFonts w:hint="eastAsia" w:ascii="新宋体" w:eastAsia="新宋体"/>
        </w:rPr>
        <w:t>】</w:t>
      </w:r>
    </w:p>
    <w:p w14:paraId="031E7081">
      <w:pPr>
        <w:pStyle w:val="7"/>
        <w:spacing w:before="91" w:line="321" w:lineRule="auto"/>
        <w:ind w:left="820" w:right="319"/>
        <w:rPr>
          <w:rFonts w:hint="eastAsia" w:ascii="新宋体" w:eastAsia="新宋体"/>
        </w:rPr>
      </w:pPr>
      <w:r>
        <w:rPr>
          <w:rFonts w:hint="eastAsia" w:ascii="新宋体" w:eastAsia="新宋体"/>
        </w:rPr>
        <w:t>（</w:t>
      </w:r>
      <w:r>
        <w:t xml:space="preserve">24 </w:t>
      </w:r>
      <w:r>
        <w:rPr>
          <w:rFonts w:hint="eastAsia" w:ascii="新宋体" w:eastAsia="新宋体"/>
          <w:spacing w:val="-31"/>
        </w:rPr>
        <w:t xml:space="preserve">年 </w:t>
      </w:r>
      <w:r>
        <w:t xml:space="preserve">11 </w:t>
      </w:r>
      <w:r>
        <w:rPr>
          <w:rFonts w:hint="eastAsia" w:ascii="新宋体" w:eastAsia="新宋体"/>
        </w:rPr>
        <w:t>月嘉兴一模</w:t>
      </w:r>
      <w:r>
        <w:rPr>
          <w:rFonts w:hint="eastAsia" w:ascii="新宋体" w:eastAsia="新宋体"/>
          <w:spacing w:val="-13"/>
        </w:rPr>
        <w:t>）</w:t>
      </w:r>
      <w:r>
        <w:rPr>
          <w:rFonts w:hint="eastAsia" w:ascii="新宋体" w:eastAsia="新宋体"/>
          <w:spacing w:val="-3"/>
        </w:rPr>
        <w:t>假定你是李华，最近你班将去学校种植基地进行一次实践活动，请</w:t>
      </w:r>
      <w:r>
        <w:rPr>
          <w:rFonts w:hint="eastAsia" w:ascii="新宋体" w:eastAsia="新宋体"/>
          <w:spacing w:val="-13"/>
        </w:rPr>
        <w:t xml:space="preserve">你给外教 </w:t>
      </w:r>
      <w:r>
        <w:rPr>
          <w:spacing w:val="-4"/>
        </w:rPr>
        <w:t xml:space="preserve">Mr. </w:t>
      </w:r>
      <w:r>
        <w:t xml:space="preserve">Smith </w:t>
      </w:r>
      <w:r>
        <w:rPr>
          <w:rFonts w:hint="eastAsia" w:ascii="新宋体" w:eastAsia="新宋体"/>
        </w:rPr>
        <w:t>写一封邮件，邀请他参加本次活动，内容包括：</w:t>
      </w:r>
    </w:p>
    <w:p w14:paraId="2C591753">
      <w:pPr>
        <w:pStyle w:val="7"/>
        <w:spacing w:line="266" w:lineRule="exact"/>
        <w:ind w:left="820"/>
        <w:rPr>
          <w:rFonts w:hint="eastAsia" w:ascii="新宋体" w:eastAsia="新宋体"/>
        </w:rPr>
      </w:pPr>
      <w:r>
        <w:t xml:space="preserve">1. </w:t>
      </w:r>
      <w:r>
        <w:rPr>
          <w:rFonts w:hint="eastAsia" w:ascii="新宋体" w:eastAsia="新宋体"/>
        </w:rPr>
        <w:t>介绍活动；</w:t>
      </w:r>
      <w:r>
        <w:t xml:space="preserve">2. </w:t>
      </w:r>
      <w:r>
        <w:rPr>
          <w:rFonts w:hint="eastAsia" w:ascii="新宋体" w:eastAsia="新宋体"/>
        </w:rPr>
        <w:t>提出邀请</w:t>
      </w:r>
    </w:p>
    <w:p w14:paraId="65F67F12">
      <w:pPr>
        <w:pStyle w:val="7"/>
        <w:spacing w:before="102"/>
        <w:ind w:left="820"/>
      </w:pPr>
      <w:r>
        <w:t>Dear Mr. Smith,</w:t>
      </w:r>
    </w:p>
    <w:p w14:paraId="0F92282E">
      <w:pPr>
        <w:spacing w:after="0"/>
        <w:sectPr>
          <w:pgSz w:w="11910" w:h="16840"/>
          <w:pgMar w:top="1380" w:right="1480" w:bottom="1180" w:left="980" w:header="872" w:footer="993" w:gutter="0"/>
          <w:cols w:space="720" w:num="1"/>
        </w:sectPr>
      </w:pPr>
    </w:p>
    <w:p w14:paraId="0E80E8D2">
      <w:pPr>
        <w:pStyle w:val="7"/>
        <w:rPr>
          <w:sz w:val="20"/>
        </w:rPr>
      </w:pPr>
    </w:p>
    <w:p w14:paraId="0E492D29">
      <w:pPr>
        <w:pStyle w:val="7"/>
        <w:rPr>
          <w:sz w:val="20"/>
        </w:rPr>
      </w:pPr>
    </w:p>
    <w:p w14:paraId="5D0FB980">
      <w:pPr>
        <w:pStyle w:val="7"/>
        <w:rPr>
          <w:sz w:val="20"/>
        </w:rPr>
      </w:pPr>
    </w:p>
    <w:p w14:paraId="273CFB77">
      <w:pPr>
        <w:pStyle w:val="7"/>
        <w:spacing w:before="133"/>
        <w:ind w:left="820"/>
        <w:rPr>
          <w:rFonts w:hint="eastAsia" w:ascii="新宋体" w:eastAsia="新宋体"/>
        </w:rPr>
      </w:pPr>
      <w:r>
        <w:rPr>
          <w:rFonts w:hint="eastAsia" w:ascii="新宋体" w:eastAsia="新宋体"/>
        </w:rPr>
        <w:t>【参考范文】</w:t>
      </w:r>
    </w:p>
    <w:p w14:paraId="5D1038A2">
      <w:pPr>
        <w:pStyle w:val="7"/>
        <w:spacing w:before="104"/>
        <w:ind w:left="820"/>
      </w:pPr>
      <w:r>
        <w:t>Dear Mr. Smith,</w:t>
      </w:r>
    </w:p>
    <w:p w14:paraId="0613747C">
      <w:pPr>
        <w:pStyle w:val="7"/>
        <w:spacing w:before="119" w:line="357" w:lineRule="auto"/>
        <w:ind w:left="820" w:right="136" w:firstLine="45"/>
      </w:pPr>
      <w:r>
        <w:br w:type="column"/>
      </w:r>
      <w:r>
        <w:t>Yours, Li Hua</w:t>
      </w:r>
    </w:p>
    <w:p w14:paraId="26BC2200">
      <w:pPr>
        <w:spacing w:after="0" w:line="357" w:lineRule="auto"/>
        <w:sectPr>
          <w:type w:val="continuous"/>
          <w:pgSz w:w="11910" w:h="16840"/>
          <w:pgMar w:top="1580" w:right="1480" w:bottom="280" w:left="980" w:header="720" w:footer="720" w:gutter="0"/>
          <w:cols w:equalWidth="0" w:num="2">
            <w:col w:w="2223" w:space="5493"/>
            <w:col w:w="1734"/>
          </w:cols>
        </w:sectPr>
      </w:pPr>
    </w:p>
    <w:p w14:paraId="1A2D5394">
      <w:pPr>
        <w:spacing w:before="117" w:line="340" w:lineRule="auto"/>
        <w:ind w:left="820" w:right="310" w:firstLine="420"/>
        <w:jc w:val="left"/>
        <w:rPr>
          <w:sz w:val="21"/>
        </w:rPr>
      </w:pPr>
      <w:r>
        <w:rPr>
          <w:sz w:val="21"/>
        </w:rPr>
        <w:t xml:space="preserve">I’m writing to inform you about an exciting event coming up in our class – </w:t>
      </w:r>
      <w:r>
        <w:rPr>
          <w:b/>
          <w:sz w:val="21"/>
        </w:rPr>
        <w:t xml:space="preserve">a field trip to our school’s planting base </w:t>
      </w:r>
      <w:r>
        <w:rPr>
          <w:rFonts w:hint="eastAsia" w:ascii="新宋体" w:hAnsi="新宋体" w:eastAsia="新宋体"/>
          <w:b/>
          <w:sz w:val="21"/>
        </w:rPr>
        <w:t>我们学校种植基地的实地考察</w:t>
      </w:r>
      <w:r>
        <w:rPr>
          <w:sz w:val="21"/>
        </w:rPr>
        <w:t>, which is scheduled for next Friday.</w:t>
      </w:r>
    </w:p>
    <w:p w14:paraId="3DD3FF3C">
      <w:pPr>
        <w:spacing w:before="0" w:line="248" w:lineRule="exact"/>
        <w:ind w:left="1240" w:right="0" w:firstLine="0"/>
        <w:jc w:val="left"/>
        <w:rPr>
          <w:b/>
          <w:sz w:val="21"/>
        </w:rPr>
      </w:pPr>
      <w:r>
        <w:rPr>
          <w:sz w:val="21"/>
        </w:rPr>
        <w:t>Our</w:t>
      </w:r>
      <w:r>
        <w:rPr>
          <w:spacing w:val="25"/>
          <w:sz w:val="21"/>
        </w:rPr>
        <w:t xml:space="preserve"> </w:t>
      </w:r>
      <w:r>
        <w:rPr>
          <w:sz w:val="21"/>
        </w:rPr>
        <w:t>day</w:t>
      </w:r>
      <w:r>
        <w:rPr>
          <w:spacing w:val="25"/>
          <w:sz w:val="21"/>
        </w:rPr>
        <w:t xml:space="preserve"> </w:t>
      </w:r>
      <w:r>
        <w:rPr>
          <w:sz w:val="21"/>
        </w:rPr>
        <w:t>will</w:t>
      </w:r>
      <w:r>
        <w:rPr>
          <w:spacing w:val="25"/>
          <w:sz w:val="21"/>
        </w:rPr>
        <w:t xml:space="preserve"> </w:t>
      </w:r>
      <w:r>
        <w:rPr>
          <w:sz w:val="21"/>
        </w:rPr>
        <w:t>begin</w:t>
      </w:r>
      <w:r>
        <w:rPr>
          <w:spacing w:val="27"/>
          <w:sz w:val="21"/>
        </w:rPr>
        <w:t xml:space="preserve"> </w:t>
      </w:r>
      <w:r>
        <w:rPr>
          <w:sz w:val="21"/>
        </w:rPr>
        <w:t>with</w:t>
      </w:r>
      <w:r>
        <w:rPr>
          <w:spacing w:val="29"/>
          <w:sz w:val="21"/>
        </w:rPr>
        <w:t xml:space="preserve"> </w:t>
      </w:r>
      <w:r>
        <w:rPr>
          <w:b/>
          <w:sz w:val="21"/>
        </w:rPr>
        <w:t>a</w:t>
      </w:r>
      <w:r>
        <w:rPr>
          <w:b/>
          <w:spacing w:val="25"/>
          <w:sz w:val="21"/>
        </w:rPr>
        <w:t xml:space="preserve"> </w:t>
      </w:r>
      <w:r>
        <w:rPr>
          <w:b/>
          <w:sz w:val="21"/>
        </w:rPr>
        <w:t>guided</w:t>
      </w:r>
      <w:r>
        <w:rPr>
          <w:b/>
          <w:spacing w:val="24"/>
          <w:sz w:val="21"/>
        </w:rPr>
        <w:t xml:space="preserve"> </w:t>
      </w:r>
      <w:r>
        <w:rPr>
          <w:b/>
          <w:sz w:val="21"/>
        </w:rPr>
        <w:t>tour</w:t>
      </w:r>
      <w:r>
        <w:rPr>
          <w:b/>
          <w:spacing w:val="25"/>
          <w:sz w:val="21"/>
        </w:rPr>
        <w:t xml:space="preserve"> </w:t>
      </w:r>
      <w:r>
        <w:rPr>
          <w:b/>
          <w:sz w:val="21"/>
        </w:rPr>
        <w:t>of</w:t>
      </w:r>
      <w:r>
        <w:rPr>
          <w:b/>
          <w:spacing w:val="25"/>
          <w:sz w:val="21"/>
        </w:rPr>
        <w:t xml:space="preserve"> </w:t>
      </w:r>
      <w:r>
        <w:rPr>
          <w:b/>
          <w:sz w:val="21"/>
        </w:rPr>
        <w:t>the</w:t>
      </w:r>
      <w:r>
        <w:rPr>
          <w:b/>
          <w:spacing w:val="27"/>
          <w:sz w:val="21"/>
        </w:rPr>
        <w:t xml:space="preserve"> </w:t>
      </w:r>
      <w:r>
        <w:rPr>
          <w:b/>
          <w:sz w:val="21"/>
        </w:rPr>
        <w:t>base</w:t>
      </w:r>
      <w:r>
        <w:rPr>
          <w:b/>
          <w:spacing w:val="26"/>
          <w:sz w:val="21"/>
        </w:rPr>
        <w:t xml:space="preserve"> </w:t>
      </w:r>
      <w:r>
        <w:rPr>
          <w:rFonts w:hint="eastAsia" w:ascii="新宋体" w:hAnsi="新宋体" w:eastAsia="新宋体"/>
          <w:b/>
          <w:spacing w:val="28"/>
          <w:sz w:val="21"/>
        </w:rPr>
        <w:t>参观基地</w:t>
      </w:r>
      <w:r>
        <w:rPr>
          <w:spacing w:val="13"/>
          <w:sz w:val="21"/>
        </w:rPr>
        <w:t xml:space="preserve">, </w:t>
      </w:r>
      <w:r>
        <w:rPr>
          <w:sz w:val="21"/>
        </w:rPr>
        <w:t>where</w:t>
      </w:r>
      <w:r>
        <w:rPr>
          <w:spacing w:val="24"/>
          <w:sz w:val="21"/>
        </w:rPr>
        <w:t xml:space="preserve"> </w:t>
      </w:r>
      <w:r>
        <w:rPr>
          <w:sz w:val="21"/>
        </w:rPr>
        <w:t>we’ll</w:t>
      </w:r>
      <w:r>
        <w:rPr>
          <w:spacing w:val="28"/>
          <w:sz w:val="21"/>
        </w:rPr>
        <w:t xml:space="preserve"> </w:t>
      </w:r>
      <w:r>
        <w:rPr>
          <w:b/>
          <w:sz w:val="21"/>
        </w:rPr>
        <w:t>learn</w:t>
      </w:r>
      <w:r>
        <w:rPr>
          <w:b/>
          <w:spacing w:val="24"/>
          <w:sz w:val="21"/>
        </w:rPr>
        <w:t xml:space="preserve"> </w:t>
      </w:r>
      <w:r>
        <w:rPr>
          <w:b/>
          <w:sz w:val="21"/>
        </w:rPr>
        <w:t>about</w:t>
      </w:r>
    </w:p>
    <w:p w14:paraId="04F311DF">
      <w:pPr>
        <w:spacing w:before="91" w:line="319" w:lineRule="auto"/>
        <w:ind w:left="820" w:right="0" w:firstLine="0"/>
        <w:jc w:val="left"/>
        <w:rPr>
          <w:b/>
          <w:sz w:val="21"/>
        </w:rPr>
      </w:pPr>
      <w:r>
        <w:rPr>
          <w:b/>
          <w:sz w:val="21"/>
        </w:rPr>
        <w:t>various plants</w:t>
      </w:r>
      <w:r>
        <w:rPr>
          <w:b/>
          <w:spacing w:val="4"/>
          <w:sz w:val="21"/>
        </w:rPr>
        <w:t xml:space="preserve"> </w:t>
      </w:r>
      <w:r>
        <w:rPr>
          <w:b/>
          <w:sz w:val="21"/>
        </w:rPr>
        <w:t>and</w:t>
      </w:r>
      <w:r>
        <w:rPr>
          <w:b/>
          <w:spacing w:val="2"/>
          <w:sz w:val="21"/>
        </w:rPr>
        <w:t xml:space="preserve"> </w:t>
      </w:r>
      <w:r>
        <w:rPr>
          <w:b/>
          <w:sz w:val="21"/>
        </w:rPr>
        <w:t>their</w:t>
      </w:r>
      <w:r>
        <w:rPr>
          <w:b/>
          <w:spacing w:val="2"/>
          <w:sz w:val="21"/>
        </w:rPr>
        <w:t xml:space="preserve"> </w:t>
      </w:r>
      <w:r>
        <w:rPr>
          <w:b/>
          <w:sz w:val="21"/>
        </w:rPr>
        <w:t>growth</w:t>
      </w:r>
      <w:r>
        <w:rPr>
          <w:b/>
          <w:spacing w:val="2"/>
          <w:sz w:val="21"/>
        </w:rPr>
        <w:t xml:space="preserve"> </w:t>
      </w:r>
      <w:r>
        <w:rPr>
          <w:b/>
          <w:sz w:val="21"/>
        </w:rPr>
        <w:t>cycles</w:t>
      </w:r>
      <w:r>
        <w:rPr>
          <w:b/>
          <w:spacing w:val="-1"/>
          <w:sz w:val="21"/>
        </w:rPr>
        <w:t xml:space="preserve"> </w:t>
      </w:r>
      <w:r>
        <w:rPr>
          <w:rFonts w:hint="eastAsia" w:ascii="新宋体" w:hAnsi="新宋体" w:eastAsia="新宋体"/>
          <w:b/>
          <w:spacing w:val="9"/>
          <w:sz w:val="21"/>
        </w:rPr>
        <w:t>了解各种植物和它们的生长周期</w:t>
      </w:r>
      <w:r>
        <w:rPr>
          <w:sz w:val="21"/>
        </w:rPr>
        <w:t>. Following</w:t>
      </w:r>
      <w:r>
        <w:rPr>
          <w:spacing w:val="2"/>
          <w:sz w:val="21"/>
        </w:rPr>
        <w:t xml:space="preserve"> </w:t>
      </w:r>
      <w:r>
        <w:rPr>
          <w:sz w:val="21"/>
        </w:rPr>
        <w:t>the</w:t>
      </w:r>
      <w:r>
        <w:rPr>
          <w:spacing w:val="2"/>
          <w:sz w:val="21"/>
        </w:rPr>
        <w:t xml:space="preserve"> </w:t>
      </w:r>
      <w:r>
        <w:rPr>
          <w:sz w:val="21"/>
        </w:rPr>
        <w:t>tour, we’ll have</w:t>
      </w:r>
      <w:r>
        <w:rPr>
          <w:spacing w:val="1"/>
          <w:sz w:val="21"/>
        </w:rPr>
        <w:t xml:space="preserve"> </w:t>
      </w:r>
      <w:r>
        <w:rPr>
          <w:b/>
          <w:sz w:val="21"/>
        </w:rPr>
        <w:t>hands-on sessions</w:t>
      </w:r>
      <w:r>
        <w:rPr>
          <w:b/>
          <w:spacing w:val="1"/>
          <w:sz w:val="21"/>
        </w:rPr>
        <w:t xml:space="preserve"> </w:t>
      </w:r>
      <w:r>
        <w:rPr>
          <w:rFonts w:hint="eastAsia" w:ascii="新宋体" w:hAnsi="新宋体" w:eastAsia="新宋体"/>
          <w:b/>
          <w:spacing w:val="2"/>
          <w:sz w:val="21"/>
        </w:rPr>
        <w:t xml:space="preserve">动手环节 </w:t>
      </w:r>
      <w:r>
        <w:rPr>
          <w:sz w:val="21"/>
        </w:rPr>
        <w:t>where</w:t>
      </w:r>
      <w:r>
        <w:rPr>
          <w:spacing w:val="-1"/>
          <w:sz w:val="21"/>
        </w:rPr>
        <w:t xml:space="preserve"> </w:t>
      </w:r>
      <w:r>
        <w:rPr>
          <w:sz w:val="21"/>
        </w:rPr>
        <w:t xml:space="preserve">we’ll </w:t>
      </w:r>
      <w:r>
        <w:rPr>
          <w:b/>
          <w:sz w:val="21"/>
        </w:rPr>
        <w:t>plant</w:t>
      </w:r>
      <w:r>
        <w:rPr>
          <w:b/>
          <w:spacing w:val="1"/>
          <w:sz w:val="21"/>
        </w:rPr>
        <w:t xml:space="preserve"> </w:t>
      </w:r>
      <w:r>
        <w:rPr>
          <w:b/>
          <w:sz w:val="21"/>
        </w:rPr>
        <w:t>saplings</w:t>
      </w:r>
      <w:r>
        <w:rPr>
          <w:b/>
          <w:spacing w:val="2"/>
          <w:sz w:val="21"/>
        </w:rPr>
        <w:t xml:space="preserve"> </w:t>
      </w:r>
      <w:r>
        <w:rPr>
          <w:b/>
          <w:sz w:val="21"/>
        </w:rPr>
        <w:t>and learn about</w:t>
      </w:r>
      <w:r>
        <w:rPr>
          <w:b/>
          <w:spacing w:val="1"/>
          <w:sz w:val="21"/>
        </w:rPr>
        <w:t xml:space="preserve"> </w:t>
      </w:r>
      <w:r>
        <w:rPr>
          <w:b/>
          <w:sz w:val="21"/>
        </w:rPr>
        <w:t>gardening</w:t>
      </w:r>
    </w:p>
    <w:p w14:paraId="5A11D457">
      <w:pPr>
        <w:spacing w:before="0" w:line="333" w:lineRule="auto"/>
        <w:ind w:left="820" w:right="320" w:firstLine="0"/>
        <w:jc w:val="left"/>
        <w:rPr>
          <w:sz w:val="21"/>
        </w:rPr>
      </w:pPr>
      <w:r>
        <w:rPr>
          <w:b/>
          <w:sz w:val="21"/>
        </w:rPr>
        <w:t xml:space="preserve">techniques </w:t>
      </w:r>
      <w:r>
        <w:rPr>
          <w:rFonts w:hint="eastAsia" w:ascii="新宋体" w:hAnsi="新宋体" w:eastAsia="新宋体"/>
          <w:b/>
          <w:sz w:val="21"/>
        </w:rPr>
        <w:t>种植树苗并学习园艺技术</w:t>
      </w:r>
      <w:r>
        <w:rPr>
          <w:sz w:val="21"/>
        </w:rPr>
        <w:t>. Finally, we’ll gather to share our experiences and reflect on what we’ve learned.</w:t>
      </w:r>
    </w:p>
    <w:p w14:paraId="688C268C">
      <w:pPr>
        <w:pStyle w:val="7"/>
        <w:spacing w:before="23" w:line="355" w:lineRule="auto"/>
        <w:ind w:left="820" w:right="320" w:firstLine="420"/>
      </w:pPr>
      <w:r>
        <w:t>I sincerely invite you to join us in this enriching experience. Your presence would add a unique perspective to our learning journey.</w:t>
      </w:r>
    </w:p>
    <w:p w14:paraId="4533711B">
      <w:pPr>
        <w:pStyle w:val="7"/>
        <w:spacing w:before="3"/>
        <w:ind w:right="318"/>
        <w:jc w:val="right"/>
      </w:pPr>
      <w:r>
        <w:t>Yours,</w:t>
      </w:r>
    </w:p>
    <w:p w14:paraId="0CD38FD0">
      <w:pPr>
        <w:spacing w:after="0"/>
        <w:jc w:val="right"/>
        <w:sectPr>
          <w:type w:val="continuous"/>
          <w:pgSz w:w="11910" w:h="16840"/>
          <w:pgMar w:top="1580" w:right="1480" w:bottom="280" w:left="980" w:header="720" w:footer="720" w:gutter="0"/>
          <w:cols w:space="720" w:num="1"/>
        </w:sectPr>
      </w:pPr>
    </w:p>
    <w:p w14:paraId="10289547">
      <w:pPr>
        <w:pStyle w:val="7"/>
        <w:spacing w:before="101"/>
        <w:ind w:right="318"/>
        <w:jc w:val="right"/>
      </w:pPr>
      <w:r>
        <w:t>Li Hua</w:t>
      </w:r>
    </w:p>
    <w:p w14:paraId="6135B4D4">
      <w:pPr>
        <w:pStyle w:val="7"/>
        <w:rPr>
          <w:sz w:val="22"/>
        </w:rPr>
      </w:pPr>
    </w:p>
    <w:p w14:paraId="00048924">
      <w:pPr>
        <w:pStyle w:val="7"/>
        <w:spacing w:before="3"/>
        <w:rPr>
          <w:sz w:val="18"/>
        </w:rPr>
      </w:pPr>
    </w:p>
    <w:p w14:paraId="311647B1">
      <w:pPr>
        <w:pStyle w:val="5"/>
        <w:rPr>
          <w:rFonts w:hint="eastAsia" w:ascii="新宋体" w:eastAsia="新宋体"/>
        </w:rPr>
      </w:pPr>
      <w:r>
        <w:rPr>
          <w:rFonts w:hint="eastAsia" w:ascii="新宋体" w:eastAsia="新宋体"/>
        </w:rPr>
        <w:t xml:space="preserve">【典型例题 </w:t>
      </w:r>
      <w:r>
        <w:t>3</w:t>
      </w:r>
      <w:r>
        <w:rPr>
          <w:rFonts w:hint="eastAsia" w:ascii="新宋体" w:eastAsia="新宋体"/>
        </w:rPr>
        <w:t>】</w:t>
      </w:r>
    </w:p>
    <w:p w14:paraId="057EF011">
      <w:pPr>
        <w:pStyle w:val="7"/>
        <w:spacing w:before="91"/>
        <w:ind w:left="820"/>
      </w:pPr>
      <w:r>
        <w:rPr>
          <w:rFonts w:hint="eastAsia" w:ascii="新宋体" w:hAnsi="新宋体" w:eastAsia="新宋体"/>
        </w:rPr>
        <w:t>（</w:t>
      </w:r>
      <w:r>
        <w:t xml:space="preserve">23 </w:t>
      </w:r>
      <w:r>
        <w:rPr>
          <w:rFonts w:hint="eastAsia" w:ascii="新宋体" w:hAnsi="新宋体" w:eastAsia="新宋体"/>
        </w:rPr>
        <w:t xml:space="preserve">年 </w:t>
      </w:r>
      <w:r>
        <w:t xml:space="preserve">8 </w:t>
      </w:r>
      <w:r>
        <w:rPr>
          <w:rFonts w:hint="eastAsia" w:ascii="新宋体" w:hAnsi="新宋体" w:eastAsia="新宋体"/>
        </w:rPr>
        <w:t xml:space="preserve">月高三 </w:t>
      </w:r>
      <w:r>
        <w:t>Z20</w:t>
      </w:r>
      <w:r>
        <w:rPr>
          <w:rFonts w:hint="eastAsia" w:ascii="新宋体" w:hAnsi="新宋体" w:eastAsia="新宋体"/>
        </w:rPr>
        <w:t xml:space="preserve">）假定你是校学生会主席李华，你校将于下周开展以 </w:t>
      </w:r>
      <w:r>
        <w:t>“Labor is the Most</w:t>
      </w:r>
    </w:p>
    <w:p w14:paraId="7AF4D958">
      <w:pPr>
        <w:pStyle w:val="7"/>
        <w:spacing w:before="88"/>
        <w:ind w:left="820"/>
        <w:rPr>
          <w:rFonts w:hint="eastAsia" w:ascii="新宋体" w:hAnsi="新宋体" w:eastAsia="新宋体"/>
        </w:rPr>
      </w:pPr>
      <w:r>
        <w:t xml:space="preserve">Beautiful” </w:t>
      </w:r>
      <w:r>
        <w:rPr>
          <w:rFonts w:hint="eastAsia" w:ascii="新宋体" w:hAnsi="新宋体" w:eastAsia="新宋体"/>
        </w:rPr>
        <w:t>为主题的劳动周活动，请你以学生会的名义发起倡议，内容包括：</w:t>
      </w:r>
    </w:p>
    <w:p w14:paraId="39EC048E">
      <w:pPr>
        <w:pStyle w:val="7"/>
        <w:spacing w:before="91"/>
        <w:ind w:left="820"/>
        <w:rPr>
          <w:rFonts w:hint="eastAsia" w:ascii="新宋体" w:eastAsia="新宋体"/>
        </w:rPr>
      </w:pPr>
      <w:r>
        <w:t xml:space="preserve">1. </w:t>
      </w:r>
      <w:r>
        <w:rPr>
          <w:rFonts w:hint="eastAsia" w:ascii="新宋体" w:eastAsia="新宋体"/>
        </w:rPr>
        <w:t>学生目前对劳动的态度；</w:t>
      </w:r>
      <w:r>
        <w:t xml:space="preserve">2. </w:t>
      </w:r>
      <w:r>
        <w:rPr>
          <w:rFonts w:hint="eastAsia" w:ascii="新宋体" w:eastAsia="新宋体"/>
        </w:rPr>
        <w:t>劳动的意义；</w:t>
      </w:r>
      <w:r>
        <w:t xml:space="preserve">3. </w:t>
      </w:r>
      <w:r>
        <w:rPr>
          <w:rFonts w:hint="eastAsia" w:ascii="新宋体" w:eastAsia="新宋体"/>
        </w:rPr>
        <w:t>呼吁参加</w:t>
      </w:r>
    </w:p>
    <w:p w14:paraId="249CAF06">
      <w:pPr>
        <w:pStyle w:val="7"/>
        <w:rPr>
          <w:rFonts w:ascii="新宋体"/>
          <w:sz w:val="22"/>
        </w:rPr>
      </w:pPr>
    </w:p>
    <w:p w14:paraId="41147182">
      <w:pPr>
        <w:pStyle w:val="7"/>
        <w:spacing w:before="167"/>
        <w:ind w:left="820"/>
        <w:rPr>
          <w:rFonts w:hint="eastAsia" w:ascii="新宋体" w:eastAsia="新宋体"/>
        </w:rPr>
      </w:pPr>
      <w:r>
        <w:t xml:space="preserve">M </w:t>
      </w:r>
      <w:r>
        <w:rPr>
          <w:rFonts w:hint="eastAsia" w:ascii="新宋体" w:eastAsia="新宋体"/>
        </w:rPr>
        <w:t>老师原创范文：</w:t>
      </w:r>
    </w:p>
    <w:p w14:paraId="7AA0F706">
      <w:pPr>
        <w:pStyle w:val="7"/>
        <w:spacing w:before="102"/>
        <w:ind w:left="820"/>
      </w:pPr>
      <w:r>
        <w:t>Dear fellow students,</w:t>
      </w:r>
    </w:p>
    <w:p w14:paraId="4BC78CA0">
      <w:pPr>
        <w:pStyle w:val="7"/>
        <w:spacing w:before="105" w:line="331" w:lineRule="auto"/>
        <w:ind w:left="820" w:right="321" w:firstLine="420"/>
        <w:jc w:val="both"/>
      </w:pPr>
      <w:r>
        <w:t xml:space="preserve">As </w:t>
      </w:r>
      <w:r>
        <w:rPr>
          <w:b/>
        </w:rPr>
        <w:t xml:space="preserve">Labor Week </w:t>
      </w:r>
      <w:r>
        <w:rPr>
          <w:rFonts w:hint="eastAsia" w:ascii="新宋体" w:eastAsia="新宋体"/>
          <w:b/>
        </w:rPr>
        <w:t xml:space="preserve">劳动周 </w:t>
      </w:r>
      <w:r>
        <w:t>is scheduled to be launched next week, I advocate for everyone to take an active part.</w:t>
      </w:r>
    </w:p>
    <w:p w14:paraId="64B5F3AA">
      <w:pPr>
        <w:spacing w:before="27" w:line="324" w:lineRule="auto"/>
        <w:ind w:left="820" w:right="316" w:firstLine="420"/>
        <w:jc w:val="both"/>
        <w:rPr>
          <w:sz w:val="21"/>
        </w:rPr>
      </w:pPr>
      <w:r>
        <w:rPr>
          <w:sz w:val="21"/>
        </w:rPr>
        <w:t xml:space="preserve">Due to intense academic pressure, the majority of us were occupied with daily learning tasks, while </w:t>
      </w:r>
      <w:r>
        <w:rPr>
          <w:b/>
          <w:sz w:val="21"/>
        </w:rPr>
        <w:t xml:space="preserve">ignoring the significance of labor </w:t>
      </w:r>
      <w:r>
        <w:rPr>
          <w:rFonts w:hint="eastAsia" w:ascii="新宋体" w:hAnsi="新宋体" w:eastAsia="新宋体"/>
          <w:b/>
          <w:sz w:val="21"/>
        </w:rPr>
        <w:t>忽视了劳动的意义</w:t>
      </w:r>
      <w:r>
        <w:rPr>
          <w:sz w:val="21"/>
        </w:rPr>
        <w:t xml:space="preserve">. Now, it’s time to make a change. </w:t>
      </w:r>
      <w:r>
        <w:rPr>
          <w:b/>
          <w:sz w:val="21"/>
        </w:rPr>
        <w:t xml:space="preserve">Involving ourselves in practical work </w:t>
      </w:r>
      <w:r>
        <w:rPr>
          <w:rFonts w:hint="eastAsia" w:ascii="新宋体" w:hAnsi="新宋体" w:eastAsia="新宋体"/>
          <w:b/>
          <w:sz w:val="21"/>
        </w:rPr>
        <w:t xml:space="preserve">参与实际工作 </w:t>
      </w:r>
      <w:r>
        <w:rPr>
          <w:sz w:val="21"/>
        </w:rPr>
        <w:t xml:space="preserve">can not only </w:t>
      </w:r>
      <w:r>
        <w:rPr>
          <w:b/>
          <w:sz w:val="21"/>
        </w:rPr>
        <w:t xml:space="preserve">help us release our overloaded study stress </w:t>
      </w:r>
      <w:r>
        <w:rPr>
          <w:rFonts w:hint="eastAsia" w:ascii="新宋体" w:hAnsi="新宋体" w:eastAsia="新宋体"/>
          <w:b/>
          <w:sz w:val="21"/>
        </w:rPr>
        <w:t xml:space="preserve">帮助我们释放超负荷的学习压力 </w:t>
      </w:r>
      <w:r>
        <w:rPr>
          <w:sz w:val="21"/>
        </w:rPr>
        <w:t xml:space="preserve">but also </w:t>
      </w:r>
      <w:r>
        <w:rPr>
          <w:b/>
          <w:sz w:val="21"/>
        </w:rPr>
        <w:t>give us a strong sense of achievement</w:t>
      </w:r>
      <w:r>
        <w:rPr>
          <w:sz w:val="21"/>
        </w:rPr>
        <w:t xml:space="preserve">, </w:t>
      </w:r>
      <w:r>
        <w:rPr>
          <w:b/>
          <w:sz w:val="21"/>
        </w:rPr>
        <w:t xml:space="preserve">making us more productive and temper our willpower </w:t>
      </w:r>
      <w:r>
        <w:rPr>
          <w:rFonts w:hint="eastAsia" w:ascii="新宋体" w:hAnsi="新宋体" w:eastAsia="新宋体"/>
          <w:b/>
          <w:sz w:val="21"/>
        </w:rPr>
        <w:t>给我们一种强烈的成就感，使我们更有效率，锻炼我们的意志力</w:t>
      </w:r>
      <w:r>
        <w:rPr>
          <w:sz w:val="21"/>
        </w:rPr>
        <w:t>.</w:t>
      </w:r>
    </w:p>
    <w:p w14:paraId="1BF1E01B">
      <w:pPr>
        <w:spacing w:before="10" w:line="338" w:lineRule="auto"/>
        <w:ind w:left="820" w:right="320" w:firstLine="420"/>
        <w:jc w:val="both"/>
        <w:rPr>
          <w:sz w:val="21"/>
        </w:rPr>
      </w:pPr>
      <w:r>
        <w:rPr>
          <w:sz w:val="21"/>
        </w:rPr>
        <w:t xml:space="preserve">Therefore, </w:t>
      </w:r>
      <w:r>
        <w:rPr>
          <w:b/>
          <w:sz w:val="21"/>
        </w:rPr>
        <w:t xml:space="preserve">let’s spring into action to enjoy the sweat, fulfillment and beauty labor brings to us </w:t>
      </w:r>
      <w:r>
        <w:rPr>
          <w:rFonts w:hint="eastAsia" w:ascii="新宋体" w:hAnsi="新宋体" w:eastAsia="新宋体"/>
          <w:b/>
          <w:sz w:val="21"/>
        </w:rPr>
        <w:t>让我们行动起来，享受劳动带给我们的汗水、成就感和美丽</w:t>
      </w:r>
      <w:r>
        <w:rPr>
          <w:sz w:val="21"/>
        </w:rPr>
        <w:t>. Looking forward to your participation! 100 words</w:t>
      </w:r>
    </w:p>
    <w:p w14:paraId="221CAD19">
      <w:pPr>
        <w:pStyle w:val="7"/>
        <w:spacing w:before="15"/>
        <w:ind w:right="318"/>
        <w:jc w:val="right"/>
      </w:pPr>
      <w:r>
        <w:t>The Student Union</w:t>
      </w:r>
    </w:p>
    <w:p w14:paraId="1E4F9543">
      <w:pPr>
        <w:pStyle w:val="7"/>
        <w:rPr>
          <w:sz w:val="22"/>
        </w:rPr>
      </w:pPr>
    </w:p>
    <w:p w14:paraId="29902D4A">
      <w:pPr>
        <w:pStyle w:val="7"/>
        <w:rPr>
          <w:sz w:val="22"/>
        </w:rPr>
      </w:pPr>
    </w:p>
    <w:p w14:paraId="39E91C7B">
      <w:pPr>
        <w:pStyle w:val="7"/>
        <w:spacing w:before="6"/>
        <w:rPr>
          <w:sz w:val="27"/>
        </w:rPr>
      </w:pPr>
    </w:p>
    <w:p w14:paraId="2270CBD8">
      <w:pPr>
        <w:pStyle w:val="5"/>
        <w:rPr>
          <w:rFonts w:hint="eastAsia" w:ascii="新宋体" w:eastAsia="新宋体"/>
        </w:rPr>
      </w:pPr>
      <w:r>
        <w:rPr>
          <w:rFonts w:hint="eastAsia" w:ascii="新宋体" w:eastAsia="新宋体"/>
        </w:rPr>
        <w:t xml:space="preserve">【典型例题 </w:t>
      </w:r>
      <w:r>
        <w:t>4</w:t>
      </w:r>
      <w:r>
        <w:rPr>
          <w:rFonts w:hint="eastAsia" w:ascii="新宋体" w:eastAsia="新宋体"/>
        </w:rPr>
        <w:t>】</w:t>
      </w:r>
    </w:p>
    <w:p w14:paraId="7BCC273D">
      <w:pPr>
        <w:pStyle w:val="7"/>
        <w:spacing w:before="89" w:line="319" w:lineRule="auto"/>
        <w:ind w:left="820" w:right="214"/>
        <w:rPr>
          <w:rFonts w:hint="eastAsia" w:ascii="新宋体" w:eastAsia="新宋体"/>
        </w:rPr>
      </w:pPr>
      <w:r>
        <w:rPr>
          <w:rFonts w:hint="eastAsia" w:ascii="新宋体" w:eastAsia="新宋体"/>
          <w:spacing w:val="-15"/>
          <w:w w:val="95"/>
        </w:rPr>
        <w:t xml:space="preserve">假定你是李华，即将参加学校举行的英语演讲比赛。命题演讲环节要求你介绍一道中国美食。   </w:t>
      </w:r>
      <w:r>
        <w:rPr>
          <w:rFonts w:hint="eastAsia" w:ascii="新宋体" w:eastAsia="新宋体"/>
          <w:spacing w:val="-15"/>
        </w:rPr>
        <w:t>请你写一篇演讲稿。内容包括：</w:t>
      </w:r>
    </w:p>
    <w:p w14:paraId="7BC1272B">
      <w:pPr>
        <w:pStyle w:val="7"/>
        <w:spacing w:before="1"/>
        <w:ind w:left="820"/>
        <w:rPr>
          <w:rFonts w:hint="eastAsia" w:ascii="新宋体" w:eastAsia="新宋体"/>
        </w:rPr>
      </w:pPr>
      <w:r>
        <w:t>1.</w:t>
      </w:r>
      <w:r>
        <w:rPr>
          <w:rFonts w:hint="eastAsia" w:ascii="新宋体" w:eastAsia="新宋体"/>
        </w:rPr>
        <w:t>菜品介绍：</w:t>
      </w:r>
      <w:r>
        <w:t>2.</w:t>
      </w:r>
      <w:r>
        <w:rPr>
          <w:rFonts w:hint="eastAsia" w:ascii="新宋体" w:eastAsia="新宋体"/>
        </w:rPr>
        <w:t>制作过程。</w:t>
      </w:r>
    </w:p>
    <w:p w14:paraId="61EABB64">
      <w:pPr>
        <w:pStyle w:val="7"/>
        <w:rPr>
          <w:rFonts w:ascii="新宋体"/>
          <w:sz w:val="22"/>
        </w:rPr>
      </w:pPr>
    </w:p>
    <w:p w14:paraId="7104A81B">
      <w:pPr>
        <w:pStyle w:val="7"/>
        <w:spacing w:before="167"/>
        <w:ind w:left="820"/>
        <w:rPr>
          <w:rFonts w:hint="eastAsia" w:ascii="新宋体" w:eastAsia="新宋体"/>
        </w:rPr>
      </w:pPr>
      <w:r>
        <w:rPr>
          <w:rFonts w:hint="eastAsia" w:ascii="新宋体" w:eastAsia="新宋体"/>
        </w:rPr>
        <w:t>参考范文：</w:t>
      </w:r>
    </w:p>
    <w:p w14:paraId="01890FC7">
      <w:pPr>
        <w:pStyle w:val="7"/>
        <w:spacing w:before="105"/>
        <w:ind w:left="820"/>
      </w:pPr>
      <w:r>
        <w:t>Good afternoon! Ladies and gentlemen!</w:t>
      </w:r>
    </w:p>
    <w:p w14:paraId="4D728CF1">
      <w:pPr>
        <w:pStyle w:val="7"/>
        <w:spacing w:before="116" w:line="357" w:lineRule="auto"/>
        <w:ind w:left="820" w:right="318" w:firstLine="420"/>
        <w:jc w:val="both"/>
      </w:pPr>
      <w:r>
        <w:t>I’m privileged to share a traditional Chinese cuisine, red braised pork. Featuring a perfect combination of color, flavor, and taste, it gains popularity among an increasing number of people. Its tender meat melts easily in the mouth and it is one of Chairman Mao’s favorite dishes. If you like it, please do as follows.</w:t>
      </w:r>
    </w:p>
    <w:p w14:paraId="4CF96369">
      <w:pPr>
        <w:pStyle w:val="5"/>
        <w:spacing w:line="251" w:lineRule="exact"/>
        <w:ind w:left="1240"/>
        <w:rPr>
          <w:rFonts w:hint="eastAsia" w:ascii="新宋体" w:eastAsia="新宋体"/>
        </w:rPr>
      </w:pPr>
      <w:r>
        <w:rPr>
          <w:b w:val="0"/>
        </w:rPr>
        <w:t xml:space="preserve">First, </w:t>
      </w:r>
      <w:r>
        <w:t xml:space="preserve">cut the pork belly into mahjong-sized cubes </w:t>
      </w:r>
      <w:r>
        <w:rPr>
          <w:b w:val="0"/>
        </w:rPr>
        <w:t xml:space="preserve">and </w:t>
      </w:r>
      <w:r>
        <w:t xml:space="preserve">wash them with hot water </w:t>
      </w:r>
      <w:r>
        <w:rPr>
          <w:rFonts w:hint="eastAsia" w:ascii="新宋体" w:eastAsia="新宋体"/>
        </w:rPr>
        <w:t>把五花</w:t>
      </w:r>
    </w:p>
    <w:p w14:paraId="1E5807C4">
      <w:pPr>
        <w:spacing w:before="89" w:line="319" w:lineRule="auto"/>
        <w:ind w:left="820" w:right="264" w:firstLine="0"/>
        <w:jc w:val="both"/>
        <w:rPr>
          <w:sz w:val="21"/>
        </w:rPr>
      </w:pPr>
      <w:r>
        <w:rPr>
          <w:rFonts w:hint="eastAsia" w:ascii="新宋体" w:eastAsia="新宋体"/>
          <w:b/>
          <w:sz w:val="21"/>
        </w:rPr>
        <w:t>肉切成麻将大小的方块，用热水洗净</w:t>
      </w:r>
      <w:r>
        <w:rPr>
          <w:sz w:val="21"/>
        </w:rPr>
        <w:t xml:space="preserve">. Then </w:t>
      </w:r>
      <w:r>
        <w:rPr>
          <w:b/>
          <w:sz w:val="21"/>
        </w:rPr>
        <w:t>mix the meat cubes with sugar, soy sauce</w:t>
      </w:r>
      <w:r>
        <w:rPr>
          <w:sz w:val="21"/>
        </w:rPr>
        <w:t xml:space="preserve">, and </w:t>
      </w:r>
      <w:r>
        <w:rPr>
          <w:b/>
          <w:sz w:val="21"/>
        </w:rPr>
        <w:t xml:space="preserve">cooking wine and fry them until fragrant </w:t>
      </w:r>
      <w:r>
        <w:rPr>
          <w:rFonts w:hint="eastAsia" w:ascii="新宋体" w:eastAsia="新宋体"/>
          <w:b/>
          <w:sz w:val="21"/>
        </w:rPr>
        <w:t>将肉块与糖、酱油和料酒混合，炒香</w:t>
      </w:r>
      <w:r>
        <w:rPr>
          <w:sz w:val="21"/>
        </w:rPr>
        <w:t xml:space="preserve">. Finally, </w:t>
      </w:r>
      <w:r>
        <w:rPr>
          <w:b/>
          <w:sz w:val="21"/>
        </w:rPr>
        <w:t xml:space="preserve">add sufficient water </w:t>
      </w:r>
      <w:r>
        <w:rPr>
          <w:sz w:val="21"/>
        </w:rPr>
        <w:t xml:space="preserve">and </w:t>
      </w:r>
      <w:r>
        <w:rPr>
          <w:b/>
          <w:sz w:val="21"/>
        </w:rPr>
        <w:t xml:space="preserve">keep cooking until the sauce thickens and coats the pork </w:t>
      </w:r>
      <w:r>
        <w:rPr>
          <w:rFonts w:hint="eastAsia" w:ascii="新宋体" w:eastAsia="新宋体"/>
          <w:b/>
          <w:sz w:val="21"/>
        </w:rPr>
        <w:t>加入足够的水， 继续煮，直到酱汁变稠，覆盖在猪肉上</w:t>
      </w:r>
      <w:r>
        <w:rPr>
          <w:sz w:val="21"/>
        </w:rPr>
        <w:t>. Welcome to have a bite, and you will want more!</w:t>
      </w:r>
    </w:p>
    <w:p w14:paraId="54184B7C">
      <w:pPr>
        <w:spacing w:after="0" w:line="319" w:lineRule="auto"/>
        <w:jc w:val="both"/>
        <w:rPr>
          <w:sz w:val="21"/>
        </w:rPr>
        <w:sectPr>
          <w:pgSz w:w="11910" w:h="16840"/>
          <w:pgMar w:top="1380" w:right="1480" w:bottom="1180" w:left="980" w:header="872" w:footer="993" w:gutter="0"/>
          <w:cols w:space="720" w:num="1"/>
        </w:sectPr>
      </w:pPr>
    </w:p>
    <w:p w14:paraId="615EA2D2">
      <w:pPr>
        <w:pStyle w:val="7"/>
        <w:spacing w:before="101"/>
        <w:ind w:left="1240"/>
      </w:pPr>
      <w:r>
        <w:t>That’s it! Thanks for listening!</w:t>
      </w:r>
    </w:p>
    <w:p w14:paraId="6EFB46F2">
      <w:pPr>
        <w:pStyle w:val="7"/>
        <w:rPr>
          <w:sz w:val="22"/>
        </w:rPr>
      </w:pPr>
    </w:p>
    <w:p w14:paraId="08637F2D">
      <w:pPr>
        <w:pStyle w:val="7"/>
        <w:spacing w:before="3"/>
        <w:rPr>
          <w:sz w:val="18"/>
        </w:rPr>
      </w:pPr>
    </w:p>
    <w:p w14:paraId="775806F2">
      <w:pPr>
        <w:pStyle w:val="7"/>
        <w:ind w:left="820"/>
        <w:rPr>
          <w:rFonts w:hint="eastAsia" w:ascii="新宋体" w:eastAsia="新宋体"/>
        </w:rPr>
      </w:pPr>
      <w:r>
        <w:t xml:space="preserve">M </w:t>
      </w:r>
      <w:r>
        <w:rPr>
          <w:rFonts w:hint="eastAsia" w:ascii="新宋体" w:eastAsia="新宋体"/>
        </w:rPr>
        <w:t>老师原创范文：</w:t>
      </w:r>
    </w:p>
    <w:p w14:paraId="12A4FF9F">
      <w:pPr>
        <w:pStyle w:val="7"/>
        <w:spacing w:before="105"/>
        <w:ind w:left="820"/>
      </w:pPr>
      <w:r>
        <w:t>Ladies and gentlemen,</w:t>
      </w:r>
    </w:p>
    <w:p w14:paraId="0957C0D4">
      <w:pPr>
        <w:pStyle w:val="7"/>
        <w:spacing w:before="116" w:line="357" w:lineRule="auto"/>
        <w:ind w:left="820" w:right="320" w:firstLine="420"/>
      </w:pPr>
      <w:r>
        <w:t>Good morning! It’s my great honor to be here to share a famous traditional Chinese cuisine with you -- Peking roast duck.</w:t>
      </w:r>
    </w:p>
    <w:p w14:paraId="3119040B">
      <w:pPr>
        <w:spacing w:before="0" w:line="336" w:lineRule="auto"/>
        <w:ind w:left="820" w:right="318" w:firstLine="420"/>
        <w:jc w:val="both"/>
        <w:rPr>
          <w:sz w:val="21"/>
        </w:rPr>
      </w:pPr>
      <w:r>
        <w:rPr>
          <w:sz w:val="21"/>
        </w:rPr>
        <w:t xml:space="preserve">Tracing back to Ming Dynasty, it has now become one of the specialties of the capital, favored by residents and tourists. To make it, the chef needs to </w:t>
      </w:r>
      <w:r>
        <w:rPr>
          <w:b/>
          <w:sz w:val="21"/>
        </w:rPr>
        <w:t xml:space="preserve">apply oil and a special sauce to it </w:t>
      </w:r>
      <w:r>
        <w:rPr>
          <w:rFonts w:hint="eastAsia" w:ascii="新宋体" w:eastAsia="新宋体"/>
          <w:b/>
          <w:sz w:val="21"/>
        </w:rPr>
        <w:t xml:space="preserve">在上面涂上油和一种特殊的酱料 </w:t>
      </w:r>
      <w:r>
        <w:rPr>
          <w:sz w:val="21"/>
        </w:rPr>
        <w:t xml:space="preserve">and </w:t>
      </w:r>
      <w:r>
        <w:rPr>
          <w:b/>
          <w:sz w:val="21"/>
        </w:rPr>
        <w:t xml:space="preserve">roast it in a particularly-designed oven </w:t>
      </w:r>
      <w:r>
        <w:rPr>
          <w:rFonts w:hint="eastAsia" w:ascii="新宋体" w:eastAsia="新宋体"/>
          <w:b/>
          <w:sz w:val="21"/>
        </w:rPr>
        <w:t>在一个特别设计的烤箱里烤</w:t>
      </w:r>
      <w:r>
        <w:rPr>
          <w:sz w:val="21"/>
        </w:rPr>
        <w:t xml:space="preserve">. After about forty minutes, the duck will be served to the dining table where the chef will </w:t>
      </w:r>
      <w:r>
        <w:rPr>
          <w:b/>
          <w:sz w:val="21"/>
        </w:rPr>
        <w:t xml:space="preserve">slice it into thin flakes </w:t>
      </w:r>
      <w:r>
        <w:rPr>
          <w:rFonts w:hint="eastAsia" w:ascii="新宋体" w:eastAsia="新宋体"/>
          <w:b/>
          <w:sz w:val="21"/>
        </w:rPr>
        <w:t>切成薄片</w:t>
      </w:r>
      <w:r>
        <w:rPr>
          <w:sz w:val="21"/>
        </w:rPr>
        <w:t xml:space="preserve">, each having its own piece of </w:t>
      </w:r>
      <w:r>
        <w:rPr>
          <w:b/>
          <w:sz w:val="21"/>
        </w:rPr>
        <w:t xml:space="preserve">crisp skin </w:t>
      </w:r>
      <w:r>
        <w:rPr>
          <w:rFonts w:hint="eastAsia" w:ascii="新宋体" w:eastAsia="新宋体"/>
          <w:b/>
          <w:sz w:val="21"/>
        </w:rPr>
        <w:t>脆皮</w:t>
      </w:r>
      <w:r>
        <w:rPr>
          <w:b/>
          <w:sz w:val="21"/>
        </w:rPr>
        <w:t xml:space="preserve">. </w:t>
      </w:r>
      <w:r>
        <w:rPr>
          <w:sz w:val="21"/>
        </w:rPr>
        <w:t xml:space="preserve">Then you can enjoy the meat with spring onion, cucumber and sweet bean sauce </w:t>
      </w:r>
      <w:r>
        <w:rPr>
          <w:b/>
          <w:sz w:val="21"/>
        </w:rPr>
        <w:t xml:space="preserve">with a pancake rolled around the fillings </w:t>
      </w:r>
      <w:r>
        <w:rPr>
          <w:rFonts w:hint="eastAsia" w:ascii="新宋体" w:eastAsia="新宋体"/>
          <w:b/>
          <w:sz w:val="21"/>
        </w:rPr>
        <w:t>用煎饼卷上馅料</w:t>
      </w:r>
      <w:r>
        <w:rPr>
          <w:sz w:val="21"/>
        </w:rPr>
        <w:t>.</w:t>
      </w:r>
    </w:p>
    <w:p w14:paraId="0A46486A">
      <w:pPr>
        <w:pStyle w:val="7"/>
        <w:spacing w:line="233" w:lineRule="exact"/>
        <w:ind w:left="1240"/>
      </w:pPr>
      <w:r>
        <w:t>If you have any chance, go and try it! Thanks for your listening!</w:t>
      </w:r>
    </w:p>
    <w:p w14:paraId="0114DB19">
      <w:pPr>
        <w:pStyle w:val="7"/>
        <w:rPr>
          <w:sz w:val="22"/>
        </w:rPr>
      </w:pPr>
    </w:p>
    <w:p w14:paraId="129ECC94">
      <w:pPr>
        <w:pStyle w:val="7"/>
        <w:spacing w:before="9"/>
        <w:rPr>
          <w:sz w:val="17"/>
        </w:rPr>
      </w:pPr>
    </w:p>
    <w:p w14:paraId="6CCB28F8">
      <w:pPr>
        <w:pStyle w:val="7"/>
        <w:ind w:left="820"/>
        <w:rPr>
          <w:rFonts w:hint="eastAsia" w:ascii="新宋体" w:eastAsia="新宋体"/>
        </w:rPr>
      </w:pPr>
      <w:r>
        <w:rPr>
          <w:rFonts w:hint="eastAsia" w:ascii="新宋体" w:eastAsia="新宋体"/>
        </w:rPr>
        <w:t xml:space="preserve">【典型例题 </w:t>
      </w:r>
      <w:r>
        <w:t>5</w:t>
      </w:r>
      <w:r>
        <w:rPr>
          <w:rFonts w:hint="eastAsia" w:ascii="新宋体" w:eastAsia="新宋体"/>
        </w:rPr>
        <w:t>】</w:t>
      </w:r>
    </w:p>
    <w:p w14:paraId="1C2FBC58">
      <w:pPr>
        <w:pStyle w:val="7"/>
        <w:spacing w:before="91" w:line="321" w:lineRule="auto"/>
        <w:ind w:left="820" w:right="320"/>
        <w:rPr>
          <w:rFonts w:hint="eastAsia" w:ascii="新宋体" w:eastAsia="新宋体"/>
        </w:rPr>
      </w:pPr>
      <w:r>
        <w:rPr>
          <w:rFonts w:hint="eastAsia" w:ascii="新宋体" w:eastAsia="新宋体"/>
        </w:rPr>
        <w:t>（</w:t>
      </w:r>
      <w:r>
        <w:t xml:space="preserve">25 </w:t>
      </w:r>
      <w:r>
        <w:rPr>
          <w:rFonts w:hint="eastAsia" w:ascii="新宋体" w:eastAsia="新宋体"/>
          <w:spacing w:val="-26"/>
        </w:rPr>
        <w:t xml:space="preserve">年 </w:t>
      </w:r>
      <w:r>
        <w:t xml:space="preserve">9 </w:t>
      </w:r>
      <w:r>
        <w:rPr>
          <w:rFonts w:hint="eastAsia" w:ascii="新宋体" w:eastAsia="新宋体"/>
          <w:spacing w:val="-13"/>
        </w:rPr>
        <w:t xml:space="preserve">月高二 </w:t>
      </w:r>
      <w:r>
        <w:t xml:space="preserve">G12 </w:t>
      </w:r>
      <w:r>
        <w:rPr>
          <w:rFonts w:hint="eastAsia" w:ascii="新宋体" w:eastAsia="新宋体"/>
        </w:rPr>
        <w:t>联考）假定你是李华，英语课上老师要求向全班同学分享暑期社会实践经历，请你撰写一篇课前演讲稿。内容包括：</w:t>
      </w:r>
    </w:p>
    <w:p w14:paraId="573AE6F9">
      <w:pPr>
        <w:pStyle w:val="15"/>
        <w:numPr>
          <w:ilvl w:val="0"/>
          <w:numId w:val="79"/>
        </w:numPr>
        <w:tabs>
          <w:tab w:val="left" w:pos="1259"/>
          <w:tab w:val="left" w:pos="1260"/>
        </w:tabs>
        <w:spacing w:before="0" w:after="0" w:line="266" w:lineRule="exact"/>
        <w:ind w:left="1259" w:right="0" w:hanging="439"/>
        <w:jc w:val="left"/>
        <w:rPr>
          <w:rFonts w:hint="eastAsia" w:ascii="新宋体" w:eastAsia="新宋体"/>
          <w:sz w:val="21"/>
        </w:rPr>
      </w:pPr>
      <w:r>
        <w:rPr>
          <w:rFonts w:hint="eastAsia" w:ascii="新宋体" w:eastAsia="新宋体"/>
          <w:sz w:val="21"/>
        </w:rPr>
        <w:t>实践具体内容</w:t>
      </w:r>
    </w:p>
    <w:p w14:paraId="44EAB40E">
      <w:pPr>
        <w:pStyle w:val="15"/>
        <w:numPr>
          <w:ilvl w:val="0"/>
          <w:numId w:val="79"/>
        </w:numPr>
        <w:tabs>
          <w:tab w:val="left" w:pos="1259"/>
          <w:tab w:val="left" w:pos="1260"/>
        </w:tabs>
        <w:spacing w:before="91" w:after="0" w:line="240" w:lineRule="auto"/>
        <w:ind w:left="1259" w:right="0" w:hanging="439"/>
        <w:jc w:val="left"/>
        <w:rPr>
          <w:rFonts w:hint="eastAsia" w:ascii="新宋体" w:eastAsia="新宋体"/>
          <w:sz w:val="21"/>
        </w:rPr>
      </w:pPr>
      <w:r>
        <w:rPr>
          <w:rFonts w:hint="eastAsia" w:ascii="新宋体" w:eastAsia="新宋体"/>
          <w:sz w:val="21"/>
        </w:rPr>
        <w:t>个人感悟</w:t>
      </w:r>
    </w:p>
    <w:p w14:paraId="7A695816">
      <w:pPr>
        <w:pStyle w:val="7"/>
        <w:spacing w:before="102"/>
        <w:ind w:left="3702"/>
      </w:pPr>
      <w:r>
        <w:t>My story of summer social practice</w:t>
      </w:r>
    </w:p>
    <w:p w14:paraId="3D85774C">
      <w:pPr>
        <w:pStyle w:val="7"/>
        <w:rPr>
          <w:sz w:val="20"/>
        </w:rPr>
      </w:pPr>
    </w:p>
    <w:p w14:paraId="083B609C">
      <w:pPr>
        <w:spacing w:after="0"/>
        <w:rPr>
          <w:sz w:val="20"/>
        </w:rPr>
        <w:sectPr>
          <w:pgSz w:w="11910" w:h="16840"/>
          <w:pgMar w:top="1380" w:right="1480" w:bottom="1180" w:left="980" w:header="872" w:footer="993" w:gutter="0"/>
          <w:cols w:space="720" w:num="1"/>
        </w:sectPr>
      </w:pPr>
    </w:p>
    <w:p w14:paraId="2DD028F4">
      <w:pPr>
        <w:pStyle w:val="7"/>
        <w:spacing w:before="2"/>
        <w:rPr>
          <w:sz w:val="20"/>
        </w:rPr>
      </w:pPr>
    </w:p>
    <w:p w14:paraId="34E2EB3F">
      <w:pPr>
        <w:pStyle w:val="7"/>
        <w:spacing w:before="1"/>
        <w:ind w:left="820"/>
        <w:rPr>
          <w:rFonts w:hint="eastAsia" w:ascii="新宋体" w:eastAsia="新宋体"/>
        </w:rPr>
      </w:pPr>
      <w:r>
        <w:t xml:space="preserve">M </w:t>
      </w:r>
      <w:r>
        <w:rPr>
          <w:rFonts w:hint="eastAsia" w:ascii="新宋体" w:eastAsia="新宋体"/>
        </w:rPr>
        <w:t>老师原创范文：</w:t>
      </w:r>
    </w:p>
    <w:p w14:paraId="7C8A6C36">
      <w:pPr>
        <w:pStyle w:val="7"/>
        <w:rPr>
          <w:rFonts w:ascii="新宋体"/>
          <w:sz w:val="22"/>
        </w:rPr>
      </w:pPr>
    </w:p>
    <w:p w14:paraId="500BF837">
      <w:pPr>
        <w:pStyle w:val="7"/>
        <w:spacing w:before="9"/>
        <w:rPr>
          <w:rFonts w:ascii="新宋体"/>
          <w:sz w:val="16"/>
        </w:rPr>
      </w:pPr>
    </w:p>
    <w:p w14:paraId="71B6D261">
      <w:pPr>
        <w:pStyle w:val="7"/>
        <w:ind w:left="820"/>
      </w:pPr>
      <w:r>
        <w:t>Good morning,</w:t>
      </w:r>
      <w:r>
        <w:rPr>
          <w:spacing w:val="-18"/>
        </w:rPr>
        <w:t xml:space="preserve"> </w:t>
      </w:r>
      <w:r>
        <w:t>everyone!</w:t>
      </w:r>
    </w:p>
    <w:p w14:paraId="16F70C1C">
      <w:pPr>
        <w:pStyle w:val="7"/>
        <w:rPr>
          <w:sz w:val="22"/>
        </w:rPr>
      </w:pPr>
      <w:r>
        <w:br w:type="column"/>
      </w:r>
    </w:p>
    <w:p w14:paraId="7005CE2A">
      <w:pPr>
        <w:pStyle w:val="7"/>
        <w:spacing w:before="6"/>
        <w:rPr>
          <w:sz w:val="30"/>
        </w:rPr>
      </w:pPr>
    </w:p>
    <w:p w14:paraId="35D5D941">
      <w:pPr>
        <w:pStyle w:val="7"/>
        <w:ind w:left="569"/>
      </w:pPr>
      <w:r>
        <w:t>My Story of Summer Social Practice</w:t>
      </w:r>
    </w:p>
    <w:p w14:paraId="1F09B641">
      <w:pPr>
        <w:spacing w:after="0"/>
        <w:sectPr>
          <w:type w:val="continuous"/>
          <w:pgSz w:w="11910" w:h="16840"/>
          <w:pgMar w:top="1580" w:right="1480" w:bottom="280" w:left="980" w:header="720" w:footer="720" w:gutter="0"/>
          <w:cols w:equalWidth="0" w:num="2">
            <w:col w:w="2995" w:space="40"/>
            <w:col w:w="6415"/>
          </w:cols>
        </w:sectPr>
      </w:pPr>
    </w:p>
    <w:p w14:paraId="05FDAB1F">
      <w:pPr>
        <w:pStyle w:val="7"/>
        <w:spacing w:before="114"/>
        <w:ind w:left="1240"/>
      </w:pPr>
      <w:r>
        <w:t>I’m so thrilled that it’s finally my turn to share my story of summer social practice.</w:t>
      </w:r>
    </w:p>
    <w:p w14:paraId="4E2EF77B">
      <w:pPr>
        <w:spacing w:before="113"/>
        <w:ind w:left="1240" w:right="0" w:firstLine="0"/>
        <w:jc w:val="left"/>
        <w:rPr>
          <w:b/>
          <w:sz w:val="21"/>
        </w:rPr>
      </w:pPr>
      <w:r>
        <w:rPr>
          <w:sz w:val="21"/>
        </w:rPr>
        <w:t xml:space="preserve">I participated  in  a  project that focused on  </w:t>
      </w:r>
      <w:r>
        <w:rPr>
          <w:b/>
          <w:sz w:val="21"/>
        </w:rPr>
        <w:t xml:space="preserve">helping  underprivileged  children  at a  </w:t>
      </w:r>
      <w:r>
        <w:rPr>
          <w:b/>
          <w:spacing w:val="19"/>
          <w:sz w:val="21"/>
        </w:rPr>
        <w:t xml:space="preserve"> </w:t>
      </w:r>
      <w:r>
        <w:rPr>
          <w:b/>
          <w:sz w:val="21"/>
        </w:rPr>
        <w:t>rural</w:t>
      </w:r>
    </w:p>
    <w:p w14:paraId="368A9532">
      <w:pPr>
        <w:pStyle w:val="5"/>
        <w:spacing w:before="100"/>
        <w:jc w:val="both"/>
      </w:pPr>
      <w:r>
        <w:t>school</w:t>
      </w:r>
      <w:r>
        <w:rPr>
          <w:spacing w:val="14"/>
        </w:rPr>
        <w:t xml:space="preserve"> </w:t>
      </w:r>
      <w:r>
        <w:rPr>
          <w:rFonts w:hint="eastAsia" w:ascii="新宋体" w:eastAsia="新宋体"/>
          <w:spacing w:val="19"/>
        </w:rPr>
        <w:t>帮助乡村学校的贫苦学生</w:t>
      </w:r>
      <w:r>
        <w:rPr>
          <w:b w:val="0"/>
          <w:spacing w:val="7"/>
        </w:rPr>
        <w:t xml:space="preserve">, </w:t>
      </w:r>
      <w:r>
        <w:rPr>
          <w:b w:val="0"/>
        </w:rPr>
        <w:t>where</w:t>
      </w:r>
      <w:r>
        <w:rPr>
          <w:b w:val="0"/>
          <w:spacing w:val="14"/>
        </w:rPr>
        <w:t xml:space="preserve"> </w:t>
      </w:r>
      <w:r>
        <w:t>I</w:t>
      </w:r>
      <w:r>
        <w:rPr>
          <w:spacing w:val="13"/>
        </w:rPr>
        <w:t xml:space="preserve"> </w:t>
      </w:r>
      <w:r>
        <w:t>was</w:t>
      </w:r>
      <w:r>
        <w:rPr>
          <w:spacing w:val="14"/>
        </w:rPr>
        <w:t xml:space="preserve"> </w:t>
      </w:r>
      <w:r>
        <w:t>responsible</w:t>
      </w:r>
      <w:r>
        <w:rPr>
          <w:spacing w:val="15"/>
        </w:rPr>
        <w:t xml:space="preserve"> </w:t>
      </w:r>
      <w:r>
        <w:t>for</w:t>
      </w:r>
      <w:r>
        <w:rPr>
          <w:spacing w:val="10"/>
        </w:rPr>
        <w:t xml:space="preserve"> </w:t>
      </w:r>
      <w:r>
        <w:t>tutoring</w:t>
      </w:r>
      <w:r>
        <w:rPr>
          <w:spacing w:val="15"/>
        </w:rPr>
        <w:t xml:space="preserve"> </w:t>
      </w:r>
      <w:r>
        <w:t>them</w:t>
      </w:r>
      <w:r>
        <w:rPr>
          <w:spacing w:val="15"/>
        </w:rPr>
        <w:t xml:space="preserve"> </w:t>
      </w:r>
      <w:r>
        <w:t>in</w:t>
      </w:r>
      <w:r>
        <w:rPr>
          <w:spacing w:val="15"/>
        </w:rPr>
        <w:t xml:space="preserve"> </w:t>
      </w:r>
      <w:r>
        <w:t>math</w:t>
      </w:r>
      <w:r>
        <w:rPr>
          <w:spacing w:val="18"/>
        </w:rPr>
        <w:t xml:space="preserve"> </w:t>
      </w:r>
      <w:r>
        <w:t>and</w:t>
      </w:r>
    </w:p>
    <w:p w14:paraId="6009ED52">
      <w:pPr>
        <w:spacing w:before="86"/>
        <w:ind w:left="820" w:right="0" w:firstLine="0"/>
        <w:jc w:val="both"/>
        <w:rPr>
          <w:b/>
          <w:sz w:val="21"/>
        </w:rPr>
      </w:pPr>
      <w:r>
        <w:rPr>
          <w:b/>
          <w:sz w:val="21"/>
        </w:rPr>
        <w:t>English</w:t>
      </w:r>
      <w:r>
        <w:rPr>
          <w:b/>
          <w:spacing w:val="36"/>
          <w:sz w:val="21"/>
        </w:rPr>
        <w:t xml:space="preserve"> </w:t>
      </w:r>
      <w:r>
        <w:rPr>
          <w:rFonts w:hint="eastAsia" w:ascii="新宋体" w:eastAsia="新宋体"/>
          <w:b/>
          <w:spacing w:val="30"/>
          <w:sz w:val="21"/>
        </w:rPr>
        <w:t xml:space="preserve">我负责教他们英语和数学 </w:t>
      </w:r>
      <w:r>
        <w:rPr>
          <w:spacing w:val="17"/>
          <w:sz w:val="21"/>
        </w:rPr>
        <w:t xml:space="preserve">, </w:t>
      </w:r>
      <w:r>
        <w:rPr>
          <w:sz w:val="21"/>
        </w:rPr>
        <w:t>as</w:t>
      </w:r>
      <w:r>
        <w:rPr>
          <w:spacing w:val="35"/>
          <w:sz w:val="21"/>
        </w:rPr>
        <w:t xml:space="preserve"> </w:t>
      </w:r>
      <w:r>
        <w:rPr>
          <w:sz w:val="21"/>
        </w:rPr>
        <w:t>well</w:t>
      </w:r>
      <w:r>
        <w:rPr>
          <w:spacing w:val="34"/>
          <w:sz w:val="21"/>
        </w:rPr>
        <w:t xml:space="preserve"> </w:t>
      </w:r>
      <w:r>
        <w:rPr>
          <w:sz w:val="21"/>
        </w:rPr>
        <w:t>as</w:t>
      </w:r>
      <w:r>
        <w:rPr>
          <w:spacing w:val="35"/>
          <w:sz w:val="21"/>
        </w:rPr>
        <w:t xml:space="preserve"> </w:t>
      </w:r>
      <w:r>
        <w:rPr>
          <w:b/>
          <w:sz w:val="21"/>
        </w:rPr>
        <w:t>assisting</w:t>
      </w:r>
      <w:r>
        <w:rPr>
          <w:b/>
          <w:spacing w:val="35"/>
          <w:sz w:val="21"/>
        </w:rPr>
        <w:t xml:space="preserve"> </w:t>
      </w:r>
      <w:r>
        <w:rPr>
          <w:b/>
          <w:sz w:val="21"/>
        </w:rPr>
        <w:t>in</w:t>
      </w:r>
      <w:r>
        <w:rPr>
          <w:b/>
          <w:spacing w:val="36"/>
          <w:sz w:val="21"/>
        </w:rPr>
        <w:t xml:space="preserve"> </w:t>
      </w:r>
      <w:r>
        <w:rPr>
          <w:b/>
          <w:sz w:val="21"/>
        </w:rPr>
        <w:t>organizing</w:t>
      </w:r>
      <w:r>
        <w:rPr>
          <w:b/>
          <w:spacing w:val="38"/>
          <w:sz w:val="21"/>
        </w:rPr>
        <w:t xml:space="preserve"> </w:t>
      </w:r>
      <w:r>
        <w:rPr>
          <w:b/>
          <w:sz w:val="21"/>
        </w:rPr>
        <w:t>extra-curricular</w:t>
      </w:r>
    </w:p>
    <w:p w14:paraId="569CF452">
      <w:pPr>
        <w:pStyle w:val="7"/>
        <w:spacing w:before="86" w:line="340" w:lineRule="auto"/>
        <w:ind w:left="820" w:right="318"/>
        <w:jc w:val="both"/>
      </w:pPr>
      <w:r>
        <w:rPr>
          <w:b/>
        </w:rPr>
        <w:t xml:space="preserve">activities </w:t>
      </w:r>
      <w:r>
        <w:rPr>
          <w:rFonts w:hint="eastAsia" w:ascii="新宋体" w:eastAsia="新宋体"/>
          <w:b/>
        </w:rPr>
        <w:t>协助组织课外活动</w:t>
      </w:r>
      <w:r>
        <w:t>. What impressed me most was when a little girl approached me, expressing her sincere wish to become an English teacher like me in the future and return to help other children.</w:t>
      </w:r>
    </w:p>
    <w:p w14:paraId="278E38BC">
      <w:pPr>
        <w:spacing w:before="0" w:line="319" w:lineRule="auto"/>
        <w:ind w:left="820" w:right="317" w:firstLine="420"/>
        <w:jc w:val="both"/>
        <w:rPr>
          <w:sz w:val="21"/>
        </w:rPr>
      </w:pPr>
      <w:r>
        <w:rPr>
          <w:sz w:val="21"/>
        </w:rPr>
        <w:t xml:space="preserve">Her words made me realize </w:t>
      </w:r>
      <w:r>
        <w:rPr>
          <w:b/>
          <w:sz w:val="21"/>
        </w:rPr>
        <w:t xml:space="preserve">how small efforts can make a positive impact on one’s life </w:t>
      </w:r>
      <w:r>
        <w:rPr>
          <w:rFonts w:hint="eastAsia" w:ascii="新宋体" w:hAnsi="新宋体" w:eastAsia="新宋体"/>
          <w:b/>
          <w:sz w:val="21"/>
        </w:rPr>
        <w:t>小小的努力可以给他人的人生带来多么积极的影响</w:t>
      </w:r>
      <w:r>
        <w:rPr>
          <w:sz w:val="21"/>
        </w:rPr>
        <w:t xml:space="preserve">. Through the experience, not only did I </w:t>
      </w:r>
      <w:r>
        <w:rPr>
          <w:b/>
          <w:sz w:val="21"/>
        </w:rPr>
        <w:t xml:space="preserve">form valuable friendships </w:t>
      </w:r>
      <w:r>
        <w:rPr>
          <w:rFonts w:hint="eastAsia" w:ascii="新宋体" w:hAnsi="新宋体" w:eastAsia="新宋体"/>
          <w:b/>
          <w:sz w:val="21"/>
        </w:rPr>
        <w:t xml:space="preserve">收获珍贵的友谊 </w:t>
      </w:r>
      <w:r>
        <w:rPr>
          <w:sz w:val="21"/>
        </w:rPr>
        <w:t xml:space="preserve">with the children, but I also </w:t>
      </w:r>
      <w:r>
        <w:rPr>
          <w:b/>
          <w:sz w:val="21"/>
        </w:rPr>
        <w:t xml:space="preserve">witnessed the incredible power of giving, patience, and empathy </w:t>
      </w:r>
      <w:r>
        <w:rPr>
          <w:rFonts w:hint="eastAsia" w:ascii="新宋体" w:hAnsi="新宋体" w:eastAsia="新宋体"/>
          <w:b/>
          <w:sz w:val="21"/>
        </w:rPr>
        <w:t>见证了奉献、耐心和同理心的力量</w:t>
      </w:r>
      <w:r>
        <w:rPr>
          <w:sz w:val="21"/>
        </w:rPr>
        <w:t>. Thank you for listening! 126 words</w:t>
      </w:r>
    </w:p>
    <w:p w14:paraId="0CDD8B90">
      <w:pPr>
        <w:spacing w:after="0" w:line="319" w:lineRule="auto"/>
        <w:jc w:val="both"/>
        <w:rPr>
          <w:sz w:val="21"/>
        </w:rPr>
        <w:sectPr>
          <w:type w:val="continuous"/>
          <w:pgSz w:w="11910" w:h="16840"/>
          <w:pgMar w:top="1580" w:right="1480" w:bottom="280" w:left="980" w:header="720" w:footer="720" w:gutter="0"/>
          <w:cols w:space="720" w:num="1"/>
        </w:sectPr>
      </w:pPr>
    </w:p>
    <w:p w14:paraId="0872A726">
      <w:pPr>
        <w:pStyle w:val="7"/>
        <w:spacing w:before="2"/>
        <w:rPr>
          <w:sz w:val="9"/>
        </w:rPr>
      </w:pPr>
    </w:p>
    <w:p w14:paraId="36B27D3C">
      <w:pPr>
        <w:pStyle w:val="2"/>
        <w:numPr>
          <w:ilvl w:val="0"/>
          <w:numId w:val="6"/>
        </w:numPr>
        <w:tabs>
          <w:tab w:val="left" w:pos="1259"/>
          <w:tab w:val="left" w:pos="1260"/>
        </w:tabs>
        <w:spacing w:before="73" w:after="0" w:line="417" w:lineRule="auto"/>
        <w:ind w:left="820" w:right="5585" w:firstLine="0"/>
        <w:jc w:val="left"/>
      </w:pPr>
      <w:bookmarkStart w:id="22" w:name="4. 常考文体要点复习"/>
      <w:bookmarkEnd w:id="22"/>
      <w:bookmarkStart w:id="23" w:name="_bookmark16"/>
      <w:bookmarkEnd w:id="23"/>
      <w:bookmarkStart w:id="24" w:name="_bookmark16"/>
      <w:bookmarkEnd w:id="24"/>
      <w:r>
        <w:rPr>
          <w:rFonts w:ascii="Times New Roman" w:hAnsi="Times New Roman" w:eastAsia="Times New Roman"/>
        </w:rPr>
        <w:t>4</w:t>
      </w:r>
      <w:r>
        <w:rPr>
          <w:rFonts w:ascii="Times New Roman" w:hAnsi="Times New Roman" w:eastAsia="Times New Roman"/>
          <w:spacing w:val="32"/>
        </w:rPr>
        <w:t xml:space="preserve">. </w:t>
      </w:r>
      <w:r>
        <w:rPr>
          <w:spacing w:val="-2"/>
        </w:rPr>
        <w:t>常考文体要点复习</w:t>
      </w:r>
      <w:r>
        <w:t>信件类：</w:t>
      </w:r>
    </w:p>
    <w:p w14:paraId="1C844E9A">
      <w:pPr>
        <w:pStyle w:val="7"/>
        <w:spacing w:before="5"/>
        <w:rPr>
          <w:rFonts w:ascii="新宋体"/>
          <w:b/>
          <w:sz w:val="10"/>
        </w:rPr>
      </w:pPr>
      <w:r>
        <mc:AlternateContent>
          <mc:Choice Requires="wps">
            <w:drawing>
              <wp:anchor distT="0" distB="0" distL="0" distR="0" simplePos="0" relativeHeight="251663360" behindDoc="1" locked="0" layoutInCell="1" allowOverlap="1">
                <wp:simplePos x="0" y="0"/>
                <wp:positionH relativeFrom="page">
                  <wp:posOffset>1146175</wp:posOffset>
                </wp:positionH>
                <wp:positionV relativeFrom="paragraph">
                  <wp:posOffset>112395</wp:posOffset>
                </wp:positionV>
                <wp:extent cx="3015615" cy="202565"/>
                <wp:effectExtent l="4445" t="4445" r="8890" b="21590"/>
                <wp:wrapTopAndBottom/>
                <wp:docPr id="31" name="文本框 28"/>
                <wp:cNvGraphicFramePr/>
                <a:graphic xmlns:a="http://schemas.openxmlformats.org/drawingml/2006/main">
                  <a:graphicData uri="http://schemas.microsoft.com/office/word/2010/wordprocessingShape">
                    <wps:wsp>
                      <wps:cNvSpPr txBox="1"/>
                      <wps:spPr>
                        <a:xfrm>
                          <a:off x="0" y="0"/>
                          <a:ext cx="3015615" cy="202565"/>
                        </a:xfrm>
                        <a:prstGeom prst="rect">
                          <a:avLst/>
                        </a:prstGeom>
                        <a:noFill/>
                        <a:ln w="6096" cap="flat" cmpd="sng">
                          <a:solidFill>
                            <a:srgbClr val="000000"/>
                          </a:solidFill>
                          <a:prstDash val="solid"/>
                          <a:miter/>
                          <a:headEnd type="none" w="med" len="med"/>
                          <a:tailEnd type="none" w="med" len="med"/>
                        </a:ln>
                      </wps:spPr>
                      <wps:txbx>
                        <w:txbxContent>
                          <w:p w14:paraId="4025FF30">
                            <w:pPr>
                              <w:spacing w:before="1"/>
                              <w:ind w:left="-1" w:right="-15" w:firstLine="0"/>
                              <w:jc w:val="left"/>
                              <w:rPr>
                                <w:rFonts w:hint="eastAsia" w:ascii="新宋体" w:eastAsia="新宋体"/>
                                <w:sz w:val="24"/>
                              </w:rPr>
                            </w:pPr>
                            <w:bookmarkStart w:id="57" w:name="_bookmark17"/>
                            <w:bookmarkEnd w:id="57"/>
                            <w:bookmarkStart w:id="58" w:name="4.1 邀请信（注意区分正式与非正式的语气）"/>
                            <w:bookmarkEnd w:id="58"/>
                            <w:r>
                              <w:rPr>
                                <w:sz w:val="24"/>
                              </w:rPr>
                              <w:t xml:space="preserve">4.1 </w:t>
                            </w:r>
                            <w:r>
                              <w:rPr>
                                <w:rFonts w:hint="eastAsia" w:ascii="新宋体" w:eastAsia="新宋体"/>
                                <w:sz w:val="24"/>
                              </w:rPr>
                              <w:t>邀请信（注意区分正式与非正式的语气）</w:t>
                            </w:r>
                          </w:p>
                        </w:txbxContent>
                      </wps:txbx>
                      <wps:bodyPr lIns="0" tIns="0" rIns="0" bIns="0" upright="1"/>
                    </wps:wsp>
                  </a:graphicData>
                </a:graphic>
              </wp:anchor>
            </w:drawing>
          </mc:Choice>
          <mc:Fallback>
            <w:pict>
              <v:shape id="文本框 28" o:spid="_x0000_s1026" o:spt="202" type="#_x0000_t202" style="position:absolute;left:0pt;margin-left:90.25pt;margin-top:8.85pt;height:15.95pt;width:237.45pt;mso-position-horizontal-relative:page;mso-wrap-distance-bottom:0pt;mso-wrap-distance-top:0pt;z-index:-251653120;mso-width-relative:page;mso-height-relative:page;" filled="f" stroked="t" coordsize="21600,21600" o:gfxdata="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p6uoN1gAAAAkBAAAPAAAAAAAA&#10;AAEAIAAAACIAAABkcnMvZG93bnJldi54bWxQSwECFAAUAAAACACHTuJA9jDjRBQCAAAzBAAADgAA&#10;AAAAAAABACAAAAAlAQAAZHJzL2Uyb0RvYy54bWxQSwUGAAAAAAYABgBZAQAAqwUAAAAA&#10;">
                <v:fill on="f" focussize="0,0"/>
                <v:stroke weight="0.48pt" color="#000000" joinstyle="miter"/>
                <v:imagedata o:title=""/>
                <o:lock v:ext="edit" aspectratio="f"/>
                <v:textbox inset="0mm,0mm,0mm,0mm">
                  <w:txbxContent>
                    <w:p w14:paraId="4025FF30">
                      <w:pPr>
                        <w:spacing w:before="1"/>
                        <w:ind w:left="-1" w:right="-15" w:firstLine="0"/>
                        <w:jc w:val="left"/>
                        <w:rPr>
                          <w:rFonts w:hint="eastAsia" w:ascii="新宋体" w:eastAsia="新宋体"/>
                          <w:sz w:val="24"/>
                        </w:rPr>
                      </w:pPr>
                      <w:bookmarkStart w:id="57" w:name="_bookmark17"/>
                      <w:bookmarkEnd w:id="57"/>
                      <w:bookmarkStart w:id="58" w:name="4.1 邀请信（注意区分正式与非正式的语气）"/>
                      <w:bookmarkEnd w:id="58"/>
                      <w:r>
                        <w:rPr>
                          <w:sz w:val="24"/>
                        </w:rPr>
                        <w:t xml:space="preserve">4.1 </w:t>
                      </w:r>
                      <w:r>
                        <w:rPr>
                          <w:rFonts w:hint="eastAsia" w:ascii="新宋体" w:eastAsia="新宋体"/>
                          <w:sz w:val="24"/>
                        </w:rPr>
                        <w:t>邀请信（注意区分正式与非正式的语气）</w:t>
                      </w:r>
                    </w:p>
                  </w:txbxContent>
                </v:textbox>
                <w10:wrap type="topAndBottom"/>
              </v:shape>
            </w:pict>
          </mc:Fallback>
        </mc:AlternateContent>
      </w:r>
    </w:p>
    <w:p w14:paraId="66BFFC16">
      <w:pPr>
        <w:pStyle w:val="7"/>
        <w:spacing w:before="6"/>
        <w:rPr>
          <w:rFonts w:ascii="新宋体"/>
          <w:b/>
          <w:sz w:val="13"/>
        </w:rPr>
      </w:pPr>
    </w:p>
    <w:p w14:paraId="140C9209">
      <w:pPr>
        <w:pStyle w:val="5"/>
        <w:spacing w:before="69"/>
        <w:rPr>
          <w:rFonts w:hint="eastAsia" w:ascii="新宋体" w:eastAsia="新宋体"/>
        </w:rPr>
      </w:pPr>
      <w:r>
        <w:rPr>
          <w:rFonts w:hint="eastAsia" w:ascii="新宋体" w:eastAsia="新宋体"/>
        </w:rPr>
        <w:t>【必备句式】</w:t>
      </w:r>
    </w:p>
    <w:p w14:paraId="07B72ADB">
      <w:pPr>
        <w:pStyle w:val="15"/>
        <w:numPr>
          <w:ilvl w:val="0"/>
          <w:numId w:val="80"/>
        </w:numPr>
        <w:tabs>
          <w:tab w:val="left" w:pos="1239"/>
          <w:tab w:val="left" w:pos="1240"/>
        </w:tabs>
        <w:spacing w:before="91" w:after="0" w:line="240" w:lineRule="auto"/>
        <w:ind w:left="1240" w:right="0" w:hanging="420"/>
        <w:jc w:val="left"/>
        <w:rPr>
          <w:rFonts w:hint="eastAsia" w:ascii="新宋体" w:eastAsia="新宋体"/>
          <w:sz w:val="21"/>
        </w:rPr>
      </w:pPr>
      <w:r>
        <w:rPr>
          <w:rFonts w:hint="eastAsia" w:ascii="新宋体" w:eastAsia="新宋体"/>
          <w:sz w:val="21"/>
        </w:rPr>
        <w:t>背景信息，表达邀请：</w:t>
      </w:r>
    </w:p>
    <w:p w14:paraId="66CAEFAF">
      <w:pPr>
        <w:pStyle w:val="7"/>
        <w:spacing w:before="89" w:line="333" w:lineRule="auto"/>
        <w:ind w:left="1240" w:right="316"/>
      </w:pPr>
      <w:r>
        <w:rPr>
          <w:rFonts w:hint="eastAsia" w:ascii="新宋体" w:hAnsi="新宋体" w:eastAsia="新宋体"/>
        </w:rPr>
        <w:t>（</w:t>
      </w:r>
      <w:r>
        <w:t xml:space="preserve">To do sth. </w:t>
      </w:r>
      <w:r>
        <w:rPr>
          <w:rFonts w:hint="eastAsia" w:ascii="新宋体" w:hAnsi="新宋体" w:eastAsia="新宋体"/>
        </w:rPr>
        <w:t>活动目的）</w:t>
      </w:r>
      <w:r>
        <w:t xml:space="preserve">, our school will organize a/an </w:t>
      </w:r>
      <w:r>
        <w:rPr>
          <w:rFonts w:hint="eastAsia" w:ascii="新宋体" w:hAnsi="新宋体" w:eastAsia="新宋体"/>
        </w:rPr>
        <w:t xml:space="preserve">活动 </w:t>
      </w:r>
      <w:r>
        <w:t xml:space="preserve">// a/an </w:t>
      </w:r>
      <w:r>
        <w:rPr>
          <w:rFonts w:hint="eastAsia" w:ascii="新宋体" w:hAnsi="新宋体" w:eastAsia="新宋体"/>
        </w:rPr>
        <w:t xml:space="preserve">活动 </w:t>
      </w:r>
      <w:r>
        <w:t>is scheduled to be launched, so I’m delighted to invite you to participate in it / to attend it.</w:t>
      </w:r>
    </w:p>
    <w:p w14:paraId="3F54E094">
      <w:pPr>
        <w:pStyle w:val="15"/>
        <w:numPr>
          <w:ilvl w:val="0"/>
          <w:numId w:val="80"/>
        </w:numPr>
        <w:tabs>
          <w:tab w:val="left" w:pos="1239"/>
          <w:tab w:val="left" w:pos="1240"/>
        </w:tabs>
        <w:spacing w:before="8" w:after="0" w:line="240" w:lineRule="auto"/>
        <w:ind w:left="1240" w:right="0" w:hanging="420"/>
        <w:jc w:val="left"/>
        <w:rPr>
          <w:rFonts w:hint="eastAsia" w:ascii="新宋体" w:eastAsia="新宋体"/>
          <w:sz w:val="21"/>
        </w:rPr>
      </w:pPr>
      <w:r>
        <w:rPr>
          <w:rFonts w:hint="eastAsia" w:ascii="新宋体" w:eastAsia="新宋体"/>
          <w:sz w:val="21"/>
        </w:rPr>
        <w:t>直接邀请：</w:t>
      </w:r>
    </w:p>
    <w:p w14:paraId="70EBD43A">
      <w:pPr>
        <w:pStyle w:val="7"/>
        <w:spacing w:before="91"/>
        <w:ind w:left="1240"/>
        <w:rPr>
          <w:rFonts w:hint="eastAsia" w:ascii="新宋体" w:hAnsi="新宋体" w:eastAsia="新宋体"/>
        </w:rPr>
      </w:pPr>
      <w:r>
        <w:t>I’m more than delighted/glad to invite you to join in the</w:t>
      </w:r>
      <w:r>
        <w:rPr>
          <w:spacing w:val="51"/>
        </w:rPr>
        <w:t xml:space="preserve"> </w:t>
      </w:r>
      <w:r>
        <w:rPr>
          <w:rFonts w:hint="eastAsia" w:ascii="新宋体" w:hAnsi="新宋体" w:eastAsia="新宋体"/>
        </w:rPr>
        <w:t>活动</w:t>
      </w:r>
    </w:p>
    <w:p w14:paraId="5813CE99">
      <w:pPr>
        <w:pStyle w:val="15"/>
        <w:numPr>
          <w:ilvl w:val="0"/>
          <w:numId w:val="80"/>
        </w:numPr>
        <w:tabs>
          <w:tab w:val="left" w:pos="1239"/>
          <w:tab w:val="left" w:pos="1240"/>
        </w:tabs>
        <w:spacing w:before="88" w:after="0" w:line="240" w:lineRule="auto"/>
        <w:ind w:left="1240" w:right="0" w:hanging="420"/>
        <w:jc w:val="left"/>
        <w:rPr>
          <w:rFonts w:hint="eastAsia" w:ascii="新宋体" w:eastAsia="新宋体"/>
          <w:sz w:val="21"/>
        </w:rPr>
      </w:pPr>
      <w:r>
        <w:rPr>
          <w:rFonts w:hint="eastAsia" w:ascii="新宋体" w:eastAsia="新宋体"/>
          <w:spacing w:val="-1"/>
          <w:w w:val="99"/>
          <w:sz w:val="21"/>
        </w:rPr>
        <w:t>根据对方身份邀请（针对性解释邀请原因</w:t>
      </w:r>
      <w:r>
        <w:rPr>
          <w:rFonts w:hint="eastAsia" w:ascii="新宋体" w:eastAsia="新宋体"/>
          <w:spacing w:val="-104"/>
          <w:w w:val="99"/>
          <w:sz w:val="21"/>
        </w:rPr>
        <w:t>）</w:t>
      </w:r>
      <w:r>
        <w:rPr>
          <w:rFonts w:hint="eastAsia" w:ascii="新宋体" w:eastAsia="新宋体"/>
          <w:w w:val="99"/>
          <w:sz w:val="21"/>
        </w:rPr>
        <w:t>：</w:t>
      </w:r>
    </w:p>
    <w:p w14:paraId="31F8B5ED">
      <w:pPr>
        <w:pStyle w:val="7"/>
        <w:spacing w:before="91" w:line="331" w:lineRule="auto"/>
        <w:ind w:left="1240"/>
      </w:pPr>
      <w:r>
        <w:rPr>
          <w:rFonts w:hint="eastAsia" w:ascii="新宋体" w:hAnsi="新宋体" w:eastAsia="新宋体"/>
        </w:rPr>
        <w:t>一个活动将要被举办</w:t>
      </w:r>
      <w:r>
        <w:t>. Learning that you are enthusiastic about it // a/an … enthusiast, I’m writing to invite you to join in it.</w:t>
      </w:r>
    </w:p>
    <w:p w14:paraId="66FA6A4B">
      <w:pPr>
        <w:pStyle w:val="15"/>
        <w:numPr>
          <w:ilvl w:val="0"/>
          <w:numId w:val="80"/>
        </w:numPr>
        <w:tabs>
          <w:tab w:val="left" w:pos="1239"/>
          <w:tab w:val="left" w:pos="1240"/>
        </w:tabs>
        <w:spacing w:before="13" w:after="0" w:line="240" w:lineRule="auto"/>
        <w:ind w:left="1240" w:right="0" w:hanging="420"/>
        <w:jc w:val="left"/>
        <w:rPr>
          <w:rFonts w:hint="eastAsia" w:ascii="新宋体" w:eastAsia="新宋体"/>
          <w:sz w:val="21"/>
        </w:rPr>
      </w:pPr>
      <w:r>
        <w:rPr>
          <w:rFonts w:hint="eastAsia" w:ascii="新宋体" w:eastAsia="新宋体"/>
          <w:spacing w:val="-1"/>
          <w:w w:val="99"/>
          <w:sz w:val="21"/>
        </w:rPr>
        <w:t>期待参与（</w:t>
      </w:r>
      <w:r>
        <w:rPr>
          <w:rFonts w:hint="eastAsia" w:ascii="新宋体" w:eastAsia="新宋体"/>
          <w:w w:val="99"/>
          <w:sz w:val="21"/>
        </w:rPr>
        <w:t>非正式</w:t>
      </w:r>
      <w:r>
        <w:rPr>
          <w:rFonts w:hint="eastAsia" w:ascii="新宋体" w:eastAsia="新宋体"/>
          <w:spacing w:val="-104"/>
          <w:w w:val="99"/>
          <w:sz w:val="21"/>
        </w:rPr>
        <w:t>）</w:t>
      </w:r>
      <w:r>
        <w:rPr>
          <w:rFonts w:hint="eastAsia" w:ascii="新宋体" w:eastAsia="新宋体"/>
          <w:w w:val="99"/>
          <w:sz w:val="21"/>
        </w:rPr>
        <w:t>：</w:t>
      </w:r>
    </w:p>
    <w:p w14:paraId="0C886290">
      <w:pPr>
        <w:pStyle w:val="7"/>
        <w:spacing w:before="103" w:line="357" w:lineRule="auto"/>
        <w:ind w:left="1240" w:right="320"/>
      </w:pPr>
      <w:r>
        <w:t>We’re sincerely anticipating your active involvement//Your prompt reply and active involvement would be highly appreciated.</w:t>
      </w:r>
    </w:p>
    <w:p w14:paraId="3CD80D2F">
      <w:pPr>
        <w:pStyle w:val="15"/>
        <w:numPr>
          <w:ilvl w:val="0"/>
          <w:numId w:val="80"/>
        </w:numPr>
        <w:tabs>
          <w:tab w:val="left" w:pos="1239"/>
          <w:tab w:val="left" w:pos="1240"/>
        </w:tabs>
        <w:spacing w:before="0" w:after="0" w:line="253" w:lineRule="exact"/>
        <w:ind w:left="1240" w:right="0" w:hanging="420"/>
        <w:jc w:val="left"/>
        <w:rPr>
          <w:rFonts w:hint="eastAsia" w:ascii="新宋体" w:eastAsia="新宋体"/>
          <w:sz w:val="21"/>
        </w:rPr>
      </w:pPr>
      <w:r>
        <w:rPr>
          <w:rFonts w:hint="eastAsia" w:ascii="新宋体" w:eastAsia="新宋体"/>
          <w:spacing w:val="-1"/>
          <w:w w:val="99"/>
          <w:sz w:val="21"/>
        </w:rPr>
        <w:t>期待参与（</w:t>
      </w:r>
      <w:r>
        <w:rPr>
          <w:rFonts w:hint="eastAsia" w:ascii="新宋体" w:eastAsia="新宋体"/>
          <w:w w:val="99"/>
          <w:sz w:val="21"/>
        </w:rPr>
        <w:t>敬语</w:t>
      </w:r>
      <w:r>
        <w:rPr>
          <w:rFonts w:hint="eastAsia" w:ascii="新宋体" w:eastAsia="新宋体"/>
          <w:spacing w:val="-104"/>
          <w:w w:val="99"/>
          <w:sz w:val="21"/>
        </w:rPr>
        <w:t>）</w:t>
      </w:r>
      <w:r>
        <w:rPr>
          <w:rFonts w:hint="eastAsia" w:ascii="新宋体" w:eastAsia="新宋体"/>
          <w:w w:val="99"/>
          <w:sz w:val="21"/>
        </w:rPr>
        <w:t>：</w:t>
      </w:r>
    </w:p>
    <w:p w14:paraId="2F19DEC7">
      <w:pPr>
        <w:pStyle w:val="7"/>
        <w:spacing w:before="105" w:line="355" w:lineRule="auto"/>
        <w:ind w:left="1240" w:right="320"/>
      </w:pPr>
      <w:r>
        <w:t>Hopefully, our next episode could be graced with your presence. // Hopefully, we can enjoy the privilege of your presence, and I earnestly look forward to your favorable reply.</w:t>
      </w:r>
    </w:p>
    <w:p w14:paraId="67AE7310">
      <w:pPr>
        <w:pStyle w:val="7"/>
        <w:rPr>
          <w:sz w:val="22"/>
        </w:rPr>
      </w:pPr>
    </w:p>
    <w:p w14:paraId="5E6ABFE8">
      <w:pPr>
        <w:pStyle w:val="7"/>
        <w:spacing w:before="1"/>
        <w:rPr>
          <w:sz w:val="22"/>
        </w:rPr>
      </w:pPr>
    </w:p>
    <w:p w14:paraId="10EF454A">
      <w:pPr>
        <w:pStyle w:val="5"/>
        <w:rPr>
          <w:rFonts w:hint="eastAsia" w:ascii="新宋体" w:eastAsia="新宋体"/>
        </w:rPr>
      </w:pPr>
      <w:r>
        <w:rPr>
          <w:rFonts w:hint="eastAsia" w:ascii="新宋体" w:eastAsia="新宋体"/>
        </w:rPr>
        <w:t>【典型例题】（正式类）</w:t>
      </w:r>
    </w:p>
    <w:p w14:paraId="1A7E855A">
      <w:pPr>
        <w:pStyle w:val="7"/>
        <w:spacing w:before="88"/>
        <w:ind w:left="820"/>
        <w:rPr>
          <w:rFonts w:hint="eastAsia" w:ascii="新宋体" w:hAnsi="新宋体" w:eastAsia="新宋体"/>
        </w:rPr>
      </w:pPr>
      <w:r>
        <w:rPr>
          <w:rFonts w:hint="eastAsia" w:ascii="新宋体" w:hAnsi="新宋体" w:eastAsia="新宋体"/>
        </w:rPr>
        <w:t>（</w:t>
      </w:r>
      <w:r>
        <w:t xml:space="preserve">22 </w:t>
      </w:r>
      <w:r>
        <w:rPr>
          <w:rFonts w:hint="eastAsia" w:ascii="新宋体" w:hAnsi="新宋体" w:eastAsia="新宋体"/>
        </w:rPr>
        <w:t xml:space="preserve">年新高考英语）假定你是校广播站英语节目 </w:t>
      </w:r>
      <w:r>
        <w:t xml:space="preserve">“Talk and Talk” </w:t>
      </w:r>
      <w:r>
        <w:rPr>
          <w:rFonts w:hint="eastAsia" w:ascii="新宋体" w:hAnsi="新宋体" w:eastAsia="新宋体"/>
        </w:rPr>
        <w:t>的负责人李华，请给外教</w:t>
      </w:r>
    </w:p>
    <w:p w14:paraId="48A0E4AB">
      <w:pPr>
        <w:pStyle w:val="7"/>
        <w:spacing w:before="91" w:line="319" w:lineRule="auto"/>
        <w:ind w:left="820" w:right="4279"/>
        <w:rPr>
          <w:rFonts w:hint="eastAsia" w:ascii="新宋体" w:eastAsia="新宋体"/>
        </w:rPr>
      </w:pPr>
      <w:r>
        <w:t xml:space="preserve">Caroline </w:t>
      </w:r>
      <w:r>
        <w:rPr>
          <w:rFonts w:hint="eastAsia" w:ascii="新宋体" w:eastAsia="新宋体"/>
        </w:rPr>
        <w:t>写邮件邀请她做一次访谈。内容包括： 节目介绍；</w:t>
      </w:r>
      <w:r>
        <w:t xml:space="preserve">2. </w:t>
      </w:r>
      <w:r>
        <w:rPr>
          <w:rFonts w:hint="eastAsia" w:ascii="新宋体" w:eastAsia="新宋体"/>
        </w:rPr>
        <w:t>访谈的时间和话题</w:t>
      </w:r>
    </w:p>
    <w:p w14:paraId="04B9F7E9">
      <w:pPr>
        <w:pStyle w:val="7"/>
        <w:spacing w:before="2" w:line="331" w:lineRule="auto"/>
        <w:ind w:left="820" w:right="5710"/>
      </w:pPr>
      <w:r>
        <w:rPr>
          <w:rFonts w:hint="eastAsia" w:ascii="新宋体" w:eastAsia="新宋体"/>
        </w:rPr>
        <w:t>【参考范文】</w:t>
      </w:r>
      <w:r>
        <w:t xml:space="preserve">(M </w:t>
      </w:r>
      <w:r>
        <w:rPr>
          <w:rFonts w:hint="eastAsia" w:ascii="新宋体" w:eastAsia="新宋体"/>
        </w:rPr>
        <w:t>老师原创范文</w:t>
      </w:r>
      <w:r>
        <w:t>) Dear Caroline,</w:t>
      </w:r>
    </w:p>
    <w:p w14:paraId="1863AC7F">
      <w:pPr>
        <w:spacing w:before="27" w:line="355" w:lineRule="auto"/>
        <w:ind w:left="820" w:right="318" w:firstLine="420"/>
        <w:jc w:val="both"/>
        <w:rPr>
          <w:b/>
          <w:sz w:val="21"/>
        </w:rPr>
      </w:pPr>
      <w:r>
        <w:rPr>
          <w:sz w:val="21"/>
        </w:rPr>
        <w:t xml:space="preserve">I’m Li Hua, in charge of our school’s English radio program </w:t>
      </w:r>
      <w:r>
        <w:rPr>
          <w:spacing w:val="-3"/>
          <w:sz w:val="21"/>
        </w:rPr>
        <w:t xml:space="preserve">“Talk </w:t>
      </w:r>
      <w:r>
        <w:rPr>
          <w:sz w:val="21"/>
        </w:rPr>
        <w:t xml:space="preserve">and </w:t>
      </w:r>
      <w:r>
        <w:rPr>
          <w:spacing w:val="-3"/>
          <w:sz w:val="21"/>
        </w:rPr>
        <w:t xml:space="preserve">Talk”. </w:t>
      </w:r>
      <w:r>
        <w:rPr>
          <w:spacing w:val="-7"/>
          <w:sz w:val="21"/>
        </w:rPr>
        <w:t xml:space="preserve">We </w:t>
      </w:r>
      <w:r>
        <w:rPr>
          <w:sz w:val="21"/>
        </w:rPr>
        <w:t xml:space="preserve">are planning a new episode, </w:t>
      </w:r>
      <w:r>
        <w:rPr>
          <w:b/>
          <w:sz w:val="21"/>
        </w:rPr>
        <w:t>so I’m writing to sincerely invite you to this week’s</w:t>
      </w:r>
      <w:r>
        <w:rPr>
          <w:b/>
          <w:spacing w:val="-25"/>
          <w:sz w:val="21"/>
        </w:rPr>
        <w:t xml:space="preserve"> </w:t>
      </w:r>
      <w:r>
        <w:rPr>
          <w:b/>
          <w:sz w:val="21"/>
        </w:rPr>
        <w:t>interview.</w:t>
      </w:r>
    </w:p>
    <w:p w14:paraId="465C1411">
      <w:pPr>
        <w:pStyle w:val="7"/>
        <w:spacing w:before="3" w:line="357" w:lineRule="auto"/>
        <w:ind w:left="820" w:right="318" w:firstLine="420"/>
        <w:jc w:val="both"/>
      </w:pPr>
      <w:r>
        <w:t xml:space="preserve">Lasting about an hour, our broadcast covers a wide range of topics selected from weekly students’ votes, and different guests will be invited according to various themes. This episode will focus on “How to study English more efficiently” and I wonder if it is convenient for you at 3 pm this Friday. </w:t>
      </w:r>
      <w:r>
        <w:rPr>
          <w:b/>
        </w:rPr>
        <w:t>As you are an experienced English teacher</w:t>
      </w:r>
      <w:r>
        <w:t>, I believe it is you who can offer some practical suggestions.</w:t>
      </w:r>
    </w:p>
    <w:p w14:paraId="4E69F6B5">
      <w:pPr>
        <w:spacing w:before="0" w:line="357" w:lineRule="auto"/>
        <w:ind w:left="820" w:right="320" w:firstLine="420"/>
        <w:jc w:val="both"/>
        <w:rPr>
          <w:b/>
          <w:sz w:val="21"/>
        </w:rPr>
      </w:pPr>
      <w:r>
        <w:rPr>
          <w:sz w:val="21"/>
        </w:rPr>
        <w:t xml:space="preserve">I’ve attached the detailed information below for your reference and </w:t>
      </w:r>
      <w:r>
        <w:rPr>
          <w:b/>
          <w:sz w:val="21"/>
        </w:rPr>
        <w:t>your early reply will be highly appreciated!</w:t>
      </w:r>
    </w:p>
    <w:p w14:paraId="0AA4CF3F">
      <w:pPr>
        <w:pStyle w:val="7"/>
        <w:spacing w:line="234" w:lineRule="exact"/>
        <w:ind w:right="318"/>
        <w:jc w:val="right"/>
      </w:pPr>
      <w:r>
        <w:t>Yours,</w:t>
      </w:r>
    </w:p>
    <w:p w14:paraId="62229C26">
      <w:pPr>
        <w:spacing w:after="0" w:line="234" w:lineRule="exact"/>
        <w:jc w:val="right"/>
        <w:sectPr>
          <w:pgSz w:w="11910" w:h="16840"/>
          <w:pgMar w:top="1380" w:right="1480" w:bottom="1180" w:left="980" w:header="872" w:footer="993" w:gutter="0"/>
          <w:cols w:space="720" w:num="1"/>
        </w:sectPr>
      </w:pPr>
    </w:p>
    <w:p w14:paraId="27779F2D">
      <w:pPr>
        <w:pStyle w:val="7"/>
        <w:rPr>
          <w:sz w:val="20"/>
        </w:rPr>
      </w:pPr>
    </w:p>
    <w:p w14:paraId="10E2DA29">
      <w:pPr>
        <w:pStyle w:val="7"/>
        <w:spacing w:before="10"/>
        <w:rPr>
          <w:sz w:val="18"/>
        </w:rPr>
      </w:pPr>
    </w:p>
    <w:p w14:paraId="69D97B4B">
      <w:pPr>
        <w:pStyle w:val="5"/>
        <w:spacing w:before="1"/>
        <w:rPr>
          <w:rFonts w:hint="eastAsia" w:ascii="新宋体" w:eastAsia="新宋体"/>
        </w:rPr>
      </w:pPr>
      <w:r>
        <w:rPr>
          <w:rFonts w:hint="eastAsia" w:ascii="新宋体" w:eastAsia="新宋体"/>
          <w:spacing w:val="-18"/>
        </w:rPr>
        <w:t>【典型例题】</w:t>
      </w:r>
      <w:r>
        <w:rPr>
          <w:rFonts w:hint="eastAsia" w:ascii="新宋体" w:eastAsia="新宋体"/>
        </w:rPr>
        <w:t>（非正式类）</w:t>
      </w:r>
    </w:p>
    <w:p w14:paraId="45834AF2">
      <w:pPr>
        <w:pStyle w:val="7"/>
        <w:spacing w:before="101"/>
        <w:ind w:left="820"/>
      </w:pPr>
      <w:r>
        <w:br w:type="column"/>
      </w:r>
      <w:r>
        <w:t>Li Hua</w:t>
      </w:r>
    </w:p>
    <w:p w14:paraId="369D6649">
      <w:pPr>
        <w:spacing w:after="0"/>
        <w:sectPr>
          <w:pgSz w:w="11910" w:h="16840"/>
          <w:pgMar w:top="1380" w:right="1480" w:bottom="1180" w:left="980" w:header="872" w:footer="993" w:gutter="0"/>
          <w:cols w:equalWidth="0" w:num="2">
            <w:col w:w="3282" w:space="4434"/>
            <w:col w:w="1734"/>
          </w:cols>
        </w:sectPr>
      </w:pPr>
    </w:p>
    <w:p w14:paraId="460DC1F7">
      <w:pPr>
        <w:pStyle w:val="7"/>
        <w:spacing w:before="88" w:line="321" w:lineRule="auto"/>
        <w:ind w:left="820" w:right="319"/>
      </w:pPr>
      <w:r>
        <w:rPr>
          <w:rFonts w:hint="eastAsia" w:ascii="新宋体" w:hAnsi="新宋体" w:eastAsia="新宋体"/>
        </w:rPr>
        <w:t>（</w:t>
      </w:r>
      <w:r>
        <w:t xml:space="preserve">22 </w:t>
      </w:r>
      <w:r>
        <w:rPr>
          <w:rFonts w:hint="eastAsia" w:ascii="新宋体" w:hAnsi="新宋体" w:eastAsia="新宋体"/>
        </w:rPr>
        <w:t>年宁波一模）假定你是李华</w:t>
      </w:r>
      <w:r>
        <w:t xml:space="preserve">, </w:t>
      </w:r>
      <w:r>
        <w:rPr>
          <w:rFonts w:hint="eastAsia" w:ascii="新宋体" w:hAnsi="新宋体" w:eastAsia="新宋体"/>
        </w:rPr>
        <w:t>你校摄影倶乐部征集以</w:t>
      </w:r>
      <w:r>
        <w:t>“</w:t>
      </w:r>
      <w:r>
        <w:rPr>
          <w:rFonts w:hint="eastAsia" w:ascii="新宋体" w:hAnsi="新宋体" w:eastAsia="新宋体"/>
        </w:rPr>
        <w:t>中国航天</w:t>
      </w:r>
      <w:r>
        <w:t>”</w:t>
      </w:r>
      <w:r>
        <w:rPr>
          <w:rFonts w:hint="eastAsia" w:ascii="新宋体" w:hAnsi="新宋体" w:eastAsia="新宋体"/>
        </w:rPr>
        <w:t>为主题的短视频</w:t>
      </w:r>
      <w:r>
        <w:t xml:space="preserve">, </w:t>
      </w:r>
      <w:r>
        <w:rPr>
          <w:rFonts w:hint="eastAsia" w:ascii="新宋体" w:hAnsi="新宋体" w:eastAsia="新宋体"/>
        </w:rPr>
        <w:t xml:space="preserve">你打算邀请你校的交换生 </w:t>
      </w:r>
      <w:r>
        <w:t xml:space="preserve">Thomas </w:t>
      </w:r>
      <w:r>
        <w:rPr>
          <w:rFonts w:hint="eastAsia" w:ascii="新宋体" w:hAnsi="新宋体" w:eastAsia="新宋体"/>
        </w:rPr>
        <w:t>一起制作</w:t>
      </w:r>
      <w:r>
        <w:t xml:space="preserve">, </w:t>
      </w:r>
      <w:r>
        <w:rPr>
          <w:rFonts w:hint="eastAsia" w:ascii="新宋体" w:hAnsi="新宋体" w:eastAsia="新宋体"/>
        </w:rPr>
        <w:t>请给他写一份邮件</w:t>
      </w:r>
      <w:r>
        <w:t xml:space="preserve">, </w:t>
      </w:r>
      <w:r>
        <w:rPr>
          <w:rFonts w:hint="eastAsia" w:ascii="新宋体" w:hAnsi="新宋体" w:eastAsia="新宋体"/>
        </w:rPr>
        <w:t>内容包括</w:t>
      </w:r>
      <w:r>
        <w:t>:</w:t>
      </w:r>
    </w:p>
    <w:p w14:paraId="33040801">
      <w:pPr>
        <w:pStyle w:val="7"/>
        <w:spacing w:line="266" w:lineRule="exact"/>
        <w:ind w:left="820"/>
        <w:rPr>
          <w:rFonts w:hint="eastAsia" w:ascii="新宋体" w:eastAsia="新宋体"/>
        </w:rPr>
      </w:pPr>
      <w:r>
        <w:t>1.</w:t>
      </w:r>
      <w:r>
        <w:rPr>
          <w:rFonts w:hint="eastAsia" w:ascii="新宋体" w:eastAsia="新宋体"/>
        </w:rPr>
        <w:t>作品要求</w:t>
      </w:r>
      <w:r>
        <w:t>; 2.</w:t>
      </w:r>
      <w:r>
        <w:rPr>
          <w:rFonts w:hint="eastAsia" w:ascii="新宋体" w:eastAsia="新宋体"/>
        </w:rPr>
        <w:t>你对作品的设想。</w:t>
      </w:r>
    </w:p>
    <w:p w14:paraId="424F4A64">
      <w:pPr>
        <w:pStyle w:val="7"/>
        <w:spacing w:before="91"/>
        <w:ind w:left="820"/>
        <w:rPr>
          <w:rFonts w:hint="eastAsia" w:ascii="新宋体" w:eastAsia="新宋体"/>
        </w:rPr>
      </w:pPr>
      <w:r>
        <w:rPr>
          <w:rFonts w:hint="eastAsia" w:ascii="新宋体" w:eastAsia="新宋体"/>
        </w:rPr>
        <w:t>【参考范文】</w:t>
      </w:r>
    </w:p>
    <w:p w14:paraId="5A804707">
      <w:pPr>
        <w:pStyle w:val="7"/>
        <w:spacing w:before="103"/>
        <w:ind w:left="820"/>
      </w:pPr>
      <w:r>
        <w:t>Dear Thomas,</w:t>
      </w:r>
    </w:p>
    <w:p w14:paraId="777B86E1">
      <w:pPr>
        <w:spacing w:before="118" w:line="357" w:lineRule="auto"/>
        <w:ind w:left="820" w:right="317" w:firstLine="420"/>
        <w:jc w:val="both"/>
        <w:rPr>
          <w:b/>
          <w:sz w:val="21"/>
        </w:rPr>
      </w:pPr>
      <w:r>
        <w:rPr>
          <w:spacing w:val="-6"/>
          <w:sz w:val="21"/>
        </w:rPr>
        <w:t xml:space="preserve">To </w:t>
      </w:r>
      <w:r>
        <w:rPr>
          <w:sz w:val="21"/>
        </w:rPr>
        <w:t xml:space="preserve">celebrate the inspiring progress the Chinese space industry has made, our school’s photography club is collecting short videos on the relevant topic. </w:t>
      </w:r>
      <w:r>
        <w:rPr>
          <w:b/>
          <w:sz w:val="21"/>
        </w:rPr>
        <w:t>Therefore, I’m writing to invite you to make one with</w:t>
      </w:r>
      <w:r>
        <w:rPr>
          <w:b/>
          <w:spacing w:val="1"/>
          <w:sz w:val="21"/>
        </w:rPr>
        <w:t xml:space="preserve"> </w:t>
      </w:r>
      <w:r>
        <w:rPr>
          <w:b/>
          <w:sz w:val="21"/>
        </w:rPr>
        <w:t>me.</w:t>
      </w:r>
    </w:p>
    <w:p w14:paraId="3ACFD741">
      <w:pPr>
        <w:pStyle w:val="7"/>
        <w:spacing w:line="357" w:lineRule="auto"/>
        <w:ind w:left="820" w:right="318" w:firstLine="420"/>
        <w:jc w:val="both"/>
      </w:pPr>
      <w:r>
        <w:t>The video is supposed to be limited to 10 minutes and show the advances in our space industry. To impress the viewers, I’m considering including the history of our space exploration and some outstanding astronauts in the video.</w:t>
      </w:r>
    </w:p>
    <w:p w14:paraId="7CF10020">
      <w:pPr>
        <w:pStyle w:val="5"/>
        <w:spacing w:line="240" w:lineRule="exact"/>
        <w:ind w:left="1240"/>
      </w:pPr>
      <w:r>
        <w:t xml:space="preserve">I know you are keen on space exploration </w:t>
      </w:r>
      <w:r>
        <w:rPr>
          <w:b w:val="0"/>
        </w:rPr>
        <w:t xml:space="preserve">and </w:t>
      </w:r>
      <w:r>
        <w:t>it would be a precious opportunity to</w:t>
      </w:r>
    </w:p>
    <w:p w14:paraId="12B738FE">
      <w:pPr>
        <w:spacing w:before="112"/>
        <w:ind w:left="820" w:right="0" w:firstLine="0"/>
        <w:jc w:val="left"/>
        <w:rPr>
          <w:b/>
          <w:sz w:val="21"/>
        </w:rPr>
      </w:pPr>
      <w:r>
        <w:rPr>
          <w:sz w:val="21"/>
        </w:rPr>
        <w:t xml:space="preserve">deepen our understanding. </w:t>
      </w:r>
      <w:r>
        <w:rPr>
          <w:b/>
          <w:sz w:val="21"/>
        </w:rPr>
        <w:t>I’m looking forward to your reply.</w:t>
      </w:r>
    </w:p>
    <w:p w14:paraId="29E75CEE">
      <w:pPr>
        <w:pStyle w:val="7"/>
        <w:spacing w:before="116" w:line="357" w:lineRule="auto"/>
        <w:ind w:left="8488" w:right="318" w:firstLine="45"/>
        <w:jc w:val="right"/>
      </w:pPr>
      <w:r>
        <w:t>Yours,</w:t>
      </w:r>
      <w:r>
        <w:rPr>
          <w:w w:val="99"/>
        </w:rPr>
        <w:t xml:space="preserve"> </w:t>
      </w:r>
      <w:r>
        <w:t>Li Hua</w:t>
      </w:r>
    </w:p>
    <w:p w14:paraId="12CBC380">
      <w:pPr>
        <w:pStyle w:val="7"/>
        <w:rPr>
          <w:sz w:val="20"/>
        </w:rPr>
      </w:pPr>
    </w:p>
    <w:p w14:paraId="7E593D35">
      <w:pPr>
        <w:pStyle w:val="7"/>
        <w:spacing w:before="5"/>
        <w:rPr>
          <w:sz w:val="29"/>
        </w:rPr>
      </w:pPr>
      <w:r>
        <mc:AlternateContent>
          <mc:Choice Requires="wps">
            <w:drawing>
              <wp:anchor distT="0" distB="0" distL="0" distR="0" simplePos="0" relativeHeight="251663360" behindDoc="1" locked="0" layoutInCell="1" allowOverlap="1">
                <wp:simplePos x="0" y="0"/>
                <wp:positionH relativeFrom="page">
                  <wp:posOffset>1146175</wp:posOffset>
                </wp:positionH>
                <wp:positionV relativeFrom="paragraph">
                  <wp:posOffset>242570</wp:posOffset>
                </wp:positionV>
                <wp:extent cx="799465" cy="202565"/>
                <wp:effectExtent l="4445" t="4445" r="15240" b="21590"/>
                <wp:wrapTopAndBottom/>
                <wp:docPr id="32" name="文本框 29"/>
                <wp:cNvGraphicFramePr/>
                <a:graphic xmlns:a="http://schemas.openxmlformats.org/drawingml/2006/main">
                  <a:graphicData uri="http://schemas.microsoft.com/office/word/2010/wordprocessingShape">
                    <wps:wsp>
                      <wps:cNvSpPr txBox="1"/>
                      <wps:spPr>
                        <a:xfrm>
                          <a:off x="0" y="0"/>
                          <a:ext cx="799465" cy="202565"/>
                        </a:xfrm>
                        <a:prstGeom prst="rect">
                          <a:avLst/>
                        </a:prstGeom>
                        <a:noFill/>
                        <a:ln w="6096" cap="flat" cmpd="sng">
                          <a:solidFill>
                            <a:srgbClr val="000000"/>
                          </a:solidFill>
                          <a:prstDash val="solid"/>
                          <a:miter/>
                          <a:headEnd type="none" w="med" len="med"/>
                          <a:tailEnd type="none" w="med" len="med"/>
                        </a:ln>
                      </wps:spPr>
                      <wps:txbx>
                        <w:txbxContent>
                          <w:p w14:paraId="4F02A586">
                            <w:pPr>
                              <w:spacing w:before="1"/>
                              <w:ind w:left="-1" w:right="0" w:firstLine="0"/>
                              <w:jc w:val="left"/>
                              <w:rPr>
                                <w:rFonts w:hint="eastAsia" w:ascii="新宋体" w:eastAsia="新宋体"/>
                                <w:sz w:val="24"/>
                              </w:rPr>
                            </w:pPr>
                            <w:bookmarkStart w:id="59" w:name="4.2 求助信"/>
                            <w:bookmarkEnd w:id="59"/>
                            <w:bookmarkStart w:id="60" w:name="_bookmark18"/>
                            <w:bookmarkEnd w:id="60"/>
                            <w:r>
                              <w:rPr>
                                <w:sz w:val="24"/>
                              </w:rPr>
                              <w:t xml:space="preserve">4.2 </w:t>
                            </w:r>
                            <w:r>
                              <w:rPr>
                                <w:rFonts w:hint="eastAsia" w:ascii="新宋体" w:eastAsia="新宋体"/>
                                <w:sz w:val="24"/>
                              </w:rPr>
                              <w:t>求助信</w:t>
                            </w:r>
                          </w:p>
                        </w:txbxContent>
                      </wps:txbx>
                      <wps:bodyPr lIns="0" tIns="0" rIns="0" bIns="0" upright="1"/>
                    </wps:wsp>
                  </a:graphicData>
                </a:graphic>
              </wp:anchor>
            </w:drawing>
          </mc:Choice>
          <mc:Fallback>
            <w:pict>
              <v:shape id="文本框 29" o:spid="_x0000_s1026" o:spt="202" type="#_x0000_t202" style="position:absolute;left:0pt;margin-left:90.25pt;margin-top:19.1pt;height:15.95pt;width:62.95pt;mso-position-horizontal-relative:page;mso-wrap-distance-bottom:0pt;mso-wrap-distance-top:0pt;z-index:-251653120;mso-width-relative:page;mso-height-relative:page;" filled="f" stroked="t" coordsize="21600,21600" o:gfxdata="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lo9rrWAAAACQEAAA8AAAAAAAAA&#10;AQAgAAAAIgAAAGRycy9kb3ducmV2LnhtbFBLAQIUABQAAAAIAIdO4kD897hZEwIAADIEAAAOAAAA&#10;AAAAAAEAIAAAACUBAABkcnMvZTJvRG9jLnhtbFBLBQYAAAAABgAGAFkBAACqBQAAAAA=&#10;">
                <v:fill on="f" focussize="0,0"/>
                <v:stroke weight="0.48pt" color="#000000" joinstyle="miter"/>
                <v:imagedata o:title=""/>
                <o:lock v:ext="edit" aspectratio="f"/>
                <v:textbox inset="0mm,0mm,0mm,0mm">
                  <w:txbxContent>
                    <w:p w14:paraId="4F02A586">
                      <w:pPr>
                        <w:spacing w:before="1"/>
                        <w:ind w:left="-1" w:right="0" w:firstLine="0"/>
                        <w:jc w:val="left"/>
                        <w:rPr>
                          <w:rFonts w:hint="eastAsia" w:ascii="新宋体" w:eastAsia="新宋体"/>
                          <w:sz w:val="24"/>
                        </w:rPr>
                      </w:pPr>
                      <w:bookmarkStart w:id="59" w:name="4.2 求助信"/>
                      <w:bookmarkEnd w:id="59"/>
                      <w:bookmarkStart w:id="60" w:name="_bookmark18"/>
                      <w:bookmarkEnd w:id="60"/>
                      <w:r>
                        <w:rPr>
                          <w:sz w:val="24"/>
                        </w:rPr>
                        <w:t xml:space="preserve">4.2 </w:t>
                      </w:r>
                      <w:r>
                        <w:rPr>
                          <w:rFonts w:hint="eastAsia" w:ascii="新宋体" w:eastAsia="新宋体"/>
                          <w:sz w:val="24"/>
                        </w:rPr>
                        <w:t>求助信</w:t>
                      </w:r>
                    </w:p>
                  </w:txbxContent>
                </v:textbox>
                <w10:wrap type="topAndBottom"/>
              </v:shape>
            </w:pict>
          </mc:Fallback>
        </mc:AlternateContent>
      </w:r>
    </w:p>
    <w:p w14:paraId="352BBC14">
      <w:pPr>
        <w:pStyle w:val="7"/>
        <w:rPr>
          <w:sz w:val="15"/>
        </w:rPr>
      </w:pPr>
    </w:p>
    <w:p w14:paraId="39B4FF22">
      <w:pPr>
        <w:pStyle w:val="5"/>
        <w:spacing w:before="70"/>
        <w:rPr>
          <w:rFonts w:hint="eastAsia" w:ascii="新宋体" w:eastAsia="新宋体"/>
        </w:rPr>
      </w:pPr>
      <w:r>
        <w:rPr>
          <w:rFonts w:hint="eastAsia" w:ascii="新宋体" w:eastAsia="新宋体"/>
        </w:rPr>
        <w:t>【必备句式】</w:t>
      </w:r>
    </w:p>
    <w:p w14:paraId="3BA62794">
      <w:pPr>
        <w:pStyle w:val="15"/>
        <w:numPr>
          <w:ilvl w:val="0"/>
          <w:numId w:val="81"/>
        </w:numPr>
        <w:tabs>
          <w:tab w:val="left" w:pos="1239"/>
          <w:tab w:val="left" w:pos="1240"/>
        </w:tabs>
        <w:spacing w:before="91" w:after="0" w:line="240" w:lineRule="auto"/>
        <w:ind w:left="1240" w:right="0" w:hanging="420"/>
        <w:jc w:val="left"/>
        <w:rPr>
          <w:rFonts w:hint="eastAsia" w:ascii="新宋体" w:eastAsia="新宋体"/>
          <w:sz w:val="21"/>
        </w:rPr>
      </w:pPr>
      <w:r>
        <w:rPr>
          <w:rFonts w:hint="eastAsia" w:ascii="新宋体" w:eastAsia="新宋体"/>
          <w:sz w:val="21"/>
        </w:rPr>
        <w:t>概述问题，请求帮助：</w:t>
      </w:r>
    </w:p>
    <w:p w14:paraId="20230D3A">
      <w:pPr>
        <w:pStyle w:val="7"/>
        <w:spacing w:before="102" w:line="357" w:lineRule="auto"/>
        <w:ind w:left="1240" w:right="320"/>
      </w:pPr>
      <w:r>
        <w:t>Faced with/In face of some challenges while doing sth, I’m writing to seek your generous help.</w:t>
      </w:r>
    </w:p>
    <w:p w14:paraId="47CD0F87">
      <w:pPr>
        <w:pStyle w:val="15"/>
        <w:numPr>
          <w:ilvl w:val="0"/>
          <w:numId w:val="81"/>
        </w:numPr>
        <w:tabs>
          <w:tab w:val="left" w:pos="1239"/>
          <w:tab w:val="left" w:pos="1240"/>
        </w:tabs>
        <w:spacing w:before="0" w:after="0" w:line="253" w:lineRule="exact"/>
        <w:ind w:left="1240" w:right="0" w:hanging="420"/>
        <w:jc w:val="left"/>
        <w:rPr>
          <w:rFonts w:hint="eastAsia" w:ascii="新宋体" w:eastAsia="新宋体"/>
          <w:sz w:val="21"/>
        </w:rPr>
      </w:pPr>
      <w:r>
        <w:rPr>
          <w:rFonts w:hint="eastAsia" w:ascii="新宋体" w:eastAsia="新宋体"/>
          <w:sz w:val="21"/>
        </w:rPr>
        <w:t>直接求助：</w:t>
      </w:r>
    </w:p>
    <w:p w14:paraId="20354D33">
      <w:pPr>
        <w:pStyle w:val="7"/>
        <w:spacing w:before="105"/>
        <w:ind w:left="1240"/>
      </w:pPr>
      <w:r>
        <w:t>I’m writing to ask you to do me a favor as I came across some problems while doing sth.</w:t>
      </w:r>
    </w:p>
    <w:p w14:paraId="27DD3241">
      <w:pPr>
        <w:pStyle w:val="15"/>
        <w:numPr>
          <w:ilvl w:val="0"/>
          <w:numId w:val="81"/>
        </w:numPr>
        <w:tabs>
          <w:tab w:val="left" w:pos="1239"/>
          <w:tab w:val="left" w:pos="1240"/>
        </w:tabs>
        <w:spacing w:before="102" w:after="0" w:line="240" w:lineRule="auto"/>
        <w:ind w:left="1240" w:right="0" w:hanging="420"/>
        <w:jc w:val="left"/>
        <w:rPr>
          <w:rFonts w:hint="eastAsia" w:ascii="新宋体" w:hAnsi="新宋体" w:eastAsia="新宋体"/>
          <w:sz w:val="21"/>
        </w:rPr>
      </w:pPr>
      <w:r>
        <w:rPr>
          <w:rFonts w:hint="eastAsia" w:ascii="新宋体" w:hAnsi="新宋体" w:eastAsia="新宋体"/>
          <w:sz w:val="21"/>
        </w:rPr>
        <w:t>向求助对象“拍马屁”</w:t>
      </w:r>
    </w:p>
    <w:p w14:paraId="29C07BCE">
      <w:pPr>
        <w:pStyle w:val="7"/>
        <w:spacing w:before="103"/>
        <w:ind w:left="1240"/>
      </w:pPr>
      <w:r>
        <w:t>Learning you have rich experience in sth, I wonder whether you could lend me a hand.</w:t>
      </w:r>
    </w:p>
    <w:p w14:paraId="73024910">
      <w:pPr>
        <w:pStyle w:val="15"/>
        <w:numPr>
          <w:ilvl w:val="0"/>
          <w:numId w:val="81"/>
        </w:numPr>
        <w:tabs>
          <w:tab w:val="left" w:pos="1239"/>
          <w:tab w:val="left" w:pos="1240"/>
        </w:tabs>
        <w:spacing w:before="104" w:after="0" w:line="240" w:lineRule="auto"/>
        <w:ind w:left="1240" w:right="0" w:hanging="420"/>
        <w:jc w:val="left"/>
        <w:rPr>
          <w:rFonts w:hint="eastAsia" w:ascii="新宋体" w:eastAsia="新宋体"/>
          <w:sz w:val="21"/>
        </w:rPr>
      </w:pPr>
      <w:r>
        <w:rPr>
          <w:rFonts w:hint="eastAsia" w:ascii="新宋体" w:eastAsia="新宋体"/>
          <w:sz w:val="21"/>
        </w:rPr>
        <w:t>表达感谢，期待回复：</w:t>
      </w:r>
    </w:p>
    <w:p w14:paraId="7CD473DF">
      <w:pPr>
        <w:pStyle w:val="7"/>
        <w:spacing w:before="105" w:line="355" w:lineRule="auto"/>
        <w:ind w:left="1240" w:right="736"/>
      </w:pPr>
      <w:r>
        <w:t>It would be highly appreciated if you could reply with effective suggestions/instructions. I would be grateful if you could take the trouble to help me.</w:t>
      </w:r>
    </w:p>
    <w:p w14:paraId="0A0F219C">
      <w:pPr>
        <w:pStyle w:val="7"/>
        <w:rPr>
          <w:sz w:val="22"/>
        </w:rPr>
      </w:pPr>
    </w:p>
    <w:p w14:paraId="7C94AE33">
      <w:pPr>
        <w:pStyle w:val="7"/>
        <w:spacing w:before="1"/>
        <w:rPr>
          <w:sz w:val="22"/>
        </w:rPr>
      </w:pPr>
    </w:p>
    <w:p w14:paraId="42A7EC85">
      <w:pPr>
        <w:pStyle w:val="5"/>
        <w:spacing w:before="1"/>
        <w:rPr>
          <w:rFonts w:hint="eastAsia" w:ascii="新宋体" w:eastAsia="新宋体"/>
        </w:rPr>
      </w:pPr>
      <w:r>
        <w:rPr>
          <w:rFonts w:hint="eastAsia" w:ascii="新宋体" w:eastAsia="新宋体"/>
        </w:rPr>
        <w:t>【典型例题】</w:t>
      </w:r>
    </w:p>
    <w:p w14:paraId="116285A5">
      <w:pPr>
        <w:pStyle w:val="7"/>
        <w:spacing w:before="88" w:line="321" w:lineRule="auto"/>
        <w:ind w:left="820" w:right="320"/>
        <w:rPr>
          <w:rFonts w:hint="eastAsia" w:ascii="新宋体" w:eastAsia="新宋体"/>
        </w:rPr>
      </w:pPr>
      <w:r>
        <w:rPr>
          <w:rFonts w:hint="eastAsia" w:ascii="新宋体" w:eastAsia="新宋体"/>
        </w:rPr>
        <w:t>（</w:t>
      </w:r>
      <w:r>
        <w:t xml:space="preserve">23 </w:t>
      </w:r>
      <w:r>
        <w:rPr>
          <w:rFonts w:hint="eastAsia" w:ascii="新宋体" w:eastAsia="新宋体"/>
        </w:rPr>
        <w:t xml:space="preserve">年温州一模）假定你是李华，在外刊阅读中遇到了困难，尝试了一些方法后仍未达到预期效果。请你给外教 </w:t>
      </w:r>
      <w:r>
        <w:t xml:space="preserve">Marcus </w:t>
      </w:r>
      <w:r>
        <w:rPr>
          <w:rFonts w:hint="eastAsia" w:ascii="新宋体" w:eastAsia="新宋体"/>
        </w:rPr>
        <w:t>写一封邮件寻求帮助，内容包括：</w:t>
      </w:r>
    </w:p>
    <w:p w14:paraId="7348E280">
      <w:pPr>
        <w:pStyle w:val="7"/>
        <w:spacing w:line="266" w:lineRule="exact"/>
        <w:ind w:left="820"/>
        <w:rPr>
          <w:rFonts w:hint="eastAsia" w:ascii="新宋体" w:eastAsia="新宋体"/>
        </w:rPr>
      </w:pPr>
      <w:r>
        <w:t xml:space="preserve">1. </w:t>
      </w:r>
      <w:r>
        <w:rPr>
          <w:rFonts w:hint="eastAsia" w:ascii="新宋体" w:eastAsia="新宋体"/>
        </w:rPr>
        <w:t>尝试方法；</w:t>
      </w:r>
      <w:r>
        <w:t xml:space="preserve">2. </w:t>
      </w:r>
      <w:r>
        <w:rPr>
          <w:rFonts w:hint="eastAsia" w:ascii="新宋体" w:eastAsia="新宋体"/>
        </w:rPr>
        <w:t>请求指导。</w:t>
      </w:r>
    </w:p>
    <w:p w14:paraId="78AC20A5">
      <w:pPr>
        <w:pStyle w:val="7"/>
        <w:rPr>
          <w:rFonts w:ascii="新宋体"/>
          <w:sz w:val="22"/>
        </w:rPr>
      </w:pPr>
    </w:p>
    <w:p w14:paraId="2204F610">
      <w:pPr>
        <w:pStyle w:val="7"/>
        <w:spacing w:before="167"/>
        <w:ind w:left="820"/>
        <w:rPr>
          <w:rFonts w:hint="eastAsia" w:ascii="新宋体" w:eastAsia="新宋体"/>
        </w:rPr>
      </w:pPr>
      <w:r>
        <w:rPr>
          <w:rFonts w:hint="eastAsia" w:ascii="新宋体" w:eastAsia="新宋体"/>
        </w:rPr>
        <w:t>【参考范文】（</w:t>
      </w:r>
      <w:r>
        <w:t xml:space="preserve">M </w:t>
      </w:r>
      <w:r>
        <w:rPr>
          <w:rFonts w:hint="eastAsia" w:ascii="新宋体" w:eastAsia="新宋体"/>
        </w:rPr>
        <w:t>老师原创范文）</w:t>
      </w:r>
    </w:p>
    <w:p w14:paraId="50CBF345">
      <w:pPr>
        <w:spacing w:after="0"/>
        <w:rPr>
          <w:rFonts w:hint="eastAsia" w:ascii="新宋体" w:eastAsia="新宋体"/>
        </w:rPr>
        <w:sectPr>
          <w:type w:val="continuous"/>
          <w:pgSz w:w="11910" w:h="16840"/>
          <w:pgMar w:top="1580" w:right="1480" w:bottom="280" w:left="980" w:header="720" w:footer="720" w:gutter="0"/>
          <w:cols w:space="720" w:num="1"/>
        </w:sectPr>
      </w:pPr>
    </w:p>
    <w:p w14:paraId="019BEF85">
      <w:pPr>
        <w:pStyle w:val="7"/>
        <w:spacing w:before="101"/>
        <w:ind w:left="820"/>
      </w:pPr>
      <w:r>
        <w:t>Dear Marcus,</w:t>
      </w:r>
    </w:p>
    <w:p w14:paraId="43C38E21">
      <w:pPr>
        <w:spacing w:before="119" w:line="355" w:lineRule="auto"/>
        <w:ind w:left="820" w:right="321" w:firstLine="420"/>
        <w:jc w:val="both"/>
        <w:rPr>
          <w:b/>
          <w:sz w:val="21"/>
        </w:rPr>
      </w:pPr>
      <w:r>
        <w:rPr>
          <w:sz w:val="21"/>
        </w:rPr>
        <w:t xml:space="preserve">Recently I have </w:t>
      </w:r>
      <w:r>
        <w:rPr>
          <w:b/>
          <w:sz w:val="21"/>
        </w:rPr>
        <w:t xml:space="preserve">encountered challenges </w:t>
      </w:r>
      <w:r>
        <w:rPr>
          <w:sz w:val="21"/>
        </w:rPr>
        <w:t xml:space="preserve">while reading English magazines, so I’m </w:t>
      </w:r>
      <w:r>
        <w:rPr>
          <w:b/>
          <w:sz w:val="21"/>
        </w:rPr>
        <w:t>reaching out to seek your guidance.</w:t>
      </w:r>
    </w:p>
    <w:p w14:paraId="030C79E1">
      <w:pPr>
        <w:pStyle w:val="7"/>
        <w:spacing w:before="3" w:line="355" w:lineRule="auto"/>
        <w:ind w:left="820" w:right="317" w:firstLine="420"/>
        <w:jc w:val="both"/>
      </w:pPr>
      <w:r>
        <w:t xml:space="preserve">In a bid to enhance my English skills, I started reading English magazines this semester, but numerous new expressions and slang prevented me from fluent reading and complete comprehension. To get over those barriers, I referred to digital dictionaries such as the Oxford Dictionary and the Collins Dictionary, which, however, turned out to be time-consuming and inefficient. Therefore, </w:t>
      </w:r>
      <w:r>
        <w:rPr>
          <w:b/>
        </w:rPr>
        <w:t>as a professional English teacher</w:t>
      </w:r>
      <w:r>
        <w:t>, could you please offer me some precious suggestions about how to deal with those new expressions?</w:t>
      </w:r>
    </w:p>
    <w:p w14:paraId="51BBF754">
      <w:pPr>
        <w:pStyle w:val="7"/>
        <w:spacing w:before="8"/>
        <w:ind w:left="1240"/>
      </w:pPr>
      <w:r>
        <w:t>It would be highly appreciated if you could reply with effective suggestions.</w:t>
      </w:r>
    </w:p>
    <w:p w14:paraId="1DD253E2">
      <w:pPr>
        <w:pStyle w:val="7"/>
        <w:spacing w:before="116" w:line="357" w:lineRule="auto"/>
        <w:ind w:left="8488" w:right="318" w:firstLine="45"/>
        <w:jc w:val="right"/>
      </w:pPr>
      <w:r>
        <w:t>Yours,</w:t>
      </w:r>
      <w:r>
        <w:rPr>
          <w:w w:val="99"/>
        </w:rPr>
        <w:t xml:space="preserve"> </w:t>
      </w:r>
      <w:r>
        <w:t>Li Hua</w:t>
      </w:r>
    </w:p>
    <w:p w14:paraId="54659FB6">
      <w:pPr>
        <w:pStyle w:val="7"/>
        <w:rPr>
          <w:sz w:val="20"/>
        </w:rPr>
      </w:pPr>
    </w:p>
    <w:p w14:paraId="0BDF7AEF">
      <w:pPr>
        <w:pStyle w:val="7"/>
        <w:spacing w:before="4"/>
        <w:rPr>
          <w:sz w:val="29"/>
        </w:rPr>
      </w:pPr>
      <w:r>
        <mc:AlternateContent>
          <mc:Choice Requires="wps">
            <w:drawing>
              <wp:anchor distT="0" distB="0" distL="0" distR="0" simplePos="0" relativeHeight="251663360" behindDoc="1" locked="0" layoutInCell="1" allowOverlap="1">
                <wp:simplePos x="0" y="0"/>
                <wp:positionH relativeFrom="page">
                  <wp:posOffset>1146175</wp:posOffset>
                </wp:positionH>
                <wp:positionV relativeFrom="paragraph">
                  <wp:posOffset>241935</wp:posOffset>
                </wp:positionV>
                <wp:extent cx="729615" cy="203835"/>
                <wp:effectExtent l="4445" t="4445" r="8890" b="20320"/>
                <wp:wrapTopAndBottom/>
                <wp:docPr id="33" name="文本框 30"/>
                <wp:cNvGraphicFramePr/>
                <a:graphic xmlns:a="http://schemas.openxmlformats.org/drawingml/2006/main">
                  <a:graphicData uri="http://schemas.microsoft.com/office/word/2010/wordprocessingShape">
                    <wps:wsp>
                      <wps:cNvSpPr txBox="1"/>
                      <wps:spPr>
                        <a:xfrm>
                          <a:off x="0" y="0"/>
                          <a:ext cx="729615" cy="203835"/>
                        </a:xfrm>
                        <a:prstGeom prst="rect">
                          <a:avLst/>
                        </a:prstGeom>
                        <a:noFill/>
                        <a:ln w="6096" cap="flat" cmpd="sng">
                          <a:solidFill>
                            <a:srgbClr val="000000"/>
                          </a:solidFill>
                          <a:prstDash val="solid"/>
                          <a:miter/>
                          <a:headEnd type="none" w="med" len="med"/>
                          <a:tailEnd type="none" w="med" len="med"/>
                        </a:ln>
                      </wps:spPr>
                      <wps:txbx>
                        <w:txbxContent>
                          <w:p w14:paraId="7FF6E902">
                            <w:pPr>
                              <w:spacing w:before="2"/>
                              <w:ind w:left="-1" w:right="-15" w:firstLine="0"/>
                              <w:jc w:val="left"/>
                              <w:rPr>
                                <w:rFonts w:hint="eastAsia" w:ascii="新宋体" w:eastAsia="新宋体"/>
                                <w:sz w:val="24"/>
                              </w:rPr>
                            </w:pPr>
                            <w:bookmarkStart w:id="61" w:name="4.3 建议信"/>
                            <w:bookmarkEnd w:id="61"/>
                            <w:bookmarkStart w:id="62" w:name="_bookmark19"/>
                            <w:bookmarkEnd w:id="62"/>
                            <w:r>
                              <w:rPr>
                                <w:sz w:val="24"/>
                              </w:rPr>
                              <w:t xml:space="preserve">4.3 </w:t>
                            </w:r>
                            <w:r>
                              <w:rPr>
                                <w:rFonts w:hint="eastAsia" w:ascii="新宋体" w:eastAsia="新宋体"/>
                                <w:sz w:val="24"/>
                              </w:rPr>
                              <w:t>建议信</w:t>
                            </w:r>
                          </w:p>
                        </w:txbxContent>
                      </wps:txbx>
                      <wps:bodyPr lIns="0" tIns="0" rIns="0" bIns="0" upright="1"/>
                    </wps:wsp>
                  </a:graphicData>
                </a:graphic>
              </wp:anchor>
            </w:drawing>
          </mc:Choice>
          <mc:Fallback>
            <w:pict>
              <v:shape id="文本框 30" o:spid="_x0000_s1026" o:spt="202" type="#_x0000_t202" style="position:absolute;left:0pt;margin-left:90.25pt;margin-top:19.05pt;height:16.05pt;width:57.45pt;mso-position-horizontal-relative:page;mso-wrap-distance-bottom:0pt;mso-wrap-distance-top:0pt;z-index:-251653120;mso-width-relative:page;mso-height-relative:page;" filled="f" stroked="t" coordsize="21600,21600" o:gfxdata="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dtJY7WAAAACQEAAA8AAAAAAAAA&#10;AQAgAAAAIgAAAGRycy9kb3ducmV2LnhtbFBLAQIUABQAAAAIAIdO4kB8BTRNEwIAADIEAAAOAAAA&#10;AAAAAAEAIAAAACUBAABkcnMvZTJvRG9jLnhtbFBLBQYAAAAABgAGAFkBAACqBQAAAAA=&#10;">
                <v:fill on="f" focussize="0,0"/>
                <v:stroke weight="0.48pt" color="#000000" joinstyle="miter"/>
                <v:imagedata o:title=""/>
                <o:lock v:ext="edit" aspectratio="f"/>
                <v:textbox inset="0mm,0mm,0mm,0mm">
                  <w:txbxContent>
                    <w:p w14:paraId="7FF6E902">
                      <w:pPr>
                        <w:spacing w:before="2"/>
                        <w:ind w:left="-1" w:right="-15" w:firstLine="0"/>
                        <w:jc w:val="left"/>
                        <w:rPr>
                          <w:rFonts w:hint="eastAsia" w:ascii="新宋体" w:eastAsia="新宋体"/>
                          <w:sz w:val="24"/>
                        </w:rPr>
                      </w:pPr>
                      <w:bookmarkStart w:id="61" w:name="4.3 建议信"/>
                      <w:bookmarkEnd w:id="61"/>
                      <w:bookmarkStart w:id="62" w:name="_bookmark19"/>
                      <w:bookmarkEnd w:id="62"/>
                      <w:r>
                        <w:rPr>
                          <w:sz w:val="24"/>
                        </w:rPr>
                        <w:t xml:space="preserve">4.3 </w:t>
                      </w:r>
                      <w:r>
                        <w:rPr>
                          <w:rFonts w:hint="eastAsia" w:ascii="新宋体" w:eastAsia="新宋体"/>
                          <w:sz w:val="24"/>
                        </w:rPr>
                        <w:t>建议信</w:t>
                      </w:r>
                    </w:p>
                  </w:txbxContent>
                </v:textbox>
                <w10:wrap type="topAndBottom"/>
              </v:shape>
            </w:pict>
          </mc:Fallback>
        </mc:AlternateContent>
      </w:r>
    </w:p>
    <w:p w14:paraId="3C4B9248">
      <w:pPr>
        <w:pStyle w:val="7"/>
        <w:spacing w:before="11"/>
        <w:rPr>
          <w:sz w:val="14"/>
        </w:rPr>
      </w:pPr>
    </w:p>
    <w:p w14:paraId="2A348612">
      <w:pPr>
        <w:pStyle w:val="5"/>
        <w:spacing w:before="70"/>
        <w:rPr>
          <w:rFonts w:hint="eastAsia" w:ascii="新宋体" w:eastAsia="新宋体"/>
        </w:rPr>
      </w:pPr>
      <w:r>
        <w:rPr>
          <w:rFonts w:hint="eastAsia" w:ascii="新宋体" w:eastAsia="新宋体"/>
        </w:rPr>
        <w:t>【必备句式】</w:t>
      </w:r>
    </w:p>
    <w:p w14:paraId="6CF9A748">
      <w:pPr>
        <w:pStyle w:val="15"/>
        <w:numPr>
          <w:ilvl w:val="0"/>
          <w:numId w:val="82"/>
        </w:numPr>
        <w:tabs>
          <w:tab w:val="left" w:pos="1239"/>
          <w:tab w:val="left" w:pos="1240"/>
        </w:tabs>
        <w:spacing w:before="88" w:after="0" w:line="240" w:lineRule="auto"/>
        <w:ind w:left="1240" w:right="0" w:hanging="420"/>
        <w:jc w:val="left"/>
        <w:rPr>
          <w:rFonts w:hint="eastAsia" w:ascii="新宋体" w:eastAsia="新宋体"/>
          <w:sz w:val="21"/>
        </w:rPr>
      </w:pPr>
      <w:r>
        <w:rPr>
          <w:rFonts w:hint="eastAsia" w:ascii="新宋体" w:eastAsia="新宋体"/>
          <w:sz w:val="21"/>
        </w:rPr>
        <w:t>背景信息，乐意提议：</w:t>
      </w:r>
    </w:p>
    <w:p w14:paraId="2396C447">
      <w:pPr>
        <w:pStyle w:val="7"/>
        <w:spacing w:before="103"/>
        <w:ind w:left="1240"/>
      </w:pPr>
      <w:r>
        <w:t>Learning that…, I’m more than glad to/I’d like to offer my suggestions to you.</w:t>
      </w:r>
    </w:p>
    <w:p w14:paraId="0D9EC93F">
      <w:pPr>
        <w:pStyle w:val="7"/>
        <w:spacing w:before="118"/>
        <w:ind w:left="1240"/>
      </w:pPr>
      <w:r>
        <w:t>Delighted to hear that…, I’m writing to express my support and meanwhile offer some</w:t>
      </w:r>
    </w:p>
    <w:p w14:paraId="7419BCE0">
      <w:pPr>
        <w:pStyle w:val="7"/>
        <w:spacing w:before="105"/>
        <w:ind w:left="1240"/>
      </w:pPr>
      <w:r>
        <w:t xml:space="preserve">pertinent </w:t>
      </w:r>
      <w:r>
        <w:rPr>
          <w:rFonts w:hint="eastAsia" w:ascii="新宋体" w:eastAsia="新宋体"/>
        </w:rPr>
        <w:t xml:space="preserve">相关的 </w:t>
      </w:r>
      <w:r>
        <w:t>suggestions.</w:t>
      </w:r>
    </w:p>
    <w:p w14:paraId="4D09655D">
      <w:pPr>
        <w:pStyle w:val="15"/>
        <w:numPr>
          <w:ilvl w:val="0"/>
          <w:numId w:val="82"/>
        </w:numPr>
        <w:tabs>
          <w:tab w:val="left" w:pos="1239"/>
          <w:tab w:val="left" w:pos="1240"/>
        </w:tabs>
        <w:spacing w:before="88" w:after="0" w:line="240" w:lineRule="auto"/>
        <w:ind w:left="1240" w:right="0" w:hanging="420"/>
        <w:jc w:val="left"/>
        <w:rPr>
          <w:rFonts w:hint="eastAsia" w:ascii="新宋体" w:eastAsia="新宋体"/>
          <w:sz w:val="21"/>
        </w:rPr>
      </w:pPr>
      <w:r>
        <w:rPr>
          <w:rFonts w:hint="eastAsia" w:ascii="新宋体" w:eastAsia="新宋体"/>
          <w:sz w:val="21"/>
        </w:rPr>
        <w:t>希望有益：</w:t>
      </w:r>
    </w:p>
    <w:p w14:paraId="5CB04978">
      <w:pPr>
        <w:pStyle w:val="7"/>
        <w:spacing w:before="105"/>
        <w:ind w:left="1240"/>
      </w:pPr>
      <w:r>
        <w:t>Hoping my suggestions will be of some help/benefit to you.</w:t>
      </w:r>
    </w:p>
    <w:p w14:paraId="709B30DA">
      <w:pPr>
        <w:pStyle w:val="7"/>
        <w:rPr>
          <w:sz w:val="22"/>
        </w:rPr>
      </w:pPr>
    </w:p>
    <w:p w14:paraId="2ABA6063">
      <w:pPr>
        <w:pStyle w:val="7"/>
        <w:spacing w:before="11"/>
        <w:rPr>
          <w:sz w:val="31"/>
        </w:rPr>
      </w:pPr>
    </w:p>
    <w:p w14:paraId="39BF825D">
      <w:pPr>
        <w:pStyle w:val="5"/>
        <w:rPr>
          <w:rFonts w:hint="eastAsia" w:ascii="新宋体" w:eastAsia="新宋体"/>
        </w:rPr>
      </w:pPr>
      <w:r>
        <w:rPr>
          <w:rFonts w:hint="eastAsia" w:ascii="新宋体" w:eastAsia="新宋体"/>
        </w:rPr>
        <w:t>【典型例题】</w:t>
      </w:r>
    </w:p>
    <w:p w14:paraId="665F7CC7">
      <w:pPr>
        <w:pStyle w:val="7"/>
        <w:spacing w:before="91" w:line="319" w:lineRule="auto"/>
        <w:ind w:left="820" w:right="266"/>
        <w:rPr>
          <w:rFonts w:hint="eastAsia" w:ascii="新宋体" w:hAnsi="新宋体" w:eastAsia="新宋体"/>
        </w:rPr>
      </w:pPr>
      <w:r>
        <w:rPr>
          <w:rFonts w:hint="eastAsia" w:ascii="新宋体" w:hAnsi="新宋体" w:eastAsia="新宋体"/>
        </w:rPr>
        <w:t>（</w:t>
      </w:r>
      <w:r>
        <w:t xml:space="preserve">23 </w:t>
      </w:r>
      <w:r>
        <w:rPr>
          <w:rFonts w:hint="eastAsia" w:ascii="新宋体" w:hAnsi="新宋体" w:eastAsia="新宋体"/>
        </w:rPr>
        <w:t xml:space="preserve">年 </w:t>
      </w:r>
      <w:r>
        <w:t xml:space="preserve">9 </w:t>
      </w:r>
      <w:r>
        <w:rPr>
          <w:rFonts w:hint="eastAsia" w:ascii="新宋体" w:hAnsi="新宋体" w:eastAsia="新宋体"/>
        </w:rPr>
        <w:t xml:space="preserve">月嘉兴基测）假定你是李华，你的英国朋友 </w:t>
      </w:r>
      <w:r>
        <w:t xml:space="preserve">David </w:t>
      </w:r>
      <w:r>
        <w:rPr>
          <w:rFonts w:hint="eastAsia" w:ascii="新宋体" w:hAnsi="新宋体" w:eastAsia="新宋体"/>
        </w:rPr>
        <w:t>准备参加以“保护野生动物” 为主题的海报设计大赛，现就参赛作品初稿征求你的意见。请回复邮件，内容包括：</w:t>
      </w:r>
    </w:p>
    <w:p w14:paraId="0DD7D56B">
      <w:pPr>
        <w:pStyle w:val="7"/>
        <w:spacing w:before="2"/>
        <w:ind w:left="820"/>
        <w:rPr>
          <w:rFonts w:hint="eastAsia" w:ascii="新宋体" w:eastAsia="新宋体"/>
        </w:rPr>
      </w:pPr>
      <w:r>
        <w:t xml:space="preserve">1. </w:t>
      </w:r>
      <w:r>
        <w:rPr>
          <w:rFonts w:hint="eastAsia" w:ascii="新宋体" w:eastAsia="新宋体"/>
        </w:rPr>
        <w:t>提出存在的问题；</w:t>
      </w:r>
      <w:r>
        <w:t xml:space="preserve">2. </w:t>
      </w:r>
      <w:r>
        <w:rPr>
          <w:rFonts w:hint="eastAsia" w:ascii="新宋体" w:eastAsia="新宋体"/>
        </w:rPr>
        <w:t>提出修改建议</w:t>
      </w:r>
    </w:p>
    <w:p w14:paraId="4226DEEE">
      <w:pPr>
        <w:pStyle w:val="7"/>
        <w:rPr>
          <w:rFonts w:ascii="新宋体"/>
          <w:sz w:val="22"/>
        </w:rPr>
      </w:pPr>
    </w:p>
    <w:p w14:paraId="7DCC6726">
      <w:pPr>
        <w:pStyle w:val="7"/>
        <w:spacing w:before="167"/>
        <w:ind w:left="820"/>
        <w:rPr>
          <w:rFonts w:hint="eastAsia" w:ascii="新宋体" w:eastAsia="新宋体"/>
        </w:rPr>
      </w:pPr>
      <w:r>
        <w:rPr>
          <w:rFonts w:hint="eastAsia" w:ascii="新宋体" w:eastAsia="新宋体"/>
        </w:rPr>
        <w:t>【参考范文】（</w:t>
      </w:r>
      <w:r>
        <w:t xml:space="preserve">M </w:t>
      </w:r>
      <w:r>
        <w:rPr>
          <w:rFonts w:hint="eastAsia" w:ascii="新宋体" w:eastAsia="新宋体"/>
        </w:rPr>
        <w:t>老师原创）</w:t>
      </w:r>
    </w:p>
    <w:p w14:paraId="6BB0F706">
      <w:pPr>
        <w:pStyle w:val="7"/>
        <w:spacing w:before="102"/>
        <w:ind w:left="820"/>
      </w:pPr>
      <w:r>
        <w:t>Dear David,</w:t>
      </w:r>
    </w:p>
    <w:p w14:paraId="558EE999">
      <w:pPr>
        <w:spacing w:before="119" w:line="355" w:lineRule="auto"/>
        <w:ind w:left="820" w:right="0" w:firstLine="420"/>
        <w:jc w:val="left"/>
        <w:rPr>
          <w:sz w:val="21"/>
        </w:rPr>
      </w:pPr>
      <w:r>
        <w:rPr>
          <w:b/>
          <w:sz w:val="21"/>
        </w:rPr>
        <w:t xml:space="preserve">Glad to hear that </w:t>
      </w:r>
      <w:r>
        <w:rPr>
          <w:sz w:val="21"/>
        </w:rPr>
        <w:t xml:space="preserve">you’re participating in the poster design competition with the theme “Protecting Wildlife”, </w:t>
      </w:r>
      <w:r>
        <w:rPr>
          <w:b/>
          <w:sz w:val="21"/>
        </w:rPr>
        <w:t>I’m writing to offer some feedback/suggestions on your initial draft</w:t>
      </w:r>
      <w:r>
        <w:rPr>
          <w:sz w:val="21"/>
        </w:rPr>
        <w:t>.</w:t>
      </w:r>
    </w:p>
    <w:p w14:paraId="304129BC">
      <w:pPr>
        <w:pStyle w:val="7"/>
        <w:spacing w:before="2" w:line="357" w:lineRule="auto"/>
        <w:ind w:left="820" w:right="318" w:firstLine="420"/>
        <w:jc w:val="both"/>
      </w:pPr>
      <w:r>
        <w:t>While the overall layout and the visuals are appealing, the main message about wildlife protection isn’t prominent enough. Thus, a larger font or a bolder color for the central slogan may be more eye-catching. Besides, I suggest including a clear call-to-action part, which could encourage viewers to take immediate steps and provide further information or donations. Adding a website or a QR code would be an effective way to achieve this.</w:t>
      </w:r>
    </w:p>
    <w:p w14:paraId="05C71C63">
      <w:pPr>
        <w:spacing w:before="0" w:line="235" w:lineRule="exact"/>
        <w:ind w:left="1240" w:right="0" w:firstLine="0"/>
        <w:jc w:val="left"/>
        <w:rPr>
          <w:sz w:val="21"/>
        </w:rPr>
      </w:pPr>
      <w:r>
        <w:rPr>
          <w:b/>
          <w:sz w:val="21"/>
        </w:rPr>
        <w:t xml:space="preserve">I hope my suggestions could be useful. </w:t>
      </w:r>
      <w:r>
        <w:rPr>
          <w:sz w:val="21"/>
        </w:rPr>
        <w:t>Looking forward to seeing the final version! (111</w:t>
      </w:r>
    </w:p>
    <w:p w14:paraId="7DF82EFF">
      <w:pPr>
        <w:spacing w:after="0" w:line="235" w:lineRule="exact"/>
        <w:jc w:val="left"/>
        <w:rPr>
          <w:sz w:val="21"/>
        </w:rPr>
        <w:sectPr>
          <w:footerReference r:id="rId12" w:type="default"/>
          <w:pgSz w:w="11910" w:h="16840"/>
          <w:pgMar w:top="1380" w:right="1480" w:bottom="1180" w:left="980" w:header="872" w:footer="993" w:gutter="0"/>
          <w:pgNumType w:start="60"/>
          <w:cols w:space="720" w:num="1"/>
        </w:sectPr>
      </w:pPr>
    </w:p>
    <w:p w14:paraId="254EFCF2">
      <w:pPr>
        <w:pStyle w:val="7"/>
        <w:spacing w:before="101"/>
        <w:ind w:left="820"/>
      </w:pPr>
      <w:r>
        <w:t>words)</w:t>
      </w:r>
    </w:p>
    <w:p w14:paraId="3E238CDD">
      <w:pPr>
        <w:pStyle w:val="7"/>
        <w:rPr>
          <w:sz w:val="22"/>
        </w:rPr>
      </w:pPr>
      <w:r>
        <w:br w:type="column"/>
      </w:r>
    </w:p>
    <w:p w14:paraId="614F9125">
      <w:pPr>
        <w:pStyle w:val="7"/>
        <w:spacing w:before="1"/>
        <w:rPr>
          <w:sz w:val="18"/>
        </w:rPr>
      </w:pPr>
    </w:p>
    <w:p w14:paraId="2DDACA72">
      <w:pPr>
        <w:pStyle w:val="7"/>
        <w:spacing w:before="1" w:line="355" w:lineRule="auto"/>
        <w:ind w:left="820" w:right="136" w:firstLine="45"/>
      </w:pPr>
      <w:r>
        <w:t>Yours, Li Hua</w:t>
      </w:r>
    </w:p>
    <w:p w14:paraId="13D8BED4">
      <w:pPr>
        <w:spacing w:after="0" w:line="355" w:lineRule="auto"/>
        <w:sectPr>
          <w:pgSz w:w="11910" w:h="16840"/>
          <w:pgMar w:top="1380" w:right="1480" w:bottom="1180" w:left="980" w:header="872" w:footer="993" w:gutter="0"/>
          <w:cols w:equalWidth="0" w:num="2">
            <w:col w:w="1444" w:space="6272"/>
            <w:col w:w="1734"/>
          </w:cols>
        </w:sectPr>
      </w:pPr>
    </w:p>
    <w:p w14:paraId="61B93DDD">
      <w:pPr>
        <w:pStyle w:val="7"/>
        <w:rPr>
          <w:sz w:val="20"/>
        </w:rPr>
      </w:pPr>
    </w:p>
    <w:p w14:paraId="00F84A71">
      <w:pPr>
        <w:pStyle w:val="7"/>
        <w:rPr>
          <w:sz w:val="20"/>
        </w:rPr>
      </w:pPr>
    </w:p>
    <w:p w14:paraId="7AB35387">
      <w:pPr>
        <w:pStyle w:val="7"/>
        <w:rPr>
          <w:sz w:val="13"/>
        </w:rPr>
      </w:pPr>
    </w:p>
    <w:p w14:paraId="4E4A59FA">
      <w:pPr>
        <w:pStyle w:val="7"/>
        <w:ind w:left="820"/>
        <w:rPr>
          <w:sz w:val="20"/>
        </w:rPr>
      </w:pPr>
      <w:r>
        <w:rPr>
          <w:sz w:val="20"/>
        </w:rPr>
        <mc:AlternateContent>
          <mc:Choice Requires="wps">
            <w:drawing>
              <wp:inline distT="0" distB="0" distL="114300" distR="114300">
                <wp:extent cx="729615" cy="202565"/>
                <wp:effectExtent l="4445" t="4445" r="8890" b="21590"/>
                <wp:docPr id="12" name="文本框 31"/>
                <wp:cNvGraphicFramePr/>
                <a:graphic xmlns:a="http://schemas.openxmlformats.org/drawingml/2006/main">
                  <a:graphicData uri="http://schemas.microsoft.com/office/word/2010/wordprocessingShape">
                    <wps:wsp>
                      <wps:cNvSpPr txBox="1"/>
                      <wps:spPr>
                        <a:xfrm>
                          <a:off x="0" y="0"/>
                          <a:ext cx="729615" cy="202565"/>
                        </a:xfrm>
                        <a:prstGeom prst="rect">
                          <a:avLst/>
                        </a:prstGeom>
                        <a:noFill/>
                        <a:ln w="6096" cap="flat" cmpd="sng">
                          <a:solidFill>
                            <a:srgbClr val="000000"/>
                          </a:solidFill>
                          <a:prstDash val="solid"/>
                          <a:miter/>
                          <a:headEnd type="none" w="med" len="med"/>
                          <a:tailEnd type="none" w="med" len="med"/>
                        </a:ln>
                      </wps:spPr>
                      <wps:txbx>
                        <w:txbxContent>
                          <w:p w14:paraId="7E188499">
                            <w:pPr>
                              <w:spacing w:before="1"/>
                              <w:ind w:left="-1" w:right="-15" w:firstLine="0"/>
                              <w:jc w:val="left"/>
                              <w:rPr>
                                <w:rFonts w:hint="eastAsia" w:ascii="新宋体" w:eastAsia="新宋体"/>
                                <w:sz w:val="24"/>
                              </w:rPr>
                            </w:pPr>
                            <w:bookmarkStart w:id="63" w:name="4.4 投诉信"/>
                            <w:bookmarkEnd w:id="63"/>
                            <w:bookmarkStart w:id="64" w:name="_bookmark20"/>
                            <w:bookmarkEnd w:id="64"/>
                            <w:r>
                              <w:rPr>
                                <w:sz w:val="24"/>
                              </w:rPr>
                              <w:t xml:space="preserve">4.4 </w:t>
                            </w:r>
                            <w:r>
                              <w:rPr>
                                <w:rFonts w:hint="eastAsia" w:ascii="新宋体" w:eastAsia="新宋体"/>
                                <w:sz w:val="24"/>
                              </w:rPr>
                              <w:t>投诉信</w:t>
                            </w:r>
                          </w:p>
                        </w:txbxContent>
                      </wps:txbx>
                      <wps:bodyPr lIns="0" tIns="0" rIns="0" bIns="0" upright="1"/>
                    </wps:wsp>
                  </a:graphicData>
                </a:graphic>
              </wp:inline>
            </w:drawing>
          </mc:Choice>
          <mc:Fallback>
            <w:pict>
              <v:shape id="文本框 31" o:spid="_x0000_s1026" o:spt="202" type="#_x0000_t202" style="height:15.95pt;width:57.45pt;" filled="f" stroked="t" coordsize="21600,21600" o:gfxdata="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VhUr7TAAAABAEAAA8AAAAAAAAAAQAg&#10;AAAAIgAAAGRycy9kb3ducmV2LnhtbFBLAQIUABQAAAAIAIdO4kCVZ/eFEwIAADIEAAAOAAAAAAAA&#10;AAEAIAAAACIBAABkcnMvZTJvRG9jLnhtbFBLBQYAAAAABgAGAFkBAACnBQAAAAA=&#10;">
                <v:fill on="f" focussize="0,0"/>
                <v:stroke weight="0.48pt" color="#000000" joinstyle="miter"/>
                <v:imagedata o:title=""/>
                <o:lock v:ext="edit" aspectratio="f"/>
                <v:textbox inset="0mm,0mm,0mm,0mm">
                  <w:txbxContent>
                    <w:p w14:paraId="7E188499">
                      <w:pPr>
                        <w:spacing w:before="1"/>
                        <w:ind w:left="-1" w:right="-15" w:firstLine="0"/>
                        <w:jc w:val="left"/>
                        <w:rPr>
                          <w:rFonts w:hint="eastAsia" w:ascii="新宋体" w:eastAsia="新宋体"/>
                          <w:sz w:val="24"/>
                        </w:rPr>
                      </w:pPr>
                      <w:bookmarkStart w:id="63" w:name="4.4 投诉信"/>
                      <w:bookmarkEnd w:id="63"/>
                      <w:bookmarkStart w:id="64" w:name="_bookmark20"/>
                      <w:bookmarkEnd w:id="64"/>
                      <w:r>
                        <w:rPr>
                          <w:sz w:val="24"/>
                        </w:rPr>
                        <w:t xml:space="preserve">4.4 </w:t>
                      </w:r>
                      <w:r>
                        <w:rPr>
                          <w:rFonts w:hint="eastAsia" w:ascii="新宋体" w:eastAsia="新宋体"/>
                          <w:sz w:val="24"/>
                        </w:rPr>
                        <w:t>投诉信</w:t>
                      </w:r>
                    </w:p>
                  </w:txbxContent>
                </v:textbox>
                <w10:wrap type="none"/>
                <w10:anchorlock/>
              </v:shape>
            </w:pict>
          </mc:Fallback>
        </mc:AlternateContent>
      </w:r>
    </w:p>
    <w:p w14:paraId="67BA0AAE">
      <w:pPr>
        <w:pStyle w:val="7"/>
        <w:spacing w:before="7"/>
        <w:rPr>
          <w:sz w:val="14"/>
        </w:rPr>
      </w:pPr>
    </w:p>
    <w:p w14:paraId="787AE5CC">
      <w:pPr>
        <w:pStyle w:val="5"/>
        <w:spacing w:before="77"/>
        <w:rPr>
          <w:rFonts w:hint="eastAsia" w:ascii="新宋体" w:eastAsia="新宋体"/>
        </w:rPr>
      </w:pPr>
      <w:r>
        <w:rPr>
          <w:rFonts w:hint="eastAsia" w:ascii="新宋体" w:eastAsia="新宋体"/>
        </w:rPr>
        <w:t>【必备词块</w:t>
      </w:r>
      <w:r>
        <w:t>/</w:t>
      </w:r>
      <w:r>
        <w:rPr>
          <w:rFonts w:hint="eastAsia" w:ascii="新宋体" w:eastAsia="新宋体"/>
        </w:rPr>
        <w:t>句式】</w:t>
      </w:r>
    </w:p>
    <w:p w14:paraId="5F66E920">
      <w:pPr>
        <w:pStyle w:val="15"/>
        <w:numPr>
          <w:ilvl w:val="0"/>
          <w:numId w:val="83"/>
        </w:numPr>
        <w:tabs>
          <w:tab w:val="left" w:pos="1099"/>
        </w:tabs>
        <w:spacing w:before="47" w:after="0" w:line="240" w:lineRule="auto"/>
        <w:ind w:left="1098" w:right="0" w:hanging="278"/>
        <w:jc w:val="left"/>
        <w:rPr>
          <w:sz w:val="21"/>
        </w:rPr>
      </w:pPr>
      <w:r>
        <w:rPr>
          <w:rFonts w:hint="eastAsia" w:ascii="新宋体" w:eastAsia="新宋体"/>
          <w:sz w:val="21"/>
        </w:rPr>
        <w:t>表达不满：</w:t>
      </w:r>
      <w:r>
        <w:rPr>
          <w:sz w:val="21"/>
        </w:rPr>
        <w:t>express/voice/convey</w:t>
      </w:r>
      <w:r>
        <w:rPr>
          <w:spacing w:val="-1"/>
          <w:sz w:val="21"/>
        </w:rPr>
        <w:t xml:space="preserve"> </w:t>
      </w:r>
      <w:r>
        <w:rPr>
          <w:sz w:val="21"/>
        </w:rPr>
        <w:t>my</w:t>
      </w:r>
      <w:r>
        <w:rPr>
          <w:spacing w:val="-3"/>
          <w:sz w:val="21"/>
        </w:rPr>
        <w:t xml:space="preserve"> </w:t>
      </w:r>
      <w:r>
        <w:rPr>
          <w:sz w:val="21"/>
        </w:rPr>
        <w:t>dissatisfaction/disappointment at/with your</w:t>
      </w:r>
      <w:r>
        <w:rPr>
          <w:spacing w:val="-2"/>
          <w:sz w:val="21"/>
        </w:rPr>
        <w:t xml:space="preserve"> </w:t>
      </w:r>
      <w:r>
        <w:rPr>
          <w:sz w:val="21"/>
        </w:rPr>
        <w:t>service</w:t>
      </w:r>
    </w:p>
    <w:p w14:paraId="41AA0E0B">
      <w:pPr>
        <w:pStyle w:val="15"/>
        <w:numPr>
          <w:ilvl w:val="0"/>
          <w:numId w:val="83"/>
        </w:numPr>
        <w:tabs>
          <w:tab w:val="left" w:pos="1099"/>
        </w:tabs>
        <w:spacing w:before="43" w:after="0" w:line="240" w:lineRule="auto"/>
        <w:ind w:left="1098" w:right="0" w:hanging="278"/>
        <w:jc w:val="left"/>
        <w:rPr>
          <w:sz w:val="21"/>
        </w:rPr>
      </w:pPr>
      <w:r>
        <w:rPr>
          <w:rFonts w:hint="eastAsia" w:ascii="新宋体" w:eastAsia="新宋体"/>
          <w:sz w:val="21"/>
        </w:rPr>
        <w:t>抱怨</w:t>
      </w:r>
      <w:r>
        <w:rPr>
          <w:sz w:val="21"/>
        </w:rPr>
        <w:t>/</w:t>
      </w:r>
      <w:r>
        <w:rPr>
          <w:rFonts w:hint="eastAsia" w:ascii="新宋体" w:eastAsia="新宋体"/>
          <w:sz w:val="21"/>
        </w:rPr>
        <w:t>投诉：</w:t>
      </w:r>
      <w:r>
        <w:rPr>
          <w:sz w:val="21"/>
        </w:rPr>
        <w:t>complain</w:t>
      </w:r>
      <w:r>
        <w:rPr>
          <w:spacing w:val="1"/>
          <w:sz w:val="21"/>
        </w:rPr>
        <w:t xml:space="preserve"> </w:t>
      </w:r>
      <w:r>
        <w:rPr>
          <w:sz w:val="21"/>
        </w:rPr>
        <w:t>about/make a complaint</w:t>
      </w:r>
      <w:r>
        <w:rPr>
          <w:spacing w:val="-2"/>
          <w:sz w:val="21"/>
        </w:rPr>
        <w:t xml:space="preserve"> </w:t>
      </w:r>
      <w:r>
        <w:rPr>
          <w:sz w:val="21"/>
        </w:rPr>
        <w:t>about</w:t>
      </w:r>
      <w:r>
        <w:rPr>
          <w:spacing w:val="-2"/>
          <w:sz w:val="21"/>
        </w:rPr>
        <w:t xml:space="preserve"> </w:t>
      </w:r>
      <w:r>
        <w:rPr>
          <w:sz w:val="21"/>
        </w:rPr>
        <w:t>the</w:t>
      </w:r>
      <w:r>
        <w:rPr>
          <w:spacing w:val="-3"/>
          <w:sz w:val="21"/>
        </w:rPr>
        <w:t xml:space="preserve"> </w:t>
      </w:r>
      <w:r>
        <w:rPr>
          <w:sz w:val="21"/>
        </w:rPr>
        <w:t>unpleasant</w:t>
      </w:r>
      <w:r>
        <w:rPr>
          <w:spacing w:val="1"/>
          <w:sz w:val="21"/>
        </w:rPr>
        <w:t xml:space="preserve"> </w:t>
      </w:r>
      <w:r>
        <w:rPr>
          <w:sz w:val="21"/>
        </w:rPr>
        <w:t>dining</w:t>
      </w:r>
      <w:r>
        <w:rPr>
          <w:spacing w:val="-3"/>
          <w:sz w:val="21"/>
        </w:rPr>
        <w:t xml:space="preserve"> </w:t>
      </w:r>
      <w:r>
        <w:rPr>
          <w:sz w:val="21"/>
        </w:rPr>
        <w:t>experience</w:t>
      </w:r>
    </w:p>
    <w:p w14:paraId="6F434C64">
      <w:pPr>
        <w:pStyle w:val="15"/>
        <w:numPr>
          <w:ilvl w:val="0"/>
          <w:numId w:val="83"/>
        </w:numPr>
        <w:tabs>
          <w:tab w:val="left" w:pos="1099"/>
        </w:tabs>
        <w:spacing w:before="46" w:after="0" w:line="240" w:lineRule="auto"/>
        <w:ind w:left="1098" w:right="0" w:hanging="278"/>
        <w:jc w:val="left"/>
        <w:rPr>
          <w:rFonts w:hint="eastAsia" w:ascii="新宋体" w:eastAsia="新宋体"/>
          <w:sz w:val="21"/>
        </w:rPr>
      </w:pPr>
      <w:r>
        <w:rPr>
          <w:rFonts w:hint="eastAsia" w:ascii="新宋体" w:eastAsia="新宋体"/>
          <w:sz w:val="21"/>
        </w:rPr>
        <w:t>投诉内容：</w:t>
      </w:r>
    </w:p>
    <w:p w14:paraId="698AAC42">
      <w:pPr>
        <w:pStyle w:val="15"/>
        <w:numPr>
          <w:ilvl w:val="1"/>
          <w:numId w:val="83"/>
        </w:numPr>
        <w:tabs>
          <w:tab w:val="left" w:pos="1346"/>
        </w:tabs>
        <w:spacing w:before="43" w:after="0" w:line="240" w:lineRule="auto"/>
        <w:ind w:left="1345" w:right="0" w:hanging="317"/>
        <w:jc w:val="left"/>
        <w:rPr>
          <w:sz w:val="21"/>
        </w:rPr>
      </w:pPr>
      <w:r>
        <w:rPr>
          <w:rFonts w:hint="eastAsia" w:ascii="新宋体" w:hAnsi="新宋体" w:eastAsia="新宋体"/>
          <w:sz w:val="21"/>
        </w:rPr>
        <w:t>描述问题：</w:t>
      </w:r>
      <w:r>
        <w:rPr>
          <w:sz w:val="21"/>
        </w:rPr>
        <w:t>...</w:t>
      </w:r>
      <w:r>
        <w:rPr>
          <w:rFonts w:hint="eastAsia" w:ascii="新宋体" w:hAnsi="新宋体" w:eastAsia="新宋体"/>
          <w:sz w:val="21"/>
        </w:rPr>
        <w:t>，</w:t>
      </w:r>
      <w:r>
        <w:rPr>
          <w:sz w:val="21"/>
        </w:rPr>
        <w:t>only to find</w:t>
      </w:r>
      <w:r>
        <w:rPr>
          <w:spacing w:val="-1"/>
          <w:sz w:val="21"/>
        </w:rPr>
        <w:t xml:space="preserve"> </w:t>
      </w:r>
      <w:r>
        <w:rPr>
          <w:sz w:val="21"/>
        </w:rPr>
        <w:t>//</w:t>
      </w:r>
      <w:r>
        <w:rPr>
          <w:spacing w:val="1"/>
          <w:sz w:val="21"/>
        </w:rPr>
        <w:t xml:space="preserve"> </w:t>
      </w:r>
      <w:r>
        <w:rPr>
          <w:sz w:val="21"/>
        </w:rPr>
        <w:t>be</w:t>
      </w:r>
      <w:r>
        <w:rPr>
          <w:spacing w:val="-2"/>
          <w:sz w:val="21"/>
        </w:rPr>
        <w:t xml:space="preserve"> </w:t>
      </w:r>
      <w:r>
        <w:rPr>
          <w:sz w:val="21"/>
        </w:rPr>
        <w:t>of</w:t>
      </w:r>
      <w:r>
        <w:rPr>
          <w:spacing w:val="-1"/>
          <w:sz w:val="21"/>
        </w:rPr>
        <w:t xml:space="preserve"> </w:t>
      </w:r>
      <w:r>
        <w:rPr>
          <w:sz w:val="21"/>
        </w:rPr>
        <w:t>low</w:t>
      </w:r>
      <w:r>
        <w:rPr>
          <w:spacing w:val="-1"/>
          <w:sz w:val="21"/>
        </w:rPr>
        <w:t xml:space="preserve"> </w:t>
      </w:r>
      <w:r>
        <w:rPr>
          <w:sz w:val="21"/>
        </w:rPr>
        <w:t>quality</w:t>
      </w:r>
      <w:r>
        <w:rPr>
          <w:spacing w:val="1"/>
          <w:sz w:val="21"/>
        </w:rPr>
        <w:t xml:space="preserve"> </w:t>
      </w:r>
      <w:r>
        <w:rPr>
          <w:sz w:val="21"/>
        </w:rPr>
        <w:t>//</w:t>
      </w:r>
      <w:r>
        <w:rPr>
          <w:spacing w:val="-2"/>
          <w:sz w:val="21"/>
        </w:rPr>
        <w:t xml:space="preserve"> </w:t>
      </w:r>
      <w:r>
        <w:rPr>
          <w:sz w:val="21"/>
        </w:rPr>
        <w:t>poor service/bad</w:t>
      </w:r>
      <w:r>
        <w:rPr>
          <w:spacing w:val="-2"/>
          <w:sz w:val="21"/>
        </w:rPr>
        <w:t xml:space="preserve"> </w:t>
      </w:r>
      <w:r>
        <w:rPr>
          <w:sz w:val="21"/>
        </w:rPr>
        <w:t>manners</w:t>
      </w:r>
    </w:p>
    <w:p w14:paraId="71C10E57">
      <w:pPr>
        <w:pStyle w:val="15"/>
        <w:numPr>
          <w:ilvl w:val="1"/>
          <w:numId w:val="83"/>
        </w:numPr>
        <w:tabs>
          <w:tab w:val="left" w:pos="1346"/>
        </w:tabs>
        <w:spacing w:before="45" w:after="0" w:line="240" w:lineRule="auto"/>
        <w:ind w:left="1345" w:right="0" w:hanging="317"/>
        <w:jc w:val="left"/>
        <w:rPr>
          <w:sz w:val="21"/>
        </w:rPr>
      </w:pPr>
      <w:r>
        <w:rPr>
          <w:rFonts w:hint="eastAsia" w:ascii="新宋体" w:hAnsi="新宋体" w:eastAsia="新宋体"/>
          <w:sz w:val="21"/>
        </w:rPr>
        <w:t>描述自己的失望：</w:t>
      </w:r>
      <w:r>
        <w:rPr>
          <w:sz w:val="21"/>
        </w:rPr>
        <w:t>fall</w:t>
      </w:r>
      <w:r>
        <w:rPr>
          <w:spacing w:val="-2"/>
          <w:sz w:val="21"/>
        </w:rPr>
        <w:t xml:space="preserve"> </w:t>
      </w:r>
      <w:r>
        <w:rPr>
          <w:sz w:val="21"/>
        </w:rPr>
        <w:t>to live up to</w:t>
      </w:r>
      <w:r>
        <w:rPr>
          <w:spacing w:val="-1"/>
          <w:sz w:val="21"/>
        </w:rPr>
        <w:t xml:space="preserve"> </w:t>
      </w:r>
      <w:r>
        <w:rPr>
          <w:sz w:val="21"/>
        </w:rPr>
        <w:t>my expectations</w:t>
      </w:r>
      <w:r>
        <w:rPr>
          <w:spacing w:val="-1"/>
          <w:sz w:val="21"/>
        </w:rPr>
        <w:t xml:space="preserve"> </w:t>
      </w:r>
      <w:r>
        <w:rPr>
          <w:sz w:val="21"/>
        </w:rPr>
        <w:t>//</w:t>
      </w:r>
      <w:r>
        <w:rPr>
          <w:spacing w:val="-1"/>
          <w:sz w:val="21"/>
        </w:rPr>
        <w:t xml:space="preserve"> ... </w:t>
      </w:r>
      <w:r>
        <w:rPr>
          <w:sz w:val="21"/>
        </w:rPr>
        <w:t>far from</w:t>
      </w:r>
      <w:r>
        <w:rPr>
          <w:spacing w:val="-1"/>
          <w:sz w:val="21"/>
        </w:rPr>
        <w:t xml:space="preserve"> </w:t>
      </w:r>
      <w:r>
        <w:rPr>
          <w:sz w:val="21"/>
        </w:rPr>
        <w:t>satisfactory</w:t>
      </w:r>
    </w:p>
    <w:p w14:paraId="23E9B6B3">
      <w:pPr>
        <w:pStyle w:val="15"/>
        <w:numPr>
          <w:ilvl w:val="1"/>
          <w:numId w:val="83"/>
        </w:numPr>
        <w:tabs>
          <w:tab w:val="left" w:pos="1346"/>
        </w:tabs>
        <w:spacing w:before="43" w:after="0" w:line="240" w:lineRule="auto"/>
        <w:ind w:left="1345" w:right="0" w:hanging="317"/>
        <w:jc w:val="left"/>
        <w:rPr>
          <w:sz w:val="21"/>
        </w:rPr>
      </w:pPr>
      <w:r>
        <w:rPr>
          <w:rFonts w:hint="eastAsia" w:ascii="新宋体" w:hAnsi="新宋体" w:eastAsia="新宋体"/>
          <w:sz w:val="21"/>
        </w:rPr>
        <w:t>描述问题对自己的不好影响：</w:t>
      </w:r>
      <w:r>
        <w:rPr>
          <w:sz w:val="21"/>
        </w:rPr>
        <w:t>bring</w:t>
      </w:r>
      <w:r>
        <w:rPr>
          <w:spacing w:val="-2"/>
          <w:sz w:val="21"/>
        </w:rPr>
        <w:t xml:space="preserve"> </w:t>
      </w:r>
      <w:r>
        <w:rPr>
          <w:sz w:val="21"/>
        </w:rPr>
        <w:t>much inconvenience</w:t>
      </w:r>
      <w:r>
        <w:rPr>
          <w:spacing w:val="-3"/>
          <w:sz w:val="21"/>
        </w:rPr>
        <w:t xml:space="preserve"> </w:t>
      </w:r>
      <w:r>
        <w:rPr>
          <w:sz w:val="21"/>
        </w:rPr>
        <w:t>to me</w:t>
      </w:r>
      <w:r>
        <w:rPr>
          <w:spacing w:val="2"/>
          <w:sz w:val="21"/>
        </w:rPr>
        <w:t xml:space="preserve"> </w:t>
      </w:r>
      <w:r>
        <w:rPr>
          <w:sz w:val="21"/>
        </w:rPr>
        <w:t>//</w:t>
      </w:r>
      <w:r>
        <w:rPr>
          <w:spacing w:val="-2"/>
          <w:sz w:val="21"/>
        </w:rPr>
        <w:t xml:space="preserve"> </w:t>
      </w:r>
      <w:r>
        <w:rPr>
          <w:sz w:val="21"/>
        </w:rPr>
        <w:t>bother</w:t>
      </w:r>
      <w:r>
        <w:rPr>
          <w:spacing w:val="-1"/>
          <w:sz w:val="21"/>
        </w:rPr>
        <w:t xml:space="preserve"> </w:t>
      </w:r>
      <w:r>
        <w:rPr>
          <w:sz w:val="21"/>
        </w:rPr>
        <w:t>me</w:t>
      </w:r>
      <w:r>
        <w:rPr>
          <w:spacing w:val="3"/>
          <w:sz w:val="21"/>
        </w:rPr>
        <w:t xml:space="preserve"> </w:t>
      </w:r>
      <w:r>
        <w:rPr>
          <w:sz w:val="21"/>
        </w:rPr>
        <w:t>a</w:t>
      </w:r>
      <w:r>
        <w:rPr>
          <w:spacing w:val="-3"/>
          <w:sz w:val="21"/>
        </w:rPr>
        <w:t xml:space="preserve"> </w:t>
      </w:r>
      <w:r>
        <w:rPr>
          <w:sz w:val="21"/>
        </w:rPr>
        <w:t>lot</w:t>
      </w:r>
    </w:p>
    <w:p w14:paraId="1625E18E">
      <w:pPr>
        <w:pStyle w:val="15"/>
        <w:numPr>
          <w:ilvl w:val="1"/>
          <w:numId w:val="83"/>
        </w:numPr>
        <w:tabs>
          <w:tab w:val="left" w:pos="1346"/>
        </w:tabs>
        <w:spacing w:before="45" w:after="0" w:line="240" w:lineRule="auto"/>
        <w:ind w:left="1345" w:right="0" w:hanging="317"/>
        <w:jc w:val="left"/>
        <w:rPr>
          <w:sz w:val="21"/>
        </w:rPr>
      </w:pPr>
      <w:r>
        <w:rPr>
          <w:rFonts w:hint="eastAsia" w:ascii="新宋体" w:hAnsi="新宋体" w:eastAsia="新宋体"/>
          <w:sz w:val="21"/>
        </w:rPr>
        <w:t>没有保留预定位置：</w:t>
      </w:r>
      <w:r>
        <w:rPr>
          <w:sz w:val="21"/>
        </w:rPr>
        <w:t>the reserved</w:t>
      </w:r>
      <w:r>
        <w:rPr>
          <w:spacing w:val="1"/>
          <w:sz w:val="21"/>
        </w:rPr>
        <w:t xml:space="preserve"> </w:t>
      </w:r>
      <w:r>
        <w:rPr>
          <w:sz w:val="21"/>
        </w:rPr>
        <w:t>table was not</w:t>
      </w:r>
      <w:r>
        <w:rPr>
          <w:spacing w:val="-1"/>
          <w:sz w:val="21"/>
        </w:rPr>
        <w:t xml:space="preserve"> </w:t>
      </w:r>
      <w:r>
        <w:rPr>
          <w:sz w:val="21"/>
        </w:rPr>
        <w:t>available</w:t>
      </w:r>
    </w:p>
    <w:p w14:paraId="5FA11845">
      <w:pPr>
        <w:pStyle w:val="15"/>
        <w:numPr>
          <w:ilvl w:val="1"/>
          <w:numId w:val="83"/>
        </w:numPr>
        <w:tabs>
          <w:tab w:val="left" w:pos="1346"/>
        </w:tabs>
        <w:spacing w:before="43" w:after="0" w:line="240" w:lineRule="auto"/>
        <w:ind w:left="1345" w:right="0" w:hanging="317"/>
        <w:jc w:val="left"/>
        <w:rPr>
          <w:sz w:val="21"/>
        </w:rPr>
      </w:pPr>
      <w:r>
        <w:rPr>
          <w:rFonts w:hint="eastAsia" w:ascii="新宋体" w:hAnsi="新宋体" w:eastAsia="新宋体"/>
          <w:sz w:val="21"/>
        </w:rPr>
        <w:t>食物不新鲜：</w:t>
      </w:r>
      <w:r>
        <w:rPr>
          <w:sz w:val="21"/>
        </w:rPr>
        <w:t>The</w:t>
      </w:r>
      <w:r>
        <w:rPr>
          <w:spacing w:val="-5"/>
          <w:sz w:val="21"/>
        </w:rPr>
        <w:t xml:space="preserve"> </w:t>
      </w:r>
      <w:r>
        <w:rPr>
          <w:sz w:val="21"/>
        </w:rPr>
        <w:t>dishes</w:t>
      </w:r>
      <w:r>
        <w:rPr>
          <w:spacing w:val="-2"/>
          <w:sz w:val="21"/>
        </w:rPr>
        <w:t xml:space="preserve"> </w:t>
      </w:r>
      <w:r>
        <w:rPr>
          <w:sz w:val="21"/>
        </w:rPr>
        <w:t>that</w:t>
      </w:r>
      <w:r>
        <w:rPr>
          <w:spacing w:val="-4"/>
          <w:sz w:val="21"/>
        </w:rPr>
        <w:t xml:space="preserve"> </w:t>
      </w:r>
      <w:r>
        <w:rPr>
          <w:sz w:val="21"/>
        </w:rPr>
        <w:t>were</w:t>
      </w:r>
      <w:r>
        <w:rPr>
          <w:spacing w:val="-1"/>
          <w:sz w:val="21"/>
        </w:rPr>
        <w:t xml:space="preserve"> </w:t>
      </w:r>
      <w:r>
        <w:rPr>
          <w:sz w:val="21"/>
        </w:rPr>
        <w:t>far</w:t>
      </w:r>
      <w:r>
        <w:rPr>
          <w:spacing w:val="-3"/>
          <w:sz w:val="21"/>
        </w:rPr>
        <w:t xml:space="preserve"> </w:t>
      </w:r>
      <w:r>
        <w:rPr>
          <w:sz w:val="21"/>
        </w:rPr>
        <w:t>from</w:t>
      </w:r>
      <w:r>
        <w:rPr>
          <w:spacing w:val="-2"/>
          <w:sz w:val="21"/>
        </w:rPr>
        <w:t xml:space="preserve"> </w:t>
      </w:r>
      <w:r>
        <w:rPr>
          <w:sz w:val="21"/>
        </w:rPr>
        <w:t>fresh</w:t>
      </w:r>
      <w:r>
        <w:rPr>
          <w:spacing w:val="-2"/>
          <w:sz w:val="21"/>
        </w:rPr>
        <w:t xml:space="preserve"> </w:t>
      </w:r>
      <w:r>
        <w:rPr>
          <w:sz w:val="21"/>
        </w:rPr>
        <w:t>and</w:t>
      </w:r>
      <w:r>
        <w:rPr>
          <w:spacing w:val="-3"/>
          <w:sz w:val="21"/>
        </w:rPr>
        <w:t xml:space="preserve"> </w:t>
      </w:r>
      <w:r>
        <w:rPr>
          <w:sz w:val="21"/>
        </w:rPr>
        <w:t>lacked</w:t>
      </w:r>
      <w:r>
        <w:rPr>
          <w:spacing w:val="-2"/>
          <w:sz w:val="21"/>
        </w:rPr>
        <w:t xml:space="preserve"> </w:t>
      </w:r>
      <w:r>
        <w:rPr>
          <w:sz w:val="21"/>
        </w:rPr>
        <w:t>inviting</w:t>
      </w:r>
      <w:r>
        <w:rPr>
          <w:spacing w:val="-2"/>
          <w:sz w:val="21"/>
        </w:rPr>
        <w:t xml:space="preserve"> </w:t>
      </w:r>
      <w:r>
        <w:rPr>
          <w:sz w:val="21"/>
        </w:rPr>
        <w:t>flavor</w:t>
      </w:r>
    </w:p>
    <w:p w14:paraId="39E54521">
      <w:pPr>
        <w:pStyle w:val="15"/>
        <w:numPr>
          <w:ilvl w:val="1"/>
          <w:numId w:val="83"/>
        </w:numPr>
        <w:tabs>
          <w:tab w:val="left" w:pos="1346"/>
        </w:tabs>
        <w:spacing w:before="46" w:after="0" w:line="240" w:lineRule="auto"/>
        <w:ind w:left="1345" w:right="0" w:hanging="317"/>
        <w:jc w:val="left"/>
        <w:rPr>
          <w:sz w:val="21"/>
        </w:rPr>
      </w:pPr>
      <w:r>
        <w:rPr>
          <w:rFonts w:hint="eastAsia" w:ascii="新宋体" w:hAnsi="新宋体" w:eastAsia="新宋体"/>
          <w:sz w:val="21"/>
        </w:rPr>
        <w:t>服务员态度不好：</w:t>
      </w:r>
      <w:r>
        <w:rPr>
          <w:sz w:val="21"/>
        </w:rPr>
        <w:t>The</w:t>
      </w:r>
      <w:r>
        <w:rPr>
          <w:spacing w:val="-7"/>
          <w:sz w:val="21"/>
        </w:rPr>
        <w:t xml:space="preserve"> </w:t>
      </w:r>
      <w:r>
        <w:rPr>
          <w:sz w:val="21"/>
        </w:rPr>
        <w:t>waiters</w:t>
      </w:r>
      <w:r>
        <w:rPr>
          <w:spacing w:val="-1"/>
          <w:sz w:val="21"/>
        </w:rPr>
        <w:t xml:space="preserve"> </w:t>
      </w:r>
      <w:r>
        <w:rPr>
          <w:sz w:val="21"/>
        </w:rPr>
        <w:t>show</w:t>
      </w:r>
      <w:r>
        <w:rPr>
          <w:spacing w:val="-6"/>
          <w:sz w:val="21"/>
        </w:rPr>
        <w:t xml:space="preserve"> </w:t>
      </w:r>
      <w:r>
        <w:rPr>
          <w:sz w:val="21"/>
        </w:rPr>
        <w:t>us</w:t>
      </w:r>
      <w:r>
        <w:rPr>
          <w:spacing w:val="-4"/>
          <w:sz w:val="21"/>
        </w:rPr>
        <w:t xml:space="preserve"> </w:t>
      </w:r>
      <w:r>
        <w:rPr>
          <w:sz w:val="21"/>
        </w:rPr>
        <w:t>no</w:t>
      </w:r>
      <w:r>
        <w:rPr>
          <w:spacing w:val="-3"/>
          <w:sz w:val="21"/>
        </w:rPr>
        <w:t xml:space="preserve"> </w:t>
      </w:r>
      <w:r>
        <w:rPr>
          <w:sz w:val="21"/>
        </w:rPr>
        <w:t>friendly/amiable/cordial</w:t>
      </w:r>
      <w:r>
        <w:rPr>
          <w:spacing w:val="-6"/>
          <w:sz w:val="21"/>
        </w:rPr>
        <w:t xml:space="preserve"> </w:t>
      </w:r>
      <w:r>
        <w:rPr>
          <w:sz w:val="21"/>
        </w:rPr>
        <w:t>attitude</w:t>
      </w:r>
    </w:p>
    <w:p w14:paraId="14BF71F4">
      <w:pPr>
        <w:pStyle w:val="15"/>
        <w:numPr>
          <w:ilvl w:val="0"/>
          <w:numId w:val="83"/>
        </w:numPr>
        <w:tabs>
          <w:tab w:val="left" w:pos="997"/>
        </w:tabs>
        <w:spacing w:before="42" w:after="0" w:line="240" w:lineRule="auto"/>
        <w:ind w:left="996" w:right="0" w:hanging="176"/>
        <w:jc w:val="left"/>
        <w:rPr>
          <w:rFonts w:hint="eastAsia" w:ascii="新宋体" w:eastAsia="新宋体"/>
          <w:sz w:val="21"/>
        </w:rPr>
      </w:pPr>
      <w:r>
        <w:rPr>
          <w:rFonts w:hint="eastAsia" w:ascii="新宋体" w:eastAsia="新宋体"/>
          <w:sz w:val="21"/>
        </w:rPr>
        <w:t>妥善处理：</w:t>
      </w:r>
    </w:p>
    <w:p w14:paraId="6D8896B3">
      <w:pPr>
        <w:pStyle w:val="15"/>
        <w:numPr>
          <w:ilvl w:val="1"/>
          <w:numId w:val="83"/>
        </w:numPr>
        <w:tabs>
          <w:tab w:val="left" w:pos="1408"/>
        </w:tabs>
        <w:spacing w:before="46" w:after="0" w:line="278" w:lineRule="auto"/>
        <w:ind w:left="820" w:right="320" w:firstLine="208"/>
        <w:jc w:val="left"/>
        <w:rPr>
          <w:sz w:val="21"/>
        </w:rPr>
      </w:pPr>
      <w:r>
        <w:rPr>
          <w:rFonts w:hint="eastAsia" w:ascii="新宋体" w:hAnsi="新宋体" w:eastAsia="新宋体"/>
          <w:spacing w:val="8"/>
          <w:sz w:val="21"/>
        </w:rPr>
        <w:t xml:space="preserve">全额退款： </w:t>
      </w:r>
      <w:r>
        <w:rPr>
          <w:sz w:val="21"/>
        </w:rPr>
        <w:t>claim</w:t>
      </w:r>
      <w:r>
        <w:rPr>
          <w:spacing w:val="29"/>
          <w:sz w:val="21"/>
        </w:rPr>
        <w:t xml:space="preserve"> </w:t>
      </w:r>
      <w:r>
        <w:rPr>
          <w:sz w:val="21"/>
        </w:rPr>
        <w:t>a</w:t>
      </w:r>
      <w:r>
        <w:rPr>
          <w:spacing w:val="29"/>
          <w:sz w:val="21"/>
        </w:rPr>
        <w:t xml:space="preserve"> </w:t>
      </w:r>
      <w:r>
        <w:rPr>
          <w:sz w:val="21"/>
        </w:rPr>
        <w:t>full</w:t>
      </w:r>
      <w:r>
        <w:rPr>
          <w:spacing w:val="28"/>
          <w:sz w:val="21"/>
        </w:rPr>
        <w:t xml:space="preserve"> </w:t>
      </w:r>
      <w:r>
        <w:rPr>
          <w:sz w:val="21"/>
        </w:rPr>
        <w:t>refund</w:t>
      </w:r>
      <w:r>
        <w:rPr>
          <w:spacing w:val="27"/>
          <w:sz w:val="21"/>
        </w:rPr>
        <w:t xml:space="preserve"> </w:t>
      </w:r>
      <w:r>
        <w:rPr>
          <w:sz w:val="21"/>
        </w:rPr>
        <w:t>/</w:t>
      </w:r>
      <w:r>
        <w:rPr>
          <w:spacing w:val="30"/>
          <w:sz w:val="21"/>
        </w:rPr>
        <w:t xml:space="preserve"> </w:t>
      </w:r>
      <w:r>
        <w:rPr>
          <w:sz w:val="21"/>
        </w:rPr>
        <w:t>get</w:t>
      </w:r>
      <w:r>
        <w:rPr>
          <w:spacing w:val="30"/>
          <w:sz w:val="21"/>
        </w:rPr>
        <w:t xml:space="preserve"> </w:t>
      </w:r>
      <w:r>
        <w:rPr>
          <w:sz w:val="21"/>
        </w:rPr>
        <w:t>my</w:t>
      </w:r>
      <w:r>
        <w:rPr>
          <w:spacing w:val="31"/>
          <w:sz w:val="21"/>
        </w:rPr>
        <w:t xml:space="preserve"> </w:t>
      </w:r>
      <w:r>
        <w:rPr>
          <w:sz w:val="21"/>
        </w:rPr>
        <w:t>money</w:t>
      </w:r>
      <w:r>
        <w:rPr>
          <w:spacing w:val="30"/>
          <w:sz w:val="21"/>
        </w:rPr>
        <w:t xml:space="preserve"> </w:t>
      </w:r>
      <w:r>
        <w:rPr>
          <w:sz w:val="21"/>
        </w:rPr>
        <w:t>back</w:t>
      </w:r>
      <w:r>
        <w:rPr>
          <w:spacing w:val="30"/>
          <w:sz w:val="21"/>
        </w:rPr>
        <w:t xml:space="preserve"> </w:t>
      </w:r>
      <w:r>
        <w:rPr>
          <w:sz w:val="21"/>
        </w:rPr>
        <w:t>as</w:t>
      </w:r>
      <w:r>
        <w:rPr>
          <w:spacing w:val="26"/>
          <w:sz w:val="21"/>
        </w:rPr>
        <w:t xml:space="preserve"> </w:t>
      </w:r>
      <w:r>
        <w:rPr>
          <w:sz w:val="21"/>
        </w:rPr>
        <w:t>compensation</w:t>
      </w:r>
      <w:r>
        <w:rPr>
          <w:spacing w:val="32"/>
          <w:sz w:val="21"/>
        </w:rPr>
        <w:t xml:space="preserve"> </w:t>
      </w:r>
      <w:r>
        <w:rPr>
          <w:sz w:val="21"/>
        </w:rPr>
        <w:t>for</w:t>
      </w:r>
      <w:r>
        <w:rPr>
          <w:spacing w:val="29"/>
          <w:sz w:val="21"/>
        </w:rPr>
        <w:t xml:space="preserve"> </w:t>
      </w:r>
      <w:r>
        <w:rPr>
          <w:sz w:val="21"/>
        </w:rPr>
        <w:t>my</w:t>
      </w:r>
      <w:r>
        <w:rPr>
          <w:spacing w:val="32"/>
          <w:sz w:val="21"/>
        </w:rPr>
        <w:t xml:space="preserve"> </w:t>
      </w:r>
      <w:r>
        <w:rPr>
          <w:sz w:val="21"/>
        </w:rPr>
        <w:t>terrible experience</w:t>
      </w:r>
    </w:p>
    <w:p w14:paraId="2AC5563F">
      <w:pPr>
        <w:pStyle w:val="15"/>
        <w:numPr>
          <w:ilvl w:val="1"/>
          <w:numId w:val="83"/>
        </w:numPr>
        <w:tabs>
          <w:tab w:val="left" w:pos="1346"/>
        </w:tabs>
        <w:spacing w:before="0" w:after="0" w:line="267" w:lineRule="exact"/>
        <w:ind w:left="1345" w:right="0" w:hanging="317"/>
        <w:jc w:val="left"/>
        <w:rPr>
          <w:sz w:val="21"/>
        </w:rPr>
      </w:pPr>
      <w:r>
        <w:rPr>
          <w:rFonts w:hint="eastAsia" w:ascii="新宋体" w:hAnsi="新宋体" w:eastAsia="新宋体"/>
          <w:sz w:val="21"/>
        </w:rPr>
        <w:t>真诚道歉：</w:t>
      </w:r>
      <w:r>
        <w:rPr>
          <w:sz w:val="21"/>
        </w:rPr>
        <w:t>offer</w:t>
      </w:r>
      <w:r>
        <w:rPr>
          <w:spacing w:val="-4"/>
          <w:sz w:val="21"/>
        </w:rPr>
        <w:t xml:space="preserve"> </w:t>
      </w:r>
      <w:r>
        <w:rPr>
          <w:sz w:val="21"/>
        </w:rPr>
        <w:t>a</w:t>
      </w:r>
      <w:r>
        <w:rPr>
          <w:spacing w:val="1"/>
          <w:sz w:val="21"/>
        </w:rPr>
        <w:t xml:space="preserve"> </w:t>
      </w:r>
      <w:r>
        <w:rPr>
          <w:sz w:val="21"/>
        </w:rPr>
        <w:t>sincere</w:t>
      </w:r>
      <w:r>
        <w:rPr>
          <w:spacing w:val="1"/>
          <w:sz w:val="21"/>
        </w:rPr>
        <w:t xml:space="preserve"> </w:t>
      </w:r>
      <w:r>
        <w:rPr>
          <w:sz w:val="21"/>
        </w:rPr>
        <w:t>apology</w:t>
      </w:r>
    </w:p>
    <w:p w14:paraId="5716303D">
      <w:pPr>
        <w:pStyle w:val="15"/>
        <w:numPr>
          <w:ilvl w:val="1"/>
          <w:numId w:val="83"/>
        </w:numPr>
        <w:tabs>
          <w:tab w:val="left" w:pos="1346"/>
        </w:tabs>
        <w:spacing w:before="45" w:after="0" w:line="240" w:lineRule="auto"/>
        <w:ind w:left="1345" w:right="0" w:hanging="317"/>
        <w:jc w:val="left"/>
        <w:rPr>
          <w:sz w:val="21"/>
        </w:rPr>
      </w:pPr>
      <w:r>
        <w:rPr>
          <w:rFonts w:hint="eastAsia" w:ascii="新宋体" w:hAnsi="新宋体" w:eastAsia="新宋体"/>
          <w:sz w:val="21"/>
        </w:rPr>
        <w:t>调查事件：</w:t>
      </w:r>
      <w:r>
        <w:rPr>
          <w:sz w:val="21"/>
        </w:rPr>
        <w:t>look</w:t>
      </w:r>
      <w:r>
        <w:rPr>
          <w:spacing w:val="-3"/>
          <w:sz w:val="21"/>
        </w:rPr>
        <w:t xml:space="preserve"> </w:t>
      </w:r>
      <w:r>
        <w:rPr>
          <w:sz w:val="21"/>
        </w:rPr>
        <w:t>into/investigate</w:t>
      </w:r>
      <w:r>
        <w:rPr>
          <w:spacing w:val="3"/>
          <w:sz w:val="21"/>
        </w:rPr>
        <w:t xml:space="preserve"> </w:t>
      </w:r>
      <w:r>
        <w:rPr>
          <w:sz w:val="21"/>
        </w:rPr>
        <w:t>the</w:t>
      </w:r>
      <w:r>
        <w:rPr>
          <w:spacing w:val="1"/>
          <w:sz w:val="21"/>
        </w:rPr>
        <w:t xml:space="preserve"> </w:t>
      </w:r>
      <w:r>
        <w:rPr>
          <w:sz w:val="21"/>
        </w:rPr>
        <w:t>incident</w:t>
      </w:r>
    </w:p>
    <w:p w14:paraId="1339123A">
      <w:pPr>
        <w:pStyle w:val="15"/>
        <w:numPr>
          <w:ilvl w:val="0"/>
          <w:numId w:val="83"/>
        </w:numPr>
        <w:tabs>
          <w:tab w:val="left" w:pos="997"/>
        </w:tabs>
        <w:spacing w:before="43" w:after="0" w:line="240" w:lineRule="auto"/>
        <w:ind w:left="996" w:right="0" w:hanging="176"/>
        <w:jc w:val="left"/>
        <w:rPr>
          <w:rFonts w:hint="eastAsia" w:ascii="新宋体" w:eastAsia="新宋体"/>
          <w:sz w:val="21"/>
        </w:rPr>
      </w:pPr>
      <w:r>
        <w:rPr>
          <w:rFonts w:hint="eastAsia" w:ascii="新宋体" w:eastAsia="新宋体"/>
          <w:sz w:val="21"/>
        </w:rPr>
        <w:t>说明问题句式：</w:t>
      </w:r>
    </w:p>
    <w:p w14:paraId="5E05EF0F">
      <w:pPr>
        <w:pStyle w:val="15"/>
        <w:numPr>
          <w:ilvl w:val="1"/>
          <w:numId w:val="83"/>
        </w:numPr>
        <w:tabs>
          <w:tab w:val="left" w:pos="1363"/>
        </w:tabs>
        <w:spacing w:before="43" w:after="0" w:line="280" w:lineRule="auto"/>
        <w:ind w:left="820" w:right="318" w:firstLine="208"/>
        <w:jc w:val="left"/>
        <w:rPr>
          <w:sz w:val="21"/>
        </w:rPr>
      </w:pPr>
      <w:r>
        <w:rPr>
          <w:sz w:val="21"/>
        </w:rPr>
        <w:t>What is beyond acceptance is that ... // which is more than I could bear / tolerate//</w:t>
      </w:r>
      <w:r>
        <w:rPr>
          <w:rFonts w:hint="eastAsia" w:ascii="新宋体" w:hAnsi="新宋体" w:eastAsia="新宋体"/>
          <w:sz w:val="21"/>
        </w:rPr>
        <w:t>，</w:t>
      </w:r>
      <w:r>
        <w:rPr>
          <w:sz w:val="21"/>
        </w:rPr>
        <w:t>which contributed to my great annoyance. // worse still,</w:t>
      </w:r>
      <w:r>
        <w:rPr>
          <w:spacing w:val="3"/>
          <w:sz w:val="21"/>
        </w:rPr>
        <w:t xml:space="preserve"> </w:t>
      </w:r>
      <w:r>
        <w:rPr>
          <w:sz w:val="21"/>
        </w:rPr>
        <w:t>…</w:t>
      </w:r>
    </w:p>
    <w:p w14:paraId="2DA739D9">
      <w:pPr>
        <w:pStyle w:val="7"/>
        <w:spacing w:before="9"/>
        <w:rPr>
          <w:sz w:val="23"/>
        </w:rPr>
      </w:pPr>
    </w:p>
    <w:p w14:paraId="28C564D7">
      <w:pPr>
        <w:pStyle w:val="5"/>
        <w:rPr>
          <w:rFonts w:hint="eastAsia" w:ascii="新宋体" w:eastAsia="新宋体"/>
        </w:rPr>
      </w:pPr>
      <w:r>
        <w:rPr>
          <w:rFonts w:hint="eastAsia" w:ascii="新宋体" w:eastAsia="新宋体"/>
        </w:rPr>
        <w:t>【典型例题】</w:t>
      </w:r>
    </w:p>
    <w:p w14:paraId="4B5FBE50">
      <w:pPr>
        <w:pStyle w:val="7"/>
        <w:spacing w:before="87" w:line="319" w:lineRule="auto"/>
        <w:ind w:left="820" w:right="319"/>
        <w:rPr>
          <w:rFonts w:hint="eastAsia" w:ascii="新宋体" w:eastAsia="新宋体"/>
        </w:rPr>
      </w:pPr>
      <w:r>
        <w:rPr>
          <w:rFonts w:hint="eastAsia" w:ascii="新宋体" w:eastAsia="新宋体"/>
        </w:rPr>
        <w:t>（</w:t>
      </w:r>
      <w:r>
        <w:t xml:space="preserve">22 </w:t>
      </w:r>
      <w:r>
        <w:rPr>
          <w:rFonts w:hint="eastAsia" w:ascii="新宋体" w:eastAsia="新宋体"/>
        </w:rPr>
        <w:t>年镇海中学一模</w:t>
      </w:r>
      <w:r>
        <w:rPr>
          <w:rFonts w:hint="eastAsia" w:ascii="新宋体" w:eastAsia="新宋体"/>
          <w:spacing w:val="-17"/>
        </w:rPr>
        <w:t>）</w:t>
      </w:r>
      <w:r>
        <w:rPr>
          <w:rFonts w:hint="eastAsia" w:ascii="新宋体" w:eastAsia="新宋体"/>
          <w:spacing w:val="-7"/>
        </w:rPr>
        <w:t xml:space="preserve">假定你是李华，你和家人住在向 </w:t>
      </w:r>
      <w:r>
        <w:rPr>
          <w:spacing w:val="-4"/>
        </w:rPr>
        <w:t>Mr</w:t>
      </w:r>
      <w:r>
        <w:rPr>
          <w:spacing w:val="-6"/>
        </w:rPr>
        <w:t xml:space="preserve">. </w:t>
      </w:r>
      <w:r>
        <w:t xml:space="preserve">Smith </w:t>
      </w:r>
      <w:r>
        <w:rPr>
          <w:rFonts w:hint="eastAsia" w:ascii="新宋体" w:eastAsia="新宋体"/>
          <w:spacing w:val="-3"/>
        </w:rPr>
        <w:t>租的房子里。你对一些家</w:t>
      </w:r>
      <w:r>
        <w:rPr>
          <w:rFonts w:hint="eastAsia" w:ascii="新宋体" w:eastAsia="新宋体"/>
          <w:spacing w:val="-6"/>
        </w:rPr>
        <w:t xml:space="preserve">具的状况不满意，且曾向房东反馈无果。请给 </w:t>
      </w:r>
      <w:r>
        <w:rPr>
          <w:spacing w:val="-4"/>
        </w:rPr>
        <w:t>Mr</w:t>
      </w:r>
      <w:r>
        <w:rPr>
          <w:spacing w:val="-5"/>
        </w:rPr>
        <w:t xml:space="preserve">. </w:t>
      </w:r>
      <w:r>
        <w:t xml:space="preserve">Smith </w:t>
      </w:r>
      <w:r>
        <w:rPr>
          <w:rFonts w:hint="eastAsia" w:ascii="新宋体" w:eastAsia="新宋体"/>
        </w:rPr>
        <w:t>写一封信，内容包括：</w:t>
      </w:r>
    </w:p>
    <w:p w14:paraId="2E12199B">
      <w:pPr>
        <w:pStyle w:val="7"/>
        <w:spacing w:before="1"/>
        <w:ind w:left="820"/>
        <w:rPr>
          <w:rFonts w:hint="eastAsia" w:ascii="新宋体" w:eastAsia="新宋体"/>
        </w:rPr>
      </w:pPr>
      <w:r>
        <w:t xml:space="preserve">1. </w:t>
      </w:r>
      <w:r>
        <w:rPr>
          <w:rFonts w:hint="eastAsia" w:ascii="新宋体" w:eastAsia="新宋体"/>
        </w:rPr>
        <w:t>自我介绍，</w:t>
      </w:r>
      <w:r>
        <w:t xml:space="preserve">2. </w:t>
      </w:r>
      <w:r>
        <w:rPr>
          <w:rFonts w:hint="eastAsia" w:ascii="新宋体" w:eastAsia="新宋体"/>
        </w:rPr>
        <w:t>指出问题，</w:t>
      </w:r>
      <w:r>
        <w:t xml:space="preserve">3. </w:t>
      </w:r>
      <w:r>
        <w:rPr>
          <w:rFonts w:hint="eastAsia" w:ascii="新宋体" w:eastAsia="新宋体"/>
        </w:rPr>
        <w:t>期待解决。</w:t>
      </w:r>
    </w:p>
    <w:p w14:paraId="4439D269">
      <w:pPr>
        <w:pStyle w:val="7"/>
        <w:rPr>
          <w:rFonts w:ascii="新宋体"/>
          <w:sz w:val="22"/>
        </w:rPr>
      </w:pPr>
    </w:p>
    <w:p w14:paraId="7B3FEA8F">
      <w:pPr>
        <w:pStyle w:val="7"/>
        <w:spacing w:before="167"/>
        <w:ind w:left="820"/>
        <w:rPr>
          <w:rFonts w:hint="eastAsia" w:ascii="新宋体" w:eastAsia="新宋体"/>
        </w:rPr>
      </w:pPr>
      <w:r>
        <w:rPr>
          <w:rFonts w:hint="eastAsia" w:ascii="新宋体" w:eastAsia="新宋体"/>
        </w:rPr>
        <w:t>【参考范文】（</w:t>
      </w:r>
      <w:r>
        <w:t xml:space="preserve">M </w:t>
      </w:r>
      <w:r>
        <w:rPr>
          <w:rFonts w:hint="eastAsia" w:ascii="新宋体" w:eastAsia="新宋体"/>
        </w:rPr>
        <w:t>老师原创）</w:t>
      </w:r>
    </w:p>
    <w:p w14:paraId="03DE3974">
      <w:pPr>
        <w:pStyle w:val="7"/>
        <w:spacing w:before="103"/>
        <w:ind w:left="820"/>
      </w:pPr>
      <w:r>
        <w:t>Dear Mr. Smith,</w:t>
      </w:r>
    </w:p>
    <w:p w14:paraId="7AEAE718">
      <w:pPr>
        <w:spacing w:before="118" w:line="355" w:lineRule="auto"/>
        <w:ind w:left="820" w:right="319" w:firstLine="420"/>
        <w:jc w:val="both"/>
        <w:rPr>
          <w:sz w:val="21"/>
        </w:rPr>
      </w:pPr>
      <w:r>
        <w:rPr>
          <w:sz w:val="21"/>
        </w:rPr>
        <w:t xml:space="preserve">I’m Li Hua, your renter from Flat 3 on Riverside Street and </w:t>
      </w:r>
      <w:r>
        <w:rPr>
          <w:b/>
          <w:sz w:val="21"/>
        </w:rPr>
        <w:t xml:space="preserve">I’m writing to lodge/ register/make/raise a complaint about </w:t>
      </w:r>
      <w:r>
        <w:rPr>
          <w:sz w:val="21"/>
        </w:rPr>
        <w:t>the furniture.</w:t>
      </w:r>
    </w:p>
    <w:p w14:paraId="43E37DDC">
      <w:pPr>
        <w:spacing w:before="3" w:line="355" w:lineRule="auto"/>
        <w:ind w:left="820" w:right="315" w:firstLine="420"/>
        <w:jc w:val="both"/>
        <w:rPr>
          <w:b/>
          <w:sz w:val="21"/>
        </w:rPr>
      </w:pPr>
      <w:r>
        <w:rPr>
          <w:b/>
          <w:sz w:val="21"/>
        </w:rPr>
        <w:t>Upon</w:t>
      </w:r>
      <w:r>
        <w:rPr>
          <w:b/>
          <w:spacing w:val="-3"/>
          <w:sz w:val="21"/>
        </w:rPr>
        <w:t xml:space="preserve"> </w:t>
      </w:r>
      <w:r>
        <w:rPr>
          <w:b/>
          <w:sz w:val="21"/>
        </w:rPr>
        <w:t>moving</w:t>
      </w:r>
      <w:r>
        <w:rPr>
          <w:b/>
          <w:spacing w:val="-2"/>
          <w:sz w:val="21"/>
        </w:rPr>
        <w:t xml:space="preserve"> </w:t>
      </w:r>
      <w:r>
        <w:rPr>
          <w:b/>
          <w:sz w:val="21"/>
        </w:rPr>
        <w:t>into</w:t>
      </w:r>
      <w:r>
        <w:rPr>
          <w:b/>
          <w:spacing w:val="-2"/>
          <w:sz w:val="21"/>
        </w:rPr>
        <w:t xml:space="preserve"> </w:t>
      </w:r>
      <w:r>
        <w:rPr>
          <w:b/>
          <w:sz w:val="21"/>
        </w:rPr>
        <w:t>the house</w:t>
      </w:r>
      <w:r>
        <w:rPr>
          <w:sz w:val="21"/>
        </w:rPr>
        <w:t>,</w:t>
      </w:r>
      <w:r>
        <w:rPr>
          <w:spacing w:val="-4"/>
          <w:sz w:val="21"/>
        </w:rPr>
        <w:t xml:space="preserve"> </w:t>
      </w:r>
      <w:r>
        <w:rPr>
          <w:sz w:val="21"/>
        </w:rPr>
        <w:t>I</w:t>
      </w:r>
      <w:r>
        <w:rPr>
          <w:spacing w:val="-3"/>
          <w:sz w:val="21"/>
        </w:rPr>
        <w:t xml:space="preserve"> </w:t>
      </w:r>
      <w:r>
        <w:rPr>
          <w:sz w:val="21"/>
        </w:rPr>
        <w:t>noticed</w:t>
      </w:r>
      <w:r>
        <w:rPr>
          <w:spacing w:val="-4"/>
          <w:sz w:val="21"/>
        </w:rPr>
        <w:t xml:space="preserve"> </w:t>
      </w:r>
      <w:r>
        <w:rPr>
          <w:sz w:val="21"/>
        </w:rPr>
        <w:t>several</w:t>
      </w:r>
      <w:r>
        <w:rPr>
          <w:spacing w:val="-1"/>
          <w:sz w:val="21"/>
        </w:rPr>
        <w:t xml:space="preserve"> </w:t>
      </w:r>
      <w:r>
        <w:rPr>
          <w:sz w:val="21"/>
        </w:rPr>
        <w:t>scratches</w:t>
      </w:r>
      <w:r>
        <w:rPr>
          <w:spacing w:val="-3"/>
          <w:sz w:val="21"/>
        </w:rPr>
        <w:t xml:space="preserve"> </w:t>
      </w:r>
      <w:r>
        <w:rPr>
          <w:sz w:val="21"/>
        </w:rPr>
        <w:t>on</w:t>
      </w:r>
      <w:r>
        <w:rPr>
          <w:spacing w:val="-4"/>
          <w:sz w:val="21"/>
        </w:rPr>
        <w:t xml:space="preserve"> </w:t>
      </w:r>
      <w:r>
        <w:rPr>
          <w:sz w:val="21"/>
        </w:rPr>
        <w:t>the</w:t>
      </w:r>
      <w:r>
        <w:rPr>
          <w:spacing w:val="-2"/>
          <w:sz w:val="21"/>
        </w:rPr>
        <w:t xml:space="preserve"> </w:t>
      </w:r>
      <w:r>
        <w:rPr>
          <w:sz w:val="21"/>
        </w:rPr>
        <w:t>leather</w:t>
      </w:r>
      <w:r>
        <w:rPr>
          <w:spacing w:val="-3"/>
          <w:sz w:val="21"/>
        </w:rPr>
        <w:t xml:space="preserve"> </w:t>
      </w:r>
      <w:r>
        <w:rPr>
          <w:sz w:val="21"/>
        </w:rPr>
        <w:t>sofa.</w:t>
      </w:r>
      <w:r>
        <w:rPr>
          <w:spacing w:val="-7"/>
          <w:sz w:val="21"/>
        </w:rPr>
        <w:t xml:space="preserve"> </w:t>
      </w:r>
      <w:r>
        <w:rPr>
          <w:b/>
          <w:sz w:val="21"/>
        </w:rPr>
        <w:t>Worse</w:t>
      </w:r>
      <w:r>
        <w:rPr>
          <w:b/>
          <w:spacing w:val="-3"/>
          <w:sz w:val="21"/>
        </w:rPr>
        <w:t xml:space="preserve"> </w:t>
      </w:r>
      <w:r>
        <w:rPr>
          <w:b/>
          <w:sz w:val="21"/>
        </w:rPr>
        <w:t xml:space="preserve">still, </w:t>
      </w:r>
      <w:r>
        <w:rPr>
          <w:sz w:val="21"/>
        </w:rPr>
        <w:t xml:space="preserve">one of the worn sofa’s legs somehow broke, so now we could only sit on the floor while watching </w:t>
      </w:r>
      <w:r>
        <w:rPr>
          <w:spacing w:val="-8"/>
          <w:sz w:val="21"/>
        </w:rPr>
        <w:t xml:space="preserve">TV, </w:t>
      </w:r>
      <w:r>
        <w:rPr>
          <w:b/>
          <w:sz w:val="21"/>
        </w:rPr>
        <w:t xml:space="preserve">which affects </w:t>
      </w:r>
      <w:r>
        <w:rPr>
          <w:sz w:val="21"/>
        </w:rPr>
        <w:t xml:space="preserve">our daily routine. </w:t>
      </w:r>
      <w:r>
        <w:rPr>
          <w:b/>
          <w:sz w:val="21"/>
        </w:rPr>
        <w:t>If convenient, please replace the broken sofa with a new one as long as it works well.</w:t>
      </w:r>
    </w:p>
    <w:p w14:paraId="2B9A97C0">
      <w:pPr>
        <w:pStyle w:val="7"/>
        <w:spacing w:before="6" w:line="355" w:lineRule="auto"/>
        <w:ind w:left="820" w:right="320" w:firstLine="420"/>
        <w:jc w:val="both"/>
      </w:pPr>
      <w:r>
        <w:t>As I got no answer to my previous complaint on WhatsApp, I sincerely look forward to your reply and hope some effective measures will be taken.</w:t>
      </w:r>
    </w:p>
    <w:p w14:paraId="20B8C7F3">
      <w:pPr>
        <w:pStyle w:val="7"/>
        <w:spacing w:before="2"/>
        <w:ind w:right="318"/>
        <w:jc w:val="right"/>
      </w:pPr>
      <w:r>
        <w:t>Yours,</w:t>
      </w:r>
    </w:p>
    <w:p w14:paraId="67886A96">
      <w:pPr>
        <w:spacing w:after="0"/>
        <w:jc w:val="right"/>
        <w:sectPr>
          <w:type w:val="continuous"/>
          <w:pgSz w:w="11910" w:h="16840"/>
          <w:pgMar w:top="1580" w:right="1480" w:bottom="280" w:left="980" w:header="720" w:footer="720" w:gutter="0"/>
          <w:cols w:space="720" w:num="1"/>
        </w:sectPr>
      </w:pPr>
    </w:p>
    <w:p w14:paraId="37127A84">
      <w:pPr>
        <w:pStyle w:val="7"/>
        <w:spacing w:before="101"/>
        <w:ind w:right="318"/>
        <w:jc w:val="right"/>
      </w:pPr>
      <w:r>
        <w:t>Li Hua</w:t>
      </w:r>
    </w:p>
    <w:p w14:paraId="362D863F">
      <w:pPr>
        <w:pStyle w:val="7"/>
        <w:rPr>
          <w:sz w:val="20"/>
        </w:rPr>
      </w:pPr>
    </w:p>
    <w:p w14:paraId="5EC7D366">
      <w:pPr>
        <w:pStyle w:val="7"/>
        <w:rPr>
          <w:sz w:val="20"/>
        </w:rPr>
      </w:pPr>
    </w:p>
    <w:p w14:paraId="3B5F6053">
      <w:pPr>
        <w:pStyle w:val="7"/>
        <w:spacing w:before="8"/>
        <w:rPr>
          <w:sz w:val="19"/>
        </w:rPr>
      </w:pPr>
      <w:r>
        <mc:AlternateContent>
          <mc:Choice Requires="wps">
            <w:drawing>
              <wp:anchor distT="0" distB="0" distL="0" distR="0" simplePos="0" relativeHeight="251663360" behindDoc="1" locked="0" layoutInCell="1" allowOverlap="1">
                <wp:simplePos x="0" y="0"/>
                <wp:positionH relativeFrom="page">
                  <wp:posOffset>1146175</wp:posOffset>
                </wp:positionH>
                <wp:positionV relativeFrom="paragraph">
                  <wp:posOffset>172085</wp:posOffset>
                </wp:positionV>
                <wp:extent cx="1228725" cy="203200"/>
                <wp:effectExtent l="4445" t="4445" r="5080" b="20955"/>
                <wp:wrapTopAndBottom/>
                <wp:docPr id="35" name="文本框 32"/>
                <wp:cNvGraphicFramePr/>
                <a:graphic xmlns:a="http://schemas.openxmlformats.org/drawingml/2006/main">
                  <a:graphicData uri="http://schemas.microsoft.com/office/word/2010/wordprocessingShape">
                    <wps:wsp>
                      <wps:cNvSpPr txBox="1"/>
                      <wps:spPr>
                        <a:xfrm>
                          <a:off x="0" y="0"/>
                          <a:ext cx="1228725" cy="203200"/>
                        </a:xfrm>
                        <a:prstGeom prst="rect">
                          <a:avLst/>
                        </a:prstGeom>
                        <a:noFill/>
                        <a:ln w="6096" cap="flat" cmpd="sng">
                          <a:solidFill>
                            <a:srgbClr val="000000"/>
                          </a:solidFill>
                          <a:prstDash val="solid"/>
                          <a:miter/>
                          <a:headEnd type="none" w="med" len="med"/>
                          <a:tailEnd type="none" w="med" len="med"/>
                        </a:ln>
                      </wps:spPr>
                      <wps:txbx>
                        <w:txbxContent>
                          <w:p w14:paraId="1A36E6BD">
                            <w:pPr>
                              <w:spacing w:before="1"/>
                              <w:ind w:left="-1" w:right="-15" w:firstLine="0"/>
                              <w:jc w:val="left"/>
                              <w:rPr>
                                <w:rFonts w:hint="eastAsia" w:ascii="新宋体" w:eastAsia="新宋体"/>
                                <w:sz w:val="24"/>
                              </w:rPr>
                            </w:pPr>
                            <w:bookmarkStart w:id="65" w:name="_bookmark21"/>
                            <w:bookmarkEnd w:id="65"/>
                            <w:bookmarkStart w:id="66" w:name="4.5 介绍信/告知信"/>
                            <w:bookmarkEnd w:id="66"/>
                            <w:r>
                              <w:rPr>
                                <w:sz w:val="24"/>
                              </w:rPr>
                              <w:t xml:space="preserve">4.5 </w:t>
                            </w:r>
                            <w:r>
                              <w:rPr>
                                <w:rFonts w:hint="eastAsia" w:ascii="新宋体" w:eastAsia="新宋体"/>
                                <w:sz w:val="24"/>
                              </w:rPr>
                              <w:t>介绍信</w:t>
                            </w:r>
                            <w:r>
                              <w:rPr>
                                <w:sz w:val="24"/>
                              </w:rPr>
                              <w:t>/</w:t>
                            </w:r>
                            <w:r>
                              <w:rPr>
                                <w:rFonts w:hint="eastAsia" w:ascii="新宋体" w:eastAsia="新宋体"/>
                                <w:sz w:val="24"/>
                              </w:rPr>
                              <w:t>告知信</w:t>
                            </w:r>
                          </w:p>
                        </w:txbxContent>
                      </wps:txbx>
                      <wps:bodyPr lIns="0" tIns="0" rIns="0" bIns="0" upright="1"/>
                    </wps:wsp>
                  </a:graphicData>
                </a:graphic>
              </wp:anchor>
            </w:drawing>
          </mc:Choice>
          <mc:Fallback>
            <w:pict>
              <v:shape id="文本框 32" o:spid="_x0000_s1026" o:spt="202" type="#_x0000_t202" style="position:absolute;left:0pt;margin-left:90.25pt;margin-top:13.55pt;height:16pt;width:96.75pt;mso-position-horizontal-relative:page;mso-wrap-distance-bottom:0pt;mso-wrap-distance-top:0pt;z-index:-251653120;mso-width-relative:page;mso-height-relative:page;" filled="f" stroked="t" coordsize="21600,21600" o:gfxdata="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9ePjfWAAAACQEAAA8AAAAAAAAA&#10;AQAgAAAAIgAAAGRycy9kb3ducmV2LnhtbFBLAQIUABQAAAAIAIdO4kC0HFNFEwIAADMEAAAOAAAA&#10;AAAAAAEAIAAAACUBAABkcnMvZTJvRG9jLnhtbFBLBQYAAAAABgAGAFkBAACqBQAAAAA=&#10;">
                <v:fill on="f" focussize="0,0"/>
                <v:stroke weight="0.48pt" color="#000000" joinstyle="miter"/>
                <v:imagedata o:title=""/>
                <o:lock v:ext="edit" aspectratio="f"/>
                <v:textbox inset="0mm,0mm,0mm,0mm">
                  <w:txbxContent>
                    <w:p w14:paraId="1A36E6BD">
                      <w:pPr>
                        <w:spacing w:before="1"/>
                        <w:ind w:left="-1" w:right="-15" w:firstLine="0"/>
                        <w:jc w:val="left"/>
                        <w:rPr>
                          <w:rFonts w:hint="eastAsia" w:ascii="新宋体" w:eastAsia="新宋体"/>
                          <w:sz w:val="24"/>
                        </w:rPr>
                      </w:pPr>
                      <w:bookmarkStart w:id="65" w:name="_bookmark21"/>
                      <w:bookmarkEnd w:id="65"/>
                      <w:bookmarkStart w:id="66" w:name="4.5 介绍信/告知信"/>
                      <w:bookmarkEnd w:id="66"/>
                      <w:r>
                        <w:rPr>
                          <w:sz w:val="24"/>
                        </w:rPr>
                        <w:t xml:space="preserve">4.5 </w:t>
                      </w:r>
                      <w:r>
                        <w:rPr>
                          <w:rFonts w:hint="eastAsia" w:ascii="新宋体" w:eastAsia="新宋体"/>
                          <w:sz w:val="24"/>
                        </w:rPr>
                        <w:t>介绍信</w:t>
                      </w:r>
                      <w:r>
                        <w:rPr>
                          <w:sz w:val="24"/>
                        </w:rPr>
                        <w:t>/</w:t>
                      </w:r>
                      <w:r>
                        <w:rPr>
                          <w:rFonts w:hint="eastAsia" w:ascii="新宋体" w:eastAsia="新宋体"/>
                          <w:sz w:val="24"/>
                        </w:rPr>
                        <w:t>告知信</w:t>
                      </w:r>
                    </w:p>
                  </w:txbxContent>
                </v:textbox>
                <w10:wrap type="topAndBottom"/>
              </v:shape>
            </w:pict>
          </mc:Fallback>
        </mc:AlternateContent>
      </w:r>
    </w:p>
    <w:p w14:paraId="50B05DA5">
      <w:pPr>
        <w:pStyle w:val="7"/>
        <w:spacing w:before="2"/>
        <w:rPr>
          <w:sz w:val="11"/>
        </w:rPr>
      </w:pPr>
    </w:p>
    <w:p w14:paraId="309A7D5C">
      <w:pPr>
        <w:pStyle w:val="5"/>
        <w:spacing w:before="70"/>
        <w:rPr>
          <w:rFonts w:hint="eastAsia" w:ascii="新宋体" w:eastAsia="新宋体"/>
        </w:rPr>
      </w:pPr>
      <w:r>
        <w:rPr>
          <w:rFonts w:hint="eastAsia" w:ascii="新宋体" w:eastAsia="新宋体"/>
        </w:rPr>
        <w:t>【必备词块】</w:t>
      </w:r>
    </w:p>
    <w:p w14:paraId="2B1616F1">
      <w:pPr>
        <w:pStyle w:val="15"/>
        <w:numPr>
          <w:ilvl w:val="0"/>
          <w:numId w:val="84"/>
        </w:numPr>
        <w:tabs>
          <w:tab w:val="left" w:pos="1099"/>
        </w:tabs>
        <w:spacing w:before="45" w:after="0" w:line="240" w:lineRule="auto"/>
        <w:ind w:left="1098" w:right="0" w:hanging="278"/>
        <w:jc w:val="left"/>
        <w:rPr>
          <w:rFonts w:hint="eastAsia" w:ascii="新宋体" w:eastAsia="新宋体"/>
          <w:sz w:val="21"/>
        </w:rPr>
      </w:pPr>
      <w:r>
        <w:rPr>
          <w:rFonts w:hint="eastAsia" w:ascii="新宋体" w:eastAsia="新宋体"/>
          <w:sz w:val="21"/>
        </w:rPr>
        <w:t>告知相关信息：</w:t>
      </w:r>
    </w:p>
    <w:p w14:paraId="1875DEAF">
      <w:pPr>
        <w:pStyle w:val="7"/>
        <w:spacing w:before="43" w:line="276" w:lineRule="auto"/>
        <w:ind w:left="1028" w:right="2119"/>
      </w:pPr>
      <w:r>
        <w:t>notify you of pertinent information= render you some relevant information provide you with some relevant information</w:t>
      </w:r>
    </w:p>
    <w:p w14:paraId="1A02683D">
      <w:pPr>
        <w:pStyle w:val="15"/>
        <w:numPr>
          <w:ilvl w:val="0"/>
          <w:numId w:val="84"/>
        </w:numPr>
        <w:tabs>
          <w:tab w:val="left" w:pos="1099"/>
        </w:tabs>
        <w:spacing w:before="1" w:after="0" w:line="240" w:lineRule="auto"/>
        <w:ind w:left="1098" w:right="0" w:hanging="278"/>
        <w:jc w:val="left"/>
        <w:rPr>
          <w:rFonts w:hint="eastAsia" w:ascii="新宋体" w:eastAsia="新宋体"/>
          <w:sz w:val="21"/>
        </w:rPr>
      </w:pPr>
      <w:r>
        <w:rPr>
          <w:rFonts w:hint="eastAsia" w:ascii="新宋体" w:eastAsia="新宋体"/>
          <w:sz w:val="21"/>
        </w:rPr>
        <w:t>目的是</w:t>
      </w:r>
      <w:r>
        <w:rPr>
          <w:sz w:val="21"/>
        </w:rPr>
        <w:t>/</w:t>
      </w:r>
      <w:r>
        <w:rPr>
          <w:rFonts w:hint="eastAsia" w:ascii="新宋体" w:eastAsia="新宋体"/>
          <w:sz w:val="21"/>
        </w:rPr>
        <w:t>旨在：</w:t>
      </w:r>
    </w:p>
    <w:p w14:paraId="2F6496F2">
      <w:pPr>
        <w:pStyle w:val="7"/>
        <w:spacing w:before="43"/>
        <w:ind w:left="1134"/>
      </w:pPr>
      <w:r>
        <w:t>be aimed it doing/aim to do/with the aim of /with the intention of/Aiming to do sth.</w:t>
      </w:r>
    </w:p>
    <w:p w14:paraId="382A397A">
      <w:pPr>
        <w:pStyle w:val="15"/>
        <w:numPr>
          <w:ilvl w:val="0"/>
          <w:numId w:val="84"/>
        </w:numPr>
        <w:tabs>
          <w:tab w:val="left" w:pos="1099"/>
        </w:tabs>
        <w:spacing w:before="37" w:after="0" w:line="240" w:lineRule="auto"/>
        <w:ind w:left="1098" w:right="0" w:hanging="278"/>
        <w:jc w:val="left"/>
        <w:rPr>
          <w:sz w:val="21"/>
        </w:rPr>
      </w:pPr>
      <w:r>
        <w:rPr>
          <w:rFonts w:hint="eastAsia" w:ascii="新宋体" w:eastAsia="新宋体"/>
          <w:sz w:val="21"/>
        </w:rPr>
        <w:t>作为一个平台：</w:t>
      </w:r>
      <w:r>
        <w:rPr>
          <w:sz w:val="21"/>
        </w:rPr>
        <w:t>serve</w:t>
      </w:r>
      <w:r>
        <w:rPr>
          <w:spacing w:val="2"/>
          <w:sz w:val="21"/>
        </w:rPr>
        <w:t xml:space="preserve"> </w:t>
      </w:r>
      <w:r>
        <w:rPr>
          <w:sz w:val="21"/>
        </w:rPr>
        <w:t>as a</w:t>
      </w:r>
      <w:r>
        <w:rPr>
          <w:spacing w:val="-2"/>
          <w:sz w:val="21"/>
        </w:rPr>
        <w:t xml:space="preserve"> </w:t>
      </w:r>
      <w:r>
        <w:rPr>
          <w:sz w:val="21"/>
        </w:rPr>
        <w:t>platform</w:t>
      </w:r>
    </w:p>
    <w:p w14:paraId="62C502D5">
      <w:pPr>
        <w:pStyle w:val="15"/>
        <w:numPr>
          <w:ilvl w:val="0"/>
          <w:numId w:val="84"/>
        </w:numPr>
        <w:tabs>
          <w:tab w:val="left" w:pos="1099"/>
        </w:tabs>
        <w:spacing w:before="43" w:after="0" w:line="240" w:lineRule="auto"/>
        <w:ind w:left="1098" w:right="0" w:hanging="278"/>
        <w:jc w:val="left"/>
        <w:rPr>
          <w:rFonts w:hint="eastAsia" w:ascii="新宋体" w:hAnsi="新宋体" w:eastAsia="新宋体"/>
          <w:sz w:val="21"/>
        </w:rPr>
      </w:pPr>
      <w:r>
        <w:rPr>
          <w:rFonts w:hint="eastAsia" w:ascii="新宋体" w:hAnsi="新宋体" w:eastAsia="新宋体"/>
          <w:sz w:val="21"/>
        </w:rPr>
        <w:t>使</w:t>
      </w:r>
      <w:r>
        <w:rPr>
          <w:sz w:val="21"/>
        </w:rPr>
        <w:t>…</w:t>
      </w:r>
      <w:r>
        <w:rPr>
          <w:rFonts w:hint="eastAsia" w:ascii="新宋体" w:hAnsi="新宋体" w:eastAsia="新宋体"/>
          <w:sz w:val="21"/>
        </w:rPr>
        <w:t>了解</w:t>
      </w:r>
      <w:r>
        <w:rPr>
          <w:sz w:val="21"/>
        </w:rPr>
        <w:t>…</w:t>
      </w:r>
      <w:r>
        <w:rPr>
          <w:rFonts w:hint="eastAsia" w:ascii="新宋体" w:hAnsi="新宋体" w:eastAsia="新宋体"/>
          <w:sz w:val="21"/>
        </w:rPr>
        <w:t>：</w:t>
      </w:r>
    </w:p>
    <w:p w14:paraId="5B80D263">
      <w:pPr>
        <w:pStyle w:val="7"/>
        <w:spacing w:before="45"/>
        <w:ind w:left="1028"/>
      </w:pPr>
      <w:r>
        <w:t>shed/cast light on…</w:t>
      </w:r>
    </w:p>
    <w:p w14:paraId="4A5B9F61">
      <w:pPr>
        <w:pStyle w:val="7"/>
        <w:spacing w:before="35" w:line="276" w:lineRule="auto"/>
        <w:ind w:left="1028" w:right="359"/>
      </w:pPr>
      <w:r>
        <w:t>give students an informative glimpse of…/a deeper insight into…/a distinctive perspective of… offer students a vivid portrait of…</w:t>
      </w:r>
    </w:p>
    <w:p w14:paraId="6DC96D34">
      <w:pPr>
        <w:pStyle w:val="7"/>
        <w:spacing w:before="1"/>
        <w:ind w:left="1028"/>
      </w:pPr>
      <w:r>
        <w:t>offer students across to...</w:t>
      </w:r>
    </w:p>
    <w:p w14:paraId="3144DB79">
      <w:pPr>
        <w:pStyle w:val="7"/>
        <w:rPr>
          <w:sz w:val="22"/>
        </w:rPr>
      </w:pPr>
    </w:p>
    <w:p w14:paraId="443A2DA6">
      <w:pPr>
        <w:pStyle w:val="7"/>
        <w:rPr>
          <w:sz w:val="22"/>
        </w:rPr>
      </w:pPr>
    </w:p>
    <w:p w14:paraId="0F24B960">
      <w:pPr>
        <w:pStyle w:val="7"/>
        <w:spacing w:before="4"/>
        <w:rPr>
          <w:sz w:val="18"/>
        </w:rPr>
      </w:pPr>
    </w:p>
    <w:p w14:paraId="55FE56F7">
      <w:pPr>
        <w:pStyle w:val="5"/>
        <w:rPr>
          <w:rFonts w:hint="eastAsia" w:ascii="新宋体" w:eastAsia="新宋体"/>
        </w:rPr>
      </w:pPr>
      <w:r>
        <w:rPr>
          <w:rFonts w:hint="eastAsia" w:ascii="新宋体" w:eastAsia="新宋体"/>
        </w:rPr>
        <w:t>【典型例题】</w:t>
      </w:r>
    </w:p>
    <w:p w14:paraId="4C031F57">
      <w:pPr>
        <w:pStyle w:val="7"/>
        <w:spacing w:before="88" w:line="321" w:lineRule="auto"/>
        <w:ind w:left="820" w:right="257"/>
        <w:rPr>
          <w:rFonts w:hint="eastAsia" w:ascii="新宋体" w:eastAsia="新宋体"/>
        </w:rPr>
      </w:pPr>
      <w:r>
        <w:t xml:space="preserve">(2017 </w:t>
      </w:r>
      <w:r>
        <w:rPr>
          <w:rFonts w:hint="eastAsia" w:ascii="新宋体" w:eastAsia="新宋体"/>
        </w:rPr>
        <w:t xml:space="preserve">年全国一卷）假定你是李华，正在教你的英国朋友 </w:t>
      </w:r>
      <w:r>
        <w:t xml:space="preserve">Leslie </w:t>
      </w:r>
      <w:r>
        <w:rPr>
          <w:rFonts w:hint="eastAsia" w:ascii="新宋体" w:eastAsia="新宋体"/>
        </w:rPr>
        <w:t>学习汉语。请你写封邮件告知下次上课的计划。内容包括：</w:t>
      </w:r>
    </w:p>
    <w:p w14:paraId="4E06A4D3">
      <w:pPr>
        <w:pStyle w:val="7"/>
        <w:spacing w:line="266" w:lineRule="exact"/>
        <w:ind w:left="820"/>
        <w:rPr>
          <w:rFonts w:hint="eastAsia" w:ascii="新宋体" w:eastAsia="新宋体"/>
        </w:rPr>
      </w:pPr>
      <w:r>
        <w:t xml:space="preserve">1. </w:t>
      </w:r>
      <w:r>
        <w:rPr>
          <w:rFonts w:hint="eastAsia" w:ascii="新宋体" w:eastAsia="新宋体"/>
        </w:rPr>
        <w:t>时间和地点；</w:t>
      </w:r>
      <w:r>
        <w:t xml:space="preserve">2. </w:t>
      </w:r>
      <w:r>
        <w:rPr>
          <w:rFonts w:hint="eastAsia" w:ascii="新宋体" w:eastAsia="新宋体"/>
        </w:rPr>
        <w:t>内容：学习唐诗；</w:t>
      </w:r>
      <w:r>
        <w:t xml:space="preserve">3. </w:t>
      </w:r>
      <w:r>
        <w:rPr>
          <w:rFonts w:hint="eastAsia" w:ascii="新宋体" w:eastAsia="新宋体"/>
        </w:rPr>
        <w:t>课前准备：简要了解唐朝的历史</w:t>
      </w:r>
    </w:p>
    <w:p w14:paraId="6A49DC93">
      <w:pPr>
        <w:pStyle w:val="7"/>
        <w:rPr>
          <w:rFonts w:ascii="新宋体"/>
          <w:sz w:val="22"/>
        </w:rPr>
      </w:pPr>
    </w:p>
    <w:p w14:paraId="253918EB">
      <w:pPr>
        <w:pStyle w:val="7"/>
        <w:spacing w:before="167"/>
        <w:ind w:left="820"/>
        <w:rPr>
          <w:rFonts w:hint="eastAsia" w:ascii="新宋体" w:eastAsia="新宋体"/>
        </w:rPr>
      </w:pPr>
      <w:r>
        <w:rPr>
          <w:rFonts w:hint="eastAsia" w:ascii="新宋体" w:eastAsia="新宋体"/>
        </w:rPr>
        <w:t>【参考范文】</w:t>
      </w:r>
    </w:p>
    <w:p w14:paraId="428C6480">
      <w:pPr>
        <w:pStyle w:val="7"/>
        <w:spacing w:before="105"/>
        <w:ind w:left="820"/>
      </w:pPr>
      <w:r>
        <w:t>Dear Leslie,</w:t>
      </w:r>
    </w:p>
    <w:p w14:paraId="50F1FE10">
      <w:pPr>
        <w:spacing w:before="116" w:line="357" w:lineRule="auto"/>
        <w:ind w:left="820" w:right="318" w:firstLine="420"/>
        <w:jc w:val="both"/>
        <w:rPr>
          <w:b/>
          <w:sz w:val="21"/>
        </w:rPr>
      </w:pPr>
      <w:r>
        <w:rPr>
          <w:sz w:val="21"/>
        </w:rPr>
        <w:t xml:space="preserve">How’s everything going? Glad to see you have made progress in Chinese learning and </w:t>
      </w:r>
      <w:r>
        <w:rPr>
          <w:b/>
          <w:sz w:val="21"/>
        </w:rPr>
        <w:t>I’m writing to tell you something about our next lessons/some relevant information.</w:t>
      </w:r>
    </w:p>
    <w:p w14:paraId="0282F924">
      <w:pPr>
        <w:pStyle w:val="7"/>
        <w:spacing w:line="357" w:lineRule="auto"/>
        <w:ind w:left="820" w:right="315" w:firstLine="420"/>
        <w:jc w:val="both"/>
      </w:pPr>
      <w:r>
        <w:t>It will be given from 3 pm to 5 pm on the afternoon of next Tuesday in the classroom 502. In the class, you will mainly learn Tang poetry, which reflects traditional Chinese culture and is deeply loved Chinese. You can feel the beauty of Chinese by learning Tang Poetry. You’d better make full preparations before class and have a brief understanding of the history of Tang Dynasty, which makes it easy for you to go through the class.</w:t>
      </w:r>
    </w:p>
    <w:p w14:paraId="4A0C55CD">
      <w:pPr>
        <w:pStyle w:val="7"/>
        <w:spacing w:line="355" w:lineRule="auto"/>
        <w:ind w:left="820" w:right="321" w:firstLine="420"/>
        <w:jc w:val="both"/>
      </w:pPr>
      <w:r>
        <w:t>If there is anything that I can help you, please don’t hesitate to tell me. Looking forward to meeting you.</w:t>
      </w:r>
    </w:p>
    <w:p w14:paraId="72223A1F">
      <w:pPr>
        <w:pStyle w:val="7"/>
        <w:spacing w:line="355" w:lineRule="auto"/>
        <w:ind w:left="8488" w:right="318" w:firstLine="45"/>
        <w:jc w:val="right"/>
      </w:pPr>
      <w:r>
        <w:t>Yours,</w:t>
      </w:r>
      <w:r>
        <w:rPr>
          <w:w w:val="99"/>
        </w:rPr>
        <w:t xml:space="preserve"> </w:t>
      </w:r>
      <w:r>
        <w:t>Li Hua</w:t>
      </w:r>
    </w:p>
    <w:p w14:paraId="124B808D">
      <w:pPr>
        <w:pStyle w:val="7"/>
        <w:rPr>
          <w:sz w:val="20"/>
        </w:rPr>
      </w:pPr>
    </w:p>
    <w:p w14:paraId="0F2A3DEF">
      <w:pPr>
        <w:pStyle w:val="7"/>
        <w:spacing w:before="5"/>
        <w:rPr>
          <w:sz w:val="29"/>
        </w:rPr>
      </w:pPr>
      <w:r>
        <mc:AlternateContent>
          <mc:Choice Requires="wps">
            <w:drawing>
              <wp:anchor distT="0" distB="0" distL="0" distR="0" simplePos="0" relativeHeight="251663360" behindDoc="1" locked="0" layoutInCell="1" allowOverlap="1">
                <wp:simplePos x="0" y="0"/>
                <wp:positionH relativeFrom="page">
                  <wp:posOffset>1146175</wp:posOffset>
                </wp:positionH>
                <wp:positionV relativeFrom="paragraph">
                  <wp:posOffset>242570</wp:posOffset>
                </wp:positionV>
                <wp:extent cx="729615" cy="202565"/>
                <wp:effectExtent l="4445" t="4445" r="8890" b="21590"/>
                <wp:wrapTopAndBottom/>
                <wp:docPr id="36" name="文本框 33"/>
                <wp:cNvGraphicFramePr/>
                <a:graphic xmlns:a="http://schemas.openxmlformats.org/drawingml/2006/main">
                  <a:graphicData uri="http://schemas.microsoft.com/office/word/2010/wordprocessingShape">
                    <wps:wsp>
                      <wps:cNvSpPr txBox="1"/>
                      <wps:spPr>
                        <a:xfrm>
                          <a:off x="0" y="0"/>
                          <a:ext cx="729615" cy="202565"/>
                        </a:xfrm>
                        <a:prstGeom prst="rect">
                          <a:avLst/>
                        </a:prstGeom>
                        <a:noFill/>
                        <a:ln w="6096" cap="flat" cmpd="sng">
                          <a:solidFill>
                            <a:srgbClr val="000000"/>
                          </a:solidFill>
                          <a:prstDash val="solid"/>
                          <a:miter/>
                          <a:headEnd type="none" w="med" len="med"/>
                          <a:tailEnd type="none" w="med" len="med"/>
                        </a:ln>
                      </wps:spPr>
                      <wps:txbx>
                        <w:txbxContent>
                          <w:p w14:paraId="6C7308EE">
                            <w:pPr>
                              <w:spacing w:before="3" w:line="306" w:lineRule="exact"/>
                              <w:ind w:left="-1" w:right="-15" w:firstLine="0"/>
                              <w:jc w:val="left"/>
                              <w:rPr>
                                <w:rFonts w:hint="eastAsia" w:ascii="新宋体" w:eastAsia="新宋体"/>
                                <w:sz w:val="24"/>
                              </w:rPr>
                            </w:pPr>
                            <w:bookmarkStart w:id="67" w:name="4.6 推荐信"/>
                            <w:bookmarkEnd w:id="67"/>
                            <w:bookmarkStart w:id="68" w:name="_bookmark22"/>
                            <w:bookmarkEnd w:id="68"/>
                            <w:r>
                              <w:rPr>
                                <w:color w:val="0F4660"/>
                                <w:sz w:val="24"/>
                              </w:rPr>
                              <w:t xml:space="preserve">4.6 </w:t>
                            </w:r>
                            <w:r>
                              <w:rPr>
                                <w:rFonts w:hint="eastAsia" w:ascii="新宋体" w:eastAsia="新宋体"/>
                                <w:color w:val="0F4660"/>
                                <w:sz w:val="24"/>
                              </w:rPr>
                              <w:t>推荐信</w:t>
                            </w:r>
                          </w:p>
                        </w:txbxContent>
                      </wps:txbx>
                      <wps:bodyPr lIns="0" tIns="0" rIns="0" bIns="0" upright="1"/>
                    </wps:wsp>
                  </a:graphicData>
                </a:graphic>
              </wp:anchor>
            </w:drawing>
          </mc:Choice>
          <mc:Fallback>
            <w:pict>
              <v:shape id="文本框 33" o:spid="_x0000_s1026" o:spt="202" type="#_x0000_t202" style="position:absolute;left:0pt;margin-left:90.25pt;margin-top:19.1pt;height:15.95pt;width:57.45pt;mso-position-horizontal-relative:page;mso-wrap-distance-bottom:0pt;mso-wrap-distance-top:0pt;z-index:-251653120;mso-width-relative:page;mso-height-relative:page;" filled="f" stroked="t" coordsize="21600,21600" o:gfxdata="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AkJNJ1gAAAAkBAAAPAAAAAAAA&#10;AAEAIAAAACIAAABkcnMvZG93bnJldi54bWxQSwECFAAUAAAACACHTuJAeHJAzRQCAAAyBAAADgAA&#10;AAAAAAABACAAAAAlAQAAZHJzL2Uyb0RvYy54bWxQSwUGAAAAAAYABgBZAQAAqwUAAAAA&#10;">
                <v:fill on="f" focussize="0,0"/>
                <v:stroke weight="0.48pt" color="#000000" joinstyle="miter"/>
                <v:imagedata o:title=""/>
                <o:lock v:ext="edit" aspectratio="f"/>
                <v:textbox inset="0mm,0mm,0mm,0mm">
                  <w:txbxContent>
                    <w:p w14:paraId="6C7308EE">
                      <w:pPr>
                        <w:spacing w:before="3" w:line="306" w:lineRule="exact"/>
                        <w:ind w:left="-1" w:right="-15" w:firstLine="0"/>
                        <w:jc w:val="left"/>
                        <w:rPr>
                          <w:rFonts w:hint="eastAsia" w:ascii="新宋体" w:eastAsia="新宋体"/>
                          <w:sz w:val="24"/>
                        </w:rPr>
                      </w:pPr>
                      <w:bookmarkStart w:id="67" w:name="4.6 推荐信"/>
                      <w:bookmarkEnd w:id="67"/>
                      <w:bookmarkStart w:id="68" w:name="_bookmark22"/>
                      <w:bookmarkEnd w:id="68"/>
                      <w:r>
                        <w:rPr>
                          <w:color w:val="0F4660"/>
                          <w:sz w:val="24"/>
                        </w:rPr>
                        <w:t xml:space="preserve">4.6 </w:t>
                      </w:r>
                      <w:r>
                        <w:rPr>
                          <w:rFonts w:hint="eastAsia" w:ascii="新宋体" w:eastAsia="新宋体"/>
                          <w:color w:val="0F4660"/>
                          <w:sz w:val="24"/>
                        </w:rPr>
                        <w:t>推荐信</w:t>
                      </w:r>
                    </w:p>
                  </w:txbxContent>
                </v:textbox>
                <w10:wrap type="topAndBottom"/>
              </v:shape>
            </w:pict>
          </mc:Fallback>
        </mc:AlternateContent>
      </w:r>
    </w:p>
    <w:p w14:paraId="4771E15E">
      <w:pPr>
        <w:pStyle w:val="7"/>
        <w:spacing w:before="11"/>
        <w:rPr>
          <w:sz w:val="14"/>
        </w:rPr>
      </w:pPr>
    </w:p>
    <w:p w14:paraId="389D5BE5">
      <w:pPr>
        <w:pStyle w:val="5"/>
        <w:spacing w:before="70"/>
        <w:rPr>
          <w:rFonts w:hint="eastAsia" w:ascii="新宋体" w:eastAsia="新宋体"/>
        </w:rPr>
      </w:pPr>
      <w:r>
        <w:rPr>
          <w:rFonts w:hint="eastAsia" w:ascii="新宋体" w:eastAsia="新宋体"/>
        </w:rPr>
        <w:t>【必备句式】</w:t>
      </w:r>
    </w:p>
    <w:p w14:paraId="25E3738D">
      <w:pPr>
        <w:spacing w:after="0"/>
        <w:rPr>
          <w:rFonts w:hint="eastAsia" w:ascii="新宋体" w:eastAsia="新宋体"/>
        </w:rPr>
        <w:sectPr>
          <w:pgSz w:w="11910" w:h="16840"/>
          <w:pgMar w:top="1380" w:right="1480" w:bottom="1180" w:left="980" w:header="872" w:footer="993" w:gutter="0"/>
          <w:cols w:space="720" w:num="1"/>
        </w:sectPr>
      </w:pPr>
    </w:p>
    <w:p w14:paraId="615CD812">
      <w:pPr>
        <w:pStyle w:val="15"/>
        <w:numPr>
          <w:ilvl w:val="0"/>
          <w:numId w:val="85"/>
        </w:numPr>
        <w:tabs>
          <w:tab w:val="left" w:pos="1099"/>
        </w:tabs>
        <w:spacing w:before="88" w:after="0" w:line="240" w:lineRule="auto"/>
        <w:ind w:left="1098" w:right="0" w:hanging="278"/>
        <w:jc w:val="left"/>
        <w:rPr>
          <w:sz w:val="21"/>
        </w:rPr>
      </w:pPr>
      <w:r>
        <w:rPr>
          <w:rFonts w:hint="eastAsia" w:ascii="新宋体" w:eastAsia="新宋体"/>
          <w:sz w:val="21"/>
        </w:rPr>
        <w:t>开头</w:t>
      </w:r>
      <w:r>
        <w:rPr>
          <w:sz w:val="21"/>
        </w:rPr>
        <w:t>:</w:t>
      </w:r>
    </w:p>
    <w:p w14:paraId="6A246E54">
      <w:pPr>
        <w:spacing w:before="104"/>
        <w:ind w:left="820" w:right="0" w:firstLine="0"/>
        <w:jc w:val="left"/>
        <w:rPr>
          <w:sz w:val="21"/>
        </w:rPr>
      </w:pPr>
      <w:r>
        <w:rPr>
          <w:sz w:val="21"/>
        </w:rPr>
        <w:t xml:space="preserve">Learning your </w:t>
      </w:r>
      <w:r>
        <w:rPr>
          <w:b/>
          <w:sz w:val="21"/>
        </w:rPr>
        <w:t xml:space="preserve">fervent desire </w:t>
      </w:r>
      <w:r>
        <w:rPr>
          <w:sz w:val="21"/>
        </w:rPr>
        <w:t xml:space="preserve">to know further about…, I strongly </w:t>
      </w:r>
      <w:r>
        <w:rPr>
          <w:b/>
          <w:sz w:val="21"/>
        </w:rPr>
        <w:t>recommend</w:t>
      </w:r>
      <w:r>
        <w:rPr>
          <w:sz w:val="21"/>
        </w:rPr>
        <w:t>….</w:t>
      </w:r>
    </w:p>
    <w:p w14:paraId="63F2FE07">
      <w:pPr>
        <w:spacing w:before="117" w:line="357" w:lineRule="auto"/>
        <w:ind w:left="820" w:right="0" w:firstLine="0"/>
        <w:jc w:val="left"/>
        <w:rPr>
          <w:sz w:val="21"/>
        </w:rPr>
      </w:pPr>
      <w:r>
        <w:rPr>
          <w:sz w:val="21"/>
        </w:rPr>
        <w:t xml:space="preserve">Upon knowing your </w:t>
      </w:r>
      <w:r>
        <w:rPr>
          <w:b/>
          <w:sz w:val="21"/>
        </w:rPr>
        <w:t xml:space="preserve">craving </w:t>
      </w:r>
      <w:r>
        <w:rPr>
          <w:sz w:val="21"/>
        </w:rPr>
        <w:t xml:space="preserve">for… to </w:t>
      </w:r>
      <w:r>
        <w:rPr>
          <w:b/>
          <w:sz w:val="21"/>
        </w:rPr>
        <w:t>get a glimpse of</w:t>
      </w:r>
      <w:r>
        <w:rPr>
          <w:sz w:val="21"/>
        </w:rPr>
        <w:t xml:space="preserve">…, I </w:t>
      </w:r>
      <w:r>
        <w:rPr>
          <w:b/>
          <w:sz w:val="21"/>
        </w:rPr>
        <w:t xml:space="preserve">can’t wait to recommend </w:t>
      </w:r>
      <w:r>
        <w:rPr>
          <w:sz w:val="21"/>
        </w:rPr>
        <w:t>one of my favorites——….</w:t>
      </w:r>
    </w:p>
    <w:p w14:paraId="76720D71">
      <w:pPr>
        <w:pStyle w:val="15"/>
        <w:numPr>
          <w:ilvl w:val="0"/>
          <w:numId w:val="85"/>
        </w:numPr>
        <w:tabs>
          <w:tab w:val="left" w:pos="1099"/>
        </w:tabs>
        <w:spacing w:before="0" w:after="0" w:line="253" w:lineRule="exact"/>
        <w:ind w:left="1098" w:right="0" w:hanging="278"/>
        <w:jc w:val="left"/>
        <w:rPr>
          <w:sz w:val="21"/>
        </w:rPr>
      </w:pPr>
      <w:r>
        <w:rPr>
          <w:rFonts w:hint="eastAsia" w:ascii="新宋体" w:eastAsia="新宋体"/>
          <w:sz w:val="21"/>
        </w:rPr>
        <w:t>结语</w:t>
      </w:r>
      <w:r>
        <w:rPr>
          <w:sz w:val="21"/>
        </w:rPr>
        <w:t>:</w:t>
      </w:r>
    </w:p>
    <w:p w14:paraId="294D1282">
      <w:pPr>
        <w:spacing w:before="104"/>
        <w:ind w:left="820" w:right="0" w:firstLine="0"/>
        <w:jc w:val="left"/>
        <w:rPr>
          <w:b/>
          <w:sz w:val="21"/>
        </w:rPr>
      </w:pPr>
      <w:r>
        <w:rPr>
          <w:sz w:val="21"/>
        </w:rPr>
        <w:t xml:space="preserve">Hopefully, </w:t>
      </w:r>
      <w:r>
        <w:rPr>
          <w:b/>
          <w:sz w:val="21"/>
        </w:rPr>
        <w:t>my recommendation caters to your needs.</w:t>
      </w:r>
    </w:p>
    <w:p w14:paraId="1A612450">
      <w:pPr>
        <w:pStyle w:val="15"/>
        <w:numPr>
          <w:ilvl w:val="0"/>
          <w:numId w:val="85"/>
        </w:numPr>
        <w:tabs>
          <w:tab w:val="left" w:pos="997"/>
        </w:tabs>
        <w:spacing w:before="103" w:after="0" w:line="240" w:lineRule="auto"/>
        <w:ind w:left="996" w:right="0" w:hanging="176"/>
        <w:jc w:val="left"/>
        <w:rPr>
          <w:sz w:val="21"/>
        </w:rPr>
      </w:pPr>
      <w:r>
        <w:rPr>
          <w:rFonts w:hint="eastAsia" w:ascii="新宋体" w:eastAsia="新宋体"/>
          <w:sz w:val="21"/>
        </w:rPr>
        <w:t>希望你能喜欢</w:t>
      </w:r>
      <w:r>
        <w:rPr>
          <w:sz w:val="21"/>
        </w:rPr>
        <w:t>:</w:t>
      </w:r>
    </w:p>
    <w:p w14:paraId="43B69A40">
      <w:pPr>
        <w:spacing w:before="105"/>
        <w:ind w:left="820" w:right="0" w:firstLine="0"/>
        <w:jc w:val="left"/>
        <w:rPr>
          <w:b/>
          <w:sz w:val="21"/>
        </w:rPr>
      </w:pPr>
      <w:r>
        <w:rPr>
          <w:sz w:val="21"/>
        </w:rPr>
        <w:t xml:space="preserve">Hopefully, you will enjoy the documentary and </w:t>
      </w:r>
      <w:r>
        <w:rPr>
          <w:b/>
          <w:sz w:val="21"/>
        </w:rPr>
        <w:t>gain an in-depth understanding of…!</w:t>
      </w:r>
    </w:p>
    <w:p w14:paraId="632D5A62">
      <w:pPr>
        <w:pStyle w:val="7"/>
        <w:rPr>
          <w:b/>
          <w:sz w:val="22"/>
        </w:rPr>
      </w:pPr>
    </w:p>
    <w:p w14:paraId="1EF7CEAA">
      <w:pPr>
        <w:pStyle w:val="7"/>
        <w:spacing w:before="2"/>
        <w:rPr>
          <w:b/>
          <w:sz w:val="18"/>
        </w:rPr>
      </w:pPr>
    </w:p>
    <w:p w14:paraId="5E6CC077">
      <w:pPr>
        <w:pStyle w:val="5"/>
        <w:rPr>
          <w:rFonts w:hint="eastAsia" w:ascii="新宋体" w:eastAsia="新宋体"/>
        </w:rPr>
      </w:pPr>
      <w:r>
        <w:rPr>
          <w:rFonts w:hint="eastAsia" w:ascii="新宋体" w:eastAsia="新宋体"/>
        </w:rPr>
        <w:t>【典型例题】</w:t>
      </w:r>
    </w:p>
    <w:p w14:paraId="1E5A6686">
      <w:pPr>
        <w:pStyle w:val="7"/>
        <w:spacing w:before="88" w:line="319" w:lineRule="auto"/>
        <w:ind w:left="820" w:right="319"/>
        <w:jc w:val="both"/>
        <w:rPr>
          <w:rFonts w:hint="eastAsia" w:ascii="新宋体" w:eastAsia="新宋体"/>
        </w:rPr>
      </w:pPr>
      <w:r>
        <w:rPr>
          <w:rFonts w:hint="eastAsia" w:ascii="新宋体" w:eastAsia="新宋体"/>
        </w:rPr>
        <w:t>（</w:t>
      </w:r>
      <w:r>
        <w:t xml:space="preserve">22 </w:t>
      </w:r>
      <w:r>
        <w:rPr>
          <w:rFonts w:hint="eastAsia" w:ascii="新宋体" w:eastAsia="新宋体"/>
        </w:rPr>
        <w:t>年台州一模</w:t>
      </w:r>
      <w:r>
        <w:rPr>
          <w:rFonts w:hint="eastAsia" w:ascii="新宋体" w:eastAsia="新宋体"/>
          <w:spacing w:val="-34"/>
        </w:rPr>
        <w:t>）</w:t>
      </w:r>
      <w:r>
        <w:rPr>
          <w:rFonts w:hint="eastAsia" w:ascii="新宋体" w:eastAsia="新宋体"/>
          <w:spacing w:val="-8"/>
        </w:rPr>
        <w:t xml:space="preserve">双语短视频系列 </w:t>
      </w:r>
      <w:r>
        <w:t xml:space="preserve">Amazing China </w:t>
      </w:r>
      <w:r>
        <w:rPr>
          <w:rFonts w:hint="eastAsia" w:ascii="新宋体" w:eastAsia="新宋体"/>
          <w:spacing w:val="-6"/>
        </w:rPr>
        <w:t>展现了中国的风景名胜、人文地理等，自</w:t>
      </w:r>
      <w:r>
        <w:rPr>
          <w:rFonts w:hint="eastAsia" w:ascii="新宋体" w:eastAsia="新宋体"/>
          <w:spacing w:val="-8"/>
        </w:rPr>
        <w:t xml:space="preserve">推出以来广受国内外好评。假定你是李华，请你写一封邮件向你的摄影师朋友 </w:t>
      </w:r>
      <w:r>
        <w:t xml:space="preserve">Alex </w:t>
      </w:r>
      <w:r>
        <w:rPr>
          <w:rFonts w:hint="eastAsia" w:ascii="新宋体" w:eastAsia="新宋体"/>
        </w:rPr>
        <w:t>分享推介该系列短视频。内容如下：</w:t>
      </w:r>
    </w:p>
    <w:p w14:paraId="7A4B405A">
      <w:pPr>
        <w:pStyle w:val="7"/>
        <w:spacing w:before="4"/>
        <w:ind w:left="820"/>
        <w:rPr>
          <w:rFonts w:hint="eastAsia" w:ascii="新宋体" w:eastAsia="新宋体"/>
        </w:rPr>
      </w:pPr>
      <w:r>
        <w:t>1.</w:t>
      </w:r>
      <w:r>
        <w:rPr>
          <w:rFonts w:hint="eastAsia" w:ascii="新宋体" w:eastAsia="新宋体"/>
        </w:rPr>
        <w:t>阐明写信目的</w:t>
      </w:r>
      <w:r>
        <w:t>; 2.</w:t>
      </w:r>
      <w:r>
        <w:rPr>
          <w:rFonts w:hint="eastAsia" w:ascii="新宋体" w:eastAsia="新宋体"/>
        </w:rPr>
        <w:t>陈述推荐理由</w:t>
      </w:r>
      <w:r>
        <w:t>; 3.</w:t>
      </w:r>
      <w:r>
        <w:rPr>
          <w:rFonts w:hint="eastAsia" w:ascii="新宋体" w:eastAsia="新宋体"/>
        </w:rPr>
        <w:t>期待观后交流。</w:t>
      </w:r>
    </w:p>
    <w:p w14:paraId="554465B1">
      <w:pPr>
        <w:pStyle w:val="7"/>
        <w:rPr>
          <w:rFonts w:ascii="新宋体"/>
          <w:sz w:val="22"/>
        </w:rPr>
      </w:pPr>
    </w:p>
    <w:p w14:paraId="21A8F1A3">
      <w:pPr>
        <w:pStyle w:val="7"/>
        <w:spacing w:before="165"/>
        <w:ind w:left="820"/>
        <w:rPr>
          <w:rFonts w:hint="eastAsia" w:ascii="新宋体" w:eastAsia="新宋体"/>
        </w:rPr>
      </w:pPr>
      <w:r>
        <w:rPr>
          <w:rFonts w:hint="eastAsia" w:ascii="新宋体" w:eastAsia="新宋体"/>
        </w:rPr>
        <w:t>【参考范文】</w:t>
      </w:r>
    </w:p>
    <w:p w14:paraId="4DFB554A">
      <w:pPr>
        <w:pStyle w:val="7"/>
        <w:spacing w:before="104"/>
        <w:ind w:left="820"/>
      </w:pPr>
      <w:r>
        <w:t>Dear Alex,</w:t>
      </w:r>
    </w:p>
    <w:p w14:paraId="4D9EB129">
      <w:pPr>
        <w:spacing w:before="119" w:line="355" w:lineRule="auto"/>
        <w:ind w:left="820" w:right="318" w:firstLine="420"/>
        <w:jc w:val="both"/>
        <w:rPr>
          <w:sz w:val="21"/>
        </w:rPr>
      </w:pPr>
      <w:r>
        <w:rPr>
          <w:sz w:val="21"/>
        </w:rPr>
        <w:t xml:space="preserve">Knowing that </w:t>
      </w:r>
      <w:r>
        <w:rPr>
          <w:b/>
          <w:sz w:val="21"/>
        </w:rPr>
        <w:t>you are keen to scenery and culture in China</w:t>
      </w:r>
      <w:r>
        <w:rPr>
          <w:sz w:val="21"/>
        </w:rPr>
        <w:t xml:space="preserve">, </w:t>
      </w:r>
      <w:r>
        <w:rPr>
          <w:b/>
          <w:sz w:val="21"/>
        </w:rPr>
        <w:t xml:space="preserve">I’m writing to recommend </w:t>
      </w:r>
      <w:r>
        <w:rPr>
          <w:sz w:val="21"/>
        </w:rPr>
        <w:t xml:space="preserve">a bilingual short video series </w:t>
      </w:r>
      <w:r>
        <w:rPr>
          <w:i/>
          <w:sz w:val="21"/>
        </w:rPr>
        <w:t xml:space="preserve">Amazing China </w:t>
      </w:r>
      <w:r>
        <w:rPr>
          <w:sz w:val="21"/>
        </w:rPr>
        <w:t>to you.</w:t>
      </w:r>
    </w:p>
    <w:p w14:paraId="24EE07FD">
      <w:pPr>
        <w:pStyle w:val="7"/>
        <w:spacing w:before="3" w:line="357" w:lineRule="auto"/>
        <w:ind w:left="820" w:right="317" w:firstLine="420"/>
        <w:jc w:val="both"/>
      </w:pPr>
      <w:r>
        <w:t>As the first series of its kind to shoot both Chinese human landscapes and natural scenery, the hit documentary features a variety of stunning sights from east to west and diverse traditional customs of 56 nationalities, on which you will be bound to feast your eyes. With high quality, it has earned 9.5 points out of ten on Douban, exemplifying its popularity among young audiences on the first day when it was</w:t>
      </w:r>
      <w:r>
        <w:rPr>
          <w:spacing w:val="1"/>
        </w:rPr>
        <w:t xml:space="preserve"> </w:t>
      </w:r>
      <w:r>
        <w:t>broadcast.</w:t>
      </w:r>
    </w:p>
    <w:p w14:paraId="2D50E3A1">
      <w:pPr>
        <w:spacing w:before="0" w:line="355" w:lineRule="auto"/>
        <w:ind w:left="820" w:right="320" w:firstLine="420"/>
        <w:jc w:val="both"/>
        <w:rPr>
          <w:sz w:val="21"/>
        </w:rPr>
      </w:pPr>
      <w:r>
        <w:rPr>
          <w:sz w:val="21"/>
        </w:rPr>
        <w:t xml:space="preserve">I bet you, </w:t>
      </w:r>
      <w:r>
        <w:rPr>
          <w:b/>
          <w:sz w:val="21"/>
        </w:rPr>
        <w:t>as a professional photographer will love it</w:t>
      </w:r>
      <w:r>
        <w:rPr>
          <w:sz w:val="21"/>
        </w:rPr>
        <w:t>! Looking forward to our further exchanges.</w:t>
      </w:r>
    </w:p>
    <w:p w14:paraId="54EC40EE">
      <w:pPr>
        <w:pStyle w:val="7"/>
        <w:spacing w:line="357" w:lineRule="auto"/>
        <w:ind w:left="8488" w:right="318" w:firstLine="45"/>
        <w:jc w:val="right"/>
      </w:pPr>
      <w:r>
        <w:t>Yours,</w:t>
      </w:r>
      <w:r>
        <w:rPr>
          <w:w w:val="99"/>
        </w:rPr>
        <w:t xml:space="preserve"> </w:t>
      </w:r>
      <w:r>
        <w:t>Li Hua</w:t>
      </w:r>
    </w:p>
    <w:p w14:paraId="76F29431">
      <w:pPr>
        <w:pStyle w:val="7"/>
        <w:rPr>
          <w:sz w:val="20"/>
        </w:rPr>
      </w:pPr>
    </w:p>
    <w:p w14:paraId="684B7A0C">
      <w:pPr>
        <w:pStyle w:val="7"/>
        <w:rPr>
          <w:sz w:val="29"/>
        </w:rPr>
      </w:pPr>
      <w:r>
        <mc:AlternateContent>
          <mc:Choice Requires="wps">
            <w:drawing>
              <wp:anchor distT="0" distB="0" distL="0" distR="0" simplePos="0" relativeHeight="251663360" behindDoc="1" locked="0" layoutInCell="1" allowOverlap="1">
                <wp:simplePos x="0" y="0"/>
                <wp:positionH relativeFrom="page">
                  <wp:posOffset>1146175</wp:posOffset>
                </wp:positionH>
                <wp:positionV relativeFrom="paragraph">
                  <wp:posOffset>240030</wp:posOffset>
                </wp:positionV>
                <wp:extent cx="729615" cy="203200"/>
                <wp:effectExtent l="4445" t="4445" r="8890" b="20955"/>
                <wp:wrapTopAndBottom/>
                <wp:docPr id="37" name="文本框 34"/>
                <wp:cNvGraphicFramePr/>
                <a:graphic xmlns:a="http://schemas.openxmlformats.org/drawingml/2006/main">
                  <a:graphicData uri="http://schemas.microsoft.com/office/word/2010/wordprocessingShape">
                    <wps:wsp>
                      <wps:cNvSpPr txBox="1"/>
                      <wps:spPr>
                        <a:xfrm>
                          <a:off x="0" y="0"/>
                          <a:ext cx="729615" cy="203200"/>
                        </a:xfrm>
                        <a:prstGeom prst="rect">
                          <a:avLst/>
                        </a:prstGeom>
                        <a:noFill/>
                        <a:ln w="6096" cap="flat" cmpd="sng">
                          <a:solidFill>
                            <a:srgbClr val="000000"/>
                          </a:solidFill>
                          <a:prstDash val="solid"/>
                          <a:miter/>
                          <a:headEnd type="none" w="med" len="med"/>
                          <a:tailEnd type="none" w="med" len="med"/>
                        </a:ln>
                      </wps:spPr>
                      <wps:txbx>
                        <w:txbxContent>
                          <w:p w14:paraId="09F1CD63">
                            <w:pPr>
                              <w:spacing w:before="2"/>
                              <w:ind w:left="-1" w:right="-15" w:firstLine="0"/>
                              <w:jc w:val="left"/>
                              <w:rPr>
                                <w:rFonts w:hint="eastAsia" w:ascii="新宋体" w:eastAsia="新宋体"/>
                                <w:sz w:val="24"/>
                              </w:rPr>
                            </w:pPr>
                            <w:bookmarkStart w:id="69" w:name="4.7 申请信"/>
                            <w:bookmarkEnd w:id="69"/>
                            <w:bookmarkStart w:id="70" w:name="_bookmark23"/>
                            <w:bookmarkEnd w:id="70"/>
                            <w:r>
                              <w:rPr>
                                <w:color w:val="0F4660"/>
                                <w:sz w:val="24"/>
                              </w:rPr>
                              <w:t xml:space="preserve">4.7 </w:t>
                            </w:r>
                            <w:r>
                              <w:rPr>
                                <w:rFonts w:hint="eastAsia" w:ascii="新宋体" w:eastAsia="新宋体"/>
                                <w:color w:val="0F4660"/>
                                <w:sz w:val="24"/>
                              </w:rPr>
                              <w:t>申请信</w:t>
                            </w:r>
                          </w:p>
                        </w:txbxContent>
                      </wps:txbx>
                      <wps:bodyPr lIns="0" tIns="0" rIns="0" bIns="0" upright="1"/>
                    </wps:wsp>
                  </a:graphicData>
                </a:graphic>
              </wp:anchor>
            </w:drawing>
          </mc:Choice>
          <mc:Fallback>
            <w:pict>
              <v:shape id="文本框 34" o:spid="_x0000_s1026" o:spt="202" type="#_x0000_t202" style="position:absolute;left:0pt;margin-left:90.25pt;margin-top:18.9pt;height:16pt;width:57.45pt;mso-position-horizontal-relative:page;mso-wrap-distance-bottom:0pt;mso-wrap-distance-top:0pt;z-index:-251653120;mso-width-relative:page;mso-height-relative:page;" filled="f" stroked="t" coordsize="21600,21600" o:gfxdata="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TuRKZ1gAAAAkBAAAPAAAAAAAA&#10;AAEAIAAAACIAAABkcnMvZG93bnJldi54bWxQSwECFAAUAAAACACHTuJA+cIB/BQCAAAyBAAADgAA&#10;AAAAAAABACAAAAAlAQAAZHJzL2Uyb0RvYy54bWxQSwUGAAAAAAYABgBZAQAAqwUAAAAA&#10;">
                <v:fill on="f" focussize="0,0"/>
                <v:stroke weight="0.48pt" color="#000000" joinstyle="miter"/>
                <v:imagedata o:title=""/>
                <o:lock v:ext="edit" aspectratio="f"/>
                <v:textbox inset="0mm,0mm,0mm,0mm">
                  <w:txbxContent>
                    <w:p w14:paraId="09F1CD63">
                      <w:pPr>
                        <w:spacing w:before="2"/>
                        <w:ind w:left="-1" w:right="-15" w:firstLine="0"/>
                        <w:jc w:val="left"/>
                        <w:rPr>
                          <w:rFonts w:hint="eastAsia" w:ascii="新宋体" w:eastAsia="新宋体"/>
                          <w:sz w:val="24"/>
                        </w:rPr>
                      </w:pPr>
                      <w:bookmarkStart w:id="69" w:name="4.7 申请信"/>
                      <w:bookmarkEnd w:id="69"/>
                      <w:bookmarkStart w:id="70" w:name="_bookmark23"/>
                      <w:bookmarkEnd w:id="70"/>
                      <w:r>
                        <w:rPr>
                          <w:color w:val="0F4660"/>
                          <w:sz w:val="24"/>
                        </w:rPr>
                        <w:t xml:space="preserve">4.7 </w:t>
                      </w:r>
                      <w:r>
                        <w:rPr>
                          <w:rFonts w:hint="eastAsia" w:ascii="新宋体" w:eastAsia="新宋体"/>
                          <w:color w:val="0F4660"/>
                          <w:sz w:val="24"/>
                        </w:rPr>
                        <w:t>申请信</w:t>
                      </w:r>
                    </w:p>
                  </w:txbxContent>
                </v:textbox>
                <w10:wrap type="topAndBottom"/>
              </v:shape>
            </w:pict>
          </mc:Fallback>
        </mc:AlternateContent>
      </w:r>
    </w:p>
    <w:p w14:paraId="30D1EF01">
      <w:pPr>
        <w:pStyle w:val="7"/>
        <w:rPr>
          <w:sz w:val="15"/>
        </w:rPr>
      </w:pPr>
    </w:p>
    <w:p w14:paraId="06E52679">
      <w:pPr>
        <w:pStyle w:val="5"/>
        <w:spacing w:before="70"/>
        <w:rPr>
          <w:rFonts w:hint="eastAsia" w:ascii="新宋体" w:eastAsia="新宋体"/>
        </w:rPr>
      </w:pPr>
      <w:r>
        <w:rPr>
          <w:rFonts w:hint="eastAsia" w:ascii="新宋体" w:eastAsia="新宋体"/>
        </w:rPr>
        <w:t>【必备词块】</w:t>
      </w:r>
    </w:p>
    <w:p w14:paraId="4EE80641">
      <w:pPr>
        <w:pStyle w:val="15"/>
        <w:numPr>
          <w:ilvl w:val="0"/>
          <w:numId w:val="86"/>
        </w:numPr>
        <w:tabs>
          <w:tab w:val="left" w:pos="1239"/>
          <w:tab w:val="left" w:pos="1240"/>
        </w:tabs>
        <w:spacing w:before="88" w:after="0" w:line="240" w:lineRule="auto"/>
        <w:ind w:left="1240" w:right="0" w:hanging="420"/>
        <w:jc w:val="left"/>
        <w:rPr>
          <w:rFonts w:hint="eastAsia" w:ascii="新宋体" w:eastAsia="新宋体"/>
          <w:sz w:val="21"/>
        </w:rPr>
      </w:pPr>
      <w:r>
        <w:rPr>
          <w:sz w:val="21"/>
        </w:rPr>
        <w:t>apply</w:t>
      </w:r>
      <w:r>
        <w:rPr>
          <w:spacing w:val="-2"/>
          <w:sz w:val="21"/>
        </w:rPr>
        <w:t xml:space="preserve"> </w:t>
      </w:r>
      <w:r>
        <w:rPr>
          <w:sz w:val="21"/>
        </w:rPr>
        <w:t>for the</w:t>
      </w:r>
      <w:r>
        <w:rPr>
          <w:spacing w:val="1"/>
          <w:sz w:val="21"/>
        </w:rPr>
        <w:t xml:space="preserve"> </w:t>
      </w:r>
      <w:r>
        <w:rPr>
          <w:sz w:val="21"/>
        </w:rPr>
        <w:t>position/the</w:t>
      </w:r>
      <w:r>
        <w:rPr>
          <w:spacing w:val="1"/>
          <w:sz w:val="21"/>
        </w:rPr>
        <w:t xml:space="preserve"> </w:t>
      </w:r>
      <w:r>
        <w:rPr>
          <w:sz w:val="21"/>
        </w:rPr>
        <w:t>job</w:t>
      </w:r>
      <w:r>
        <w:rPr>
          <w:spacing w:val="-1"/>
          <w:sz w:val="21"/>
        </w:rPr>
        <w:t xml:space="preserve"> </w:t>
      </w:r>
      <w:r>
        <w:rPr>
          <w:rFonts w:hint="eastAsia" w:ascii="新宋体" w:eastAsia="新宋体"/>
          <w:sz w:val="21"/>
        </w:rPr>
        <w:t>申请这个位置</w:t>
      </w:r>
      <w:r>
        <w:rPr>
          <w:sz w:val="21"/>
        </w:rPr>
        <w:t>/</w:t>
      </w:r>
      <w:r>
        <w:rPr>
          <w:rFonts w:hint="eastAsia" w:ascii="新宋体" w:eastAsia="新宋体"/>
          <w:sz w:val="21"/>
        </w:rPr>
        <w:t>职位</w:t>
      </w:r>
    </w:p>
    <w:p w14:paraId="300F994C">
      <w:pPr>
        <w:pStyle w:val="15"/>
        <w:numPr>
          <w:ilvl w:val="0"/>
          <w:numId w:val="86"/>
        </w:numPr>
        <w:tabs>
          <w:tab w:val="left" w:pos="1239"/>
          <w:tab w:val="left" w:pos="1240"/>
        </w:tabs>
        <w:spacing w:before="91" w:after="0" w:line="240" w:lineRule="auto"/>
        <w:ind w:left="1240" w:right="0" w:hanging="420"/>
        <w:jc w:val="left"/>
        <w:rPr>
          <w:rFonts w:hint="eastAsia" w:ascii="新宋体" w:eastAsia="新宋体"/>
          <w:sz w:val="21"/>
        </w:rPr>
      </w:pPr>
      <w:r>
        <w:rPr>
          <w:sz w:val="21"/>
        </w:rPr>
        <w:t>be</w:t>
      </w:r>
      <w:r>
        <w:rPr>
          <w:spacing w:val="-3"/>
          <w:sz w:val="21"/>
        </w:rPr>
        <w:t xml:space="preserve"> </w:t>
      </w:r>
      <w:r>
        <w:rPr>
          <w:sz w:val="21"/>
        </w:rPr>
        <w:t>qualified</w:t>
      </w:r>
      <w:r>
        <w:rPr>
          <w:spacing w:val="1"/>
          <w:sz w:val="21"/>
        </w:rPr>
        <w:t xml:space="preserve"> </w:t>
      </w:r>
      <w:r>
        <w:rPr>
          <w:sz w:val="21"/>
        </w:rPr>
        <w:t>to</w:t>
      </w:r>
      <w:r>
        <w:rPr>
          <w:spacing w:val="1"/>
          <w:sz w:val="21"/>
        </w:rPr>
        <w:t xml:space="preserve"> </w:t>
      </w:r>
      <w:r>
        <w:rPr>
          <w:sz w:val="21"/>
        </w:rPr>
        <w:t xml:space="preserve">sth. </w:t>
      </w:r>
      <w:r>
        <w:rPr>
          <w:rFonts w:hint="eastAsia" w:ascii="新宋体" w:eastAsia="新宋体"/>
          <w:sz w:val="21"/>
        </w:rPr>
        <w:t>能够胜任某事</w:t>
      </w:r>
    </w:p>
    <w:p w14:paraId="41E61F4F">
      <w:pPr>
        <w:pStyle w:val="15"/>
        <w:numPr>
          <w:ilvl w:val="0"/>
          <w:numId w:val="86"/>
        </w:numPr>
        <w:tabs>
          <w:tab w:val="left" w:pos="1239"/>
          <w:tab w:val="left" w:pos="1240"/>
        </w:tabs>
        <w:spacing w:before="89" w:after="0" w:line="240" w:lineRule="auto"/>
        <w:ind w:left="1240" w:right="0" w:hanging="420"/>
        <w:jc w:val="left"/>
        <w:rPr>
          <w:rFonts w:hint="eastAsia" w:ascii="新宋体" w:eastAsia="新宋体"/>
          <w:sz w:val="21"/>
        </w:rPr>
      </w:pPr>
      <w:r>
        <w:rPr>
          <w:sz w:val="21"/>
        </w:rPr>
        <w:t>have good</w:t>
      </w:r>
      <w:r>
        <w:rPr>
          <w:spacing w:val="1"/>
          <w:sz w:val="21"/>
        </w:rPr>
        <w:t xml:space="preserve"> </w:t>
      </w:r>
      <w:r>
        <w:rPr>
          <w:sz w:val="21"/>
        </w:rPr>
        <w:t>command</w:t>
      </w:r>
      <w:r>
        <w:rPr>
          <w:spacing w:val="1"/>
          <w:sz w:val="21"/>
        </w:rPr>
        <w:t xml:space="preserve"> </w:t>
      </w:r>
      <w:r>
        <w:rPr>
          <w:sz w:val="21"/>
        </w:rPr>
        <w:t>of</w:t>
      </w:r>
      <w:r>
        <w:rPr>
          <w:spacing w:val="-3"/>
          <w:sz w:val="21"/>
        </w:rPr>
        <w:t xml:space="preserve"> </w:t>
      </w:r>
      <w:r>
        <w:rPr>
          <w:sz w:val="21"/>
        </w:rPr>
        <w:t xml:space="preserve">sth. </w:t>
      </w:r>
      <w:r>
        <w:rPr>
          <w:rFonts w:hint="eastAsia" w:ascii="新宋体" w:eastAsia="新宋体"/>
          <w:sz w:val="21"/>
        </w:rPr>
        <w:t>熟练掌握某事</w:t>
      </w:r>
    </w:p>
    <w:p w14:paraId="7F0E4C0C">
      <w:pPr>
        <w:pStyle w:val="15"/>
        <w:numPr>
          <w:ilvl w:val="0"/>
          <w:numId w:val="86"/>
        </w:numPr>
        <w:tabs>
          <w:tab w:val="left" w:pos="1239"/>
          <w:tab w:val="left" w:pos="1240"/>
        </w:tabs>
        <w:spacing w:before="91" w:after="0" w:line="240" w:lineRule="auto"/>
        <w:ind w:left="1240" w:right="0" w:hanging="420"/>
        <w:jc w:val="left"/>
        <w:rPr>
          <w:rFonts w:hint="eastAsia" w:ascii="新宋体" w:eastAsia="新宋体"/>
          <w:sz w:val="21"/>
        </w:rPr>
      </w:pPr>
      <w:r>
        <w:rPr>
          <w:sz w:val="21"/>
        </w:rPr>
        <w:t>equip</w:t>
      </w:r>
      <w:r>
        <w:rPr>
          <w:spacing w:val="-2"/>
          <w:sz w:val="21"/>
        </w:rPr>
        <w:t xml:space="preserve"> </w:t>
      </w:r>
      <w:r>
        <w:rPr>
          <w:sz w:val="21"/>
        </w:rPr>
        <w:t>sb</w:t>
      </w:r>
      <w:r>
        <w:rPr>
          <w:spacing w:val="-1"/>
          <w:sz w:val="21"/>
        </w:rPr>
        <w:t xml:space="preserve">. </w:t>
      </w:r>
      <w:r>
        <w:rPr>
          <w:sz w:val="21"/>
        </w:rPr>
        <w:t>with</w:t>
      </w:r>
      <w:r>
        <w:rPr>
          <w:spacing w:val="2"/>
          <w:sz w:val="21"/>
        </w:rPr>
        <w:t xml:space="preserve"> </w:t>
      </w:r>
      <w:r>
        <w:rPr>
          <w:sz w:val="21"/>
        </w:rPr>
        <w:t>relevant</w:t>
      </w:r>
      <w:r>
        <w:rPr>
          <w:spacing w:val="2"/>
          <w:sz w:val="21"/>
        </w:rPr>
        <w:t xml:space="preserve"> </w:t>
      </w:r>
      <w:r>
        <w:rPr>
          <w:sz w:val="21"/>
        </w:rPr>
        <w:t>experience</w:t>
      </w:r>
      <w:r>
        <w:rPr>
          <w:spacing w:val="51"/>
          <w:sz w:val="21"/>
        </w:rPr>
        <w:t xml:space="preserve"> </w:t>
      </w:r>
      <w:r>
        <w:rPr>
          <w:rFonts w:hint="eastAsia" w:ascii="新宋体" w:eastAsia="新宋体"/>
          <w:sz w:val="21"/>
        </w:rPr>
        <w:t>使某人积累了相关经验</w:t>
      </w:r>
    </w:p>
    <w:p w14:paraId="68B684D9">
      <w:pPr>
        <w:pStyle w:val="7"/>
        <w:rPr>
          <w:rFonts w:ascii="新宋体"/>
          <w:sz w:val="22"/>
        </w:rPr>
      </w:pPr>
    </w:p>
    <w:p w14:paraId="13D5FE48">
      <w:pPr>
        <w:pStyle w:val="5"/>
        <w:spacing w:before="164"/>
        <w:rPr>
          <w:rFonts w:hint="eastAsia" w:ascii="新宋体" w:eastAsia="新宋体"/>
        </w:rPr>
      </w:pPr>
      <w:r>
        <w:rPr>
          <w:rFonts w:hint="eastAsia" w:ascii="新宋体" w:eastAsia="新宋体"/>
        </w:rPr>
        <w:t>【必备句式】</w:t>
      </w:r>
    </w:p>
    <w:p w14:paraId="5C65678F">
      <w:pPr>
        <w:spacing w:after="0"/>
        <w:rPr>
          <w:rFonts w:hint="eastAsia" w:ascii="新宋体" w:eastAsia="新宋体"/>
        </w:rPr>
        <w:sectPr>
          <w:pgSz w:w="11910" w:h="16840"/>
          <w:pgMar w:top="1380" w:right="1480" w:bottom="1180" w:left="980" w:header="872" w:footer="993" w:gutter="0"/>
          <w:cols w:space="720" w:num="1"/>
        </w:sectPr>
      </w:pPr>
    </w:p>
    <w:p w14:paraId="42A1BD03">
      <w:pPr>
        <w:pStyle w:val="15"/>
        <w:numPr>
          <w:ilvl w:val="1"/>
          <w:numId w:val="86"/>
        </w:numPr>
        <w:tabs>
          <w:tab w:val="left" w:pos="1239"/>
        </w:tabs>
        <w:spacing w:before="88" w:after="0" w:line="240" w:lineRule="auto"/>
        <w:ind w:left="1238" w:right="0" w:hanging="313"/>
        <w:jc w:val="left"/>
        <w:rPr>
          <w:sz w:val="21"/>
        </w:rPr>
      </w:pPr>
      <w:r>
        <w:rPr>
          <w:rFonts w:hint="eastAsia" w:ascii="新宋体" w:eastAsia="新宋体"/>
          <w:spacing w:val="-1"/>
          <w:sz w:val="21"/>
        </w:rPr>
        <w:t xml:space="preserve">申请获得同意： </w:t>
      </w:r>
      <w:r>
        <w:rPr>
          <w:sz w:val="21"/>
        </w:rPr>
        <w:t>Hopefully</w:t>
      </w:r>
      <w:r>
        <w:rPr>
          <w:spacing w:val="-1"/>
          <w:sz w:val="21"/>
        </w:rPr>
        <w:t xml:space="preserve">, </w:t>
      </w:r>
      <w:r>
        <w:rPr>
          <w:sz w:val="21"/>
        </w:rPr>
        <w:t>our</w:t>
      </w:r>
      <w:r>
        <w:rPr>
          <w:spacing w:val="-3"/>
          <w:sz w:val="21"/>
        </w:rPr>
        <w:t xml:space="preserve"> </w:t>
      </w:r>
      <w:r>
        <w:rPr>
          <w:sz w:val="21"/>
        </w:rPr>
        <w:t>application could</w:t>
      </w:r>
      <w:r>
        <w:rPr>
          <w:spacing w:val="-1"/>
          <w:sz w:val="21"/>
        </w:rPr>
        <w:t xml:space="preserve"> </w:t>
      </w:r>
      <w:r>
        <w:rPr>
          <w:sz w:val="21"/>
        </w:rPr>
        <w:t>be granted.</w:t>
      </w:r>
    </w:p>
    <w:p w14:paraId="34B304FD">
      <w:pPr>
        <w:pStyle w:val="7"/>
        <w:spacing w:before="104"/>
        <w:ind w:left="2708"/>
      </w:pPr>
      <w:r>
        <w:t>Hopefully, our application will meet with your approval.</w:t>
      </w:r>
    </w:p>
    <w:p w14:paraId="66240B3C">
      <w:pPr>
        <w:pStyle w:val="15"/>
        <w:numPr>
          <w:ilvl w:val="1"/>
          <w:numId w:val="86"/>
        </w:numPr>
        <w:tabs>
          <w:tab w:val="left" w:pos="1240"/>
        </w:tabs>
        <w:spacing w:before="103" w:after="0" w:line="333" w:lineRule="auto"/>
        <w:ind w:left="925" w:right="421" w:firstLine="0"/>
        <w:jc w:val="left"/>
        <w:rPr>
          <w:sz w:val="21"/>
        </w:rPr>
      </w:pPr>
      <w:r>
        <w:rPr>
          <w:rFonts w:hint="eastAsia" w:ascii="新宋体" w:eastAsia="新宋体"/>
          <w:sz w:val="21"/>
        </w:rPr>
        <w:t>希望能考虑我们的申请：</w:t>
      </w:r>
      <w:r>
        <w:rPr>
          <w:sz w:val="21"/>
        </w:rPr>
        <w:t>It</w:t>
      </w:r>
      <w:r>
        <w:rPr>
          <w:spacing w:val="-5"/>
          <w:sz w:val="21"/>
        </w:rPr>
        <w:t xml:space="preserve"> </w:t>
      </w:r>
      <w:r>
        <w:rPr>
          <w:sz w:val="21"/>
        </w:rPr>
        <w:t>will</w:t>
      </w:r>
      <w:r>
        <w:rPr>
          <w:spacing w:val="-1"/>
          <w:sz w:val="21"/>
        </w:rPr>
        <w:t xml:space="preserve"> </w:t>
      </w:r>
      <w:r>
        <w:rPr>
          <w:sz w:val="21"/>
        </w:rPr>
        <w:t>be</w:t>
      </w:r>
      <w:r>
        <w:rPr>
          <w:spacing w:val="-2"/>
          <w:sz w:val="21"/>
        </w:rPr>
        <w:t xml:space="preserve"> </w:t>
      </w:r>
      <w:r>
        <w:rPr>
          <w:sz w:val="21"/>
        </w:rPr>
        <w:t>highly</w:t>
      </w:r>
      <w:r>
        <w:rPr>
          <w:spacing w:val="-2"/>
          <w:sz w:val="21"/>
        </w:rPr>
        <w:t xml:space="preserve"> </w:t>
      </w:r>
      <w:r>
        <w:rPr>
          <w:sz w:val="21"/>
        </w:rPr>
        <w:t>appreciated</w:t>
      </w:r>
      <w:r>
        <w:rPr>
          <w:spacing w:val="-3"/>
          <w:sz w:val="21"/>
        </w:rPr>
        <w:t xml:space="preserve"> </w:t>
      </w:r>
      <w:r>
        <w:rPr>
          <w:sz w:val="21"/>
        </w:rPr>
        <w:t>if</w:t>
      </w:r>
      <w:r>
        <w:rPr>
          <w:spacing w:val="-3"/>
          <w:sz w:val="21"/>
        </w:rPr>
        <w:t xml:space="preserve"> </w:t>
      </w:r>
      <w:r>
        <w:rPr>
          <w:sz w:val="21"/>
        </w:rPr>
        <w:t>you</w:t>
      </w:r>
      <w:r>
        <w:rPr>
          <w:spacing w:val="-2"/>
          <w:sz w:val="21"/>
        </w:rPr>
        <w:t xml:space="preserve"> </w:t>
      </w:r>
      <w:r>
        <w:rPr>
          <w:sz w:val="21"/>
        </w:rPr>
        <w:t>grant</w:t>
      </w:r>
      <w:r>
        <w:rPr>
          <w:spacing w:val="-1"/>
          <w:sz w:val="21"/>
        </w:rPr>
        <w:t xml:space="preserve"> </w:t>
      </w:r>
      <w:r>
        <w:rPr>
          <w:sz w:val="21"/>
        </w:rPr>
        <w:t>our</w:t>
      </w:r>
      <w:r>
        <w:rPr>
          <w:spacing w:val="-6"/>
          <w:sz w:val="21"/>
        </w:rPr>
        <w:t xml:space="preserve"> </w:t>
      </w:r>
      <w:r>
        <w:rPr>
          <w:sz w:val="21"/>
        </w:rPr>
        <w:t>application</w:t>
      </w:r>
      <w:r>
        <w:rPr>
          <w:spacing w:val="-2"/>
          <w:sz w:val="21"/>
        </w:rPr>
        <w:t xml:space="preserve"> </w:t>
      </w:r>
      <w:r>
        <w:rPr>
          <w:sz w:val="21"/>
        </w:rPr>
        <w:t>and</w:t>
      </w:r>
      <w:r>
        <w:rPr>
          <w:spacing w:val="-5"/>
          <w:sz w:val="21"/>
        </w:rPr>
        <w:t xml:space="preserve"> </w:t>
      </w:r>
      <w:r>
        <w:rPr>
          <w:sz w:val="21"/>
        </w:rPr>
        <w:t>take the suggestion into</w:t>
      </w:r>
      <w:r>
        <w:rPr>
          <w:spacing w:val="1"/>
          <w:sz w:val="21"/>
        </w:rPr>
        <w:t xml:space="preserve"> </w:t>
      </w:r>
      <w:r>
        <w:rPr>
          <w:sz w:val="21"/>
        </w:rPr>
        <w:t>consideration.</w:t>
      </w:r>
    </w:p>
    <w:p w14:paraId="5BF81AF2">
      <w:pPr>
        <w:pStyle w:val="7"/>
        <w:spacing w:before="11"/>
        <w:rPr>
          <w:sz w:val="31"/>
        </w:rPr>
      </w:pPr>
    </w:p>
    <w:p w14:paraId="44AF32AD">
      <w:pPr>
        <w:pStyle w:val="5"/>
        <w:rPr>
          <w:rFonts w:hint="eastAsia" w:ascii="新宋体" w:eastAsia="新宋体"/>
        </w:rPr>
      </w:pPr>
      <w:r>
        <w:rPr>
          <w:rFonts w:hint="eastAsia" w:ascii="新宋体" w:eastAsia="新宋体"/>
        </w:rPr>
        <w:t>【典型例题】</w:t>
      </w:r>
    </w:p>
    <w:p w14:paraId="6E332840">
      <w:pPr>
        <w:pStyle w:val="7"/>
        <w:spacing w:before="89" w:line="321" w:lineRule="auto"/>
        <w:ind w:left="820" w:right="319"/>
        <w:rPr>
          <w:rFonts w:hint="eastAsia" w:ascii="新宋体" w:eastAsia="新宋体"/>
        </w:rPr>
      </w:pPr>
      <w:r>
        <w:rPr>
          <w:rFonts w:hint="eastAsia" w:ascii="新宋体" w:eastAsia="新宋体"/>
        </w:rPr>
        <w:t>（</w:t>
      </w:r>
      <w:r>
        <w:t xml:space="preserve">2019 </w:t>
      </w:r>
      <w:r>
        <w:rPr>
          <w:rFonts w:hint="eastAsia" w:ascii="新宋体" w:eastAsia="新宋体"/>
          <w:spacing w:val="-20"/>
        </w:rPr>
        <w:t xml:space="preserve">全国 </w:t>
      </w:r>
      <w:r>
        <w:rPr>
          <w:spacing w:val="-7"/>
        </w:rPr>
        <w:t>I</w:t>
      </w:r>
      <w:r>
        <w:rPr>
          <w:rFonts w:hint="eastAsia" w:ascii="新宋体" w:eastAsia="新宋体"/>
          <w:spacing w:val="-7"/>
        </w:rPr>
        <w:t>）</w:t>
      </w:r>
      <w:r>
        <w:rPr>
          <w:rFonts w:hint="eastAsia" w:ascii="新宋体" w:eastAsia="新宋体"/>
          <w:spacing w:val="-5"/>
        </w:rPr>
        <w:t xml:space="preserve">假定你是李华，暑假在伦敦学习，得知当地美术馆要举办中国画展。请写一封信申请做志愿者，内容包括： </w:t>
      </w:r>
      <w:r>
        <w:t>1</w:t>
      </w:r>
      <w:r>
        <w:rPr>
          <w:rFonts w:hint="eastAsia" w:ascii="新宋体" w:eastAsia="新宋体"/>
        </w:rPr>
        <w:t>．写信目的：</w:t>
      </w:r>
      <w:r>
        <w:t>2</w:t>
      </w:r>
      <w:r>
        <w:rPr>
          <w:rFonts w:hint="eastAsia" w:ascii="新宋体" w:eastAsia="新宋体"/>
        </w:rPr>
        <w:t>．个人优势：</w:t>
      </w:r>
      <w:r>
        <w:t>3</w:t>
      </w:r>
      <w:r>
        <w:rPr>
          <w:rFonts w:hint="eastAsia" w:ascii="新宋体" w:eastAsia="新宋体"/>
        </w:rPr>
        <w:t>．能做的事情。</w:t>
      </w:r>
    </w:p>
    <w:p w14:paraId="7F251B3F">
      <w:pPr>
        <w:pStyle w:val="7"/>
        <w:spacing w:before="10"/>
        <w:rPr>
          <w:rFonts w:ascii="新宋体"/>
          <w:sz w:val="27"/>
        </w:rPr>
      </w:pPr>
    </w:p>
    <w:p w14:paraId="1468C0F6">
      <w:pPr>
        <w:pStyle w:val="7"/>
        <w:ind w:left="820"/>
        <w:rPr>
          <w:rFonts w:hint="eastAsia" w:ascii="新宋体" w:eastAsia="新宋体"/>
        </w:rPr>
      </w:pPr>
      <w:r>
        <w:rPr>
          <w:rFonts w:hint="eastAsia" w:ascii="新宋体" w:eastAsia="新宋体"/>
        </w:rPr>
        <w:t>【参考范文】</w:t>
      </w:r>
    </w:p>
    <w:p w14:paraId="09073474">
      <w:pPr>
        <w:pStyle w:val="7"/>
        <w:spacing w:before="103"/>
        <w:ind w:left="820"/>
      </w:pPr>
      <w:r>
        <w:t>Dear Sir/Madam,</w:t>
      </w:r>
    </w:p>
    <w:p w14:paraId="110A0674">
      <w:pPr>
        <w:pStyle w:val="7"/>
        <w:spacing w:before="118" w:line="357" w:lineRule="auto"/>
        <w:ind w:left="820" w:right="319" w:firstLine="420"/>
        <w:jc w:val="both"/>
      </w:pPr>
      <w:r>
        <w:t xml:space="preserve">I’m Li Hua, an exchange student from China during this summer vacation. I’m delighted to learn that volunteer students </w:t>
      </w:r>
      <w:r>
        <w:rPr>
          <w:b/>
        </w:rPr>
        <w:t xml:space="preserve">are wanted for </w:t>
      </w:r>
      <w:r>
        <w:t xml:space="preserve">a Chinese painting exhibition to be held in the local art gallery. Now I’m writing to </w:t>
      </w:r>
      <w:r>
        <w:rPr>
          <w:b/>
        </w:rPr>
        <w:t>apply for the position</w:t>
      </w:r>
      <w:r>
        <w:t>.</w:t>
      </w:r>
    </w:p>
    <w:p w14:paraId="14F79C39">
      <w:pPr>
        <w:spacing w:before="0" w:line="357" w:lineRule="auto"/>
        <w:ind w:left="820" w:right="319" w:firstLine="420"/>
        <w:jc w:val="both"/>
        <w:rPr>
          <w:sz w:val="21"/>
        </w:rPr>
      </w:pPr>
      <w:r>
        <w:rPr>
          <w:b/>
          <w:sz w:val="21"/>
        </w:rPr>
        <w:t>The reasons for my application are as follows</w:t>
      </w:r>
      <w:r>
        <w:rPr>
          <w:sz w:val="21"/>
        </w:rPr>
        <w:t xml:space="preserve">. First of all, having </w:t>
      </w:r>
      <w:r>
        <w:rPr>
          <w:b/>
          <w:sz w:val="21"/>
        </w:rPr>
        <w:t xml:space="preserve">been exposed to foreign teachers </w:t>
      </w:r>
      <w:r>
        <w:rPr>
          <w:sz w:val="21"/>
        </w:rPr>
        <w:t xml:space="preserve">from a young age, I can communicate freely with others in English. What’s more, years of being monitor </w:t>
      </w:r>
      <w:r>
        <w:rPr>
          <w:b/>
          <w:sz w:val="21"/>
        </w:rPr>
        <w:t>makes me a brilliant organizer</w:t>
      </w:r>
      <w:r>
        <w:rPr>
          <w:sz w:val="21"/>
        </w:rPr>
        <w:t xml:space="preserve">, which will help a lot to keep the exhibition in order. The most important factor is that my related knowledge will </w:t>
      </w:r>
      <w:r>
        <w:rPr>
          <w:b/>
          <w:sz w:val="21"/>
        </w:rPr>
        <w:t xml:space="preserve">undoubtedly help the audience </w:t>
      </w:r>
      <w:r>
        <w:rPr>
          <w:sz w:val="21"/>
        </w:rPr>
        <w:t>learn more about the unique Chinese art form.</w:t>
      </w:r>
    </w:p>
    <w:p w14:paraId="57D54E3B">
      <w:pPr>
        <w:spacing w:before="0" w:line="355" w:lineRule="auto"/>
        <w:ind w:left="820" w:right="320" w:firstLine="420"/>
        <w:jc w:val="both"/>
        <w:rPr>
          <w:sz w:val="21"/>
        </w:rPr>
      </w:pPr>
      <w:r>
        <w:rPr>
          <w:sz w:val="21"/>
        </w:rPr>
        <w:t xml:space="preserve">All in all, my sense of responsibility will make me a qualified volunteer. </w:t>
      </w:r>
      <w:r>
        <w:rPr>
          <w:b/>
          <w:sz w:val="21"/>
        </w:rPr>
        <w:t>I’d appreciate it if you could take my application into consideration</w:t>
      </w:r>
      <w:r>
        <w:rPr>
          <w:sz w:val="21"/>
        </w:rPr>
        <w:t>.</w:t>
      </w:r>
    </w:p>
    <w:p w14:paraId="0505CCCB">
      <w:pPr>
        <w:pStyle w:val="7"/>
        <w:spacing w:line="355" w:lineRule="auto"/>
        <w:ind w:left="8488" w:right="318" w:firstLine="45"/>
        <w:jc w:val="right"/>
      </w:pPr>
      <w:r>
        <w:t>Yours,</w:t>
      </w:r>
      <w:r>
        <w:rPr>
          <w:w w:val="99"/>
        </w:rPr>
        <w:t xml:space="preserve"> </w:t>
      </w:r>
      <w:r>
        <w:t>Li Hua</w:t>
      </w:r>
    </w:p>
    <w:p w14:paraId="184E0C0B">
      <w:pPr>
        <w:pStyle w:val="7"/>
        <w:rPr>
          <w:sz w:val="20"/>
        </w:rPr>
      </w:pPr>
    </w:p>
    <w:p w14:paraId="0C9FB2D6">
      <w:pPr>
        <w:pStyle w:val="7"/>
        <w:spacing w:before="2"/>
        <w:rPr>
          <w:sz w:val="29"/>
        </w:rPr>
      </w:pPr>
      <w:r>
        <mc:AlternateContent>
          <mc:Choice Requires="wps">
            <w:drawing>
              <wp:anchor distT="0" distB="0" distL="0" distR="0" simplePos="0" relativeHeight="251663360" behindDoc="1" locked="0" layoutInCell="1" allowOverlap="1">
                <wp:simplePos x="0" y="0"/>
                <wp:positionH relativeFrom="page">
                  <wp:posOffset>1146175</wp:posOffset>
                </wp:positionH>
                <wp:positionV relativeFrom="paragraph">
                  <wp:posOffset>241300</wp:posOffset>
                </wp:positionV>
                <wp:extent cx="729615" cy="202565"/>
                <wp:effectExtent l="4445" t="4445" r="8890" b="21590"/>
                <wp:wrapTopAndBottom/>
                <wp:docPr id="38" name="文本框 35"/>
                <wp:cNvGraphicFramePr/>
                <a:graphic xmlns:a="http://schemas.openxmlformats.org/drawingml/2006/main">
                  <a:graphicData uri="http://schemas.microsoft.com/office/word/2010/wordprocessingShape">
                    <wps:wsp>
                      <wps:cNvSpPr txBox="1"/>
                      <wps:spPr>
                        <a:xfrm>
                          <a:off x="0" y="0"/>
                          <a:ext cx="729615" cy="202565"/>
                        </a:xfrm>
                        <a:prstGeom prst="rect">
                          <a:avLst/>
                        </a:prstGeom>
                        <a:noFill/>
                        <a:ln w="6096" cap="flat" cmpd="sng">
                          <a:solidFill>
                            <a:srgbClr val="000000"/>
                          </a:solidFill>
                          <a:prstDash val="solid"/>
                          <a:miter/>
                          <a:headEnd type="none" w="med" len="med"/>
                          <a:tailEnd type="none" w="med" len="med"/>
                        </a:ln>
                      </wps:spPr>
                      <wps:txbx>
                        <w:txbxContent>
                          <w:p w14:paraId="2381A8D4">
                            <w:pPr>
                              <w:spacing w:before="1"/>
                              <w:ind w:left="-1" w:right="-15" w:firstLine="0"/>
                              <w:jc w:val="left"/>
                              <w:rPr>
                                <w:rFonts w:hint="eastAsia" w:ascii="新宋体" w:eastAsia="新宋体"/>
                                <w:sz w:val="24"/>
                              </w:rPr>
                            </w:pPr>
                            <w:bookmarkStart w:id="71" w:name="_bookmark24"/>
                            <w:bookmarkEnd w:id="71"/>
                            <w:bookmarkStart w:id="72" w:name="4.8 道歉信"/>
                            <w:bookmarkEnd w:id="72"/>
                            <w:r>
                              <w:rPr>
                                <w:color w:val="0F4660"/>
                                <w:sz w:val="24"/>
                              </w:rPr>
                              <w:t xml:space="preserve">4.8 </w:t>
                            </w:r>
                            <w:r>
                              <w:rPr>
                                <w:rFonts w:hint="eastAsia" w:ascii="新宋体" w:eastAsia="新宋体"/>
                                <w:color w:val="0F4660"/>
                                <w:sz w:val="24"/>
                              </w:rPr>
                              <w:t>道歉信</w:t>
                            </w:r>
                          </w:p>
                        </w:txbxContent>
                      </wps:txbx>
                      <wps:bodyPr lIns="0" tIns="0" rIns="0" bIns="0" upright="1"/>
                    </wps:wsp>
                  </a:graphicData>
                </a:graphic>
              </wp:anchor>
            </w:drawing>
          </mc:Choice>
          <mc:Fallback>
            <w:pict>
              <v:shape id="文本框 35" o:spid="_x0000_s1026" o:spt="202" type="#_x0000_t202" style="position:absolute;left:0pt;margin-left:90.25pt;margin-top:19pt;height:15.95pt;width:57.45pt;mso-position-horizontal-relative:page;mso-wrap-distance-bottom:0pt;mso-wrap-distance-top:0pt;z-index:-251653120;mso-width-relative:page;mso-height-relative:page;" filled="f" stroked="t" coordsize="21600,21600" o:gfxdata="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RMxNbWAAAACQEAAA8AAAAA&#10;AAAAAQAgAAAAIgAAAGRycy9kb3ducmV2LnhtbFBLAQIUABQAAAAIAIdO4kBxivMiFgIAADIEAAAO&#10;AAAAAAAAAAEAIAAAACUBAABkcnMvZTJvRG9jLnhtbFBLBQYAAAAABgAGAFkBAACtBQAAAAA=&#10;">
                <v:fill on="f" focussize="0,0"/>
                <v:stroke weight="0.48pt" color="#000000" joinstyle="miter"/>
                <v:imagedata o:title=""/>
                <o:lock v:ext="edit" aspectratio="f"/>
                <v:textbox inset="0mm,0mm,0mm,0mm">
                  <w:txbxContent>
                    <w:p w14:paraId="2381A8D4">
                      <w:pPr>
                        <w:spacing w:before="1"/>
                        <w:ind w:left="-1" w:right="-15" w:firstLine="0"/>
                        <w:jc w:val="left"/>
                        <w:rPr>
                          <w:rFonts w:hint="eastAsia" w:ascii="新宋体" w:eastAsia="新宋体"/>
                          <w:sz w:val="24"/>
                        </w:rPr>
                      </w:pPr>
                      <w:bookmarkStart w:id="71" w:name="_bookmark24"/>
                      <w:bookmarkEnd w:id="71"/>
                      <w:bookmarkStart w:id="72" w:name="4.8 道歉信"/>
                      <w:bookmarkEnd w:id="72"/>
                      <w:r>
                        <w:rPr>
                          <w:color w:val="0F4660"/>
                          <w:sz w:val="24"/>
                        </w:rPr>
                        <w:t xml:space="preserve">4.8 </w:t>
                      </w:r>
                      <w:r>
                        <w:rPr>
                          <w:rFonts w:hint="eastAsia" w:ascii="新宋体" w:eastAsia="新宋体"/>
                          <w:color w:val="0F4660"/>
                          <w:sz w:val="24"/>
                        </w:rPr>
                        <w:t>道歉信</w:t>
                      </w:r>
                    </w:p>
                  </w:txbxContent>
                </v:textbox>
                <w10:wrap type="topAndBottom"/>
              </v:shape>
            </w:pict>
          </mc:Fallback>
        </mc:AlternateContent>
      </w:r>
    </w:p>
    <w:p w14:paraId="60A268D4">
      <w:pPr>
        <w:pStyle w:val="7"/>
        <w:rPr>
          <w:sz w:val="15"/>
        </w:rPr>
      </w:pPr>
    </w:p>
    <w:p w14:paraId="69736E00">
      <w:pPr>
        <w:spacing w:before="70"/>
        <w:ind w:left="820" w:right="0" w:firstLine="0"/>
        <w:jc w:val="left"/>
        <w:rPr>
          <w:rFonts w:hint="eastAsia" w:ascii="新宋体" w:eastAsia="新宋体"/>
          <w:sz w:val="21"/>
        </w:rPr>
      </w:pPr>
      <w:r>
        <w:rPr>
          <w:rFonts w:hint="eastAsia" w:ascii="新宋体" w:eastAsia="新宋体"/>
          <w:sz w:val="21"/>
        </w:rPr>
        <w:t>【</w:t>
      </w:r>
      <w:r>
        <w:rPr>
          <w:rFonts w:hint="eastAsia" w:ascii="新宋体" w:eastAsia="新宋体"/>
          <w:b/>
          <w:sz w:val="21"/>
        </w:rPr>
        <w:t>必备词块</w:t>
      </w:r>
      <w:r>
        <w:rPr>
          <w:rFonts w:hint="eastAsia" w:ascii="新宋体" w:eastAsia="新宋体"/>
          <w:sz w:val="21"/>
        </w:rPr>
        <w:t>】</w:t>
      </w:r>
    </w:p>
    <w:p w14:paraId="3EC0AE23">
      <w:pPr>
        <w:pStyle w:val="7"/>
        <w:spacing w:before="88"/>
        <w:ind w:left="820"/>
        <w:rPr>
          <w:rFonts w:hint="eastAsia" w:ascii="新宋体" w:eastAsia="新宋体"/>
        </w:rPr>
      </w:pPr>
      <w:r>
        <w:t xml:space="preserve">1) </w:t>
      </w:r>
      <w:r>
        <w:rPr>
          <w:rFonts w:hint="eastAsia" w:ascii="新宋体" w:eastAsia="新宋体"/>
        </w:rPr>
        <w:t>表达歉意</w:t>
      </w:r>
    </w:p>
    <w:p w14:paraId="133CC41B">
      <w:pPr>
        <w:pStyle w:val="7"/>
        <w:spacing w:before="105"/>
        <w:ind w:left="1240"/>
      </w:pPr>
      <w:r>
        <w:t>(v.) apologize: apologize for</w:t>
      </w:r>
    </w:p>
    <w:p w14:paraId="435AC2F8">
      <w:pPr>
        <w:pStyle w:val="7"/>
        <w:spacing w:before="119"/>
        <w:ind w:left="1240"/>
      </w:pPr>
      <w:r>
        <w:t>(n.) apology: make a sincere apology for.</w:t>
      </w:r>
    </w:p>
    <w:p w14:paraId="6C8310C7">
      <w:pPr>
        <w:pStyle w:val="7"/>
        <w:spacing w:before="116"/>
        <w:ind w:left="1240"/>
      </w:pPr>
      <w:r>
        <w:t>(adj.) apologetic: feel deeply apologetic to be absent from···</w:t>
      </w:r>
    </w:p>
    <w:p w14:paraId="29BC7E85">
      <w:pPr>
        <w:pStyle w:val="7"/>
        <w:rPr>
          <w:sz w:val="22"/>
        </w:rPr>
      </w:pPr>
    </w:p>
    <w:p w14:paraId="2C044094">
      <w:pPr>
        <w:pStyle w:val="7"/>
        <w:spacing w:before="2"/>
        <w:rPr>
          <w:sz w:val="18"/>
        </w:rPr>
      </w:pPr>
    </w:p>
    <w:p w14:paraId="0AA9E11E">
      <w:pPr>
        <w:pStyle w:val="5"/>
        <w:rPr>
          <w:rFonts w:hint="eastAsia" w:ascii="新宋体" w:eastAsia="新宋体"/>
        </w:rPr>
      </w:pPr>
      <w:r>
        <w:rPr>
          <w:rFonts w:hint="eastAsia" w:ascii="新宋体" w:eastAsia="新宋体"/>
        </w:rPr>
        <w:t>【必备句式】</w:t>
      </w:r>
    </w:p>
    <w:p w14:paraId="5B74CCE8">
      <w:pPr>
        <w:pStyle w:val="15"/>
        <w:numPr>
          <w:ilvl w:val="0"/>
          <w:numId w:val="87"/>
        </w:numPr>
        <w:tabs>
          <w:tab w:val="left" w:pos="1099"/>
        </w:tabs>
        <w:spacing w:before="91" w:after="0" w:line="240" w:lineRule="auto"/>
        <w:ind w:left="1098" w:right="0" w:hanging="278"/>
        <w:jc w:val="left"/>
        <w:rPr>
          <w:rFonts w:hint="eastAsia" w:ascii="新宋体" w:eastAsia="新宋体"/>
          <w:b/>
          <w:sz w:val="21"/>
        </w:rPr>
      </w:pPr>
      <w:r>
        <w:rPr>
          <w:rFonts w:hint="eastAsia" w:ascii="新宋体" w:eastAsia="新宋体"/>
          <w:sz w:val="21"/>
        </w:rPr>
        <w:t>因为</w:t>
      </w:r>
      <w:r>
        <w:rPr>
          <w:rFonts w:hint="eastAsia" w:ascii="新宋体" w:eastAsia="新宋体"/>
          <w:b/>
          <w:sz w:val="21"/>
        </w:rPr>
        <w:t>推迟</w:t>
      </w:r>
      <w:r>
        <w:rPr>
          <w:rFonts w:hint="eastAsia" w:ascii="新宋体" w:eastAsia="新宋体"/>
          <w:sz w:val="21"/>
        </w:rPr>
        <w:t>而</w:t>
      </w:r>
      <w:r>
        <w:rPr>
          <w:rFonts w:hint="eastAsia" w:ascii="新宋体" w:eastAsia="新宋体"/>
          <w:b/>
          <w:sz w:val="21"/>
        </w:rPr>
        <w:t>表达歉意</w:t>
      </w:r>
    </w:p>
    <w:p w14:paraId="5A1851D1">
      <w:pPr>
        <w:pStyle w:val="7"/>
        <w:spacing w:before="88" w:line="321" w:lineRule="auto"/>
        <w:ind w:left="820" w:right="318"/>
        <w:rPr>
          <w:rFonts w:hint="eastAsia" w:ascii="新宋体" w:hAnsi="新宋体" w:eastAsia="新宋体"/>
        </w:rPr>
      </w:pPr>
      <w:r>
        <w:t xml:space="preserve">I’m writing to apologize/extend my apology for the delay/postponement in/of +  </w:t>
      </w:r>
      <w:r>
        <w:rPr>
          <w:rFonts w:hint="eastAsia" w:ascii="新宋体" w:hAnsi="新宋体" w:eastAsia="新宋体"/>
        </w:rPr>
        <w:t>活动名称</w:t>
      </w:r>
      <w:r>
        <w:t xml:space="preserve">, which was scheduled to be held + </w:t>
      </w:r>
      <w:r>
        <w:rPr>
          <w:rFonts w:hint="eastAsia" w:ascii="新宋体" w:hAnsi="新宋体" w:eastAsia="新宋体"/>
        </w:rPr>
        <w:t>时间</w:t>
      </w:r>
      <w:r>
        <w:t xml:space="preserve">/which otherwise will be held + </w:t>
      </w:r>
      <w:r>
        <w:rPr>
          <w:rFonts w:hint="eastAsia" w:ascii="新宋体" w:hAnsi="新宋体" w:eastAsia="新宋体"/>
        </w:rPr>
        <w:t>时间</w:t>
      </w:r>
    </w:p>
    <w:p w14:paraId="5602DA15">
      <w:pPr>
        <w:pStyle w:val="7"/>
        <w:spacing w:before="8"/>
        <w:rPr>
          <w:rFonts w:ascii="新宋体"/>
          <w:sz w:val="27"/>
        </w:rPr>
      </w:pPr>
    </w:p>
    <w:p w14:paraId="37700D0D">
      <w:pPr>
        <w:pStyle w:val="15"/>
        <w:numPr>
          <w:ilvl w:val="0"/>
          <w:numId w:val="87"/>
        </w:numPr>
        <w:tabs>
          <w:tab w:val="left" w:pos="1099"/>
        </w:tabs>
        <w:spacing w:before="1" w:after="0" w:line="240" w:lineRule="auto"/>
        <w:ind w:left="1098" w:right="0" w:hanging="278"/>
        <w:jc w:val="left"/>
        <w:rPr>
          <w:rFonts w:hint="eastAsia" w:ascii="新宋体" w:eastAsia="新宋体"/>
          <w:sz w:val="21"/>
        </w:rPr>
      </w:pPr>
      <w:r>
        <w:rPr>
          <w:rFonts w:hint="eastAsia" w:ascii="新宋体" w:eastAsia="新宋体"/>
          <w:sz w:val="21"/>
        </w:rPr>
        <w:t>因为</w:t>
      </w:r>
      <w:r>
        <w:rPr>
          <w:rFonts w:hint="eastAsia" w:ascii="新宋体" w:eastAsia="新宋体"/>
          <w:b/>
          <w:sz w:val="21"/>
        </w:rPr>
        <w:t>失约</w:t>
      </w:r>
      <w:r>
        <w:rPr>
          <w:rFonts w:hint="eastAsia" w:ascii="新宋体" w:eastAsia="新宋体"/>
          <w:sz w:val="21"/>
        </w:rPr>
        <w:t>而表达歉意</w:t>
      </w:r>
    </w:p>
    <w:p w14:paraId="097368F6">
      <w:pPr>
        <w:spacing w:after="0" w:line="240" w:lineRule="auto"/>
        <w:jc w:val="left"/>
        <w:rPr>
          <w:rFonts w:hint="eastAsia" w:ascii="新宋体" w:eastAsia="新宋体"/>
          <w:sz w:val="21"/>
        </w:rPr>
        <w:sectPr>
          <w:pgSz w:w="11910" w:h="16840"/>
          <w:pgMar w:top="1380" w:right="1480" w:bottom="1180" w:left="980" w:header="872" w:footer="993" w:gutter="0"/>
          <w:cols w:space="720" w:num="1"/>
        </w:sectPr>
      </w:pPr>
    </w:p>
    <w:p w14:paraId="16D6C352">
      <w:pPr>
        <w:spacing w:before="88" w:line="338" w:lineRule="auto"/>
        <w:ind w:left="820" w:right="317" w:firstLine="0"/>
        <w:jc w:val="left"/>
        <w:rPr>
          <w:rFonts w:hint="eastAsia" w:ascii="新宋体" w:hAnsi="新宋体" w:eastAsia="新宋体"/>
          <w:sz w:val="21"/>
        </w:rPr>
      </w:pPr>
      <w:r>
        <w:rPr>
          <w:sz w:val="21"/>
        </w:rPr>
        <w:t>I’m</w:t>
      </w:r>
      <w:r>
        <w:rPr>
          <w:spacing w:val="3"/>
          <w:sz w:val="21"/>
        </w:rPr>
        <w:t xml:space="preserve"> </w:t>
      </w:r>
      <w:r>
        <w:rPr>
          <w:sz w:val="21"/>
        </w:rPr>
        <w:t>writing</w:t>
      </w:r>
      <w:r>
        <w:rPr>
          <w:spacing w:val="2"/>
          <w:sz w:val="21"/>
        </w:rPr>
        <w:t xml:space="preserve"> </w:t>
      </w:r>
      <w:r>
        <w:rPr>
          <w:sz w:val="21"/>
        </w:rPr>
        <w:t>to</w:t>
      </w:r>
      <w:r>
        <w:rPr>
          <w:spacing w:val="5"/>
          <w:sz w:val="21"/>
        </w:rPr>
        <w:t xml:space="preserve"> </w:t>
      </w:r>
      <w:r>
        <w:rPr>
          <w:sz w:val="21"/>
        </w:rPr>
        <w:t>convey</w:t>
      </w:r>
      <w:r>
        <w:rPr>
          <w:spacing w:val="4"/>
          <w:sz w:val="21"/>
        </w:rPr>
        <w:t xml:space="preserve"> </w:t>
      </w:r>
      <w:r>
        <w:rPr>
          <w:sz w:val="21"/>
        </w:rPr>
        <w:t>my</w:t>
      </w:r>
      <w:r>
        <w:rPr>
          <w:spacing w:val="5"/>
          <w:sz w:val="21"/>
        </w:rPr>
        <w:t xml:space="preserve"> </w:t>
      </w:r>
      <w:r>
        <w:rPr>
          <w:sz w:val="21"/>
        </w:rPr>
        <w:t>heartfelt</w:t>
      </w:r>
      <w:r>
        <w:rPr>
          <w:spacing w:val="2"/>
          <w:sz w:val="21"/>
        </w:rPr>
        <w:t xml:space="preserve"> </w:t>
      </w:r>
      <w:r>
        <w:rPr>
          <w:sz w:val="21"/>
        </w:rPr>
        <w:t>apology</w:t>
      </w:r>
      <w:r>
        <w:rPr>
          <w:spacing w:val="5"/>
          <w:sz w:val="21"/>
        </w:rPr>
        <w:t xml:space="preserve"> </w:t>
      </w:r>
      <w:r>
        <w:rPr>
          <w:sz w:val="21"/>
        </w:rPr>
        <w:t>for</w:t>
      </w:r>
      <w:r>
        <w:rPr>
          <w:spacing w:val="3"/>
          <w:sz w:val="21"/>
        </w:rPr>
        <w:t xml:space="preserve"> </w:t>
      </w:r>
      <w:r>
        <w:rPr>
          <w:b/>
          <w:sz w:val="21"/>
        </w:rPr>
        <w:t>failing</w:t>
      </w:r>
      <w:r>
        <w:rPr>
          <w:b/>
          <w:spacing w:val="5"/>
          <w:sz w:val="21"/>
        </w:rPr>
        <w:t xml:space="preserve"> </w:t>
      </w:r>
      <w:r>
        <w:rPr>
          <w:b/>
          <w:sz w:val="21"/>
        </w:rPr>
        <w:t>to</w:t>
      </w:r>
      <w:r>
        <w:rPr>
          <w:b/>
          <w:spacing w:val="4"/>
          <w:sz w:val="21"/>
        </w:rPr>
        <w:t xml:space="preserve"> </w:t>
      </w:r>
      <w:r>
        <w:rPr>
          <w:b/>
          <w:sz w:val="21"/>
        </w:rPr>
        <w:t>meet</w:t>
      </w:r>
      <w:r>
        <w:rPr>
          <w:b/>
          <w:spacing w:val="4"/>
          <w:sz w:val="21"/>
        </w:rPr>
        <w:t xml:space="preserve"> </w:t>
      </w:r>
      <w:r>
        <w:rPr>
          <w:b/>
          <w:sz w:val="21"/>
        </w:rPr>
        <w:t>you</w:t>
      </w:r>
      <w:r>
        <w:rPr>
          <w:b/>
          <w:spacing w:val="1"/>
          <w:sz w:val="21"/>
        </w:rPr>
        <w:t xml:space="preserve"> +</w:t>
      </w:r>
      <w:r>
        <w:rPr>
          <w:rFonts w:hint="eastAsia" w:ascii="新宋体" w:hAnsi="新宋体" w:eastAsia="新宋体"/>
          <w:b/>
          <w:sz w:val="21"/>
        </w:rPr>
        <w:t>时间</w:t>
      </w:r>
      <w:r>
        <w:rPr>
          <w:b/>
          <w:sz w:val="21"/>
        </w:rPr>
        <w:t>/</w:t>
      </w:r>
      <w:r>
        <w:rPr>
          <w:rFonts w:hint="eastAsia" w:ascii="新宋体" w:hAnsi="新宋体" w:eastAsia="新宋体"/>
          <w:b/>
          <w:sz w:val="21"/>
        </w:rPr>
        <w:t xml:space="preserve">地点 </w:t>
      </w:r>
      <w:r>
        <w:rPr>
          <w:b/>
          <w:sz w:val="21"/>
        </w:rPr>
        <w:t>as</w:t>
      </w:r>
      <w:r>
        <w:rPr>
          <w:b/>
          <w:spacing w:val="3"/>
          <w:sz w:val="21"/>
        </w:rPr>
        <w:t xml:space="preserve"> </w:t>
      </w:r>
      <w:r>
        <w:rPr>
          <w:b/>
          <w:sz w:val="21"/>
        </w:rPr>
        <w:t xml:space="preserve">promised. </w:t>
      </w:r>
      <w:r>
        <w:rPr>
          <w:sz w:val="21"/>
        </w:rPr>
        <w:t xml:space="preserve">I’m writing to genuinely apologize </w:t>
      </w:r>
      <w:r>
        <w:rPr>
          <w:b/>
          <w:sz w:val="21"/>
        </w:rPr>
        <w:t>for my unavailability/failure to pick you up/meet you</w:t>
      </w:r>
      <w:r>
        <w:rPr>
          <w:sz w:val="21"/>
        </w:rPr>
        <w:t xml:space="preserve">….+ </w:t>
      </w:r>
      <w:r>
        <w:rPr>
          <w:rFonts w:hint="eastAsia" w:ascii="新宋体" w:hAnsi="新宋体" w:eastAsia="新宋体"/>
          <w:sz w:val="21"/>
        </w:rPr>
        <w:t>时间</w:t>
      </w:r>
      <w:r>
        <w:rPr>
          <w:sz w:val="21"/>
        </w:rPr>
        <w:t>/</w:t>
      </w:r>
      <w:r>
        <w:rPr>
          <w:rFonts w:hint="eastAsia" w:ascii="新宋体" w:hAnsi="新宋体" w:eastAsia="新宋体"/>
          <w:sz w:val="21"/>
        </w:rPr>
        <w:t>地点</w:t>
      </w:r>
    </w:p>
    <w:p w14:paraId="350FD70C">
      <w:pPr>
        <w:pStyle w:val="7"/>
        <w:spacing w:before="2"/>
        <w:rPr>
          <w:rFonts w:ascii="新宋体"/>
          <w:sz w:val="26"/>
        </w:rPr>
      </w:pPr>
    </w:p>
    <w:p w14:paraId="448D1C33">
      <w:pPr>
        <w:pStyle w:val="5"/>
        <w:rPr>
          <w:rFonts w:hint="eastAsia" w:ascii="新宋体" w:eastAsia="新宋体"/>
        </w:rPr>
      </w:pPr>
      <w:r>
        <w:rPr>
          <w:rFonts w:hint="eastAsia" w:ascii="新宋体" w:eastAsia="新宋体"/>
        </w:rPr>
        <w:t>【典型例题】</w:t>
      </w:r>
    </w:p>
    <w:p w14:paraId="3F49C179">
      <w:pPr>
        <w:pStyle w:val="7"/>
        <w:spacing w:before="91" w:line="319" w:lineRule="auto"/>
        <w:ind w:left="820" w:right="319"/>
        <w:rPr>
          <w:rFonts w:hint="eastAsia" w:ascii="新宋体" w:eastAsia="新宋体"/>
        </w:rPr>
      </w:pPr>
      <w:r>
        <w:rPr>
          <w:rFonts w:hint="eastAsia" w:ascii="新宋体" w:eastAsia="新宋体"/>
          <w:w w:val="95"/>
        </w:rPr>
        <w:t>（金华十校一模</w:t>
      </w:r>
      <w:r>
        <w:rPr>
          <w:rFonts w:hint="eastAsia" w:ascii="新宋体" w:eastAsia="新宋体"/>
          <w:spacing w:val="-46"/>
          <w:w w:val="95"/>
        </w:rPr>
        <w:t>）</w:t>
      </w:r>
      <w:r>
        <w:rPr>
          <w:rFonts w:hint="eastAsia" w:ascii="新宋体" w:eastAsia="新宋体"/>
          <w:spacing w:val="-4"/>
          <w:w w:val="95"/>
        </w:rPr>
        <w:t xml:space="preserve">假定你是校英语话剧社社长李华，原定于下周举行的英语活剧表演赛因故   </w:t>
      </w:r>
      <w:r>
        <w:rPr>
          <w:rFonts w:hint="eastAsia" w:ascii="新宋体" w:eastAsia="新宋体"/>
          <w:spacing w:val="-4"/>
        </w:rPr>
        <w:t xml:space="preserve">推迟，请给担 任评委的外教 </w:t>
      </w:r>
      <w:r>
        <w:t xml:space="preserve">Katherine </w:t>
      </w:r>
      <w:r>
        <w:rPr>
          <w:rFonts w:hint="eastAsia" w:ascii="新宋体" w:eastAsia="新宋体"/>
        </w:rPr>
        <w:t>写邮件，内容包括：</w:t>
      </w:r>
    </w:p>
    <w:p w14:paraId="763A3A16">
      <w:pPr>
        <w:pStyle w:val="7"/>
        <w:spacing w:before="2"/>
        <w:ind w:left="820"/>
        <w:rPr>
          <w:rFonts w:hint="eastAsia" w:ascii="新宋体" w:eastAsia="新宋体"/>
        </w:rPr>
      </w:pPr>
      <w:r>
        <w:t>1.</w:t>
      </w:r>
      <w:r>
        <w:rPr>
          <w:rFonts w:hint="eastAsia" w:ascii="新宋体" w:eastAsia="新宋体"/>
        </w:rPr>
        <w:t>表示歉意；</w:t>
      </w:r>
      <w:r>
        <w:t>2.</w:t>
      </w:r>
      <w:r>
        <w:rPr>
          <w:rFonts w:hint="eastAsia" w:ascii="新宋体" w:eastAsia="新宋体"/>
        </w:rPr>
        <w:t>推迟原因；</w:t>
      </w:r>
      <w:r>
        <w:t>3.</w:t>
      </w:r>
      <w:r>
        <w:rPr>
          <w:rFonts w:hint="eastAsia" w:ascii="新宋体" w:eastAsia="新宋体"/>
        </w:rPr>
        <w:t>后续调整。</w:t>
      </w:r>
    </w:p>
    <w:p w14:paraId="7141602A">
      <w:pPr>
        <w:pStyle w:val="7"/>
        <w:rPr>
          <w:rFonts w:ascii="新宋体"/>
          <w:sz w:val="22"/>
        </w:rPr>
      </w:pPr>
    </w:p>
    <w:p w14:paraId="16F388B5">
      <w:pPr>
        <w:pStyle w:val="7"/>
        <w:spacing w:before="167"/>
        <w:ind w:left="820"/>
        <w:rPr>
          <w:rFonts w:hint="eastAsia" w:ascii="新宋体" w:eastAsia="新宋体"/>
        </w:rPr>
      </w:pPr>
      <w:r>
        <w:rPr>
          <w:rFonts w:hint="eastAsia" w:ascii="新宋体" w:eastAsia="新宋体"/>
        </w:rPr>
        <w:t>【参考范文】（</w:t>
      </w:r>
      <w:r>
        <w:t xml:space="preserve">M </w:t>
      </w:r>
      <w:r>
        <w:rPr>
          <w:rFonts w:hint="eastAsia" w:ascii="新宋体" w:eastAsia="新宋体"/>
        </w:rPr>
        <w:t>老师原创）</w:t>
      </w:r>
    </w:p>
    <w:p w14:paraId="56216523">
      <w:pPr>
        <w:pStyle w:val="7"/>
        <w:spacing w:before="102"/>
        <w:ind w:left="820"/>
      </w:pPr>
      <w:r>
        <w:t>Dear Katherine,</w:t>
      </w:r>
    </w:p>
    <w:p w14:paraId="4CB7E1AB">
      <w:pPr>
        <w:spacing w:before="119" w:line="340" w:lineRule="auto"/>
        <w:ind w:left="820" w:right="0" w:firstLine="420"/>
        <w:jc w:val="left"/>
        <w:rPr>
          <w:sz w:val="21"/>
        </w:rPr>
      </w:pPr>
      <w:r>
        <w:rPr>
          <w:sz w:val="21"/>
        </w:rPr>
        <w:t xml:space="preserve">With utter sincerity, I’m writing to </w:t>
      </w:r>
      <w:r>
        <w:rPr>
          <w:b/>
          <w:sz w:val="21"/>
        </w:rPr>
        <w:t xml:space="preserve">extend my apology for the postponement of </w:t>
      </w:r>
      <w:r>
        <w:rPr>
          <w:sz w:val="21"/>
        </w:rPr>
        <w:t xml:space="preserve">the English Drama Performance Competition, which otherwise </w:t>
      </w:r>
      <w:r>
        <w:rPr>
          <w:rFonts w:hint="eastAsia" w:ascii="新宋体" w:hAnsi="新宋体" w:eastAsia="新宋体"/>
          <w:sz w:val="21"/>
        </w:rPr>
        <w:t xml:space="preserve">本应该 </w:t>
      </w:r>
      <w:r>
        <w:rPr>
          <w:sz w:val="21"/>
        </w:rPr>
        <w:t>will be held next Friday.</w:t>
      </w:r>
    </w:p>
    <w:p w14:paraId="3319AD99">
      <w:pPr>
        <w:spacing w:before="0" w:line="355" w:lineRule="auto"/>
        <w:ind w:left="820" w:right="320" w:firstLine="420"/>
        <w:jc w:val="left"/>
        <w:rPr>
          <w:b/>
          <w:sz w:val="21"/>
        </w:rPr>
      </w:pPr>
      <w:r>
        <w:rPr>
          <w:sz w:val="21"/>
        </w:rPr>
        <w:t xml:space="preserve">Out of our expectations, a lecture of vital importance will fall on next Friday, which unavoidably conflicts with our initial arrangement, </w:t>
      </w:r>
      <w:r>
        <w:rPr>
          <w:b/>
          <w:sz w:val="21"/>
        </w:rPr>
        <w:t>making many competitors unavailable to</w:t>
      </w:r>
    </w:p>
    <w:p w14:paraId="09872486">
      <w:pPr>
        <w:spacing w:before="0" w:line="357" w:lineRule="auto"/>
        <w:ind w:left="820" w:right="320" w:firstLine="0"/>
        <w:jc w:val="left"/>
        <w:rPr>
          <w:sz w:val="21"/>
        </w:rPr>
      </w:pPr>
      <w:r>
        <w:rPr>
          <w:b/>
          <w:sz w:val="21"/>
        </w:rPr>
        <w:t xml:space="preserve">/depriving us of our availability to </w:t>
      </w:r>
      <w:r>
        <w:rPr>
          <w:sz w:val="21"/>
        </w:rPr>
        <w:t xml:space="preserve">get involved in the contest. </w:t>
      </w:r>
      <w:r>
        <w:rPr>
          <w:b/>
          <w:sz w:val="21"/>
        </w:rPr>
        <w:t xml:space="preserve">Therefore, </w:t>
      </w:r>
      <w:r>
        <w:rPr>
          <w:sz w:val="21"/>
        </w:rPr>
        <w:t xml:space="preserve">the contest has to be put off to next Sunday night. </w:t>
      </w:r>
      <w:r>
        <w:rPr>
          <w:spacing w:val="-4"/>
          <w:sz w:val="21"/>
        </w:rPr>
        <w:t xml:space="preserve">Would </w:t>
      </w:r>
      <w:r>
        <w:rPr>
          <w:sz w:val="21"/>
        </w:rPr>
        <w:t>it be convenient for</w:t>
      </w:r>
      <w:r>
        <w:rPr>
          <w:spacing w:val="-6"/>
          <w:sz w:val="21"/>
        </w:rPr>
        <w:t xml:space="preserve"> </w:t>
      </w:r>
      <w:r>
        <w:rPr>
          <w:sz w:val="21"/>
        </w:rPr>
        <w:t>you?</w:t>
      </w:r>
    </w:p>
    <w:p w14:paraId="142A1F32">
      <w:pPr>
        <w:spacing w:before="0" w:line="355" w:lineRule="auto"/>
        <w:ind w:left="820" w:right="320" w:firstLine="420"/>
        <w:jc w:val="left"/>
        <w:rPr>
          <w:sz w:val="21"/>
        </w:rPr>
      </w:pPr>
      <w:r>
        <w:rPr>
          <w:b/>
          <w:sz w:val="21"/>
        </w:rPr>
        <w:t xml:space="preserve">Apologize again for any inconvenience it may bring to you and your understanding will be highly appreciated. </w:t>
      </w:r>
      <w:r>
        <w:rPr>
          <w:sz w:val="21"/>
        </w:rPr>
        <w:t>Looking forward to your</w:t>
      </w:r>
      <w:r>
        <w:rPr>
          <w:spacing w:val="3"/>
          <w:sz w:val="21"/>
        </w:rPr>
        <w:t xml:space="preserve"> </w:t>
      </w:r>
      <w:r>
        <w:rPr>
          <w:sz w:val="21"/>
        </w:rPr>
        <w:t>attendance!</w:t>
      </w:r>
    </w:p>
    <w:p w14:paraId="186D51A9">
      <w:pPr>
        <w:pStyle w:val="7"/>
        <w:spacing w:line="355" w:lineRule="auto"/>
        <w:ind w:left="8437" w:right="318" w:firstLine="96"/>
        <w:jc w:val="right"/>
      </w:pPr>
      <w:r>
        <w:t>Yours,</w:t>
      </w:r>
      <w:r>
        <w:rPr>
          <w:w w:val="99"/>
        </w:rPr>
        <w:t xml:space="preserve"> </w:t>
      </w:r>
      <w:r>
        <w:t>Li Hua</w:t>
      </w:r>
    </w:p>
    <w:p w14:paraId="2197F7A0">
      <w:pPr>
        <w:pStyle w:val="7"/>
        <w:rPr>
          <w:sz w:val="20"/>
        </w:rPr>
      </w:pPr>
    </w:p>
    <w:p w14:paraId="179BD67C">
      <w:pPr>
        <w:pStyle w:val="7"/>
        <w:spacing w:before="3"/>
        <w:rPr>
          <w:sz w:val="29"/>
        </w:rPr>
      </w:pPr>
      <w:r>
        <mc:AlternateContent>
          <mc:Choice Requires="wps">
            <w:drawing>
              <wp:anchor distT="0" distB="0" distL="0" distR="0" simplePos="0" relativeHeight="251663360" behindDoc="1" locked="0" layoutInCell="1" allowOverlap="1">
                <wp:simplePos x="0" y="0"/>
                <wp:positionH relativeFrom="page">
                  <wp:posOffset>1146175</wp:posOffset>
                </wp:positionH>
                <wp:positionV relativeFrom="paragraph">
                  <wp:posOffset>241935</wp:posOffset>
                </wp:positionV>
                <wp:extent cx="1644015" cy="203200"/>
                <wp:effectExtent l="4445" t="5080" r="8890" b="20320"/>
                <wp:wrapTopAndBottom/>
                <wp:docPr id="39" name="文本框 36"/>
                <wp:cNvGraphicFramePr/>
                <a:graphic xmlns:a="http://schemas.openxmlformats.org/drawingml/2006/main">
                  <a:graphicData uri="http://schemas.microsoft.com/office/word/2010/wordprocessingShape">
                    <wps:wsp>
                      <wps:cNvSpPr txBox="1"/>
                      <wps:spPr>
                        <a:xfrm>
                          <a:off x="0" y="0"/>
                          <a:ext cx="1644015" cy="203200"/>
                        </a:xfrm>
                        <a:prstGeom prst="rect">
                          <a:avLst/>
                        </a:prstGeom>
                        <a:noFill/>
                        <a:ln w="6096" cap="flat" cmpd="sng">
                          <a:solidFill>
                            <a:srgbClr val="000000"/>
                          </a:solidFill>
                          <a:prstDash val="solid"/>
                          <a:miter/>
                          <a:headEnd type="none" w="med" len="med"/>
                          <a:tailEnd type="none" w="med" len="med"/>
                        </a:ln>
                      </wps:spPr>
                      <wps:txbx>
                        <w:txbxContent>
                          <w:p w14:paraId="531B0F39">
                            <w:pPr>
                              <w:spacing w:before="1"/>
                              <w:ind w:left="-1" w:right="-15" w:firstLine="0"/>
                              <w:jc w:val="left"/>
                              <w:rPr>
                                <w:rFonts w:hint="eastAsia" w:ascii="新宋体" w:eastAsia="新宋体"/>
                                <w:sz w:val="24"/>
                              </w:rPr>
                            </w:pPr>
                            <w:bookmarkStart w:id="73" w:name="4.9 写信留言、约定见面"/>
                            <w:bookmarkEnd w:id="73"/>
                            <w:bookmarkStart w:id="74" w:name="_bookmark25"/>
                            <w:bookmarkEnd w:id="74"/>
                            <w:r>
                              <w:rPr>
                                <w:color w:val="0F4660"/>
                                <w:sz w:val="24"/>
                              </w:rPr>
                              <w:t xml:space="preserve">4.9 </w:t>
                            </w:r>
                            <w:r>
                              <w:rPr>
                                <w:rFonts w:hint="eastAsia" w:ascii="新宋体" w:eastAsia="新宋体"/>
                                <w:color w:val="0F4660"/>
                                <w:sz w:val="24"/>
                              </w:rPr>
                              <w:t>写信留言、约定见面</w:t>
                            </w:r>
                          </w:p>
                        </w:txbxContent>
                      </wps:txbx>
                      <wps:bodyPr lIns="0" tIns="0" rIns="0" bIns="0" upright="1"/>
                    </wps:wsp>
                  </a:graphicData>
                </a:graphic>
              </wp:anchor>
            </w:drawing>
          </mc:Choice>
          <mc:Fallback>
            <w:pict>
              <v:shape id="文本框 36" o:spid="_x0000_s1026" o:spt="202" type="#_x0000_t202" style="position:absolute;left:0pt;margin-left:90.25pt;margin-top:19.05pt;height:16pt;width:129.45pt;mso-position-horizontal-relative:page;mso-wrap-distance-bottom:0pt;mso-wrap-distance-top:0pt;z-index:-251653120;mso-width-relative:page;mso-height-relative:page;" filled="f" stroked="t" coordsize="21600,21600" o:gfxdata="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Mqax9cAAAAJAQAADwAAAAAA&#10;AAABACAAAAAiAAAAZHJzL2Rvd25yZXYueG1sUEsBAhQAFAAAAAgAh07iQE95VHYUAgAAMwQAAA4A&#10;AAAAAAAAAQAgAAAAJgEAAGRycy9lMm9Eb2MueG1sUEsFBgAAAAAGAAYAWQEAAKwFAAAAAA==&#10;">
                <v:fill on="f" focussize="0,0"/>
                <v:stroke weight="0.48pt" color="#000000" joinstyle="miter"/>
                <v:imagedata o:title=""/>
                <o:lock v:ext="edit" aspectratio="f"/>
                <v:textbox inset="0mm,0mm,0mm,0mm">
                  <w:txbxContent>
                    <w:p w14:paraId="531B0F39">
                      <w:pPr>
                        <w:spacing w:before="1"/>
                        <w:ind w:left="-1" w:right="-15" w:firstLine="0"/>
                        <w:jc w:val="left"/>
                        <w:rPr>
                          <w:rFonts w:hint="eastAsia" w:ascii="新宋体" w:eastAsia="新宋体"/>
                          <w:sz w:val="24"/>
                        </w:rPr>
                      </w:pPr>
                      <w:bookmarkStart w:id="73" w:name="4.9 写信留言、约定见面"/>
                      <w:bookmarkEnd w:id="73"/>
                      <w:bookmarkStart w:id="74" w:name="_bookmark25"/>
                      <w:bookmarkEnd w:id="74"/>
                      <w:r>
                        <w:rPr>
                          <w:color w:val="0F4660"/>
                          <w:sz w:val="24"/>
                        </w:rPr>
                        <w:t xml:space="preserve">4.9 </w:t>
                      </w:r>
                      <w:r>
                        <w:rPr>
                          <w:rFonts w:hint="eastAsia" w:ascii="新宋体" w:eastAsia="新宋体"/>
                          <w:color w:val="0F4660"/>
                          <w:sz w:val="24"/>
                        </w:rPr>
                        <w:t>写信留言、约定见面</w:t>
                      </w:r>
                    </w:p>
                  </w:txbxContent>
                </v:textbox>
                <w10:wrap type="topAndBottom"/>
              </v:shape>
            </w:pict>
          </mc:Fallback>
        </mc:AlternateContent>
      </w:r>
    </w:p>
    <w:p w14:paraId="3F836307">
      <w:pPr>
        <w:pStyle w:val="7"/>
        <w:spacing w:before="11"/>
        <w:rPr>
          <w:sz w:val="14"/>
        </w:rPr>
      </w:pPr>
    </w:p>
    <w:p w14:paraId="203355BB">
      <w:pPr>
        <w:spacing w:before="70"/>
        <w:ind w:left="820" w:right="0" w:firstLine="0"/>
        <w:jc w:val="left"/>
        <w:rPr>
          <w:rFonts w:hint="eastAsia" w:ascii="新宋体" w:eastAsia="新宋体"/>
          <w:sz w:val="21"/>
        </w:rPr>
      </w:pPr>
      <w:r>
        <w:rPr>
          <w:rFonts w:hint="eastAsia" w:ascii="新宋体" w:eastAsia="新宋体"/>
          <w:sz w:val="21"/>
        </w:rPr>
        <w:t>【</w:t>
      </w:r>
      <w:r>
        <w:rPr>
          <w:rFonts w:hint="eastAsia" w:ascii="新宋体" w:eastAsia="新宋体"/>
          <w:b/>
          <w:sz w:val="21"/>
        </w:rPr>
        <w:t>必备句式</w:t>
      </w:r>
      <w:r>
        <w:rPr>
          <w:rFonts w:hint="eastAsia" w:ascii="新宋体" w:eastAsia="新宋体"/>
          <w:sz w:val="21"/>
        </w:rPr>
        <w:t>】</w:t>
      </w:r>
    </w:p>
    <w:p w14:paraId="37ED12F2">
      <w:pPr>
        <w:pStyle w:val="5"/>
        <w:spacing w:before="90"/>
        <w:rPr>
          <w:rFonts w:hint="eastAsia" w:ascii="新宋体" w:eastAsia="新宋体"/>
        </w:rPr>
      </w:pPr>
      <w:r>
        <w:t xml:space="preserve">1) </w:t>
      </w:r>
      <w:r>
        <w:rPr>
          <w:rFonts w:hint="eastAsia" w:ascii="新宋体" w:eastAsia="新宋体"/>
        </w:rPr>
        <w:t>礼貌地约定见面时间地点</w:t>
      </w:r>
    </w:p>
    <w:p w14:paraId="0EAF864B">
      <w:pPr>
        <w:pStyle w:val="7"/>
        <w:spacing w:before="103"/>
        <w:ind w:left="820"/>
      </w:pPr>
      <w:r>
        <w:t xml:space="preserve">Given your busy schedule, I </w:t>
      </w:r>
      <w:r>
        <w:rPr>
          <w:b/>
        </w:rPr>
        <w:t xml:space="preserve">wonder </w:t>
      </w:r>
      <w:r>
        <w:t>if it is convenient for you to meet…</w:t>
      </w:r>
    </w:p>
    <w:p w14:paraId="078C4AD2">
      <w:pPr>
        <w:spacing w:before="116"/>
        <w:ind w:left="820" w:right="0" w:firstLine="0"/>
        <w:jc w:val="left"/>
        <w:rPr>
          <w:sz w:val="21"/>
        </w:rPr>
      </w:pPr>
      <w:r>
        <w:rPr>
          <w:b/>
          <w:sz w:val="21"/>
        </w:rPr>
        <w:t>If it is convenient for you</w:t>
      </w:r>
      <w:r>
        <w:rPr>
          <w:sz w:val="21"/>
        </w:rPr>
        <w:t>, I’d like to meet you...</w:t>
      </w:r>
    </w:p>
    <w:p w14:paraId="65FB54D0">
      <w:pPr>
        <w:spacing w:before="119"/>
        <w:ind w:left="820" w:right="0" w:firstLine="0"/>
        <w:jc w:val="left"/>
        <w:rPr>
          <w:sz w:val="21"/>
        </w:rPr>
      </w:pPr>
      <w:r>
        <w:rPr>
          <w:b/>
          <w:sz w:val="21"/>
        </w:rPr>
        <w:t>If it suits your schedule</w:t>
      </w:r>
      <w:r>
        <w:rPr>
          <w:sz w:val="21"/>
        </w:rPr>
        <w:t xml:space="preserve">, </w:t>
      </w:r>
      <w:r>
        <w:rPr>
          <w:b/>
          <w:sz w:val="21"/>
        </w:rPr>
        <w:t xml:space="preserve">may I suggest a meeting </w:t>
      </w:r>
      <w:r>
        <w:rPr>
          <w:sz w:val="21"/>
        </w:rPr>
        <w:t>next week at your office?</w:t>
      </w:r>
    </w:p>
    <w:p w14:paraId="14CF33AC">
      <w:pPr>
        <w:pStyle w:val="7"/>
        <w:rPr>
          <w:sz w:val="22"/>
        </w:rPr>
      </w:pPr>
    </w:p>
    <w:p w14:paraId="05DCAAED">
      <w:pPr>
        <w:pStyle w:val="7"/>
        <w:spacing w:before="2"/>
        <w:rPr>
          <w:sz w:val="18"/>
        </w:rPr>
      </w:pPr>
    </w:p>
    <w:p w14:paraId="5F67E3A5">
      <w:pPr>
        <w:spacing w:before="0"/>
        <w:ind w:left="820" w:right="0" w:firstLine="0"/>
        <w:jc w:val="left"/>
        <w:rPr>
          <w:rFonts w:hint="eastAsia" w:ascii="新宋体" w:eastAsia="新宋体"/>
          <w:sz w:val="21"/>
        </w:rPr>
      </w:pPr>
      <w:r>
        <w:rPr>
          <w:rFonts w:hint="eastAsia" w:ascii="新宋体" w:eastAsia="新宋体"/>
          <w:sz w:val="21"/>
        </w:rPr>
        <w:t>【</w:t>
      </w:r>
      <w:r>
        <w:rPr>
          <w:rFonts w:hint="eastAsia" w:ascii="新宋体" w:eastAsia="新宋体"/>
          <w:b/>
          <w:sz w:val="21"/>
        </w:rPr>
        <w:t>典型例题</w:t>
      </w:r>
      <w:r>
        <w:rPr>
          <w:rFonts w:hint="eastAsia" w:ascii="新宋体" w:eastAsia="新宋体"/>
          <w:sz w:val="21"/>
        </w:rPr>
        <w:t>】</w:t>
      </w:r>
    </w:p>
    <w:p w14:paraId="3E8B9A42">
      <w:pPr>
        <w:pStyle w:val="7"/>
        <w:spacing w:before="91" w:line="319" w:lineRule="auto"/>
        <w:ind w:left="820" w:right="243"/>
        <w:rPr>
          <w:rFonts w:hint="eastAsia" w:ascii="新宋体" w:eastAsia="新宋体"/>
        </w:rPr>
      </w:pPr>
      <w:r>
        <w:rPr>
          <w:rFonts w:hint="eastAsia" w:ascii="新宋体" w:eastAsia="新宋体"/>
        </w:rPr>
        <w:t xml:space="preserve">假定你是李华，负责准备学校年度英语诗歌创作大赛，原定于今早和外教老师 </w:t>
      </w:r>
      <w:r>
        <w:t xml:space="preserve">Mariam </w:t>
      </w:r>
      <w:r>
        <w:rPr>
          <w:rFonts w:hint="eastAsia" w:ascii="新宋体" w:eastAsia="新宋体"/>
        </w:rPr>
        <w:t>商讨相关事项，但因故未能见面。请你给外教老师发邮件，内容包括：</w:t>
      </w:r>
    </w:p>
    <w:p w14:paraId="613B5124">
      <w:pPr>
        <w:pStyle w:val="7"/>
        <w:spacing w:before="2"/>
        <w:ind w:left="820"/>
        <w:rPr>
          <w:rFonts w:hint="eastAsia" w:ascii="新宋体" w:eastAsia="新宋体"/>
        </w:rPr>
      </w:pPr>
      <w:r>
        <w:t xml:space="preserve">1. </w:t>
      </w:r>
      <w:r>
        <w:rPr>
          <w:rFonts w:hint="eastAsia" w:ascii="新宋体" w:eastAsia="新宋体"/>
        </w:rPr>
        <w:t>说明原因；</w:t>
      </w:r>
      <w:r>
        <w:t xml:space="preserve">2. </w:t>
      </w:r>
      <w:r>
        <w:rPr>
          <w:rFonts w:hint="eastAsia" w:ascii="新宋体" w:eastAsia="新宋体"/>
        </w:rPr>
        <w:t>重新约定见面时间</w:t>
      </w:r>
    </w:p>
    <w:p w14:paraId="61CEF14B">
      <w:pPr>
        <w:pStyle w:val="7"/>
        <w:rPr>
          <w:rFonts w:ascii="新宋体"/>
          <w:sz w:val="22"/>
        </w:rPr>
      </w:pPr>
    </w:p>
    <w:p w14:paraId="78C1ECCB">
      <w:pPr>
        <w:pStyle w:val="7"/>
        <w:spacing w:before="166"/>
        <w:ind w:left="820"/>
        <w:rPr>
          <w:rFonts w:hint="eastAsia" w:ascii="新宋体" w:eastAsia="新宋体"/>
        </w:rPr>
      </w:pPr>
      <w:r>
        <w:rPr>
          <w:rFonts w:hint="eastAsia" w:ascii="新宋体" w:eastAsia="新宋体"/>
        </w:rPr>
        <w:t>【参考范文】</w:t>
      </w:r>
    </w:p>
    <w:p w14:paraId="1E366FA0">
      <w:pPr>
        <w:pStyle w:val="7"/>
        <w:spacing w:before="103"/>
        <w:ind w:left="820"/>
      </w:pPr>
      <w:r>
        <w:t>Dear Mariam,</w:t>
      </w:r>
    </w:p>
    <w:p w14:paraId="1237E37D">
      <w:pPr>
        <w:pStyle w:val="7"/>
        <w:spacing w:before="116"/>
        <w:ind w:left="1240"/>
        <w:rPr>
          <w:b/>
        </w:rPr>
      </w:pPr>
      <w:r>
        <w:t xml:space="preserve">In charge of preparing our school’s annual English poetry creation contest, </w:t>
      </w:r>
      <w:r>
        <w:rPr>
          <w:b/>
        </w:rPr>
        <w:t>I am writing to</w:t>
      </w:r>
    </w:p>
    <w:p w14:paraId="5296682A">
      <w:pPr>
        <w:spacing w:after="0"/>
        <w:sectPr>
          <w:pgSz w:w="11910" w:h="16840"/>
          <w:pgMar w:top="1380" w:right="1480" w:bottom="1180" w:left="980" w:header="872" w:footer="993" w:gutter="0"/>
          <w:cols w:space="720" w:num="1"/>
        </w:sectPr>
      </w:pPr>
    </w:p>
    <w:p w14:paraId="133BF035">
      <w:pPr>
        <w:spacing w:before="101"/>
        <w:ind w:left="820" w:right="0" w:firstLine="0"/>
        <w:jc w:val="left"/>
        <w:rPr>
          <w:sz w:val="21"/>
        </w:rPr>
      </w:pPr>
      <w:r>
        <w:rPr>
          <w:b/>
          <w:sz w:val="21"/>
        </w:rPr>
        <w:t xml:space="preserve">schedule a meeting with you </w:t>
      </w:r>
      <w:r>
        <w:rPr>
          <w:sz w:val="21"/>
        </w:rPr>
        <w:t>to discuss some relevant issues.</w:t>
      </w:r>
    </w:p>
    <w:p w14:paraId="71A306E0">
      <w:pPr>
        <w:pStyle w:val="7"/>
        <w:spacing w:before="119" w:line="355" w:lineRule="auto"/>
        <w:ind w:left="820" w:right="317" w:firstLine="415"/>
        <w:jc w:val="both"/>
      </w:pPr>
      <w:r>
        <w:t xml:space="preserve">This morning I intended to talk about the theme as well as the judging criteria and other details in your office but you were not in. Therefore, I am reaching out to you via email to </w:t>
      </w:r>
      <w:r>
        <w:rPr>
          <w:b/>
        </w:rPr>
        <w:t xml:space="preserve">request another meeting at your earliest convenience. </w:t>
      </w:r>
      <w:r>
        <w:t>If possible, I would like to meet you at 9:00 am tomorrow morning. If not, would you please fix another time that is OK for you and email me?</w:t>
      </w:r>
    </w:p>
    <w:p w14:paraId="1F8E4FB0">
      <w:pPr>
        <w:pStyle w:val="7"/>
        <w:spacing w:before="6"/>
        <w:ind w:left="1240"/>
      </w:pPr>
      <w:r>
        <w:t>Looking forward to your earliest reply/meeting you soon.</w:t>
      </w:r>
    </w:p>
    <w:p w14:paraId="37227EEF">
      <w:pPr>
        <w:spacing w:after="0"/>
        <w:sectPr>
          <w:pgSz w:w="11910" w:h="16840"/>
          <w:pgMar w:top="1380" w:right="1480" w:bottom="1180" w:left="980" w:header="872" w:footer="993" w:gutter="0"/>
          <w:cols w:space="720" w:num="1"/>
        </w:sectPr>
      </w:pPr>
    </w:p>
    <w:p w14:paraId="51FCF0CE">
      <w:pPr>
        <w:pStyle w:val="7"/>
        <w:rPr>
          <w:sz w:val="28"/>
        </w:rPr>
      </w:pPr>
    </w:p>
    <w:p w14:paraId="64D5B55A">
      <w:pPr>
        <w:pStyle w:val="7"/>
        <w:rPr>
          <w:sz w:val="28"/>
        </w:rPr>
      </w:pPr>
    </w:p>
    <w:p w14:paraId="3E15F8F6">
      <w:pPr>
        <w:pStyle w:val="7"/>
        <w:spacing w:before="11"/>
        <w:rPr>
          <w:sz w:val="22"/>
        </w:rPr>
      </w:pPr>
    </w:p>
    <w:p w14:paraId="73561CB9">
      <w:pPr>
        <w:pStyle w:val="2"/>
        <w:spacing w:before="0"/>
      </w:pPr>
      <w:r>
        <w:t>非信件类：</w:t>
      </w:r>
    </w:p>
    <w:p w14:paraId="2B14AD5A">
      <w:pPr>
        <w:pStyle w:val="7"/>
        <w:spacing w:before="116" w:line="357" w:lineRule="auto"/>
        <w:ind w:left="820" w:right="136" w:firstLine="45"/>
      </w:pPr>
      <w:r>
        <w:br w:type="column"/>
      </w:r>
      <w:r>
        <w:t>Yours, Li Hua</w:t>
      </w:r>
    </w:p>
    <w:p w14:paraId="0F9BA716">
      <w:pPr>
        <w:spacing w:after="0" w:line="357" w:lineRule="auto"/>
        <w:sectPr>
          <w:type w:val="continuous"/>
          <w:pgSz w:w="11910" w:h="16840"/>
          <w:pgMar w:top="1580" w:right="1480" w:bottom="280" w:left="980" w:header="720" w:footer="720" w:gutter="0"/>
          <w:cols w:equalWidth="0" w:num="2">
            <w:col w:w="2265" w:space="5451"/>
            <w:col w:w="1734"/>
          </w:cols>
        </w:sectPr>
      </w:pPr>
    </w:p>
    <w:p w14:paraId="5B891D68">
      <w:pPr>
        <w:pStyle w:val="7"/>
        <w:rPr>
          <w:sz w:val="20"/>
        </w:rPr>
      </w:pPr>
    </w:p>
    <w:p w14:paraId="6CF856E4">
      <w:pPr>
        <w:pStyle w:val="7"/>
        <w:spacing w:before="3"/>
        <w:rPr>
          <w:sz w:val="18"/>
        </w:rPr>
      </w:pPr>
    </w:p>
    <w:p w14:paraId="23148824">
      <w:pPr>
        <w:pStyle w:val="7"/>
        <w:ind w:left="820"/>
        <w:rPr>
          <w:sz w:val="20"/>
        </w:rPr>
      </w:pPr>
      <w:r>
        <w:rPr>
          <w:sz w:val="20"/>
        </w:rPr>
        <mc:AlternateContent>
          <mc:Choice Requires="wps">
            <w:drawing>
              <wp:inline distT="0" distB="0" distL="114300" distR="114300">
                <wp:extent cx="1872615" cy="202565"/>
                <wp:effectExtent l="4445" t="4445" r="8890" b="21590"/>
                <wp:docPr id="14" name="文本框 37"/>
                <wp:cNvGraphicFramePr/>
                <a:graphic xmlns:a="http://schemas.openxmlformats.org/drawingml/2006/main">
                  <a:graphicData uri="http://schemas.microsoft.com/office/word/2010/wordprocessingShape">
                    <wps:wsp>
                      <wps:cNvSpPr txBox="1"/>
                      <wps:spPr>
                        <a:xfrm>
                          <a:off x="0" y="0"/>
                          <a:ext cx="1872615" cy="202565"/>
                        </a:xfrm>
                        <a:prstGeom prst="rect">
                          <a:avLst/>
                        </a:prstGeom>
                        <a:noFill/>
                        <a:ln w="6096" cap="flat" cmpd="sng">
                          <a:solidFill>
                            <a:srgbClr val="000000"/>
                          </a:solidFill>
                          <a:prstDash val="solid"/>
                          <a:miter/>
                          <a:headEnd type="none" w="med" len="med"/>
                          <a:tailEnd type="none" w="med" len="med"/>
                        </a:ln>
                      </wps:spPr>
                      <wps:txbx>
                        <w:txbxContent>
                          <w:p w14:paraId="5145B9B8">
                            <w:pPr>
                              <w:spacing w:before="1"/>
                              <w:ind w:left="-1" w:right="-15" w:firstLine="0"/>
                              <w:jc w:val="left"/>
                              <w:rPr>
                                <w:rFonts w:hint="eastAsia" w:ascii="新宋体" w:eastAsia="新宋体"/>
                                <w:sz w:val="24"/>
                              </w:rPr>
                            </w:pPr>
                            <w:bookmarkStart w:id="75" w:name="4.10 新闻报道（重点准备）"/>
                            <w:bookmarkEnd w:id="75"/>
                            <w:bookmarkStart w:id="76" w:name="_bookmark26"/>
                            <w:bookmarkEnd w:id="76"/>
                            <w:r>
                              <w:rPr>
                                <w:color w:val="0F4660"/>
                                <w:sz w:val="24"/>
                              </w:rPr>
                              <w:t xml:space="preserve">4.10 </w:t>
                            </w:r>
                            <w:r>
                              <w:rPr>
                                <w:rFonts w:hint="eastAsia" w:ascii="新宋体" w:eastAsia="新宋体"/>
                                <w:color w:val="0F4660"/>
                                <w:sz w:val="24"/>
                              </w:rPr>
                              <w:t>新闻报道（重点准备）</w:t>
                            </w:r>
                          </w:p>
                        </w:txbxContent>
                      </wps:txbx>
                      <wps:bodyPr lIns="0" tIns="0" rIns="0" bIns="0" upright="1"/>
                    </wps:wsp>
                  </a:graphicData>
                </a:graphic>
              </wp:inline>
            </w:drawing>
          </mc:Choice>
          <mc:Fallback>
            <w:pict>
              <v:shape id="文本框 37" o:spid="_x0000_s1026" o:spt="202" type="#_x0000_t202" style="height:15.95pt;width:147.45pt;" filled="f" stroked="t" coordsize="21600,21600" o:gfxdata="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4EvVNQAAAAEAQAADwAAAAAAAAAB&#10;ACAAAAAiAAAAZHJzL2Rvd25yZXYueG1sUEsBAhQAFAAAAAgAh07iQC/rhGwUAgAAMwQAAA4AAAAA&#10;AAAAAQAgAAAAIwEAAGRycy9lMm9Eb2MueG1sUEsFBgAAAAAGAAYAWQEAAKkFAAAAAA==&#10;">
                <v:fill on="f" focussize="0,0"/>
                <v:stroke weight="0.48pt" color="#000000" joinstyle="miter"/>
                <v:imagedata o:title=""/>
                <o:lock v:ext="edit" aspectratio="f"/>
                <v:textbox inset="0mm,0mm,0mm,0mm">
                  <w:txbxContent>
                    <w:p w14:paraId="5145B9B8">
                      <w:pPr>
                        <w:spacing w:before="1"/>
                        <w:ind w:left="-1" w:right="-15" w:firstLine="0"/>
                        <w:jc w:val="left"/>
                        <w:rPr>
                          <w:rFonts w:hint="eastAsia" w:ascii="新宋体" w:eastAsia="新宋体"/>
                          <w:sz w:val="24"/>
                        </w:rPr>
                      </w:pPr>
                      <w:bookmarkStart w:id="75" w:name="4.10 新闻报道（重点准备）"/>
                      <w:bookmarkEnd w:id="75"/>
                      <w:bookmarkStart w:id="76" w:name="_bookmark26"/>
                      <w:bookmarkEnd w:id="76"/>
                      <w:r>
                        <w:rPr>
                          <w:color w:val="0F4660"/>
                          <w:sz w:val="24"/>
                        </w:rPr>
                        <w:t xml:space="preserve">4.10 </w:t>
                      </w:r>
                      <w:r>
                        <w:rPr>
                          <w:rFonts w:hint="eastAsia" w:ascii="新宋体" w:eastAsia="新宋体"/>
                          <w:color w:val="0F4660"/>
                          <w:sz w:val="24"/>
                        </w:rPr>
                        <w:t>新闻报道（重点准备）</w:t>
                      </w:r>
                    </w:p>
                  </w:txbxContent>
                </v:textbox>
                <w10:wrap type="none"/>
                <w10:anchorlock/>
              </v:shape>
            </w:pict>
          </mc:Fallback>
        </mc:AlternateContent>
      </w:r>
    </w:p>
    <w:p w14:paraId="66EE742D">
      <w:pPr>
        <w:pStyle w:val="7"/>
        <w:spacing w:before="3"/>
        <w:rPr>
          <w:sz w:val="15"/>
        </w:rPr>
      </w:pPr>
    </w:p>
    <w:p w14:paraId="4AC5E46C">
      <w:pPr>
        <w:spacing w:before="69"/>
        <w:ind w:left="820" w:right="0" w:firstLine="0"/>
        <w:jc w:val="left"/>
        <w:rPr>
          <w:rFonts w:hint="eastAsia" w:ascii="新宋体" w:eastAsia="新宋体"/>
          <w:sz w:val="21"/>
        </w:rPr>
      </w:pPr>
      <w:r>
        <w:rPr>
          <w:rFonts w:hint="eastAsia" w:ascii="新宋体" w:eastAsia="新宋体"/>
          <w:sz w:val="21"/>
        </w:rPr>
        <w:t>【</w:t>
      </w:r>
      <w:r>
        <w:rPr>
          <w:rFonts w:hint="eastAsia" w:ascii="新宋体" w:eastAsia="新宋体"/>
          <w:b/>
          <w:sz w:val="21"/>
        </w:rPr>
        <w:t>必备词块</w:t>
      </w:r>
      <w:r>
        <w:rPr>
          <w:rFonts w:hint="eastAsia" w:ascii="新宋体" w:eastAsia="新宋体"/>
          <w:sz w:val="21"/>
        </w:rPr>
        <w:t>】</w:t>
      </w:r>
    </w:p>
    <w:p w14:paraId="1C9E2E2A">
      <w:pPr>
        <w:pStyle w:val="15"/>
        <w:numPr>
          <w:ilvl w:val="0"/>
          <w:numId w:val="88"/>
        </w:numPr>
        <w:tabs>
          <w:tab w:val="left" w:pos="1135"/>
        </w:tabs>
        <w:spacing w:before="91" w:after="0" w:line="331" w:lineRule="auto"/>
        <w:ind w:left="820" w:right="319" w:firstLine="0"/>
        <w:jc w:val="left"/>
        <w:rPr>
          <w:sz w:val="21"/>
        </w:rPr>
      </w:pPr>
      <w:r>
        <w:rPr>
          <w:rFonts w:hint="eastAsia" w:ascii="新宋体" w:hAnsi="新宋体" w:eastAsia="新宋体"/>
          <w:b/>
          <w:spacing w:val="35"/>
          <w:sz w:val="21"/>
        </w:rPr>
        <w:t>活动顺序的相关表达</w:t>
      </w:r>
      <w:r>
        <w:rPr>
          <w:spacing w:val="6"/>
          <w:sz w:val="21"/>
        </w:rPr>
        <w:t>: ...</w:t>
      </w:r>
      <w:r>
        <w:rPr>
          <w:sz w:val="21"/>
        </w:rPr>
        <w:t>kick</w:t>
      </w:r>
      <w:r>
        <w:rPr>
          <w:spacing w:val="30"/>
          <w:sz w:val="21"/>
        </w:rPr>
        <w:t xml:space="preserve"> </w:t>
      </w:r>
      <w:r>
        <w:rPr>
          <w:sz w:val="21"/>
        </w:rPr>
        <w:t>off</w:t>
      </w:r>
      <w:r>
        <w:rPr>
          <w:spacing w:val="29"/>
          <w:sz w:val="21"/>
        </w:rPr>
        <w:t xml:space="preserve"> </w:t>
      </w:r>
      <w:r>
        <w:rPr>
          <w:sz w:val="21"/>
        </w:rPr>
        <w:t>with/commence</w:t>
      </w:r>
      <w:r>
        <w:rPr>
          <w:spacing w:val="30"/>
          <w:sz w:val="21"/>
        </w:rPr>
        <w:t xml:space="preserve"> </w:t>
      </w:r>
      <w:r>
        <w:rPr>
          <w:sz w:val="21"/>
        </w:rPr>
        <w:t>with.../</w:t>
      </w:r>
      <w:r>
        <w:rPr>
          <w:spacing w:val="29"/>
          <w:sz w:val="21"/>
        </w:rPr>
        <w:t xml:space="preserve"> </w:t>
      </w:r>
      <w:r>
        <w:rPr>
          <w:sz w:val="21"/>
        </w:rPr>
        <w:t>subsequent</w:t>
      </w:r>
      <w:r>
        <w:rPr>
          <w:spacing w:val="31"/>
          <w:sz w:val="21"/>
        </w:rPr>
        <w:t xml:space="preserve"> </w:t>
      </w:r>
      <w:r>
        <w:rPr>
          <w:sz w:val="21"/>
        </w:rPr>
        <w:t>to</w:t>
      </w:r>
      <w:r>
        <w:rPr>
          <w:spacing w:val="30"/>
          <w:sz w:val="21"/>
        </w:rPr>
        <w:t xml:space="preserve"> </w:t>
      </w:r>
      <w:r>
        <w:rPr>
          <w:sz w:val="21"/>
        </w:rPr>
        <w:t>it</w:t>
      </w:r>
      <w:r>
        <w:rPr>
          <w:spacing w:val="31"/>
          <w:sz w:val="21"/>
        </w:rPr>
        <w:t xml:space="preserve"> </w:t>
      </w:r>
      <w:r>
        <w:rPr>
          <w:sz w:val="21"/>
        </w:rPr>
        <w:t>was...</w:t>
      </w:r>
      <w:r>
        <w:rPr>
          <w:spacing w:val="29"/>
          <w:sz w:val="21"/>
        </w:rPr>
        <w:t xml:space="preserve"> </w:t>
      </w:r>
      <w:r>
        <w:rPr>
          <w:sz w:val="21"/>
        </w:rPr>
        <w:t>/</w:t>
      </w:r>
      <w:r>
        <w:rPr>
          <w:spacing w:val="29"/>
          <w:sz w:val="21"/>
        </w:rPr>
        <w:t xml:space="preserve"> </w:t>
      </w:r>
      <w:r>
        <w:rPr>
          <w:sz w:val="21"/>
        </w:rPr>
        <w:t>what followed was</w:t>
      </w:r>
      <w:r>
        <w:rPr>
          <w:rFonts w:ascii="Cambria Math" w:hAnsi="Cambria Math" w:eastAsia="Cambria Math"/>
          <w:sz w:val="21"/>
        </w:rPr>
        <w:t xml:space="preserve">⋯ </w:t>
      </w:r>
      <w:r>
        <w:rPr>
          <w:sz w:val="21"/>
        </w:rPr>
        <w:t>/ What pushed the event to the climax</w:t>
      </w:r>
      <w:r>
        <w:rPr>
          <w:spacing w:val="1"/>
          <w:sz w:val="21"/>
        </w:rPr>
        <w:t xml:space="preserve"> </w:t>
      </w:r>
      <w:r>
        <w:rPr>
          <w:sz w:val="21"/>
        </w:rPr>
        <w:t>was…</w:t>
      </w:r>
    </w:p>
    <w:p w14:paraId="1DEB660D">
      <w:pPr>
        <w:pStyle w:val="15"/>
        <w:numPr>
          <w:ilvl w:val="0"/>
          <w:numId w:val="88"/>
        </w:numPr>
        <w:tabs>
          <w:tab w:val="left" w:pos="1099"/>
        </w:tabs>
        <w:spacing w:before="7" w:after="0" w:line="240" w:lineRule="auto"/>
        <w:ind w:left="1098" w:right="0" w:hanging="278"/>
        <w:jc w:val="left"/>
        <w:rPr>
          <w:sz w:val="21"/>
        </w:rPr>
      </w:pPr>
      <w:r>
        <w:rPr>
          <w:rFonts w:hint="eastAsia" w:ascii="新宋体" w:eastAsia="新宋体"/>
          <w:b/>
          <w:sz w:val="21"/>
        </w:rPr>
        <w:t>留下深刻印象</w:t>
      </w:r>
      <w:r>
        <w:rPr>
          <w:spacing w:val="-2"/>
          <w:sz w:val="21"/>
        </w:rPr>
        <w:t xml:space="preserve">: </w:t>
      </w:r>
      <w:r>
        <w:rPr>
          <w:sz w:val="21"/>
        </w:rPr>
        <w:t>The event</w:t>
      </w:r>
      <w:r>
        <w:rPr>
          <w:spacing w:val="-1"/>
          <w:sz w:val="21"/>
        </w:rPr>
        <w:t xml:space="preserve"> </w:t>
      </w:r>
      <w:r>
        <w:rPr>
          <w:sz w:val="21"/>
        </w:rPr>
        <w:t>undoubtedly left</w:t>
      </w:r>
      <w:r>
        <w:rPr>
          <w:spacing w:val="-1"/>
          <w:sz w:val="21"/>
        </w:rPr>
        <w:t xml:space="preserve"> </w:t>
      </w:r>
      <w:r>
        <w:rPr>
          <w:sz w:val="21"/>
        </w:rPr>
        <w:t>an indelible</w:t>
      </w:r>
      <w:r>
        <w:rPr>
          <w:spacing w:val="-3"/>
          <w:sz w:val="21"/>
        </w:rPr>
        <w:t xml:space="preserve"> </w:t>
      </w:r>
      <w:r>
        <w:rPr>
          <w:sz w:val="21"/>
        </w:rPr>
        <w:t>impression</w:t>
      </w:r>
      <w:r>
        <w:rPr>
          <w:spacing w:val="3"/>
          <w:sz w:val="21"/>
        </w:rPr>
        <w:t xml:space="preserve"> </w:t>
      </w:r>
      <w:r>
        <w:rPr>
          <w:sz w:val="21"/>
        </w:rPr>
        <w:t>on</w:t>
      </w:r>
      <w:r>
        <w:rPr>
          <w:spacing w:val="-3"/>
          <w:sz w:val="21"/>
        </w:rPr>
        <w:t xml:space="preserve"> </w:t>
      </w:r>
      <w:r>
        <w:rPr>
          <w:sz w:val="21"/>
        </w:rPr>
        <w:t>students.</w:t>
      </w:r>
    </w:p>
    <w:p w14:paraId="4BB63B6D">
      <w:pPr>
        <w:pStyle w:val="15"/>
        <w:numPr>
          <w:ilvl w:val="0"/>
          <w:numId w:val="88"/>
        </w:numPr>
        <w:tabs>
          <w:tab w:val="left" w:pos="1099"/>
        </w:tabs>
        <w:spacing w:before="88" w:after="0" w:line="240" w:lineRule="auto"/>
        <w:ind w:left="1098" w:right="0" w:hanging="278"/>
        <w:jc w:val="left"/>
        <w:rPr>
          <w:sz w:val="21"/>
        </w:rPr>
      </w:pPr>
      <w:r>
        <w:rPr>
          <w:rFonts w:hint="eastAsia" w:ascii="新宋体" w:eastAsia="新宋体"/>
          <w:b/>
          <w:sz w:val="21"/>
        </w:rPr>
        <w:t>深受欢迎</w:t>
      </w:r>
      <w:r>
        <w:rPr>
          <w:spacing w:val="-3"/>
          <w:sz w:val="21"/>
        </w:rPr>
        <w:t xml:space="preserve">: </w:t>
      </w:r>
      <w:r>
        <w:rPr>
          <w:sz w:val="21"/>
        </w:rPr>
        <w:t>The event</w:t>
      </w:r>
      <w:r>
        <w:rPr>
          <w:spacing w:val="2"/>
          <w:sz w:val="21"/>
        </w:rPr>
        <w:t xml:space="preserve"> </w:t>
      </w:r>
      <w:r>
        <w:rPr>
          <w:sz w:val="21"/>
        </w:rPr>
        <w:t>was</w:t>
      </w:r>
      <w:r>
        <w:rPr>
          <w:spacing w:val="-1"/>
          <w:sz w:val="21"/>
        </w:rPr>
        <w:t xml:space="preserve"> </w:t>
      </w:r>
      <w:r>
        <w:rPr>
          <w:sz w:val="21"/>
        </w:rPr>
        <w:t>well-received</w:t>
      </w:r>
      <w:r>
        <w:rPr>
          <w:spacing w:val="-2"/>
          <w:sz w:val="21"/>
        </w:rPr>
        <w:t xml:space="preserve"> </w:t>
      </w:r>
      <w:r>
        <w:rPr>
          <w:sz w:val="21"/>
        </w:rPr>
        <w:t>and</w:t>
      </w:r>
      <w:r>
        <w:rPr>
          <w:spacing w:val="1"/>
          <w:sz w:val="21"/>
        </w:rPr>
        <w:t xml:space="preserve"> </w:t>
      </w:r>
      <w:r>
        <w:rPr>
          <w:sz w:val="21"/>
        </w:rPr>
        <w:t>was</w:t>
      </w:r>
      <w:r>
        <w:rPr>
          <w:spacing w:val="-1"/>
          <w:sz w:val="21"/>
        </w:rPr>
        <w:t xml:space="preserve"> </w:t>
      </w:r>
      <w:r>
        <w:rPr>
          <w:sz w:val="21"/>
        </w:rPr>
        <w:t>crowned</w:t>
      </w:r>
      <w:r>
        <w:rPr>
          <w:spacing w:val="-2"/>
          <w:sz w:val="21"/>
        </w:rPr>
        <w:t xml:space="preserve"> </w:t>
      </w:r>
      <w:r>
        <w:rPr>
          <w:sz w:val="21"/>
        </w:rPr>
        <w:t>with</w:t>
      </w:r>
      <w:r>
        <w:rPr>
          <w:spacing w:val="1"/>
          <w:sz w:val="21"/>
        </w:rPr>
        <w:t xml:space="preserve"> </w:t>
      </w:r>
      <w:r>
        <w:rPr>
          <w:sz w:val="21"/>
        </w:rPr>
        <w:t>success</w:t>
      </w:r>
      <w:r>
        <w:rPr>
          <w:spacing w:val="-1"/>
          <w:sz w:val="21"/>
        </w:rPr>
        <w:t xml:space="preserve"> </w:t>
      </w:r>
      <w:r>
        <w:rPr>
          <w:sz w:val="21"/>
        </w:rPr>
        <w:t>in</w:t>
      </w:r>
      <w:r>
        <w:rPr>
          <w:spacing w:val="-2"/>
          <w:sz w:val="21"/>
        </w:rPr>
        <w:t xml:space="preserve"> </w:t>
      </w:r>
      <w:r>
        <w:rPr>
          <w:sz w:val="21"/>
        </w:rPr>
        <w:t>the end.</w:t>
      </w:r>
    </w:p>
    <w:p w14:paraId="2A572B36">
      <w:pPr>
        <w:pStyle w:val="15"/>
        <w:numPr>
          <w:ilvl w:val="0"/>
          <w:numId w:val="88"/>
        </w:numPr>
        <w:tabs>
          <w:tab w:val="left" w:pos="1101"/>
        </w:tabs>
        <w:spacing w:before="91" w:after="0" w:line="331" w:lineRule="auto"/>
        <w:ind w:left="820" w:right="321" w:firstLine="0"/>
        <w:jc w:val="left"/>
        <w:rPr>
          <w:sz w:val="21"/>
        </w:rPr>
      </w:pPr>
      <w:r>
        <w:rPr>
          <w:rFonts w:hint="eastAsia" w:ascii="新宋体" w:eastAsia="新宋体"/>
          <w:b/>
          <w:spacing w:val="5"/>
          <w:sz w:val="21"/>
        </w:rPr>
        <w:t>很成功</w:t>
      </w:r>
      <w:r>
        <w:rPr>
          <w:spacing w:val="-1"/>
          <w:sz w:val="21"/>
        </w:rPr>
        <w:t xml:space="preserve">: </w:t>
      </w:r>
      <w:r>
        <w:rPr>
          <w:sz w:val="21"/>
        </w:rPr>
        <w:t>which proved a</w:t>
      </w:r>
      <w:r>
        <w:rPr>
          <w:spacing w:val="-1"/>
          <w:sz w:val="21"/>
        </w:rPr>
        <w:t xml:space="preserve"> </w:t>
      </w:r>
      <w:r>
        <w:rPr>
          <w:sz w:val="21"/>
        </w:rPr>
        <w:t>resounding/smash success.//which was</w:t>
      </w:r>
      <w:r>
        <w:rPr>
          <w:spacing w:val="1"/>
          <w:sz w:val="21"/>
        </w:rPr>
        <w:t xml:space="preserve"> </w:t>
      </w:r>
      <w:r>
        <w:rPr>
          <w:sz w:val="21"/>
        </w:rPr>
        <w:t>a</w:t>
      </w:r>
      <w:r>
        <w:rPr>
          <w:spacing w:val="-2"/>
          <w:sz w:val="21"/>
        </w:rPr>
        <w:t xml:space="preserve"> </w:t>
      </w:r>
      <w:r>
        <w:rPr>
          <w:sz w:val="21"/>
        </w:rPr>
        <w:t>hit</w:t>
      </w:r>
      <w:r>
        <w:rPr>
          <w:spacing w:val="1"/>
          <w:sz w:val="21"/>
        </w:rPr>
        <w:t xml:space="preserve"> </w:t>
      </w:r>
      <w:r>
        <w:rPr>
          <w:sz w:val="21"/>
        </w:rPr>
        <w:t>among</w:t>
      </w:r>
      <w:r>
        <w:rPr>
          <w:spacing w:val="-1"/>
          <w:sz w:val="21"/>
        </w:rPr>
        <w:t xml:space="preserve"> </w:t>
      </w:r>
      <w:r>
        <w:rPr>
          <w:sz w:val="21"/>
        </w:rPr>
        <w:t>students/be highly spoken of</w:t>
      </w:r>
    </w:p>
    <w:p w14:paraId="488EC9EE">
      <w:pPr>
        <w:pStyle w:val="7"/>
        <w:spacing w:before="3"/>
        <w:rPr>
          <w:sz w:val="32"/>
        </w:rPr>
      </w:pPr>
    </w:p>
    <w:p w14:paraId="1CFE3C33">
      <w:pPr>
        <w:spacing w:before="0"/>
        <w:ind w:left="820" w:right="0" w:firstLine="0"/>
        <w:jc w:val="left"/>
        <w:rPr>
          <w:rFonts w:hint="eastAsia" w:ascii="新宋体" w:eastAsia="新宋体"/>
          <w:sz w:val="21"/>
        </w:rPr>
      </w:pPr>
      <w:r>
        <w:rPr>
          <w:rFonts w:hint="eastAsia" w:ascii="新宋体" w:eastAsia="新宋体"/>
          <w:sz w:val="21"/>
        </w:rPr>
        <w:t>【</w:t>
      </w:r>
      <w:r>
        <w:rPr>
          <w:rFonts w:hint="eastAsia" w:ascii="新宋体" w:eastAsia="新宋体"/>
          <w:b/>
          <w:sz w:val="21"/>
        </w:rPr>
        <w:t>典型例题</w:t>
      </w:r>
      <w:r>
        <w:rPr>
          <w:rFonts w:hint="eastAsia" w:ascii="新宋体" w:eastAsia="新宋体"/>
          <w:sz w:val="21"/>
        </w:rPr>
        <w:t>】</w:t>
      </w:r>
    </w:p>
    <w:p w14:paraId="1A5FDA5E">
      <w:pPr>
        <w:pStyle w:val="7"/>
        <w:spacing w:before="91" w:line="319" w:lineRule="auto"/>
        <w:ind w:left="820" w:right="319"/>
        <w:rPr>
          <w:rFonts w:hint="eastAsia" w:ascii="新宋体" w:eastAsia="新宋体"/>
        </w:rPr>
      </w:pPr>
      <w:r>
        <w:rPr>
          <w:rFonts w:hint="eastAsia" w:ascii="新宋体" w:eastAsia="新宋体"/>
        </w:rPr>
        <w:t>（</w:t>
      </w:r>
      <w:r>
        <w:t xml:space="preserve">2020 </w:t>
      </w:r>
      <w:r>
        <w:rPr>
          <w:rFonts w:hint="eastAsia" w:ascii="新宋体" w:eastAsia="新宋体"/>
        </w:rPr>
        <w:t xml:space="preserve">年新高考）假定你是李华，上周日你校举办了 </w:t>
      </w:r>
      <w:r>
        <w:t xml:space="preserve">5 </w:t>
      </w:r>
      <w:r>
        <w:rPr>
          <w:rFonts w:hint="eastAsia" w:ascii="新宋体" w:eastAsia="新宋体"/>
        </w:rPr>
        <w:t>公里越野赛跑活动。请你为校英文报写一篇报道，内容包括：</w:t>
      </w:r>
    </w:p>
    <w:p w14:paraId="1124B769">
      <w:pPr>
        <w:pStyle w:val="7"/>
        <w:spacing w:before="2"/>
        <w:ind w:left="820"/>
        <w:rPr>
          <w:rFonts w:hint="eastAsia" w:ascii="新宋体" w:eastAsia="新宋体"/>
        </w:rPr>
      </w:pPr>
      <w:r>
        <w:t xml:space="preserve">1. </w:t>
      </w:r>
      <w:r>
        <w:rPr>
          <w:rFonts w:hint="eastAsia" w:ascii="新宋体" w:eastAsia="新宋体"/>
        </w:rPr>
        <w:t>参加人员；</w:t>
      </w:r>
      <w:r>
        <w:t xml:space="preserve">2. </w:t>
      </w:r>
      <w:r>
        <w:rPr>
          <w:rFonts w:hint="eastAsia" w:ascii="新宋体" w:eastAsia="新宋体"/>
        </w:rPr>
        <w:t>跑步路线：从校门口到南山脚下；</w:t>
      </w:r>
      <w:r>
        <w:t xml:space="preserve">3. </w:t>
      </w:r>
      <w:r>
        <w:rPr>
          <w:rFonts w:hint="eastAsia" w:ascii="新宋体" w:eastAsia="新宋体"/>
        </w:rPr>
        <w:t>活动反响</w:t>
      </w:r>
    </w:p>
    <w:p w14:paraId="2FC3AD1F">
      <w:pPr>
        <w:pStyle w:val="7"/>
        <w:spacing w:before="102"/>
        <w:ind w:left="3632"/>
      </w:pPr>
      <w:r>
        <w:t>A Cross-Country Running Race</w:t>
      </w:r>
    </w:p>
    <w:p w14:paraId="514EBBD8">
      <w:pPr>
        <w:spacing w:after="0"/>
        <w:sectPr>
          <w:type w:val="continuous"/>
          <w:pgSz w:w="11910" w:h="16840"/>
          <w:pgMar w:top="1580" w:right="1480" w:bottom="280" w:left="980" w:header="720" w:footer="720" w:gutter="0"/>
          <w:cols w:space="720" w:num="1"/>
        </w:sectPr>
      </w:pPr>
    </w:p>
    <w:p w14:paraId="73D1B38A">
      <w:pPr>
        <w:pStyle w:val="7"/>
        <w:spacing w:before="105"/>
        <w:ind w:left="820"/>
        <w:rPr>
          <w:rFonts w:hint="eastAsia" w:ascii="新宋体" w:eastAsia="新宋体"/>
        </w:rPr>
      </w:pPr>
      <w:r>
        <w:rPr>
          <w:rFonts w:hint="eastAsia" w:ascii="新宋体" w:eastAsia="新宋体"/>
        </w:rPr>
        <w:t>【参考范文】</w:t>
      </w:r>
    </w:p>
    <w:p w14:paraId="69C2A73E">
      <w:pPr>
        <w:pStyle w:val="7"/>
        <w:rPr>
          <w:rFonts w:ascii="新宋体"/>
          <w:sz w:val="22"/>
        </w:rPr>
      </w:pPr>
      <w:r>
        <w:br w:type="column"/>
      </w:r>
    </w:p>
    <w:p w14:paraId="545CA9DD">
      <w:pPr>
        <w:pStyle w:val="7"/>
        <w:spacing w:before="195"/>
        <w:ind w:left="820"/>
      </w:pPr>
      <w:r>
        <w:t>A Cross-Country Running Race</w:t>
      </w:r>
    </w:p>
    <w:p w14:paraId="303AB639">
      <w:pPr>
        <w:spacing w:after="0"/>
        <w:sectPr>
          <w:type w:val="continuous"/>
          <w:pgSz w:w="11910" w:h="16840"/>
          <w:pgMar w:top="1580" w:right="1480" w:bottom="280" w:left="980" w:header="720" w:footer="720" w:gutter="0"/>
          <w:cols w:equalWidth="0" w:num="2">
            <w:col w:w="2118" w:space="899"/>
            <w:col w:w="6433"/>
          </w:cols>
        </w:sectPr>
      </w:pPr>
    </w:p>
    <w:p w14:paraId="0CE9541C">
      <w:pPr>
        <w:spacing w:before="118" w:line="355" w:lineRule="auto"/>
        <w:ind w:left="820" w:right="320" w:firstLine="420"/>
        <w:jc w:val="both"/>
        <w:rPr>
          <w:b/>
          <w:sz w:val="21"/>
        </w:rPr>
      </w:pPr>
      <w:r>
        <w:rPr>
          <w:sz w:val="21"/>
        </w:rPr>
        <w:t xml:space="preserve">Last Sunday witnessed an extraordinary cross-country running race, </w:t>
      </w:r>
      <w:r>
        <w:rPr>
          <w:b/>
          <w:sz w:val="21"/>
        </w:rPr>
        <w:t>which drew the attention of every student and teacher of our school.</w:t>
      </w:r>
    </w:p>
    <w:p w14:paraId="366DADA5">
      <w:pPr>
        <w:pStyle w:val="7"/>
        <w:spacing w:before="1" w:line="357" w:lineRule="auto"/>
        <w:ind w:left="820" w:right="317" w:firstLine="420"/>
        <w:jc w:val="both"/>
      </w:pPr>
      <w:r>
        <w:t xml:space="preserve">The students selected from every class took part in the competition. The route measured five kilometers, from our school gate to the foot of Nanshan Mountain. Every runner tried their best to finish the task, with their classmates along the way giving them necessary help as well as encouragement. </w:t>
      </w:r>
      <w:r>
        <w:rPr>
          <w:b/>
        </w:rPr>
        <w:t>At last</w:t>
      </w:r>
      <w:r>
        <w:t>, all the runners managed to cross the finish line, receiving cheers from everyone present.</w:t>
      </w:r>
    </w:p>
    <w:p w14:paraId="258F23E7">
      <w:pPr>
        <w:spacing w:before="0" w:line="357" w:lineRule="auto"/>
        <w:ind w:left="820" w:right="321" w:firstLine="420"/>
        <w:jc w:val="both"/>
        <w:rPr>
          <w:sz w:val="21"/>
        </w:rPr>
      </w:pPr>
      <w:r>
        <w:rPr>
          <w:b/>
          <w:sz w:val="21"/>
        </w:rPr>
        <w:t>The activity was highly spoken of</w:t>
      </w:r>
      <w:r>
        <w:rPr>
          <w:sz w:val="21"/>
        </w:rPr>
        <w:t>, because not only did it provide a chance for us to exercise but also allowed us to get close to nature.</w:t>
      </w:r>
    </w:p>
    <w:p w14:paraId="5D9D9678">
      <w:pPr>
        <w:spacing w:after="0" w:line="357" w:lineRule="auto"/>
        <w:jc w:val="both"/>
        <w:rPr>
          <w:sz w:val="21"/>
        </w:rPr>
        <w:sectPr>
          <w:type w:val="continuous"/>
          <w:pgSz w:w="11910" w:h="16840"/>
          <w:pgMar w:top="1580" w:right="1480" w:bottom="280" w:left="980" w:header="720" w:footer="720" w:gutter="0"/>
          <w:cols w:space="720" w:num="1"/>
        </w:sectPr>
      </w:pPr>
    </w:p>
    <w:p w14:paraId="4B1AAFD3">
      <w:pPr>
        <w:pStyle w:val="7"/>
        <w:spacing w:before="7"/>
        <w:rPr>
          <w:sz w:val="16"/>
        </w:rPr>
      </w:pPr>
    </w:p>
    <w:p w14:paraId="17ADEE5A">
      <w:pPr>
        <w:pStyle w:val="7"/>
        <w:ind w:left="820"/>
        <w:rPr>
          <w:sz w:val="20"/>
        </w:rPr>
      </w:pPr>
      <w:r>
        <w:rPr>
          <w:sz w:val="20"/>
        </w:rPr>
        <mc:AlternateContent>
          <mc:Choice Requires="wps">
            <w:drawing>
              <wp:inline distT="0" distB="0" distL="114300" distR="114300">
                <wp:extent cx="3280410" cy="203835"/>
                <wp:effectExtent l="4445" t="4445" r="10795" b="20320"/>
                <wp:docPr id="15" name="文本框 38"/>
                <wp:cNvGraphicFramePr/>
                <a:graphic xmlns:a="http://schemas.openxmlformats.org/drawingml/2006/main">
                  <a:graphicData uri="http://schemas.microsoft.com/office/word/2010/wordprocessingShape">
                    <wps:wsp>
                      <wps:cNvSpPr txBox="1"/>
                      <wps:spPr>
                        <a:xfrm>
                          <a:off x="0" y="0"/>
                          <a:ext cx="3280410" cy="203835"/>
                        </a:xfrm>
                        <a:prstGeom prst="rect">
                          <a:avLst/>
                        </a:prstGeom>
                        <a:noFill/>
                        <a:ln w="6096" cap="flat" cmpd="sng">
                          <a:solidFill>
                            <a:srgbClr val="000000"/>
                          </a:solidFill>
                          <a:prstDash val="solid"/>
                          <a:miter/>
                          <a:headEnd type="none" w="med" len="med"/>
                          <a:tailEnd type="none" w="med" len="med"/>
                        </a:ln>
                      </wps:spPr>
                      <wps:txbx>
                        <w:txbxContent>
                          <w:p w14:paraId="212B5A23">
                            <w:pPr>
                              <w:spacing w:before="3"/>
                              <w:ind w:left="-1" w:right="-15" w:firstLine="0"/>
                              <w:jc w:val="left"/>
                              <w:rPr>
                                <w:rFonts w:hint="eastAsia" w:ascii="新宋体" w:eastAsia="新宋体"/>
                                <w:sz w:val="24"/>
                              </w:rPr>
                            </w:pPr>
                            <w:bookmarkStart w:id="77" w:name="_bookmark27"/>
                            <w:bookmarkEnd w:id="77"/>
                            <w:bookmarkStart w:id="78" w:name="4.11 演讲稿/呼吁倡议（信件或非信件形式都有）"/>
                            <w:bookmarkEnd w:id="78"/>
                            <w:r>
                              <w:rPr>
                                <w:color w:val="0F4660"/>
                                <w:spacing w:val="-3"/>
                                <w:sz w:val="24"/>
                              </w:rPr>
                              <w:t>4.11</w:t>
                            </w:r>
                            <w:r>
                              <w:rPr>
                                <w:color w:val="0F4660"/>
                                <w:spacing w:val="4"/>
                                <w:sz w:val="24"/>
                              </w:rPr>
                              <w:t xml:space="preserve"> </w:t>
                            </w:r>
                            <w:r>
                              <w:rPr>
                                <w:rFonts w:hint="eastAsia" w:ascii="新宋体" w:eastAsia="新宋体"/>
                                <w:color w:val="0F4660"/>
                                <w:sz w:val="24"/>
                              </w:rPr>
                              <w:t>演讲稿</w:t>
                            </w:r>
                            <w:r>
                              <w:rPr>
                                <w:color w:val="0F4660"/>
                                <w:sz w:val="24"/>
                              </w:rPr>
                              <w:t>/</w:t>
                            </w:r>
                            <w:r>
                              <w:rPr>
                                <w:rFonts w:hint="eastAsia" w:ascii="新宋体" w:eastAsia="新宋体"/>
                                <w:color w:val="0F4660"/>
                                <w:sz w:val="24"/>
                              </w:rPr>
                              <w:t>呼吁倡议（信件或非信件形式都有）</w:t>
                            </w:r>
                          </w:p>
                        </w:txbxContent>
                      </wps:txbx>
                      <wps:bodyPr lIns="0" tIns="0" rIns="0" bIns="0" upright="1"/>
                    </wps:wsp>
                  </a:graphicData>
                </a:graphic>
              </wp:inline>
            </w:drawing>
          </mc:Choice>
          <mc:Fallback>
            <w:pict>
              <v:shape id="文本框 38" o:spid="_x0000_s1026" o:spt="202" type="#_x0000_t202" style="height:16.05pt;width:258.3pt;" filled="f" stroked="t" coordsize="21600,21600" o:gfxdata="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zX5frTAAAABAEAAA8AAAAAAAAAAQAg&#10;AAAAIgAAAGRycy9kb3ducmV2LnhtbFBLAQIUABQAAAAIAIdO4kChO0J+EwIAADMEAAAOAAAAAAAA&#10;AAEAIAAAACIBAABkcnMvZTJvRG9jLnhtbFBLBQYAAAAABgAGAFkBAACnBQAAAAA=&#10;">
                <v:fill on="f" focussize="0,0"/>
                <v:stroke weight="0.48pt" color="#000000" joinstyle="miter"/>
                <v:imagedata o:title=""/>
                <o:lock v:ext="edit" aspectratio="f"/>
                <v:textbox inset="0mm,0mm,0mm,0mm">
                  <w:txbxContent>
                    <w:p w14:paraId="212B5A23">
                      <w:pPr>
                        <w:spacing w:before="3"/>
                        <w:ind w:left="-1" w:right="-15" w:firstLine="0"/>
                        <w:jc w:val="left"/>
                        <w:rPr>
                          <w:rFonts w:hint="eastAsia" w:ascii="新宋体" w:eastAsia="新宋体"/>
                          <w:sz w:val="24"/>
                        </w:rPr>
                      </w:pPr>
                      <w:bookmarkStart w:id="77" w:name="_bookmark27"/>
                      <w:bookmarkEnd w:id="77"/>
                      <w:bookmarkStart w:id="78" w:name="4.11 演讲稿/呼吁倡议（信件或非信件形式都有）"/>
                      <w:bookmarkEnd w:id="78"/>
                      <w:r>
                        <w:rPr>
                          <w:color w:val="0F4660"/>
                          <w:spacing w:val="-3"/>
                          <w:sz w:val="24"/>
                        </w:rPr>
                        <w:t>4.11</w:t>
                      </w:r>
                      <w:r>
                        <w:rPr>
                          <w:color w:val="0F4660"/>
                          <w:spacing w:val="4"/>
                          <w:sz w:val="24"/>
                        </w:rPr>
                        <w:t xml:space="preserve"> </w:t>
                      </w:r>
                      <w:r>
                        <w:rPr>
                          <w:rFonts w:hint="eastAsia" w:ascii="新宋体" w:eastAsia="新宋体"/>
                          <w:color w:val="0F4660"/>
                          <w:sz w:val="24"/>
                        </w:rPr>
                        <w:t>演讲稿</w:t>
                      </w:r>
                      <w:r>
                        <w:rPr>
                          <w:color w:val="0F4660"/>
                          <w:sz w:val="24"/>
                        </w:rPr>
                        <w:t>/</w:t>
                      </w:r>
                      <w:r>
                        <w:rPr>
                          <w:rFonts w:hint="eastAsia" w:ascii="新宋体" w:eastAsia="新宋体"/>
                          <w:color w:val="0F4660"/>
                          <w:sz w:val="24"/>
                        </w:rPr>
                        <w:t>呼吁倡议（信件或非信件形式都有）</w:t>
                      </w:r>
                    </w:p>
                  </w:txbxContent>
                </v:textbox>
                <w10:wrap type="none"/>
                <w10:anchorlock/>
              </v:shape>
            </w:pict>
          </mc:Fallback>
        </mc:AlternateContent>
      </w:r>
    </w:p>
    <w:p w14:paraId="7F9D3043">
      <w:pPr>
        <w:pStyle w:val="7"/>
        <w:spacing w:before="5"/>
        <w:rPr>
          <w:sz w:val="13"/>
        </w:rPr>
      </w:pPr>
    </w:p>
    <w:p w14:paraId="16174AA5">
      <w:pPr>
        <w:spacing w:before="77"/>
        <w:ind w:left="820" w:right="0" w:firstLine="0"/>
        <w:jc w:val="left"/>
        <w:rPr>
          <w:rFonts w:hint="eastAsia" w:ascii="新宋体" w:eastAsia="新宋体"/>
          <w:sz w:val="21"/>
        </w:rPr>
      </w:pPr>
      <w:r>
        <w:rPr>
          <w:rFonts w:hint="eastAsia" w:ascii="新宋体" w:eastAsia="新宋体"/>
          <w:sz w:val="21"/>
        </w:rPr>
        <w:t>【</w:t>
      </w:r>
      <w:r>
        <w:rPr>
          <w:rFonts w:hint="eastAsia" w:ascii="新宋体" w:eastAsia="新宋体"/>
          <w:b/>
          <w:sz w:val="21"/>
        </w:rPr>
        <w:t>必备词块</w:t>
      </w:r>
      <w:r>
        <w:rPr>
          <w:b/>
          <w:sz w:val="21"/>
        </w:rPr>
        <w:t>/</w:t>
      </w:r>
      <w:r>
        <w:rPr>
          <w:rFonts w:hint="eastAsia" w:ascii="新宋体" w:eastAsia="新宋体"/>
          <w:b/>
          <w:sz w:val="21"/>
        </w:rPr>
        <w:t>句式</w:t>
      </w:r>
      <w:r>
        <w:rPr>
          <w:rFonts w:hint="eastAsia" w:ascii="新宋体" w:eastAsia="新宋体"/>
          <w:sz w:val="21"/>
        </w:rPr>
        <w:t>】</w:t>
      </w:r>
    </w:p>
    <w:p w14:paraId="0C337DDB">
      <w:pPr>
        <w:pStyle w:val="7"/>
        <w:spacing w:before="88"/>
        <w:ind w:left="820"/>
      </w:pPr>
      <w:r>
        <w:t xml:space="preserve">1) </w:t>
      </w:r>
      <w:r>
        <w:rPr>
          <w:rFonts w:hint="eastAsia" w:ascii="新宋体" w:eastAsia="新宋体"/>
        </w:rPr>
        <w:t>我很荣幸站在这儿</w:t>
      </w:r>
      <w:r>
        <w:t>: It is my great honor/privilege to be here to</w:t>
      </w:r>
    </w:p>
    <w:p w14:paraId="781C09F5">
      <w:pPr>
        <w:pStyle w:val="7"/>
        <w:spacing w:before="89"/>
        <w:ind w:left="820"/>
      </w:pPr>
      <w:r>
        <w:t>2</w:t>
      </w:r>
      <w:r>
        <w:rPr>
          <w:rFonts w:hint="eastAsia" w:ascii="新宋体" w:eastAsia="新宋体"/>
        </w:rPr>
        <w:t>）感谢聆听：</w:t>
      </w:r>
      <w:r>
        <w:t>Thanks for your attention.</w:t>
      </w:r>
    </w:p>
    <w:p w14:paraId="3F000296">
      <w:pPr>
        <w:pStyle w:val="7"/>
        <w:spacing w:before="91"/>
        <w:ind w:left="820"/>
        <w:rPr>
          <w:rFonts w:hint="eastAsia" w:ascii="新宋体" w:eastAsia="新宋体"/>
        </w:rPr>
      </w:pPr>
      <w:r>
        <w:t xml:space="preserve">3) </w:t>
      </w:r>
      <w:r>
        <w:rPr>
          <w:rFonts w:hint="eastAsia" w:ascii="新宋体" w:eastAsia="新宋体"/>
        </w:rPr>
        <w:t>表达倡议</w:t>
      </w:r>
      <w:r>
        <w:t>/</w:t>
      </w:r>
      <w:r>
        <w:rPr>
          <w:rFonts w:hint="eastAsia" w:ascii="新宋体" w:eastAsia="新宋体"/>
        </w:rPr>
        <w:t>呼吁：</w:t>
      </w:r>
    </w:p>
    <w:p w14:paraId="689E522B">
      <w:pPr>
        <w:pStyle w:val="7"/>
        <w:spacing w:before="91"/>
        <w:ind w:left="820"/>
      </w:pPr>
      <w:r>
        <w:rPr>
          <w:rFonts w:hint="eastAsia" w:ascii="新宋体" w:hAnsi="新宋体" w:eastAsia="新宋体"/>
        </w:rPr>
        <w:t>开头：</w:t>
      </w:r>
      <w:r>
        <w:t>I’m appealing to you to pay attention to sth. ; To solve the problem, we should do as follows</w:t>
      </w:r>
    </w:p>
    <w:p w14:paraId="29C68F0E">
      <w:pPr>
        <w:pStyle w:val="7"/>
        <w:spacing w:before="88"/>
        <w:ind w:left="820"/>
      </w:pPr>
      <w:r>
        <w:rPr>
          <w:rFonts w:hint="eastAsia" w:ascii="新宋体" w:hAnsi="新宋体" w:eastAsia="新宋体"/>
        </w:rPr>
        <w:t>结尾：</w:t>
      </w:r>
      <w:r>
        <w:t>Let’s take action right now! I’m convinced our efforts will eventually pay off.</w:t>
      </w:r>
    </w:p>
    <w:p w14:paraId="24F3620A">
      <w:pPr>
        <w:pStyle w:val="7"/>
        <w:spacing w:before="103"/>
        <w:ind w:left="1223" w:right="548"/>
        <w:jc w:val="center"/>
      </w:pPr>
      <w:r>
        <w:t>Hoping to see you participate in the activity! Take action now and you won’t regret it!</w:t>
      </w:r>
    </w:p>
    <w:p w14:paraId="2A57054B">
      <w:pPr>
        <w:pStyle w:val="7"/>
        <w:rPr>
          <w:sz w:val="22"/>
        </w:rPr>
      </w:pPr>
    </w:p>
    <w:p w14:paraId="171F54BA">
      <w:pPr>
        <w:pStyle w:val="7"/>
        <w:spacing w:before="4"/>
        <w:rPr>
          <w:sz w:val="18"/>
        </w:rPr>
      </w:pPr>
    </w:p>
    <w:p w14:paraId="581C4A64">
      <w:pPr>
        <w:pStyle w:val="5"/>
        <w:rPr>
          <w:rFonts w:hint="eastAsia" w:ascii="新宋体" w:eastAsia="新宋体"/>
        </w:rPr>
      </w:pPr>
      <w:r>
        <w:rPr>
          <w:rFonts w:hint="eastAsia" w:ascii="新宋体" w:eastAsia="新宋体"/>
        </w:rPr>
        <w:t>【典型例题】</w:t>
      </w:r>
    </w:p>
    <w:p w14:paraId="264261B1">
      <w:pPr>
        <w:pStyle w:val="7"/>
        <w:spacing w:before="89" w:line="321" w:lineRule="auto"/>
        <w:ind w:left="820" w:right="319"/>
        <w:rPr>
          <w:rFonts w:hint="eastAsia" w:ascii="新宋体" w:eastAsia="新宋体"/>
        </w:rPr>
      </w:pPr>
      <w:r>
        <w:rPr>
          <w:rFonts w:hint="eastAsia" w:ascii="新宋体" w:eastAsia="新宋体"/>
        </w:rPr>
        <w:t>（</w:t>
      </w:r>
      <w:r>
        <w:t xml:space="preserve">22 </w:t>
      </w:r>
      <w:r>
        <w:rPr>
          <w:rFonts w:hint="eastAsia" w:ascii="新宋体" w:eastAsia="新宋体"/>
        </w:rPr>
        <w:t>年温州一模）假定你是李华，即将参加学校举行的英语演讲比赛。命题演讲环节要求你介绍一道中国美食。请你写一篇演讲稿。内容包括：</w:t>
      </w:r>
    </w:p>
    <w:p w14:paraId="667961A8">
      <w:pPr>
        <w:pStyle w:val="7"/>
        <w:spacing w:line="266" w:lineRule="exact"/>
        <w:ind w:left="820"/>
        <w:rPr>
          <w:rFonts w:hint="eastAsia" w:ascii="新宋体" w:eastAsia="新宋体"/>
        </w:rPr>
      </w:pPr>
      <w:r>
        <w:t>1.</w:t>
      </w:r>
      <w:r>
        <w:rPr>
          <w:rFonts w:hint="eastAsia" w:ascii="新宋体" w:eastAsia="新宋体"/>
        </w:rPr>
        <w:t>菜品介绍：</w:t>
      </w:r>
      <w:r>
        <w:t>2.</w:t>
      </w:r>
      <w:r>
        <w:rPr>
          <w:rFonts w:hint="eastAsia" w:ascii="新宋体" w:eastAsia="新宋体"/>
        </w:rPr>
        <w:t>制作过程。</w:t>
      </w:r>
    </w:p>
    <w:p w14:paraId="476572FC">
      <w:pPr>
        <w:pStyle w:val="7"/>
        <w:rPr>
          <w:rFonts w:ascii="新宋体"/>
          <w:sz w:val="22"/>
        </w:rPr>
      </w:pPr>
    </w:p>
    <w:p w14:paraId="66CB8E5A">
      <w:pPr>
        <w:pStyle w:val="7"/>
        <w:spacing w:before="166"/>
        <w:ind w:left="820"/>
        <w:rPr>
          <w:rFonts w:hint="eastAsia" w:ascii="新宋体" w:eastAsia="新宋体"/>
        </w:rPr>
      </w:pPr>
      <w:r>
        <w:rPr>
          <w:rFonts w:hint="eastAsia" w:ascii="新宋体" w:eastAsia="新宋体"/>
        </w:rPr>
        <w:t>【参考范文】（</w:t>
      </w:r>
      <w:r>
        <w:t xml:space="preserve">M </w:t>
      </w:r>
      <w:r>
        <w:rPr>
          <w:rFonts w:hint="eastAsia" w:ascii="新宋体" w:eastAsia="新宋体"/>
        </w:rPr>
        <w:t>老师原创）</w:t>
      </w:r>
    </w:p>
    <w:p w14:paraId="36783A72">
      <w:pPr>
        <w:pStyle w:val="7"/>
        <w:spacing w:before="105"/>
        <w:ind w:left="820"/>
      </w:pPr>
      <w:r>
        <w:t>Ladies and gentlemen,</w:t>
      </w:r>
    </w:p>
    <w:p w14:paraId="7CE92B1C">
      <w:pPr>
        <w:spacing w:before="116" w:line="355" w:lineRule="auto"/>
        <w:ind w:left="820" w:right="318" w:firstLine="420"/>
        <w:jc w:val="both"/>
        <w:rPr>
          <w:sz w:val="21"/>
        </w:rPr>
      </w:pPr>
      <w:r>
        <w:rPr>
          <w:sz w:val="21"/>
        </w:rPr>
        <w:t xml:space="preserve">Good morning! </w:t>
      </w:r>
      <w:r>
        <w:rPr>
          <w:b/>
          <w:sz w:val="21"/>
        </w:rPr>
        <w:t xml:space="preserve">It’s my great honor to be here to share </w:t>
      </w:r>
      <w:r>
        <w:rPr>
          <w:sz w:val="21"/>
        </w:rPr>
        <w:t>a famous traditional Chinese cuisine with you -- Peking roast</w:t>
      </w:r>
      <w:r>
        <w:rPr>
          <w:spacing w:val="2"/>
          <w:sz w:val="21"/>
        </w:rPr>
        <w:t xml:space="preserve"> </w:t>
      </w:r>
      <w:r>
        <w:rPr>
          <w:sz w:val="21"/>
        </w:rPr>
        <w:t>duck.</w:t>
      </w:r>
    </w:p>
    <w:p w14:paraId="50245C5C">
      <w:pPr>
        <w:pStyle w:val="7"/>
        <w:spacing w:before="3" w:line="355" w:lineRule="auto"/>
        <w:ind w:left="820" w:right="318" w:firstLine="420"/>
        <w:jc w:val="both"/>
      </w:pPr>
      <w:r>
        <w:t>Tracing back to the Ming Dynasty, it now has become one of the specialties of the capital, favored by residents and tourists. To make it, the chef needs to apply oil and a special sauce to it and roast it in a particularly designed oven. After about forty minutes, the duck will be served to the dining table where the chef will slice it into thin flakes, each having its piece of crisp skin. Then you can enjoy the meat with spring onion, cucumber, and sweet bean sauce with a pancake rolled around the fillings.</w:t>
      </w:r>
    </w:p>
    <w:p w14:paraId="02BE590E">
      <w:pPr>
        <w:spacing w:before="9"/>
        <w:ind w:left="1240" w:right="0" w:firstLine="0"/>
        <w:jc w:val="left"/>
        <w:rPr>
          <w:b/>
          <w:sz w:val="21"/>
        </w:rPr>
      </w:pPr>
      <w:r>
        <w:rPr>
          <w:sz w:val="21"/>
        </w:rPr>
        <w:t xml:space="preserve">If you have any chance, go and try it! </w:t>
      </w:r>
      <w:r>
        <w:rPr>
          <w:b/>
          <w:sz w:val="21"/>
        </w:rPr>
        <w:t>Thanks for your listening!</w:t>
      </w:r>
    </w:p>
    <w:p w14:paraId="5E6D2DC6">
      <w:pPr>
        <w:pStyle w:val="7"/>
        <w:rPr>
          <w:b/>
          <w:sz w:val="20"/>
        </w:rPr>
      </w:pPr>
    </w:p>
    <w:p w14:paraId="1ECB82F1">
      <w:pPr>
        <w:pStyle w:val="7"/>
        <w:rPr>
          <w:b/>
          <w:sz w:val="20"/>
        </w:rPr>
      </w:pPr>
    </w:p>
    <w:p w14:paraId="250D5760">
      <w:pPr>
        <w:pStyle w:val="7"/>
        <w:spacing w:before="7"/>
        <w:rPr>
          <w:b/>
          <w:sz w:val="19"/>
        </w:rPr>
      </w:pPr>
      <w:r>
        <mc:AlternateContent>
          <mc:Choice Requires="wps">
            <w:drawing>
              <wp:anchor distT="0" distB="0" distL="0" distR="0" simplePos="0" relativeHeight="251663360" behindDoc="1" locked="0" layoutInCell="1" allowOverlap="1">
                <wp:simplePos x="0" y="0"/>
                <wp:positionH relativeFrom="page">
                  <wp:posOffset>1146175</wp:posOffset>
                </wp:positionH>
                <wp:positionV relativeFrom="paragraph">
                  <wp:posOffset>170815</wp:posOffset>
                </wp:positionV>
                <wp:extent cx="2066925" cy="203200"/>
                <wp:effectExtent l="4445" t="4445" r="5080" b="20955"/>
                <wp:wrapTopAndBottom/>
                <wp:docPr id="42" name="文本框 39"/>
                <wp:cNvGraphicFramePr/>
                <a:graphic xmlns:a="http://schemas.openxmlformats.org/drawingml/2006/main">
                  <a:graphicData uri="http://schemas.microsoft.com/office/word/2010/wordprocessingShape">
                    <wps:wsp>
                      <wps:cNvSpPr txBox="1"/>
                      <wps:spPr>
                        <a:xfrm>
                          <a:off x="0" y="0"/>
                          <a:ext cx="2066925" cy="203200"/>
                        </a:xfrm>
                        <a:prstGeom prst="rect">
                          <a:avLst/>
                        </a:prstGeom>
                        <a:noFill/>
                        <a:ln w="6096" cap="flat" cmpd="sng">
                          <a:solidFill>
                            <a:srgbClr val="000000"/>
                          </a:solidFill>
                          <a:prstDash val="solid"/>
                          <a:miter/>
                          <a:headEnd type="none" w="med" len="med"/>
                          <a:tailEnd type="none" w="med" len="med"/>
                        </a:ln>
                      </wps:spPr>
                      <wps:txbx>
                        <w:txbxContent>
                          <w:p w14:paraId="2ED3A0B2">
                            <w:pPr>
                              <w:spacing w:before="2"/>
                              <w:ind w:left="-1" w:right="-15" w:firstLine="0"/>
                              <w:jc w:val="left"/>
                              <w:rPr>
                                <w:rFonts w:hint="eastAsia" w:ascii="新宋体" w:eastAsia="新宋体"/>
                                <w:sz w:val="24"/>
                              </w:rPr>
                            </w:pPr>
                            <w:bookmarkStart w:id="79" w:name="4.12 主持人开场白介绍/开幕辞"/>
                            <w:bookmarkEnd w:id="79"/>
                            <w:bookmarkStart w:id="80" w:name="_bookmark28"/>
                            <w:bookmarkEnd w:id="80"/>
                            <w:r>
                              <w:rPr>
                                <w:color w:val="0F4660"/>
                                <w:sz w:val="24"/>
                              </w:rPr>
                              <w:t xml:space="preserve">4.12 </w:t>
                            </w:r>
                            <w:r>
                              <w:rPr>
                                <w:rFonts w:hint="eastAsia" w:ascii="新宋体" w:eastAsia="新宋体"/>
                                <w:color w:val="0F4660"/>
                                <w:sz w:val="24"/>
                              </w:rPr>
                              <w:t>主持人开场白介绍</w:t>
                            </w:r>
                            <w:r>
                              <w:rPr>
                                <w:color w:val="0F4660"/>
                                <w:sz w:val="24"/>
                              </w:rPr>
                              <w:t>/</w:t>
                            </w:r>
                            <w:r>
                              <w:rPr>
                                <w:rFonts w:hint="eastAsia" w:ascii="新宋体" w:eastAsia="新宋体"/>
                                <w:color w:val="0F4660"/>
                                <w:sz w:val="24"/>
                              </w:rPr>
                              <w:t>开幕辞</w:t>
                            </w:r>
                          </w:p>
                        </w:txbxContent>
                      </wps:txbx>
                      <wps:bodyPr lIns="0" tIns="0" rIns="0" bIns="0" upright="1"/>
                    </wps:wsp>
                  </a:graphicData>
                </a:graphic>
              </wp:anchor>
            </w:drawing>
          </mc:Choice>
          <mc:Fallback>
            <w:pict>
              <v:shape id="文本框 39" o:spid="_x0000_s1026" o:spt="202" type="#_x0000_t202" style="position:absolute;left:0pt;margin-left:90.25pt;margin-top:13.45pt;height:16pt;width:162.75pt;mso-position-horizontal-relative:page;mso-wrap-distance-bottom:0pt;mso-wrap-distance-top:0pt;z-index:-251653120;mso-width-relative:page;mso-height-relative:page;" filled="f" stroked="t" coordsize="21600,21600" o:gfxdata="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pn59PVAAAACQEAAA8AAAAAAAAA&#10;AQAgAAAAIgAAAGRycy9kb3ducmV2LnhtbFBLAQIUABQAAAAIAIdO4kByBT2BFAIAADMEAAAOAAAA&#10;AAAAAAEAIAAAACQBAABkcnMvZTJvRG9jLnhtbFBLBQYAAAAABgAGAFkBAACqBQAAAAA=&#10;">
                <v:fill on="f" focussize="0,0"/>
                <v:stroke weight="0.48pt" color="#000000" joinstyle="miter"/>
                <v:imagedata o:title=""/>
                <o:lock v:ext="edit" aspectratio="f"/>
                <v:textbox inset="0mm,0mm,0mm,0mm">
                  <w:txbxContent>
                    <w:p w14:paraId="2ED3A0B2">
                      <w:pPr>
                        <w:spacing w:before="2"/>
                        <w:ind w:left="-1" w:right="-15" w:firstLine="0"/>
                        <w:jc w:val="left"/>
                        <w:rPr>
                          <w:rFonts w:hint="eastAsia" w:ascii="新宋体" w:eastAsia="新宋体"/>
                          <w:sz w:val="24"/>
                        </w:rPr>
                      </w:pPr>
                      <w:bookmarkStart w:id="79" w:name="4.12 主持人开场白介绍/开幕辞"/>
                      <w:bookmarkEnd w:id="79"/>
                      <w:bookmarkStart w:id="80" w:name="_bookmark28"/>
                      <w:bookmarkEnd w:id="80"/>
                      <w:r>
                        <w:rPr>
                          <w:color w:val="0F4660"/>
                          <w:sz w:val="24"/>
                        </w:rPr>
                        <w:t xml:space="preserve">4.12 </w:t>
                      </w:r>
                      <w:r>
                        <w:rPr>
                          <w:rFonts w:hint="eastAsia" w:ascii="新宋体" w:eastAsia="新宋体"/>
                          <w:color w:val="0F4660"/>
                          <w:sz w:val="24"/>
                        </w:rPr>
                        <w:t>主持人开场白介绍</w:t>
                      </w:r>
                      <w:r>
                        <w:rPr>
                          <w:color w:val="0F4660"/>
                          <w:sz w:val="24"/>
                        </w:rPr>
                        <w:t>/</w:t>
                      </w:r>
                      <w:r>
                        <w:rPr>
                          <w:rFonts w:hint="eastAsia" w:ascii="新宋体" w:eastAsia="新宋体"/>
                          <w:color w:val="0F4660"/>
                          <w:sz w:val="24"/>
                        </w:rPr>
                        <w:t>开幕辞</w:t>
                      </w:r>
                    </w:p>
                  </w:txbxContent>
                </v:textbox>
                <w10:wrap type="topAndBottom"/>
              </v:shape>
            </w:pict>
          </mc:Fallback>
        </mc:AlternateContent>
      </w:r>
    </w:p>
    <w:p w14:paraId="7F0BAC53">
      <w:pPr>
        <w:pStyle w:val="7"/>
        <w:spacing w:before="5"/>
        <w:rPr>
          <w:b/>
          <w:sz w:val="14"/>
        </w:rPr>
      </w:pPr>
    </w:p>
    <w:p w14:paraId="61757E51">
      <w:pPr>
        <w:spacing w:before="76"/>
        <w:ind w:left="820" w:right="0" w:firstLine="0"/>
        <w:jc w:val="left"/>
        <w:rPr>
          <w:rFonts w:hint="eastAsia" w:ascii="新宋体" w:eastAsia="新宋体"/>
          <w:sz w:val="21"/>
        </w:rPr>
      </w:pPr>
      <w:r>
        <w:rPr>
          <w:rFonts w:hint="eastAsia" w:ascii="新宋体" w:eastAsia="新宋体"/>
          <w:sz w:val="21"/>
        </w:rPr>
        <w:t>【</w:t>
      </w:r>
      <w:r>
        <w:rPr>
          <w:rFonts w:hint="eastAsia" w:ascii="新宋体" w:eastAsia="新宋体"/>
          <w:b/>
          <w:sz w:val="21"/>
        </w:rPr>
        <w:t>必备词块</w:t>
      </w:r>
      <w:r>
        <w:rPr>
          <w:b/>
          <w:sz w:val="21"/>
        </w:rPr>
        <w:t>/</w:t>
      </w:r>
      <w:r>
        <w:rPr>
          <w:rFonts w:hint="eastAsia" w:ascii="新宋体" w:eastAsia="新宋体"/>
          <w:b/>
          <w:sz w:val="21"/>
        </w:rPr>
        <w:t>句式</w:t>
      </w:r>
      <w:r>
        <w:rPr>
          <w:rFonts w:hint="eastAsia" w:ascii="新宋体" w:eastAsia="新宋体"/>
          <w:sz w:val="21"/>
        </w:rPr>
        <w:t>】</w:t>
      </w:r>
    </w:p>
    <w:p w14:paraId="5F12C13F">
      <w:pPr>
        <w:pStyle w:val="7"/>
        <w:spacing w:before="89"/>
        <w:ind w:left="820"/>
      </w:pPr>
      <w:r>
        <w:t>1</w:t>
      </w:r>
      <w:r>
        <w:rPr>
          <w:rFonts w:hint="eastAsia" w:ascii="新宋体" w:eastAsia="新宋体"/>
        </w:rPr>
        <w:t>）很荣幸邀请嘉宾：</w:t>
      </w:r>
      <w:r>
        <w:t xml:space="preserve">be privileged to have </w:t>
      </w:r>
      <w:r>
        <w:rPr>
          <w:rFonts w:hint="eastAsia" w:ascii="新宋体" w:eastAsia="新宋体"/>
        </w:rPr>
        <w:t xml:space="preserve">嘉宾 </w:t>
      </w:r>
      <w:r>
        <w:t>to do sth.</w:t>
      </w:r>
    </w:p>
    <w:p w14:paraId="7CD5FF56">
      <w:pPr>
        <w:pStyle w:val="15"/>
        <w:numPr>
          <w:ilvl w:val="0"/>
          <w:numId w:val="89"/>
        </w:numPr>
        <w:tabs>
          <w:tab w:val="left" w:pos="1113"/>
        </w:tabs>
        <w:spacing w:before="91" w:after="0" w:line="333" w:lineRule="auto"/>
        <w:ind w:left="820" w:right="320" w:firstLine="0"/>
        <w:jc w:val="left"/>
        <w:rPr>
          <w:sz w:val="21"/>
        </w:rPr>
      </w:pPr>
      <w:r>
        <w:rPr>
          <w:rFonts w:hint="eastAsia" w:ascii="新宋体" w:eastAsia="新宋体"/>
          <w:spacing w:val="10"/>
          <w:sz w:val="21"/>
        </w:rPr>
        <w:t>嘉宾身份介绍：</w:t>
      </w:r>
      <w:r>
        <w:rPr>
          <w:sz w:val="21"/>
        </w:rPr>
        <w:t>Knowledgeable</w:t>
      </w:r>
      <w:r>
        <w:rPr>
          <w:spacing w:val="11"/>
          <w:sz w:val="21"/>
        </w:rPr>
        <w:t xml:space="preserve"> </w:t>
      </w:r>
      <w:r>
        <w:rPr>
          <w:sz w:val="21"/>
        </w:rPr>
        <w:t>and</w:t>
      </w:r>
      <w:r>
        <w:rPr>
          <w:spacing w:val="9"/>
          <w:sz w:val="21"/>
        </w:rPr>
        <w:t xml:space="preserve"> </w:t>
      </w:r>
      <w:r>
        <w:rPr>
          <w:sz w:val="21"/>
        </w:rPr>
        <w:t>experienced</w:t>
      </w:r>
      <w:r>
        <w:rPr>
          <w:spacing w:val="5"/>
          <w:sz w:val="21"/>
        </w:rPr>
        <w:t xml:space="preserve">, </w:t>
      </w:r>
      <w:r>
        <w:rPr>
          <w:sz w:val="21"/>
        </w:rPr>
        <w:t>sb</w:t>
      </w:r>
      <w:r>
        <w:rPr>
          <w:spacing w:val="5"/>
          <w:sz w:val="21"/>
        </w:rPr>
        <w:t xml:space="preserve">. </w:t>
      </w:r>
      <w:r>
        <w:rPr>
          <w:sz w:val="21"/>
        </w:rPr>
        <w:t>enjoys</w:t>
      </w:r>
      <w:r>
        <w:rPr>
          <w:spacing w:val="10"/>
          <w:sz w:val="21"/>
        </w:rPr>
        <w:t xml:space="preserve"> </w:t>
      </w:r>
      <w:r>
        <w:rPr>
          <w:sz w:val="21"/>
        </w:rPr>
        <w:t>a</w:t>
      </w:r>
      <w:r>
        <w:rPr>
          <w:spacing w:val="13"/>
          <w:sz w:val="21"/>
        </w:rPr>
        <w:t xml:space="preserve"> </w:t>
      </w:r>
      <w:r>
        <w:rPr>
          <w:sz w:val="21"/>
        </w:rPr>
        <w:t>widespread</w:t>
      </w:r>
      <w:r>
        <w:rPr>
          <w:spacing w:val="9"/>
          <w:sz w:val="21"/>
        </w:rPr>
        <w:t xml:space="preserve"> </w:t>
      </w:r>
      <w:r>
        <w:rPr>
          <w:sz w:val="21"/>
        </w:rPr>
        <w:t>reputation</w:t>
      </w:r>
      <w:r>
        <w:rPr>
          <w:spacing w:val="11"/>
          <w:sz w:val="21"/>
        </w:rPr>
        <w:t xml:space="preserve"> </w:t>
      </w:r>
      <w:r>
        <w:rPr>
          <w:sz w:val="21"/>
        </w:rPr>
        <w:t>for</w:t>
      </w:r>
      <w:r>
        <w:rPr>
          <w:spacing w:val="11"/>
          <w:sz w:val="21"/>
        </w:rPr>
        <w:t xml:space="preserve"> </w:t>
      </w:r>
      <w:r>
        <w:rPr>
          <w:sz w:val="21"/>
        </w:rPr>
        <w:t>his high level of proficiency in</w:t>
      </w:r>
      <w:r>
        <w:rPr>
          <w:spacing w:val="2"/>
          <w:sz w:val="21"/>
        </w:rPr>
        <w:t xml:space="preserve"> </w:t>
      </w:r>
      <w:r>
        <w:rPr>
          <w:sz w:val="21"/>
        </w:rPr>
        <w:t>sth.</w:t>
      </w:r>
    </w:p>
    <w:p w14:paraId="0CAF1781">
      <w:pPr>
        <w:pStyle w:val="15"/>
        <w:numPr>
          <w:ilvl w:val="0"/>
          <w:numId w:val="89"/>
        </w:numPr>
        <w:tabs>
          <w:tab w:val="left" w:pos="1125"/>
        </w:tabs>
        <w:spacing w:before="8" w:after="0" w:line="331" w:lineRule="auto"/>
        <w:ind w:left="820" w:right="317" w:firstLine="0"/>
        <w:jc w:val="left"/>
        <w:rPr>
          <w:sz w:val="21"/>
        </w:rPr>
      </w:pPr>
      <w:r>
        <w:rPr>
          <w:rFonts w:hint="eastAsia" w:ascii="新宋体" w:hAnsi="新宋体" w:eastAsia="新宋体"/>
          <w:spacing w:val="3"/>
          <w:sz w:val="21"/>
        </w:rPr>
        <w:t xml:space="preserve">欢迎嘉宾： </w:t>
      </w:r>
      <w:r>
        <w:rPr>
          <w:sz w:val="21"/>
        </w:rPr>
        <w:t>Now</w:t>
      </w:r>
      <w:r>
        <w:rPr>
          <w:spacing w:val="22"/>
          <w:sz w:val="21"/>
        </w:rPr>
        <w:t xml:space="preserve"> </w:t>
      </w:r>
      <w:r>
        <w:rPr>
          <w:spacing w:val="-3"/>
          <w:sz w:val="21"/>
        </w:rPr>
        <w:t>let’s</w:t>
      </w:r>
      <w:r>
        <w:rPr>
          <w:spacing w:val="22"/>
          <w:sz w:val="21"/>
        </w:rPr>
        <w:t xml:space="preserve"> </w:t>
      </w:r>
      <w:r>
        <w:rPr>
          <w:sz w:val="21"/>
        </w:rPr>
        <w:t>welcome</w:t>
      </w:r>
      <w:r>
        <w:rPr>
          <w:spacing w:val="23"/>
          <w:sz w:val="21"/>
        </w:rPr>
        <w:t xml:space="preserve"> </w:t>
      </w:r>
      <w:r>
        <w:rPr>
          <w:sz w:val="21"/>
        </w:rPr>
        <w:t>Professor</w:t>
      </w:r>
      <w:r>
        <w:rPr>
          <w:spacing w:val="21"/>
          <w:sz w:val="21"/>
        </w:rPr>
        <w:t xml:space="preserve"> </w:t>
      </w:r>
      <w:r>
        <w:rPr>
          <w:sz w:val="21"/>
        </w:rPr>
        <w:t>David</w:t>
      </w:r>
      <w:r>
        <w:rPr>
          <w:spacing w:val="23"/>
          <w:sz w:val="21"/>
        </w:rPr>
        <w:t xml:space="preserve"> </w:t>
      </w:r>
      <w:r>
        <w:rPr>
          <w:sz w:val="21"/>
        </w:rPr>
        <w:t>with</w:t>
      </w:r>
      <w:r>
        <w:rPr>
          <w:spacing w:val="23"/>
          <w:sz w:val="21"/>
        </w:rPr>
        <w:t xml:space="preserve"> </w:t>
      </w:r>
      <w:r>
        <w:rPr>
          <w:sz w:val="21"/>
        </w:rPr>
        <w:t>thunderous</w:t>
      </w:r>
      <w:r>
        <w:rPr>
          <w:spacing w:val="22"/>
          <w:sz w:val="21"/>
        </w:rPr>
        <w:t xml:space="preserve"> </w:t>
      </w:r>
      <w:r>
        <w:rPr>
          <w:sz w:val="21"/>
        </w:rPr>
        <w:t>applause./Let’s</w:t>
      </w:r>
      <w:r>
        <w:rPr>
          <w:spacing w:val="22"/>
          <w:sz w:val="21"/>
        </w:rPr>
        <w:t xml:space="preserve"> </w:t>
      </w:r>
      <w:r>
        <w:rPr>
          <w:sz w:val="21"/>
        </w:rPr>
        <w:t>show</w:t>
      </w:r>
      <w:r>
        <w:rPr>
          <w:spacing w:val="19"/>
          <w:sz w:val="21"/>
        </w:rPr>
        <w:t xml:space="preserve"> </w:t>
      </w:r>
      <w:r>
        <w:rPr>
          <w:sz w:val="21"/>
        </w:rPr>
        <w:t>our warm</w:t>
      </w:r>
      <w:r>
        <w:rPr>
          <w:spacing w:val="-1"/>
          <w:sz w:val="21"/>
        </w:rPr>
        <w:t xml:space="preserve"> </w:t>
      </w:r>
      <w:r>
        <w:rPr>
          <w:sz w:val="21"/>
        </w:rPr>
        <w:t>welcome!</w:t>
      </w:r>
    </w:p>
    <w:p w14:paraId="78A77D75">
      <w:pPr>
        <w:pStyle w:val="15"/>
        <w:numPr>
          <w:ilvl w:val="0"/>
          <w:numId w:val="89"/>
        </w:numPr>
        <w:tabs>
          <w:tab w:val="left" w:pos="1099"/>
        </w:tabs>
        <w:spacing w:before="13" w:after="0" w:line="240" w:lineRule="auto"/>
        <w:ind w:left="1098" w:right="0" w:hanging="278"/>
        <w:jc w:val="left"/>
        <w:rPr>
          <w:sz w:val="21"/>
        </w:rPr>
      </w:pPr>
      <w:r>
        <w:rPr>
          <w:rFonts w:hint="eastAsia" w:ascii="新宋体" w:eastAsia="新宋体"/>
          <w:sz w:val="21"/>
        </w:rPr>
        <w:t>欢迎参会：</w:t>
      </w:r>
      <w:r>
        <w:rPr>
          <w:sz w:val="21"/>
        </w:rPr>
        <w:t>It</w:t>
      </w:r>
      <w:r>
        <w:rPr>
          <w:spacing w:val="1"/>
          <w:sz w:val="21"/>
        </w:rPr>
        <w:t xml:space="preserve"> </w:t>
      </w:r>
      <w:r>
        <w:rPr>
          <w:sz w:val="21"/>
        </w:rPr>
        <w:t>is</w:t>
      </w:r>
      <w:r>
        <w:rPr>
          <w:spacing w:val="1"/>
          <w:sz w:val="21"/>
        </w:rPr>
        <w:t xml:space="preserve"> </w:t>
      </w:r>
      <w:r>
        <w:rPr>
          <w:sz w:val="21"/>
        </w:rPr>
        <w:t>my great</w:t>
      </w:r>
      <w:r>
        <w:rPr>
          <w:spacing w:val="1"/>
          <w:sz w:val="21"/>
        </w:rPr>
        <w:t xml:space="preserve"> </w:t>
      </w:r>
      <w:r>
        <w:rPr>
          <w:sz w:val="21"/>
        </w:rPr>
        <w:t>privilege</w:t>
      </w:r>
      <w:r>
        <w:rPr>
          <w:spacing w:val="2"/>
          <w:sz w:val="21"/>
        </w:rPr>
        <w:t xml:space="preserve"> </w:t>
      </w:r>
      <w:r>
        <w:rPr>
          <w:sz w:val="21"/>
        </w:rPr>
        <w:t>to</w:t>
      </w:r>
      <w:r>
        <w:rPr>
          <w:spacing w:val="1"/>
          <w:sz w:val="21"/>
        </w:rPr>
        <w:t xml:space="preserve"> </w:t>
      </w:r>
      <w:r>
        <w:rPr>
          <w:sz w:val="21"/>
        </w:rPr>
        <w:t>extend a warm</w:t>
      </w:r>
      <w:r>
        <w:rPr>
          <w:spacing w:val="-1"/>
          <w:sz w:val="21"/>
        </w:rPr>
        <w:t xml:space="preserve"> </w:t>
      </w:r>
      <w:r>
        <w:rPr>
          <w:sz w:val="21"/>
        </w:rPr>
        <w:t>welcome to you</w:t>
      </w:r>
      <w:r>
        <w:rPr>
          <w:spacing w:val="1"/>
          <w:sz w:val="21"/>
        </w:rPr>
        <w:t xml:space="preserve"> </w:t>
      </w:r>
      <w:r>
        <w:rPr>
          <w:sz w:val="21"/>
        </w:rPr>
        <w:t>all!</w:t>
      </w:r>
    </w:p>
    <w:p w14:paraId="7EB62F89">
      <w:pPr>
        <w:pStyle w:val="7"/>
        <w:spacing w:before="88"/>
        <w:ind w:left="820"/>
        <w:rPr>
          <w:rFonts w:hint="eastAsia" w:ascii="新宋体" w:eastAsia="新宋体"/>
        </w:rPr>
      </w:pPr>
      <w:r>
        <w:t xml:space="preserve">4) </w:t>
      </w:r>
      <w:r>
        <w:rPr>
          <w:rFonts w:hint="eastAsia" w:ascii="新宋体" w:eastAsia="新宋体"/>
        </w:rPr>
        <w:t>尾段活动开始：</w:t>
      </w:r>
    </w:p>
    <w:p w14:paraId="74D5A9FA">
      <w:pPr>
        <w:pStyle w:val="7"/>
        <w:spacing w:before="105"/>
        <w:ind w:left="1134"/>
      </w:pPr>
      <w:r>
        <w:t>Together, let’s embark on the journey to admire…</w:t>
      </w:r>
    </w:p>
    <w:p w14:paraId="5BAF79C3">
      <w:pPr>
        <w:spacing w:after="0"/>
        <w:sectPr>
          <w:pgSz w:w="11910" w:h="16840"/>
          <w:pgMar w:top="1380" w:right="1480" w:bottom="1180" w:left="980" w:header="872" w:footer="993" w:gutter="0"/>
          <w:cols w:space="720" w:num="1"/>
        </w:sectPr>
      </w:pPr>
    </w:p>
    <w:p w14:paraId="70CE1461">
      <w:pPr>
        <w:pStyle w:val="7"/>
        <w:spacing w:before="101"/>
        <w:ind w:left="1134"/>
      </w:pPr>
      <w:r>
        <w:t>Let’s work together to make this event a memorable one!</w:t>
      </w:r>
    </w:p>
    <w:p w14:paraId="46CF12D2">
      <w:pPr>
        <w:pStyle w:val="7"/>
        <w:rPr>
          <w:sz w:val="22"/>
        </w:rPr>
      </w:pPr>
    </w:p>
    <w:p w14:paraId="24A72C79">
      <w:pPr>
        <w:pStyle w:val="7"/>
        <w:spacing w:before="3"/>
        <w:rPr>
          <w:sz w:val="18"/>
        </w:rPr>
      </w:pPr>
    </w:p>
    <w:p w14:paraId="47479C13">
      <w:pPr>
        <w:pStyle w:val="5"/>
        <w:rPr>
          <w:rFonts w:hint="eastAsia" w:ascii="新宋体" w:eastAsia="新宋体"/>
        </w:rPr>
      </w:pPr>
      <w:r>
        <w:rPr>
          <w:rFonts w:hint="eastAsia" w:ascii="新宋体" w:eastAsia="新宋体"/>
        </w:rPr>
        <w:t xml:space="preserve">【典型例题 </w:t>
      </w:r>
      <w:r>
        <w:t>1</w:t>
      </w:r>
      <w:r>
        <w:rPr>
          <w:rFonts w:hint="eastAsia" w:ascii="新宋体" w:eastAsia="新宋体"/>
        </w:rPr>
        <w:t>】</w:t>
      </w:r>
    </w:p>
    <w:p w14:paraId="13412C75">
      <w:pPr>
        <w:pStyle w:val="7"/>
        <w:spacing w:before="91"/>
        <w:ind w:left="820"/>
      </w:pPr>
      <w:r>
        <w:rPr>
          <w:rFonts w:hint="eastAsia" w:ascii="新宋体" w:hAnsi="新宋体" w:eastAsia="新宋体"/>
          <w:spacing w:val="-15"/>
          <w:w w:val="99"/>
        </w:rPr>
        <w:t>你是某国际学校学生会主席。你校准备组织一次“让文物活起来”</w:t>
      </w:r>
      <w:r>
        <w:rPr>
          <w:spacing w:val="2"/>
          <w:w w:val="99"/>
        </w:rPr>
        <w:t>(</w:t>
      </w:r>
      <w:r>
        <w:rPr>
          <w:spacing w:val="-1"/>
          <w:w w:val="99"/>
        </w:rPr>
        <w:t>B</w:t>
      </w:r>
      <w:r>
        <w:rPr>
          <w:w w:val="99"/>
        </w:rPr>
        <w:t>r</w:t>
      </w:r>
      <w:r>
        <w:rPr>
          <w:spacing w:val="-1"/>
          <w:w w:val="99"/>
        </w:rPr>
        <w:t>i</w:t>
      </w:r>
      <w:r>
        <w:rPr>
          <w:spacing w:val="1"/>
          <w:w w:val="99"/>
        </w:rPr>
        <w:t>n</w:t>
      </w:r>
      <w:r>
        <w:rPr>
          <w:w w:val="99"/>
        </w:rPr>
        <w:t>g</w:t>
      </w:r>
      <w:r>
        <w:rPr>
          <w:spacing w:val="1"/>
        </w:rPr>
        <w:t xml:space="preserve"> </w:t>
      </w:r>
      <w:r>
        <w:rPr>
          <w:spacing w:val="-1"/>
          <w:w w:val="99"/>
        </w:rPr>
        <w:t>C</w:t>
      </w:r>
      <w:r>
        <w:rPr>
          <w:spacing w:val="1"/>
          <w:w w:val="99"/>
        </w:rPr>
        <w:t>u</w:t>
      </w:r>
      <w:r>
        <w:rPr>
          <w:spacing w:val="-1"/>
          <w:w w:val="99"/>
        </w:rPr>
        <w:t>lt</w:t>
      </w:r>
      <w:r>
        <w:rPr>
          <w:spacing w:val="1"/>
          <w:w w:val="99"/>
        </w:rPr>
        <w:t>u</w:t>
      </w:r>
      <w:r>
        <w:rPr>
          <w:w w:val="99"/>
        </w:rPr>
        <w:t>ral</w:t>
      </w:r>
      <w:r>
        <w:rPr>
          <w:spacing w:val="-1"/>
        </w:rPr>
        <w:t xml:space="preserve"> </w:t>
      </w:r>
      <w:r>
        <w:rPr>
          <w:spacing w:val="-1"/>
          <w:w w:val="99"/>
        </w:rPr>
        <w:t>R</w:t>
      </w:r>
      <w:r>
        <w:rPr>
          <w:w w:val="99"/>
        </w:rPr>
        <w:t>e</w:t>
      </w:r>
      <w:r>
        <w:rPr>
          <w:spacing w:val="-1"/>
          <w:w w:val="99"/>
        </w:rPr>
        <w:t>li</w:t>
      </w:r>
      <w:r>
        <w:rPr>
          <w:w w:val="99"/>
        </w:rPr>
        <w:t>cs</w:t>
      </w:r>
      <w:r>
        <w:rPr>
          <w:spacing w:val="3"/>
        </w:rPr>
        <w:t xml:space="preserve"> </w:t>
      </w:r>
      <w:r>
        <w:rPr>
          <w:spacing w:val="-1"/>
          <w:w w:val="99"/>
        </w:rPr>
        <w:t>t</w:t>
      </w:r>
      <w:r>
        <w:rPr>
          <w:w w:val="99"/>
        </w:rPr>
        <w:t>o</w:t>
      </w:r>
      <w:r>
        <w:rPr>
          <w:spacing w:val="1"/>
        </w:rPr>
        <w:t xml:space="preserve"> </w:t>
      </w:r>
      <w:r>
        <w:rPr>
          <w:spacing w:val="-1"/>
          <w:w w:val="99"/>
        </w:rPr>
        <w:t>Li</w:t>
      </w:r>
      <w:r>
        <w:rPr>
          <w:w w:val="99"/>
        </w:rPr>
        <w:t>fe)</w:t>
      </w:r>
    </w:p>
    <w:p w14:paraId="54874C89">
      <w:pPr>
        <w:pStyle w:val="7"/>
        <w:spacing w:before="88"/>
        <w:ind w:left="820"/>
        <w:rPr>
          <w:rFonts w:hint="eastAsia" w:ascii="新宋体" w:eastAsia="新宋体"/>
        </w:rPr>
      </w:pPr>
      <w:r>
        <w:rPr>
          <w:rFonts w:hint="eastAsia" w:ascii="新宋体" w:eastAsia="新宋体"/>
        </w:rPr>
        <w:t>的活动，请你用英语写一篇开幕辞，欢迎参加活动的师生。内容包括：</w:t>
      </w:r>
    </w:p>
    <w:p w14:paraId="4FA71AE3">
      <w:pPr>
        <w:pStyle w:val="7"/>
        <w:spacing w:before="91"/>
        <w:ind w:left="820"/>
        <w:rPr>
          <w:rFonts w:hint="eastAsia" w:ascii="新宋体" w:eastAsia="新宋体"/>
        </w:rPr>
      </w:pPr>
      <w:r>
        <w:t xml:space="preserve">1. </w:t>
      </w:r>
      <w:r>
        <w:rPr>
          <w:rFonts w:hint="eastAsia" w:ascii="新宋体" w:eastAsia="新宋体"/>
        </w:rPr>
        <w:t>表示欢迎；</w:t>
      </w:r>
      <w:r>
        <w:t xml:space="preserve">2. </w:t>
      </w:r>
      <w:r>
        <w:rPr>
          <w:rFonts w:hint="eastAsia" w:ascii="新宋体" w:eastAsia="新宋体"/>
        </w:rPr>
        <w:t>活动目的；</w:t>
      </w:r>
      <w:r>
        <w:t xml:space="preserve">3. </w:t>
      </w:r>
      <w:r>
        <w:rPr>
          <w:rFonts w:hint="eastAsia" w:ascii="新宋体" w:eastAsia="新宋体"/>
        </w:rPr>
        <w:t>活动内容</w:t>
      </w:r>
    </w:p>
    <w:p w14:paraId="02817AB2">
      <w:pPr>
        <w:pStyle w:val="7"/>
        <w:rPr>
          <w:rFonts w:ascii="新宋体"/>
          <w:sz w:val="22"/>
        </w:rPr>
      </w:pPr>
    </w:p>
    <w:p w14:paraId="67A11A73">
      <w:pPr>
        <w:pStyle w:val="7"/>
        <w:spacing w:before="167"/>
        <w:ind w:left="820"/>
        <w:rPr>
          <w:rFonts w:hint="eastAsia" w:ascii="新宋体" w:eastAsia="新宋体"/>
        </w:rPr>
      </w:pPr>
      <w:r>
        <w:rPr>
          <w:rFonts w:hint="eastAsia" w:ascii="新宋体" w:eastAsia="新宋体"/>
        </w:rPr>
        <w:t>【参考范文】（</w:t>
      </w:r>
      <w:r>
        <w:t xml:space="preserve">M </w:t>
      </w:r>
      <w:r>
        <w:rPr>
          <w:rFonts w:hint="eastAsia" w:ascii="新宋体" w:eastAsia="新宋体"/>
        </w:rPr>
        <w:t>老师原创）</w:t>
      </w:r>
    </w:p>
    <w:p w14:paraId="3BD6D80D">
      <w:pPr>
        <w:pStyle w:val="7"/>
        <w:spacing w:before="102"/>
        <w:ind w:left="820"/>
      </w:pPr>
      <w:r>
        <w:t>Dear teachers and fellow students,</w:t>
      </w:r>
    </w:p>
    <w:p w14:paraId="333E0F93">
      <w:pPr>
        <w:spacing w:before="119" w:line="357" w:lineRule="auto"/>
        <w:ind w:left="820" w:right="319" w:firstLine="420"/>
        <w:jc w:val="both"/>
        <w:rPr>
          <w:b/>
          <w:sz w:val="21"/>
        </w:rPr>
      </w:pPr>
      <w:r>
        <w:rPr>
          <w:b/>
          <w:spacing w:val="-8"/>
          <w:sz w:val="21"/>
        </w:rPr>
        <w:t xml:space="preserve">To </w:t>
      </w:r>
      <w:r>
        <w:rPr>
          <w:b/>
          <w:sz w:val="21"/>
        </w:rPr>
        <w:t xml:space="preserve">deepen </w:t>
      </w:r>
      <w:r>
        <w:rPr>
          <w:sz w:val="21"/>
        </w:rPr>
        <w:t xml:space="preserve">our understanding of the rich heritage of Chines traditional culture, </w:t>
      </w:r>
      <w:r>
        <w:rPr>
          <w:b/>
          <w:sz w:val="21"/>
        </w:rPr>
        <w:t xml:space="preserve">our school has taken the initiative to </w:t>
      </w:r>
      <w:r>
        <w:rPr>
          <w:sz w:val="21"/>
        </w:rPr>
        <w:t xml:space="preserve">organize “Bring Cultural Relics to Life”. </w:t>
      </w:r>
      <w:r>
        <w:rPr>
          <w:b/>
          <w:sz w:val="21"/>
        </w:rPr>
        <w:t>It is my great privilege to extend a warm welcome to you</w:t>
      </w:r>
      <w:r>
        <w:rPr>
          <w:b/>
          <w:spacing w:val="1"/>
          <w:sz w:val="21"/>
        </w:rPr>
        <w:t xml:space="preserve"> </w:t>
      </w:r>
      <w:r>
        <w:rPr>
          <w:b/>
          <w:sz w:val="21"/>
        </w:rPr>
        <w:t>all!</w:t>
      </w:r>
    </w:p>
    <w:p w14:paraId="2F840988">
      <w:pPr>
        <w:pStyle w:val="7"/>
        <w:spacing w:line="357" w:lineRule="auto"/>
        <w:ind w:left="820" w:right="317" w:firstLine="420"/>
        <w:jc w:val="both"/>
      </w:pPr>
      <w:r>
        <w:t>In order to cater to our interests and curiosity, a wide range of activities has been prepared. The first one is a fashion show featuring especially-designed costumes inspired by delicate blue-and-white porcelain, where you can indulge yourself in both eye-catching clothes and tuneful background folk music. Following that, you’re welcomed to interactive workshops to learn about traditional artifacts and what is more appealing is that you can try your hand at paper-cutting, pottery-making, and other conventional crafts.</w:t>
      </w:r>
    </w:p>
    <w:p w14:paraId="0C914919">
      <w:pPr>
        <w:pStyle w:val="5"/>
        <w:spacing w:line="357" w:lineRule="auto"/>
        <w:ind w:right="320" w:firstLine="420"/>
        <w:jc w:val="both"/>
      </w:pPr>
      <w:r>
        <w:t>More detailed information can be found in the brochures that have been provided. Let’s work together to make this event a memorable one!</w:t>
      </w:r>
    </w:p>
    <w:p w14:paraId="39671DEC">
      <w:pPr>
        <w:pStyle w:val="7"/>
        <w:rPr>
          <w:b/>
          <w:sz w:val="29"/>
        </w:rPr>
      </w:pPr>
    </w:p>
    <w:p w14:paraId="5D5D1932">
      <w:pPr>
        <w:spacing w:before="0"/>
        <w:ind w:left="820" w:right="0" w:firstLine="0"/>
        <w:jc w:val="left"/>
        <w:rPr>
          <w:rFonts w:hint="eastAsia" w:ascii="新宋体" w:eastAsia="新宋体"/>
          <w:b/>
          <w:sz w:val="21"/>
        </w:rPr>
      </w:pPr>
      <w:r>
        <w:rPr>
          <w:rFonts w:hint="eastAsia" w:ascii="新宋体" w:eastAsia="新宋体"/>
          <w:b/>
          <w:sz w:val="21"/>
        </w:rPr>
        <w:t xml:space="preserve">【典型例题 </w:t>
      </w:r>
      <w:r>
        <w:rPr>
          <w:b/>
          <w:sz w:val="21"/>
        </w:rPr>
        <w:t>2</w:t>
      </w:r>
      <w:r>
        <w:rPr>
          <w:rFonts w:hint="eastAsia" w:ascii="新宋体" w:eastAsia="新宋体"/>
          <w:b/>
          <w:sz w:val="21"/>
        </w:rPr>
        <w:t>】</w:t>
      </w:r>
    </w:p>
    <w:p w14:paraId="7E855262">
      <w:pPr>
        <w:pStyle w:val="7"/>
        <w:spacing w:before="89" w:line="321" w:lineRule="auto"/>
        <w:ind w:left="820" w:right="320"/>
        <w:rPr>
          <w:rFonts w:hint="eastAsia" w:ascii="新宋体" w:hAnsi="新宋体" w:eastAsia="新宋体"/>
        </w:rPr>
      </w:pPr>
      <w:r>
        <w:rPr>
          <w:rFonts w:hint="eastAsia" w:ascii="新宋体" w:hAnsi="新宋体" w:eastAsia="新宋体"/>
          <w:spacing w:val="-15"/>
        </w:rPr>
        <w:t xml:space="preserve">假定你是李华，校英语俱乐部负责人。你们邀请到了 </w:t>
      </w:r>
      <w:r>
        <w:t xml:space="preserve">Smith </w:t>
      </w:r>
      <w:r>
        <w:rPr>
          <w:rFonts w:hint="eastAsia" w:ascii="新宋体" w:hAnsi="新宋体" w:eastAsia="新宋体"/>
          <w:spacing w:val="-2"/>
        </w:rPr>
        <w:t xml:space="preserve">教授在线作主题为 </w:t>
      </w:r>
      <w:r>
        <w:t xml:space="preserve">“How to Write and Enjoy Poems” </w:t>
      </w:r>
      <w:r>
        <w:rPr>
          <w:rFonts w:hint="eastAsia" w:ascii="新宋体" w:hAnsi="新宋体" w:eastAsia="新宋体"/>
        </w:rPr>
        <w:t>专题讲座。请你在讲座前简要发言，内容包括：</w:t>
      </w:r>
    </w:p>
    <w:p w14:paraId="64603122">
      <w:pPr>
        <w:pStyle w:val="7"/>
        <w:spacing w:line="266" w:lineRule="exact"/>
        <w:ind w:left="820"/>
        <w:rPr>
          <w:rFonts w:hint="eastAsia" w:ascii="新宋体" w:eastAsia="新宋体"/>
        </w:rPr>
      </w:pPr>
      <w:r>
        <w:t xml:space="preserve">1. </w:t>
      </w:r>
      <w:r>
        <w:rPr>
          <w:rFonts w:hint="eastAsia" w:ascii="新宋体" w:eastAsia="新宋体"/>
        </w:rPr>
        <w:t>表示感谢；</w:t>
      </w:r>
      <w:r>
        <w:t xml:space="preserve">2. </w:t>
      </w:r>
      <w:r>
        <w:rPr>
          <w:rFonts w:hint="eastAsia" w:ascii="新宋体" w:eastAsia="新宋体"/>
        </w:rPr>
        <w:t>相关介绍；</w:t>
      </w:r>
      <w:r>
        <w:t xml:space="preserve">3. </w:t>
      </w:r>
      <w:r>
        <w:rPr>
          <w:rFonts w:hint="eastAsia" w:ascii="新宋体" w:eastAsia="新宋体"/>
        </w:rPr>
        <w:t>对听众的要求。</w:t>
      </w:r>
    </w:p>
    <w:p w14:paraId="03F1CD82">
      <w:pPr>
        <w:pStyle w:val="7"/>
        <w:rPr>
          <w:rFonts w:ascii="新宋体"/>
          <w:sz w:val="22"/>
        </w:rPr>
      </w:pPr>
    </w:p>
    <w:p w14:paraId="68C2D5C4">
      <w:pPr>
        <w:pStyle w:val="7"/>
        <w:spacing w:before="166"/>
        <w:ind w:left="820"/>
        <w:rPr>
          <w:rFonts w:hint="eastAsia" w:ascii="新宋体" w:eastAsia="新宋体"/>
        </w:rPr>
      </w:pPr>
      <w:r>
        <w:rPr>
          <w:rFonts w:hint="eastAsia" w:ascii="新宋体" w:eastAsia="新宋体"/>
        </w:rPr>
        <w:t>【参考范文】</w:t>
      </w:r>
    </w:p>
    <w:p w14:paraId="26E35F75">
      <w:pPr>
        <w:pStyle w:val="7"/>
        <w:spacing w:before="105"/>
        <w:ind w:left="820"/>
      </w:pPr>
      <w:r>
        <w:t>Dear fellow students,</w:t>
      </w:r>
    </w:p>
    <w:p w14:paraId="24ED9858">
      <w:pPr>
        <w:spacing w:before="116" w:line="357" w:lineRule="auto"/>
        <w:ind w:left="820" w:right="317" w:firstLine="420"/>
        <w:jc w:val="both"/>
        <w:rPr>
          <w:b/>
          <w:sz w:val="21"/>
        </w:rPr>
      </w:pPr>
      <w:r>
        <w:rPr>
          <w:b/>
          <w:spacing w:val="-4"/>
          <w:sz w:val="21"/>
        </w:rPr>
        <w:t xml:space="preserve">We </w:t>
      </w:r>
      <w:r>
        <w:rPr>
          <w:b/>
          <w:sz w:val="21"/>
        </w:rPr>
        <w:t xml:space="preserve">feel honored and wish to express our heartfelt appreciation to </w:t>
      </w:r>
      <w:r>
        <w:rPr>
          <w:sz w:val="21"/>
        </w:rPr>
        <w:t xml:space="preserve">Professor Smith </w:t>
      </w:r>
      <w:r>
        <w:rPr>
          <w:b/>
          <w:sz w:val="21"/>
        </w:rPr>
        <w:t xml:space="preserve">for his graciously agreeing to give us this online lecture on </w:t>
      </w:r>
      <w:r>
        <w:rPr>
          <w:sz w:val="21"/>
        </w:rPr>
        <w:t xml:space="preserve">“How to Write and Enjoy Poems”. </w:t>
      </w:r>
      <w:r>
        <w:rPr>
          <w:b/>
          <w:sz w:val="21"/>
        </w:rPr>
        <w:t>So let’s show our warm welcome!</w:t>
      </w:r>
    </w:p>
    <w:p w14:paraId="33BF6C1B">
      <w:pPr>
        <w:pStyle w:val="7"/>
        <w:spacing w:line="357" w:lineRule="auto"/>
        <w:ind w:left="820" w:right="267" w:firstLine="420"/>
        <w:jc w:val="both"/>
      </w:pPr>
      <w:r>
        <w:t>Prof. Smith is a well-known poet, and he will illustrate the connotations of poems in structure, imagery, and rhyme by sharing his own poems. Thus, it is a great opportunity to improve our writing procedures and skills and I am sure it will be of significant benefit to us all.</w:t>
      </w:r>
    </w:p>
    <w:p w14:paraId="472CD86A">
      <w:pPr>
        <w:spacing w:before="0" w:line="357" w:lineRule="auto"/>
        <w:ind w:left="820" w:right="318" w:firstLine="420"/>
        <w:jc w:val="both"/>
        <w:rPr>
          <w:sz w:val="21"/>
        </w:rPr>
      </w:pPr>
      <w:r>
        <w:rPr>
          <w:b/>
          <w:sz w:val="21"/>
        </w:rPr>
        <w:t xml:space="preserve">I hope all in attendance will participate positively and follow his instructions as requested. You may also take notes if necessary. </w:t>
      </w:r>
      <w:r>
        <w:rPr>
          <w:sz w:val="21"/>
        </w:rPr>
        <w:t>There will be a five-minute question-and-answer session following the lecture, which will allow you an opportunity to ask questions and actively participate in the discussion.</w:t>
      </w:r>
    </w:p>
    <w:p w14:paraId="68C42DA2">
      <w:pPr>
        <w:spacing w:after="0" w:line="357" w:lineRule="auto"/>
        <w:jc w:val="both"/>
        <w:rPr>
          <w:sz w:val="21"/>
        </w:rPr>
        <w:sectPr>
          <w:pgSz w:w="11910" w:h="16840"/>
          <w:pgMar w:top="1380" w:right="1480" w:bottom="1180" w:left="980" w:header="872" w:footer="993" w:gutter="0"/>
          <w:cols w:space="720" w:num="1"/>
        </w:sectPr>
      </w:pPr>
    </w:p>
    <w:p w14:paraId="2063BBF3">
      <w:pPr>
        <w:pStyle w:val="7"/>
        <w:spacing w:before="7"/>
        <w:rPr>
          <w:sz w:val="16"/>
        </w:rPr>
      </w:pPr>
    </w:p>
    <w:p w14:paraId="59B5EFED">
      <w:pPr>
        <w:pStyle w:val="7"/>
        <w:ind w:left="820"/>
        <w:rPr>
          <w:sz w:val="20"/>
        </w:rPr>
      </w:pPr>
      <w:r>
        <w:rPr>
          <w:sz w:val="20"/>
        </w:rPr>
        <mc:AlternateContent>
          <mc:Choice Requires="wps">
            <w:drawing>
              <wp:inline distT="0" distB="0" distL="114300" distR="114300">
                <wp:extent cx="1304925" cy="203835"/>
                <wp:effectExtent l="4445" t="4445" r="5080" b="20320"/>
                <wp:docPr id="16" name="文本框 40"/>
                <wp:cNvGraphicFramePr/>
                <a:graphic xmlns:a="http://schemas.openxmlformats.org/drawingml/2006/main">
                  <a:graphicData uri="http://schemas.microsoft.com/office/word/2010/wordprocessingShape">
                    <wps:wsp>
                      <wps:cNvSpPr txBox="1"/>
                      <wps:spPr>
                        <a:xfrm>
                          <a:off x="0" y="0"/>
                          <a:ext cx="1304925" cy="203835"/>
                        </a:xfrm>
                        <a:prstGeom prst="rect">
                          <a:avLst/>
                        </a:prstGeom>
                        <a:noFill/>
                        <a:ln w="6096" cap="flat" cmpd="sng">
                          <a:solidFill>
                            <a:srgbClr val="000000"/>
                          </a:solidFill>
                          <a:prstDash val="solid"/>
                          <a:miter/>
                          <a:headEnd type="none" w="med" len="med"/>
                          <a:tailEnd type="none" w="med" len="med"/>
                        </a:ln>
                      </wps:spPr>
                      <wps:txbx>
                        <w:txbxContent>
                          <w:p w14:paraId="03FE567C">
                            <w:pPr>
                              <w:spacing w:before="3"/>
                              <w:ind w:left="-1" w:right="-15" w:firstLine="0"/>
                              <w:jc w:val="left"/>
                              <w:rPr>
                                <w:rFonts w:hint="eastAsia" w:ascii="新宋体" w:eastAsia="新宋体"/>
                                <w:sz w:val="24"/>
                              </w:rPr>
                            </w:pPr>
                            <w:bookmarkStart w:id="81" w:name="4.13 招聘启事/约稿"/>
                            <w:bookmarkEnd w:id="81"/>
                            <w:bookmarkStart w:id="82" w:name="_bookmark29"/>
                            <w:bookmarkEnd w:id="82"/>
                            <w:r>
                              <w:rPr>
                                <w:color w:val="0F4660"/>
                                <w:sz w:val="24"/>
                              </w:rPr>
                              <w:t xml:space="preserve">4.13 </w:t>
                            </w:r>
                            <w:r>
                              <w:rPr>
                                <w:rFonts w:hint="eastAsia" w:ascii="新宋体" w:eastAsia="新宋体"/>
                                <w:color w:val="0F4660"/>
                                <w:sz w:val="24"/>
                              </w:rPr>
                              <w:t>招聘启事</w:t>
                            </w:r>
                            <w:r>
                              <w:rPr>
                                <w:color w:val="0F4660"/>
                                <w:sz w:val="24"/>
                              </w:rPr>
                              <w:t>/</w:t>
                            </w:r>
                            <w:r>
                              <w:rPr>
                                <w:rFonts w:hint="eastAsia" w:ascii="新宋体" w:eastAsia="新宋体"/>
                                <w:color w:val="0F4660"/>
                                <w:sz w:val="24"/>
                              </w:rPr>
                              <w:t>约稿</w:t>
                            </w:r>
                          </w:p>
                        </w:txbxContent>
                      </wps:txbx>
                      <wps:bodyPr lIns="0" tIns="0" rIns="0" bIns="0" upright="1"/>
                    </wps:wsp>
                  </a:graphicData>
                </a:graphic>
              </wp:inline>
            </w:drawing>
          </mc:Choice>
          <mc:Fallback>
            <w:pict>
              <v:shape id="文本框 40" o:spid="_x0000_s1026" o:spt="202" type="#_x0000_t202" style="height:16.05pt;width:102.75pt;" filled="f" stroked="t" coordsize="21600,21600" o:gfxdata="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SNip3TAAAABAEAAA8AAAAAAAAAAQAg&#10;AAAAIgAAAGRycy9kb3ducmV2LnhtbFBLAQIUABQAAAAIAIdO4kChm28yEwIAADMEAAAOAAAAAAAA&#10;AAEAIAAAACIBAABkcnMvZTJvRG9jLnhtbFBLBQYAAAAABgAGAFkBAACnBQAAAAA=&#10;">
                <v:fill on="f" focussize="0,0"/>
                <v:stroke weight="0.48pt" color="#000000" joinstyle="miter"/>
                <v:imagedata o:title=""/>
                <o:lock v:ext="edit" aspectratio="f"/>
                <v:textbox inset="0mm,0mm,0mm,0mm">
                  <w:txbxContent>
                    <w:p w14:paraId="03FE567C">
                      <w:pPr>
                        <w:spacing w:before="3"/>
                        <w:ind w:left="-1" w:right="-15" w:firstLine="0"/>
                        <w:jc w:val="left"/>
                        <w:rPr>
                          <w:rFonts w:hint="eastAsia" w:ascii="新宋体" w:eastAsia="新宋体"/>
                          <w:sz w:val="24"/>
                        </w:rPr>
                      </w:pPr>
                      <w:bookmarkStart w:id="81" w:name="4.13 招聘启事/约稿"/>
                      <w:bookmarkEnd w:id="81"/>
                      <w:bookmarkStart w:id="82" w:name="_bookmark29"/>
                      <w:bookmarkEnd w:id="82"/>
                      <w:r>
                        <w:rPr>
                          <w:color w:val="0F4660"/>
                          <w:sz w:val="24"/>
                        </w:rPr>
                        <w:t xml:space="preserve">4.13 </w:t>
                      </w:r>
                      <w:r>
                        <w:rPr>
                          <w:rFonts w:hint="eastAsia" w:ascii="新宋体" w:eastAsia="新宋体"/>
                          <w:color w:val="0F4660"/>
                          <w:sz w:val="24"/>
                        </w:rPr>
                        <w:t>招聘启事</w:t>
                      </w:r>
                      <w:r>
                        <w:rPr>
                          <w:color w:val="0F4660"/>
                          <w:sz w:val="24"/>
                        </w:rPr>
                        <w:t>/</w:t>
                      </w:r>
                      <w:r>
                        <w:rPr>
                          <w:rFonts w:hint="eastAsia" w:ascii="新宋体" w:eastAsia="新宋体"/>
                          <w:color w:val="0F4660"/>
                          <w:sz w:val="24"/>
                        </w:rPr>
                        <w:t>约稿</w:t>
                      </w:r>
                    </w:p>
                  </w:txbxContent>
                </v:textbox>
                <w10:wrap type="none"/>
                <w10:anchorlock/>
              </v:shape>
            </w:pict>
          </mc:Fallback>
        </mc:AlternateContent>
      </w:r>
    </w:p>
    <w:p w14:paraId="338743F3">
      <w:pPr>
        <w:pStyle w:val="7"/>
        <w:rPr>
          <w:sz w:val="14"/>
        </w:rPr>
      </w:pPr>
    </w:p>
    <w:p w14:paraId="3CE7825D">
      <w:pPr>
        <w:pStyle w:val="5"/>
        <w:spacing w:before="70"/>
        <w:rPr>
          <w:rFonts w:hint="eastAsia" w:ascii="新宋体" w:eastAsia="新宋体"/>
        </w:rPr>
      </w:pPr>
      <w:r>
        <w:rPr>
          <w:rFonts w:hint="eastAsia" w:ascii="新宋体" w:eastAsia="新宋体"/>
        </w:rPr>
        <w:t>【必备词块】</w:t>
      </w:r>
    </w:p>
    <w:p w14:paraId="2FFFBB56">
      <w:pPr>
        <w:pStyle w:val="15"/>
        <w:numPr>
          <w:ilvl w:val="0"/>
          <w:numId w:val="90"/>
        </w:numPr>
        <w:tabs>
          <w:tab w:val="left" w:pos="1132"/>
        </w:tabs>
        <w:spacing w:before="89" w:after="0" w:line="331" w:lineRule="auto"/>
        <w:ind w:left="820" w:right="661" w:firstLine="0"/>
        <w:jc w:val="left"/>
        <w:rPr>
          <w:sz w:val="21"/>
        </w:rPr>
      </w:pPr>
      <w:r>
        <w:rPr>
          <w:rFonts w:hint="eastAsia" w:ascii="新宋体" w:hAnsi="新宋体" w:eastAsia="新宋体"/>
          <w:sz w:val="21"/>
        </w:rPr>
        <w:t>迫切需要</w:t>
      </w:r>
      <w:r>
        <w:rPr>
          <w:spacing w:val="-3"/>
          <w:sz w:val="21"/>
        </w:rPr>
        <w:t xml:space="preserve">: </w:t>
      </w:r>
      <w:r>
        <w:rPr>
          <w:sz w:val="21"/>
        </w:rPr>
        <w:t>we’re</w:t>
      </w:r>
      <w:r>
        <w:rPr>
          <w:spacing w:val="-2"/>
          <w:sz w:val="21"/>
        </w:rPr>
        <w:t xml:space="preserve"> </w:t>
      </w:r>
      <w:r>
        <w:rPr>
          <w:sz w:val="21"/>
        </w:rPr>
        <w:t>in</w:t>
      </w:r>
      <w:r>
        <w:rPr>
          <w:spacing w:val="-2"/>
          <w:sz w:val="21"/>
        </w:rPr>
        <w:t xml:space="preserve"> </w:t>
      </w:r>
      <w:r>
        <w:rPr>
          <w:sz w:val="21"/>
        </w:rPr>
        <w:t>pressing/</w:t>
      </w:r>
      <w:r>
        <w:rPr>
          <w:spacing w:val="-2"/>
          <w:sz w:val="21"/>
        </w:rPr>
        <w:t xml:space="preserve"> </w:t>
      </w:r>
      <w:r>
        <w:rPr>
          <w:sz w:val="21"/>
        </w:rPr>
        <w:t>urgent</w:t>
      </w:r>
      <w:r>
        <w:rPr>
          <w:spacing w:val="-1"/>
          <w:sz w:val="21"/>
        </w:rPr>
        <w:t xml:space="preserve"> </w:t>
      </w:r>
      <w:r>
        <w:rPr>
          <w:sz w:val="21"/>
        </w:rPr>
        <w:t>need</w:t>
      </w:r>
      <w:r>
        <w:rPr>
          <w:spacing w:val="-4"/>
          <w:sz w:val="21"/>
        </w:rPr>
        <w:t xml:space="preserve"> </w:t>
      </w:r>
      <w:r>
        <w:rPr>
          <w:sz w:val="21"/>
        </w:rPr>
        <w:t>of</w:t>
      </w:r>
      <w:r>
        <w:rPr>
          <w:spacing w:val="-6"/>
          <w:sz w:val="21"/>
        </w:rPr>
        <w:t xml:space="preserve"> </w:t>
      </w:r>
      <w:r>
        <w:rPr>
          <w:sz w:val="21"/>
        </w:rPr>
        <w:t>//</w:t>
      </w:r>
      <w:r>
        <w:rPr>
          <w:spacing w:val="-1"/>
          <w:sz w:val="21"/>
        </w:rPr>
        <w:t xml:space="preserve">... </w:t>
      </w:r>
      <w:r>
        <w:rPr>
          <w:sz w:val="21"/>
        </w:rPr>
        <w:t>is</w:t>
      </w:r>
      <w:r>
        <w:rPr>
          <w:spacing w:val="-3"/>
          <w:sz w:val="21"/>
        </w:rPr>
        <w:t xml:space="preserve"> </w:t>
      </w:r>
      <w:r>
        <w:rPr>
          <w:sz w:val="21"/>
        </w:rPr>
        <w:t>in</w:t>
      </w:r>
      <w:r>
        <w:rPr>
          <w:spacing w:val="-2"/>
          <w:sz w:val="21"/>
        </w:rPr>
        <w:t xml:space="preserve"> </w:t>
      </w:r>
      <w:r>
        <w:rPr>
          <w:sz w:val="21"/>
        </w:rPr>
        <w:t>pressing/</w:t>
      </w:r>
      <w:r>
        <w:rPr>
          <w:spacing w:val="-2"/>
          <w:sz w:val="21"/>
        </w:rPr>
        <w:t xml:space="preserve"> </w:t>
      </w:r>
      <w:r>
        <w:rPr>
          <w:sz w:val="21"/>
        </w:rPr>
        <w:t>urgent</w:t>
      </w:r>
      <w:r>
        <w:rPr>
          <w:spacing w:val="-4"/>
          <w:sz w:val="21"/>
        </w:rPr>
        <w:t xml:space="preserve"> </w:t>
      </w:r>
      <w:r>
        <w:rPr>
          <w:sz w:val="21"/>
        </w:rPr>
        <w:t>need//</w:t>
      </w:r>
      <w:r>
        <w:rPr>
          <w:spacing w:val="-4"/>
          <w:sz w:val="21"/>
        </w:rPr>
        <w:t xml:space="preserve"> </w:t>
      </w:r>
      <w:r>
        <w:rPr>
          <w:sz w:val="21"/>
        </w:rPr>
        <w:t>sth</w:t>
      </w:r>
      <w:r>
        <w:rPr>
          <w:spacing w:val="-3"/>
          <w:sz w:val="21"/>
        </w:rPr>
        <w:t xml:space="preserve"> </w:t>
      </w:r>
      <w:r>
        <w:rPr>
          <w:sz w:val="21"/>
        </w:rPr>
        <w:t>is</w:t>
      </w:r>
      <w:r>
        <w:rPr>
          <w:spacing w:val="-3"/>
          <w:sz w:val="21"/>
        </w:rPr>
        <w:t xml:space="preserve"> </w:t>
      </w:r>
      <w:r>
        <w:rPr>
          <w:sz w:val="21"/>
        </w:rPr>
        <w:t xml:space="preserve">urgently wanted. // </w:t>
      </w:r>
      <w:r>
        <w:rPr>
          <w:spacing w:val="-3"/>
          <w:sz w:val="21"/>
        </w:rPr>
        <w:t xml:space="preserve">We’re </w:t>
      </w:r>
      <w:r>
        <w:rPr>
          <w:sz w:val="21"/>
        </w:rPr>
        <w:t>seeking for/looking</w:t>
      </w:r>
      <w:r>
        <w:rPr>
          <w:spacing w:val="-3"/>
          <w:sz w:val="21"/>
        </w:rPr>
        <w:t xml:space="preserve"> </w:t>
      </w:r>
      <w:r>
        <w:rPr>
          <w:sz w:val="21"/>
        </w:rPr>
        <w:t>for</w:t>
      </w:r>
    </w:p>
    <w:p w14:paraId="69ECEA0D">
      <w:pPr>
        <w:pStyle w:val="15"/>
        <w:numPr>
          <w:ilvl w:val="0"/>
          <w:numId w:val="90"/>
        </w:numPr>
        <w:tabs>
          <w:tab w:val="left" w:pos="1082"/>
        </w:tabs>
        <w:spacing w:before="13" w:after="0" w:line="240" w:lineRule="auto"/>
        <w:ind w:left="1081" w:right="0" w:hanging="261"/>
        <w:jc w:val="left"/>
        <w:rPr>
          <w:sz w:val="21"/>
        </w:rPr>
      </w:pPr>
      <w:r>
        <w:rPr>
          <w:rFonts w:hint="eastAsia" w:ascii="新宋体" w:eastAsia="新宋体"/>
          <w:sz w:val="21"/>
        </w:rPr>
        <w:t>在网站上报名</w:t>
      </w:r>
      <w:r>
        <w:rPr>
          <w:spacing w:val="-1"/>
          <w:sz w:val="21"/>
        </w:rPr>
        <w:t xml:space="preserve">: </w:t>
      </w:r>
      <w:r>
        <w:rPr>
          <w:sz w:val="21"/>
        </w:rPr>
        <w:t>sign</w:t>
      </w:r>
      <w:r>
        <w:rPr>
          <w:spacing w:val="2"/>
          <w:sz w:val="21"/>
        </w:rPr>
        <w:t xml:space="preserve"> </w:t>
      </w:r>
      <w:r>
        <w:rPr>
          <w:sz w:val="21"/>
        </w:rPr>
        <w:t>up</w:t>
      </w:r>
      <w:r>
        <w:rPr>
          <w:spacing w:val="-2"/>
          <w:sz w:val="21"/>
        </w:rPr>
        <w:t xml:space="preserve"> </w:t>
      </w:r>
      <w:r>
        <w:rPr>
          <w:sz w:val="21"/>
        </w:rPr>
        <w:t>on</w:t>
      </w:r>
      <w:r>
        <w:rPr>
          <w:spacing w:val="1"/>
          <w:sz w:val="21"/>
        </w:rPr>
        <w:t xml:space="preserve"> </w:t>
      </w:r>
      <w:r>
        <w:rPr>
          <w:sz w:val="21"/>
        </w:rPr>
        <w:t>the</w:t>
      </w:r>
      <w:r>
        <w:rPr>
          <w:spacing w:val="-3"/>
          <w:sz w:val="21"/>
        </w:rPr>
        <w:t xml:space="preserve"> </w:t>
      </w:r>
      <w:r>
        <w:rPr>
          <w:sz w:val="21"/>
        </w:rPr>
        <w:t>school</w:t>
      </w:r>
      <w:r>
        <w:rPr>
          <w:spacing w:val="-2"/>
          <w:sz w:val="21"/>
        </w:rPr>
        <w:t xml:space="preserve"> </w:t>
      </w:r>
      <w:r>
        <w:rPr>
          <w:sz w:val="21"/>
        </w:rPr>
        <w:t>website</w:t>
      </w:r>
      <w:r>
        <w:rPr>
          <w:spacing w:val="1"/>
          <w:sz w:val="21"/>
        </w:rPr>
        <w:t xml:space="preserve"> </w:t>
      </w:r>
      <w:r>
        <w:rPr>
          <w:sz w:val="21"/>
        </w:rPr>
        <w:t>//</w:t>
      </w:r>
      <w:r>
        <w:rPr>
          <w:spacing w:val="-2"/>
          <w:sz w:val="21"/>
        </w:rPr>
        <w:t xml:space="preserve"> </w:t>
      </w:r>
      <w:r>
        <w:rPr>
          <w:sz w:val="21"/>
        </w:rPr>
        <w:t>fill</w:t>
      </w:r>
      <w:r>
        <w:rPr>
          <w:spacing w:val="3"/>
          <w:sz w:val="21"/>
        </w:rPr>
        <w:t xml:space="preserve"> </w:t>
      </w:r>
      <w:r>
        <w:rPr>
          <w:sz w:val="21"/>
        </w:rPr>
        <w:t>in the</w:t>
      </w:r>
      <w:r>
        <w:rPr>
          <w:spacing w:val="-2"/>
          <w:sz w:val="21"/>
        </w:rPr>
        <w:t xml:space="preserve"> </w:t>
      </w:r>
      <w:r>
        <w:rPr>
          <w:sz w:val="21"/>
        </w:rPr>
        <w:t>form</w:t>
      </w:r>
      <w:r>
        <w:rPr>
          <w:spacing w:val="-1"/>
          <w:sz w:val="21"/>
        </w:rPr>
        <w:t xml:space="preserve"> </w:t>
      </w:r>
      <w:r>
        <w:rPr>
          <w:sz w:val="21"/>
        </w:rPr>
        <w:t>on the</w:t>
      </w:r>
      <w:r>
        <w:rPr>
          <w:spacing w:val="-2"/>
          <w:sz w:val="21"/>
        </w:rPr>
        <w:t xml:space="preserve"> </w:t>
      </w:r>
      <w:r>
        <w:rPr>
          <w:sz w:val="21"/>
        </w:rPr>
        <w:t>school</w:t>
      </w:r>
      <w:r>
        <w:rPr>
          <w:spacing w:val="-2"/>
          <w:sz w:val="21"/>
        </w:rPr>
        <w:t xml:space="preserve"> </w:t>
      </w:r>
      <w:r>
        <w:rPr>
          <w:sz w:val="21"/>
        </w:rPr>
        <w:t>website.</w:t>
      </w:r>
    </w:p>
    <w:p w14:paraId="295BF408">
      <w:pPr>
        <w:pStyle w:val="15"/>
        <w:numPr>
          <w:ilvl w:val="0"/>
          <w:numId w:val="90"/>
        </w:numPr>
        <w:tabs>
          <w:tab w:val="left" w:pos="1082"/>
        </w:tabs>
        <w:spacing w:before="91" w:after="0" w:line="240" w:lineRule="auto"/>
        <w:ind w:left="1081" w:right="0" w:hanging="261"/>
        <w:jc w:val="left"/>
        <w:rPr>
          <w:sz w:val="21"/>
        </w:rPr>
      </w:pPr>
      <w:r>
        <w:rPr>
          <w:rFonts w:hint="eastAsia" w:ascii="新宋体" w:eastAsia="新宋体"/>
          <w:sz w:val="21"/>
        </w:rPr>
        <w:t>组织面试</w:t>
      </w:r>
      <w:r>
        <w:rPr>
          <w:spacing w:val="-1"/>
          <w:sz w:val="21"/>
        </w:rPr>
        <w:t xml:space="preserve">: </w:t>
      </w:r>
      <w:r>
        <w:rPr>
          <w:sz w:val="21"/>
        </w:rPr>
        <w:t>organize</w:t>
      </w:r>
      <w:r>
        <w:rPr>
          <w:spacing w:val="2"/>
          <w:sz w:val="21"/>
        </w:rPr>
        <w:t xml:space="preserve"> </w:t>
      </w:r>
      <w:r>
        <w:rPr>
          <w:sz w:val="21"/>
        </w:rPr>
        <w:t>an</w:t>
      </w:r>
      <w:r>
        <w:rPr>
          <w:spacing w:val="-2"/>
          <w:sz w:val="21"/>
        </w:rPr>
        <w:t xml:space="preserve"> </w:t>
      </w:r>
      <w:r>
        <w:rPr>
          <w:sz w:val="21"/>
        </w:rPr>
        <w:t>interview/</w:t>
      </w:r>
      <w:r>
        <w:rPr>
          <w:spacing w:val="1"/>
          <w:sz w:val="21"/>
        </w:rPr>
        <w:t xml:space="preserve"> </w:t>
      </w:r>
      <w:r>
        <w:rPr>
          <w:sz w:val="21"/>
        </w:rPr>
        <w:t>conduct</w:t>
      </w:r>
      <w:r>
        <w:rPr>
          <w:spacing w:val="-2"/>
          <w:sz w:val="21"/>
        </w:rPr>
        <w:t xml:space="preserve"> </w:t>
      </w:r>
      <w:r>
        <w:rPr>
          <w:sz w:val="21"/>
        </w:rPr>
        <w:t>a</w:t>
      </w:r>
      <w:r>
        <w:rPr>
          <w:spacing w:val="-3"/>
          <w:sz w:val="21"/>
        </w:rPr>
        <w:t xml:space="preserve"> </w:t>
      </w:r>
      <w:r>
        <w:rPr>
          <w:sz w:val="21"/>
        </w:rPr>
        <w:t>face-to-face interview</w:t>
      </w:r>
      <w:r>
        <w:rPr>
          <w:spacing w:val="-1"/>
          <w:sz w:val="21"/>
        </w:rPr>
        <w:t xml:space="preserve"> </w:t>
      </w:r>
      <w:r>
        <w:rPr>
          <w:sz w:val="21"/>
        </w:rPr>
        <w:t>for</w:t>
      </w:r>
      <w:r>
        <w:rPr>
          <w:spacing w:val="-1"/>
          <w:sz w:val="21"/>
        </w:rPr>
        <w:t xml:space="preserve"> </w:t>
      </w:r>
      <w:r>
        <w:rPr>
          <w:sz w:val="21"/>
        </w:rPr>
        <w:t>selection.</w:t>
      </w:r>
    </w:p>
    <w:p w14:paraId="6641C578">
      <w:pPr>
        <w:pStyle w:val="7"/>
        <w:rPr>
          <w:sz w:val="22"/>
        </w:rPr>
      </w:pPr>
    </w:p>
    <w:p w14:paraId="7EB4A043">
      <w:pPr>
        <w:spacing w:before="193"/>
        <w:ind w:left="820" w:right="0" w:firstLine="0"/>
        <w:jc w:val="left"/>
        <w:rPr>
          <w:rFonts w:hint="eastAsia" w:ascii="新宋体" w:eastAsia="新宋体"/>
          <w:sz w:val="21"/>
        </w:rPr>
      </w:pPr>
      <w:r>
        <w:rPr>
          <w:rFonts w:hint="eastAsia" w:ascii="新宋体" w:eastAsia="新宋体"/>
          <w:sz w:val="21"/>
        </w:rPr>
        <w:t>【</w:t>
      </w:r>
      <w:r>
        <w:rPr>
          <w:rFonts w:hint="eastAsia" w:ascii="新宋体" w:eastAsia="新宋体"/>
          <w:b/>
          <w:sz w:val="21"/>
        </w:rPr>
        <w:t>必备句式</w:t>
      </w:r>
      <w:r>
        <w:rPr>
          <w:rFonts w:hint="eastAsia" w:ascii="新宋体" w:eastAsia="新宋体"/>
          <w:sz w:val="21"/>
        </w:rPr>
        <w:t>】</w:t>
      </w:r>
    </w:p>
    <w:p w14:paraId="71129BBA">
      <w:pPr>
        <w:pStyle w:val="15"/>
        <w:numPr>
          <w:ilvl w:val="0"/>
          <w:numId w:val="91"/>
        </w:numPr>
        <w:tabs>
          <w:tab w:val="left" w:pos="1132"/>
        </w:tabs>
        <w:spacing w:before="91" w:after="0" w:line="240" w:lineRule="auto"/>
        <w:ind w:left="1132" w:right="0" w:hanging="312"/>
        <w:jc w:val="left"/>
        <w:rPr>
          <w:sz w:val="21"/>
        </w:rPr>
      </w:pPr>
      <w:r>
        <w:rPr>
          <w:rFonts w:hint="eastAsia" w:ascii="新宋体" w:hAnsi="新宋体" w:eastAsia="新宋体"/>
          <w:sz w:val="21"/>
        </w:rPr>
        <w:t>要求有</w:t>
      </w:r>
      <w:r>
        <w:rPr>
          <w:spacing w:val="-2"/>
          <w:sz w:val="21"/>
        </w:rPr>
        <w:t xml:space="preserve">: </w:t>
      </w:r>
      <w:r>
        <w:rPr>
          <w:sz w:val="21"/>
        </w:rPr>
        <w:t>When</w:t>
      </w:r>
      <w:r>
        <w:rPr>
          <w:spacing w:val="-2"/>
          <w:sz w:val="21"/>
        </w:rPr>
        <w:t xml:space="preserve"> </w:t>
      </w:r>
      <w:r>
        <w:rPr>
          <w:sz w:val="21"/>
        </w:rPr>
        <w:t>it</w:t>
      </w:r>
      <w:r>
        <w:rPr>
          <w:spacing w:val="2"/>
          <w:sz w:val="21"/>
        </w:rPr>
        <w:t xml:space="preserve"> </w:t>
      </w:r>
      <w:r>
        <w:rPr>
          <w:sz w:val="21"/>
        </w:rPr>
        <w:t>comes</w:t>
      </w:r>
      <w:r>
        <w:rPr>
          <w:spacing w:val="2"/>
          <w:sz w:val="21"/>
        </w:rPr>
        <w:t xml:space="preserve"> </w:t>
      </w:r>
      <w:r>
        <w:rPr>
          <w:sz w:val="21"/>
        </w:rPr>
        <w:t>to</w:t>
      </w:r>
      <w:r>
        <w:rPr>
          <w:spacing w:val="-2"/>
          <w:sz w:val="21"/>
        </w:rPr>
        <w:t xml:space="preserve"> </w:t>
      </w:r>
      <w:r>
        <w:rPr>
          <w:sz w:val="21"/>
        </w:rPr>
        <w:t>requirements/in</w:t>
      </w:r>
      <w:r>
        <w:rPr>
          <w:spacing w:val="2"/>
          <w:sz w:val="21"/>
        </w:rPr>
        <w:t xml:space="preserve"> </w:t>
      </w:r>
      <w:r>
        <w:rPr>
          <w:sz w:val="21"/>
        </w:rPr>
        <w:t>terms</w:t>
      </w:r>
      <w:r>
        <w:rPr>
          <w:spacing w:val="1"/>
          <w:sz w:val="21"/>
        </w:rPr>
        <w:t xml:space="preserve"> </w:t>
      </w:r>
      <w:r>
        <w:rPr>
          <w:sz w:val="21"/>
        </w:rPr>
        <w:t>of</w:t>
      </w:r>
      <w:r>
        <w:rPr>
          <w:spacing w:val="-3"/>
          <w:sz w:val="21"/>
        </w:rPr>
        <w:t xml:space="preserve"> </w:t>
      </w:r>
      <w:r>
        <w:rPr>
          <w:sz w:val="21"/>
        </w:rPr>
        <w:t>the requirements…</w:t>
      </w:r>
    </w:p>
    <w:p w14:paraId="5E290F70">
      <w:pPr>
        <w:pStyle w:val="15"/>
        <w:numPr>
          <w:ilvl w:val="0"/>
          <w:numId w:val="91"/>
        </w:numPr>
        <w:tabs>
          <w:tab w:val="left" w:pos="1132"/>
        </w:tabs>
        <w:spacing w:before="91" w:after="0" w:line="345" w:lineRule="auto"/>
        <w:ind w:left="820" w:right="329" w:firstLine="0"/>
        <w:jc w:val="left"/>
        <w:rPr>
          <w:sz w:val="21"/>
        </w:rPr>
      </w:pPr>
      <w:r>
        <w:rPr>
          <w:rFonts w:hint="eastAsia" w:ascii="新宋体" w:hAnsi="新宋体" w:eastAsia="新宋体"/>
          <w:sz w:val="21"/>
        </w:rPr>
        <w:t>优先考虑：</w:t>
      </w:r>
      <w:r>
        <w:rPr>
          <w:sz w:val="21"/>
        </w:rPr>
        <w:t>Admittedly</w:t>
      </w:r>
      <w:r>
        <w:rPr>
          <w:spacing w:val="-3"/>
          <w:sz w:val="21"/>
        </w:rPr>
        <w:t xml:space="preserve">, </w:t>
      </w:r>
      <w:r>
        <w:rPr>
          <w:sz w:val="21"/>
        </w:rPr>
        <w:t>you’re</w:t>
      </w:r>
      <w:r>
        <w:rPr>
          <w:spacing w:val="-2"/>
          <w:sz w:val="21"/>
        </w:rPr>
        <w:t xml:space="preserve"> </w:t>
      </w:r>
      <w:r>
        <w:rPr>
          <w:sz w:val="21"/>
        </w:rPr>
        <w:t>more</w:t>
      </w:r>
      <w:r>
        <w:rPr>
          <w:spacing w:val="-3"/>
          <w:sz w:val="21"/>
        </w:rPr>
        <w:t xml:space="preserve"> </w:t>
      </w:r>
      <w:r>
        <w:rPr>
          <w:sz w:val="21"/>
        </w:rPr>
        <w:t>likely</w:t>
      </w:r>
      <w:r>
        <w:rPr>
          <w:spacing w:val="-3"/>
          <w:sz w:val="21"/>
        </w:rPr>
        <w:t xml:space="preserve"> </w:t>
      </w:r>
      <w:r>
        <w:rPr>
          <w:sz w:val="21"/>
        </w:rPr>
        <w:t>to</w:t>
      </w:r>
      <w:r>
        <w:rPr>
          <w:spacing w:val="-2"/>
          <w:sz w:val="21"/>
        </w:rPr>
        <w:t xml:space="preserve"> </w:t>
      </w:r>
      <w:r>
        <w:rPr>
          <w:sz w:val="21"/>
        </w:rPr>
        <w:t>be</w:t>
      </w:r>
      <w:r>
        <w:rPr>
          <w:spacing w:val="-5"/>
          <w:sz w:val="21"/>
        </w:rPr>
        <w:t xml:space="preserve"> </w:t>
      </w:r>
      <w:r>
        <w:rPr>
          <w:sz w:val="21"/>
        </w:rPr>
        <w:t>selected</w:t>
      </w:r>
      <w:r>
        <w:rPr>
          <w:spacing w:val="-3"/>
          <w:sz w:val="21"/>
        </w:rPr>
        <w:t xml:space="preserve"> </w:t>
      </w:r>
      <w:r>
        <w:rPr>
          <w:sz w:val="21"/>
        </w:rPr>
        <w:t>if</w:t>
      </w:r>
      <w:r>
        <w:rPr>
          <w:spacing w:val="-4"/>
          <w:sz w:val="21"/>
        </w:rPr>
        <w:t xml:space="preserve"> </w:t>
      </w:r>
      <w:r>
        <w:rPr>
          <w:sz w:val="21"/>
        </w:rPr>
        <w:t>you...//</w:t>
      </w:r>
      <w:r>
        <w:rPr>
          <w:spacing w:val="-1"/>
          <w:sz w:val="21"/>
        </w:rPr>
        <w:t xml:space="preserve"> </w:t>
      </w:r>
      <w:r>
        <w:rPr>
          <w:sz w:val="21"/>
        </w:rPr>
        <w:t>It</w:t>
      </w:r>
      <w:r>
        <w:rPr>
          <w:spacing w:val="-5"/>
          <w:sz w:val="21"/>
        </w:rPr>
        <w:t xml:space="preserve"> </w:t>
      </w:r>
      <w:r>
        <w:rPr>
          <w:sz w:val="21"/>
        </w:rPr>
        <w:t>can’t</w:t>
      </w:r>
      <w:r>
        <w:rPr>
          <w:spacing w:val="-4"/>
          <w:sz w:val="21"/>
        </w:rPr>
        <w:t xml:space="preserve"> </w:t>
      </w:r>
      <w:r>
        <w:rPr>
          <w:sz w:val="21"/>
        </w:rPr>
        <w:t>be</w:t>
      </w:r>
      <w:r>
        <w:rPr>
          <w:spacing w:val="-5"/>
          <w:sz w:val="21"/>
        </w:rPr>
        <w:t xml:space="preserve"> </w:t>
      </w:r>
      <w:r>
        <w:rPr>
          <w:sz w:val="21"/>
        </w:rPr>
        <w:t>better</w:t>
      </w:r>
      <w:r>
        <w:rPr>
          <w:spacing w:val="-2"/>
          <w:sz w:val="21"/>
        </w:rPr>
        <w:t xml:space="preserve"> </w:t>
      </w:r>
      <w:r>
        <w:rPr>
          <w:sz w:val="21"/>
        </w:rPr>
        <w:t>if</w:t>
      </w:r>
      <w:r>
        <w:rPr>
          <w:spacing w:val="-4"/>
          <w:sz w:val="21"/>
        </w:rPr>
        <w:t xml:space="preserve"> </w:t>
      </w:r>
      <w:r>
        <w:rPr>
          <w:sz w:val="21"/>
        </w:rPr>
        <w:t>you</w:t>
      </w:r>
      <w:r>
        <w:rPr>
          <w:spacing w:val="-1"/>
          <w:sz w:val="21"/>
        </w:rPr>
        <w:t xml:space="preserve">... </w:t>
      </w:r>
      <w:r>
        <w:rPr>
          <w:sz w:val="21"/>
        </w:rPr>
        <w:t>// we also make you stand out/set apart // ... counts a lot...// ...will outshine other // will be more likely to be recruited // ...earn you an</w:t>
      </w:r>
      <w:r>
        <w:rPr>
          <w:spacing w:val="-1"/>
          <w:sz w:val="21"/>
        </w:rPr>
        <w:t xml:space="preserve"> </w:t>
      </w:r>
      <w:r>
        <w:rPr>
          <w:sz w:val="21"/>
        </w:rPr>
        <w:t>advantage.</w:t>
      </w:r>
    </w:p>
    <w:p w14:paraId="3A32B0EC">
      <w:pPr>
        <w:pStyle w:val="15"/>
        <w:numPr>
          <w:ilvl w:val="0"/>
          <w:numId w:val="91"/>
        </w:numPr>
        <w:tabs>
          <w:tab w:val="left" w:pos="1082"/>
        </w:tabs>
        <w:spacing w:before="0" w:after="0" w:line="331" w:lineRule="auto"/>
        <w:ind w:left="820" w:right="318" w:firstLine="0"/>
        <w:jc w:val="left"/>
        <w:rPr>
          <w:sz w:val="21"/>
        </w:rPr>
      </w:pPr>
      <w:r>
        <w:rPr>
          <w:rFonts w:hint="eastAsia" w:ascii="新宋体" w:hAnsi="新宋体" w:eastAsia="新宋体"/>
          <w:spacing w:val="-20"/>
          <w:w w:val="99"/>
          <w:sz w:val="21"/>
        </w:rPr>
        <w:t>具体要求：</w:t>
      </w:r>
      <w:r>
        <w:rPr>
          <w:w w:val="99"/>
          <w:sz w:val="21"/>
        </w:rPr>
        <w:t>A</w:t>
      </w:r>
      <w:r>
        <w:rPr>
          <w:spacing w:val="1"/>
          <w:w w:val="99"/>
          <w:sz w:val="21"/>
        </w:rPr>
        <w:t>n</w:t>
      </w:r>
      <w:r>
        <w:rPr>
          <w:spacing w:val="-2"/>
          <w:w w:val="99"/>
          <w:sz w:val="21"/>
        </w:rPr>
        <w:t>y</w:t>
      </w:r>
      <w:r>
        <w:rPr>
          <w:spacing w:val="1"/>
          <w:w w:val="99"/>
          <w:sz w:val="21"/>
        </w:rPr>
        <w:t>on</w:t>
      </w:r>
      <w:r>
        <w:rPr>
          <w:w w:val="99"/>
          <w:sz w:val="21"/>
        </w:rPr>
        <w:t>e</w:t>
      </w:r>
      <w:r>
        <w:rPr>
          <w:spacing w:val="1"/>
          <w:sz w:val="21"/>
        </w:rPr>
        <w:t xml:space="preserve"> </w:t>
      </w:r>
      <w:r>
        <w:rPr>
          <w:w w:val="99"/>
          <w:sz w:val="21"/>
        </w:rPr>
        <w:t>w</w:t>
      </w:r>
      <w:r>
        <w:rPr>
          <w:spacing w:val="1"/>
          <w:w w:val="99"/>
          <w:sz w:val="21"/>
        </w:rPr>
        <w:t>h</w:t>
      </w:r>
      <w:r>
        <w:rPr>
          <w:w w:val="99"/>
          <w:sz w:val="21"/>
        </w:rPr>
        <w:t>o</w:t>
      </w:r>
      <w:r>
        <w:rPr>
          <w:spacing w:val="1"/>
          <w:sz w:val="21"/>
        </w:rPr>
        <w:t xml:space="preserve"> </w:t>
      </w:r>
      <w:r>
        <w:rPr>
          <w:spacing w:val="-1"/>
          <w:w w:val="99"/>
          <w:sz w:val="21"/>
        </w:rPr>
        <w:t>i</w:t>
      </w:r>
      <w:r>
        <w:rPr>
          <w:w w:val="99"/>
          <w:sz w:val="21"/>
        </w:rPr>
        <w:t>s</w:t>
      </w:r>
      <w:r>
        <w:rPr>
          <w:sz w:val="21"/>
        </w:rPr>
        <w:t xml:space="preserve"> </w:t>
      </w:r>
      <w:r>
        <w:rPr>
          <w:w w:val="99"/>
          <w:sz w:val="21"/>
        </w:rPr>
        <w:t>e</w:t>
      </w:r>
      <w:r>
        <w:rPr>
          <w:spacing w:val="1"/>
          <w:w w:val="99"/>
          <w:sz w:val="21"/>
        </w:rPr>
        <w:t>q</w:t>
      </w:r>
      <w:r>
        <w:rPr>
          <w:spacing w:val="-2"/>
          <w:w w:val="99"/>
          <w:sz w:val="21"/>
        </w:rPr>
        <w:t>u</w:t>
      </w:r>
      <w:r>
        <w:rPr>
          <w:spacing w:val="-1"/>
          <w:w w:val="99"/>
          <w:sz w:val="21"/>
        </w:rPr>
        <w:t>i</w:t>
      </w:r>
      <w:r>
        <w:rPr>
          <w:spacing w:val="1"/>
          <w:w w:val="99"/>
          <w:sz w:val="21"/>
        </w:rPr>
        <w:t>pp</w:t>
      </w:r>
      <w:r>
        <w:rPr>
          <w:w w:val="99"/>
          <w:sz w:val="21"/>
        </w:rPr>
        <w:t>ed</w:t>
      </w:r>
      <w:r>
        <w:rPr>
          <w:spacing w:val="-1"/>
          <w:sz w:val="21"/>
        </w:rPr>
        <w:t xml:space="preserve"> </w:t>
      </w:r>
      <w:r>
        <w:rPr>
          <w:w w:val="99"/>
          <w:sz w:val="21"/>
        </w:rPr>
        <w:t>w</w:t>
      </w:r>
      <w:r>
        <w:rPr>
          <w:spacing w:val="-1"/>
          <w:w w:val="99"/>
          <w:sz w:val="21"/>
        </w:rPr>
        <w:t>it</w:t>
      </w:r>
      <w:r>
        <w:rPr>
          <w:w w:val="99"/>
          <w:sz w:val="21"/>
        </w:rPr>
        <w:t>h</w:t>
      </w:r>
      <w:r>
        <w:rPr>
          <w:spacing w:val="2"/>
          <w:sz w:val="21"/>
        </w:rPr>
        <w:t xml:space="preserve">  </w:t>
      </w:r>
      <w:r>
        <w:rPr>
          <w:rFonts w:hint="eastAsia" w:ascii="新宋体" w:hAnsi="新宋体" w:eastAsia="新宋体"/>
          <w:spacing w:val="-1"/>
          <w:w w:val="99"/>
          <w:sz w:val="21"/>
        </w:rPr>
        <w:t>具体素质</w:t>
      </w:r>
      <w:r>
        <w:rPr>
          <w:spacing w:val="-1"/>
          <w:w w:val="99"/>
          <w:sz w:val="21"/>
        </w:rPr>
        <w:t>/</w:t>
      </w:r>
      <w:r>
        <w:rPr>
          <w:w w:val="99"/>
          <w:sz w:val="21"/>
        </w:rPr>
        <w:t>w</w:t>
      </w:r>
      <w:r>
        <w:rPr>
          <w:spacing w:val="1"/>
          <w:w w:val="99"/>
          <w:sz w:val="21"/>
        </w:rPr>
        <w:t>h</w:t>
      </w:r>
      <w:r>
        <w:rPr>
          <w:w w:val="99"/>
          <w:sz w:val="21"/>
        </w:rPr>
        <w:t>o</w:t>
      </w:r>
      <w:r>
        <w:rPr>
          <w:spacing w:val="1"/>
          <w:sz w:val="21"/>
        </w:rPr>
        <w:t xml:space="preserve"> </w:t>
      </w:r>
      <w:r>
        <w:rPr>
          <w:spacing w:val="-1"/>
          <w:w w:val="99"/>
          <w:sz w:val="21"/>
        </w:rPr>
        <w:t>i</w:t>
      </w:r>
      <w:r>
        <w:rPr>
          <w:w w:val="99"/>
          <w:sz w:val="21"/>
        </w:rPr>
        <w:t>s</w:t>
      </w:r>
      <w:r>
        <w:rPr>
          <w:sz w:val="21"/>
        </w:rPr>
        <w:t xml:space="preserve"> </w:t>
      </w:r>
      <w:r>
        <w:rPr>
          <w:spacing w:val="-1"/>
          <w:w w:val="99"/>
          <w:sz w:val="21"/>
        </w:rPr>
        <w:t>i</w:t>
      </w:r>
      <w:r>
        <w:rPr>
          <w:spacing w:val="1"/>
          <w:w w:val="99"/>
          <w:sz w:val="21"/>
        </w:rPr>
        <w:t>n</w:t>
      </w:r>
      <w:r>
        <w:rPr>
          <w:spacing w:val="-1"/>
          <w:w w:val="99"/>
          <w:sz w:val="21"/>
        </w:rPr>
        <w:t>t</w:t>
      </w:r>
      <w:r>
        <w:rPr>
          <w:w w:val="99"/>
          <w:sz w:val="21"/>
        </w:rPr>
        <w:t>eres</w:t>
      </w:r>
      <w:r>
        <w:rPr>
          <w:spacing w:val="-1"/>
          <w:w w:val="99"/>
          <w:sz w:val="21"/>
        </w:rPr>
        <w:t>t</w:t>
      </w:r>
      <w:r>
        <w:rPr>
          <w:w w:val="99"/>
          <w:sz w:val="21"/>
        </w:rPr>
        <w:t>ed</w:t>
      </w:r>
      <w:r>
        <w:rPr>
          <w:spacing w:val="1"/>
          <w:sz w:val="21"/>
        </w:rPr>
        <w:t xml:space="preserve"> </w:t>
      </w:r>
      <w:r>
        <w:rPr>
          <w:spacing w:val="-1"/>
          <w:w w:val="99"/>
          <w:sz w:val="21"/>
        </w:rPr>
        <w:t>i</w:t>
      </w:r>
      <w:r>
        <w:rPr>
          <w:spacing w:val="1"/>
          <w:w w:val="99"/>
          <w:sz w:val="21"/>
        </w:rPr>
        <w:t>n</w:t>
      </w:r>
      <w:r>
        <w:rPr>
          <w:spacing w:val="-1"/>
          <w:w w:val="99"/>
          <w:sz w:val="21"/>
        </w:rPr>
        <w:t>…/</w:t>
      </w:r>
      <w:r>
        <w:rPr>
          <w:w w:val="99"/>
          <w:sz w:val="21"/>
        </w:rPr>
        <w:t>w</w:t>
      </w:r>
      <w:r>
        <w:rPr>
          <w:spacing w:val="1"/>
          <w:w w:val="99"/>
          <w:sz w:val="21"/>
        </w:rPr>
        <w:t>h</w:t>
      </w:r>
      <w:r>
        <w:rPr>
          <w:w w:val="99"/>
          <w:sz w:val="21"/>
        </w:rPr>
        <w:t>o</w:t>
      </w:r>
      <w:r>
        <w:rPr>
          <w:spacing w:val="1"/>
          <w:sz w:val="21"/>
        </w:rPr>
        <w:t xml:space="preserve"> </w:t>
      </w:r>
      <w:r>
        <w:rPr>
          <w:spacing w:val="1"/>
          <w:w w:val="99"/>
          <w:sz w:val="21"/>
        </w:rPr>
        <w:t>h</w:t>
      </w:r>
      <w:r>
        <w:rPr>
          <w:w w:val="99"/>
          <w:sz w:val="21"/>
        </w:rPr>
        <w:t>as</w:t>
      </w:r>
      <w:r>
        <w:rPr>
          <w:sz w:val="21"/>
        </w:rPr>
        <w:t xml:space="preserve"> </w:t>
      </w:r>
      <w:r>
        <w:rPr>
          <w:w w:val="99"/>
          <w:sz w:val="21"/>
        </w:rPr>
        <w:t>e</w:t>
      </w:r>
      <w:r>
        <w:rPr>
          <w:spacing w:val="-2"/>
          <w:w w:val="99"/>
          <w:sz w:val="21"/>
        </w:rPr>
        <w:t>x</w:t>
      </w:r>
      <w:r>
        <w:rPr>
          <w:spacing w:val="1"/>
          <w:w w:val="99"/>
          <w:sz w:val="21"/>
        </w:rPr>
        <w:t>p</w:t>
      </w:r>
      <w:r>
        <w:rPr>
          <w:w w:val="99"/>
          <w:sz w:val="21"/>
        </w:rPr>
        <w:t>er</w:t>
      </w:r>
      <w:r>
        <w:rPr>
          <w:spacing w:val="-1"/>
          <w:w w:val="99"/>
          <w:sz w:val="21"/>
        </w:rPr>
        <w:t>i</w:t>
      </w:r>
      <w:r>
        <w:rPr>
          <w:w w:val="99"/>
          <w:sz w:val="21"/>
        </w:rPr>
        <w:t>e</w:t>
      </w:r>
      <w:r>
        <w:rPr>
          <w:spacing w:val="1"/>
          <w:w w:val="99"/>
          <w:sz w:val="21"/>
        </w:rPr>
        <w:t>n</w:t>
      </w:r>
      <w:r>
        <w:rPr>
          <w:w w:val="99"/>
          <w:sz w:val="21"/>
        </w:rPr>
        <w:t xml:space="preserve">ce </w:t>
      </w:r>
      <w:r>
        <w:rPr>
          <w:sz w:val="21"/>
        </w:rPr>
        <w:t>in sth. is preferred.</w:t>
      </w:r>
    </w:p>
    <w:p w14:paraId="7969ADE5">
      <w:pPr>
        <w:pStyle w:val="7"/>
        <w:spacing w:before="8"/>
        <w:rPr>
          <w:sz w:val="31"/>
        </w:rPr>
      </w:pPr>
    </w:p>
    <w:p w14:paraId="28AB5A87">
      <w:pPr>
        <w:pStyle w:val="5"/>
        <w:spacing w:before="1"/>
        <w:rPr>
          <w:rFonts w:hint="eastAsia" w:ascii="新宋体" w:eastAsia="新宋体"/>
        </w:rPr>
      </w:pPr>
      <w:r>
        <w:rPr>
          <w:rFonts w:hint="eastAsia" w:ascii="新宋体" w:eastAsia="新宋体"/>
        </w:rPr>
        <w:t>【典型例题】</w:t>
      </w:r>
    </w:p>
    <w:p w14:paraId="49D514D8">
      <w:pPr>
        <w:spacing w:before="78" w:line="312" w:lineRule="auto"/>
        <w:ind w:left="820" w:right="258" w:firstLine="0"/>
        <w:jc w:val="left"/>
        <w:rPr>
          <w:rFonts w:hint="eastAsia" w:ascii="新宋体" w:eastAsia="新宋体"/>
          <w:sz w:val="21"/>
        </w:rPr>
      </w:pPr>
      <w:r>
        <w:rPr>
          <w:rFonts w:hint="eastAsia" w:ascii="新宋体" w:eastAsia="新宋体"/>
          <w:sz w:val="21"/>
        </w:rPr>
        <w:t xml:space="preserve">你校英语社团将要排演英语话剧 </w:t>
      </w:r>
      <w:r>
        <w:rPr>
          <w:i/>
          <w:sz w:val="21"/>
        </w:rPr>
        <w:t>Sound of Music</w:t>
      </w:r>
      <w:r>
        <w:rPr>
          <w:rFonts w:hint="eastAsia" w:ascii="新宋体" w:eastAsia="新宋体"/>
          <w:i/>
          <w:sz w:val="22"/>
        </w:rPr>
        <w:t>，</w:t>
      </w:r>
      <w:r>
        <w:rPr>
          <w:rFonts w:hint="eastAsia" w:ascii="新宋体" w:eastAsia="新宋体"/>
          <w:sz w:val="21"/>
        </w:rPr>
        <w:t>需要一些演员。请你根据以下提示，向国际部的学生写一份通知，内容包括：</w:t>
      </w:r>
    </w:p>
    <w:p w14:paraId="41E090E5">
      <w:pPr>
        <w:pStyle w:val="7"/>
        <w:tabs>
          <w:tab w:val="left" w:pos="2919"/>
          <w:tab w:val="left" w:pos="5019"/>
        </w:tabs>
        <w:spacing w:before="11"/>
        <w:ind w:left="820"/>
        <w:rPr>
          <w:rFonts w:hint="eastAsia" w:ascii="新宋体" w:eastAsia="新宋体"/>
        </w:rPr>
      </w:pPr>
      <w:r>
        <w:t>1.</w:t>
      </w:r>
      <w:r>
        <w:rPr>
          <w:spacing w:val="49"/>
        </w:rPr>
        <w:t xml:space="preserve"> </w:t>
      </w:r>
      <w:r>
        <w:rPr>
          <w:rFonts w:hint="eastAsia" w:ascii="新宋体" w:eastAsia="新宋体"/>
        </w:rPr>
        <w:t>报名时间；</w:t>
      </w:r>
      <w:r>
        <w:rPr>
          <w:rFonts w:hint="eastAsia" w:ascii="新宋体" w:eastAsia="新宋体"/>
        </w:rPr>
        <w:tab/>
      </w:r>
      <w:r>
        <w:t>2.</w:t>
      </w:r>
      <w:r>
        <w:rPr>
          <w:spacing w:val="49"/>
        </w:rPr>
        <w:t xml:space="preserve"> </w:t>
      </w:r>
      <w:r>
        <w:rPr>
          <w:rFonts w:hint="eastAsia" w:ascii="新宋体" w:eastAsia="新宋体"/>
        </w:rPr>
        <w:t>报名地点；</w:t>
      </w:r>
      <w:r>
        <w:rPr>
          <w:rFonts w:hint="eastAsia" w:ascii="新宋体" w:eastAsia="新宋体"/>
        </w:rPr>
        <w:tab/>
      </w:r>
      <w:r>
        <w:t>3.</w:t>
      </w:r>
      <w:r>
        <w:rPr>
          <w:spacing w:val="51"/>
        </w:rPr>
        <w:t xml:space="preserve"> </w:t>
      </w:r>
      <w:r>
        <w:rPr>
          <w:rFonts w:hint="eastAsia" w:ascii="新宋体" w:eastAsia="新宋体"/>
        </w:rPr>
        <w:t>报名条件</w:t>
      </w:r>
    </w:p>
    <w:p w14:paraId="5E4B6435">
      <w:pPr>
        <w:pStyle w:val="7"/>
        <w:spacing w:before="91"/>
        <w:ind w:left="820"/>
        <w:rPr>
          <w:rFonts w:hint="eastAsia" w:ascii="新宋体" w:eastAsia="新宋体"/>
        </w:rPr>
      </w:pPr>
      <w:r>
        <w:rPr>
          <w:rFonts w:hint="eastAsia" w:ascii="新宋体" w:eastAsia="新宋体"/>
        </w:rPr>
        <w:t>【参考范文】</w:t>
      </w:r>
    </w:p>
    <w:p w14:paraId="1BEB644E">
      <w:pPr>
        <w:pStyle w:val="7"/>
        <w:spacing w:before="103"/>
        <w:ind w:left="4693"/>
      </w:pPr>
      <w:r>
        <w:t>Notice</w:t>
      </w:r>
    </w:p>
    <w:p w14:paraId="312B3B72">
      <w:pPr>
        <w:pStyle w:val="7"/>
        <w:spacing w:before="116" w:line="357" w:lineRule="auto"/>
        <w:ind w:left="820" w:right="321" w:firstLine="420"/>
        <w:jc w:val="both"/>
        <w:rPr>
          <w:b/>
        </w:rPr>
      </w:pPr>
      <w:r>
        <w:t xml:space="preserve">To enrich students’ school life, an English play </w:t>
      </w:r>
      <w:r>
        <w:rPr>
          <w:i/>
        </w:rPr>
        <w:t xml:space="preserve">Sound of Music </w:t>
      </w:r>
      <w:r>
        <w:t xml:space="preserve">is to be put on by the English club. And some actors and actresses are </w:t>
      </w:r>
      <w:r>
        <w:rPr>
          <w:b/>
        </w:rPr>
        <w:t>in great need.</w:t>
      </w:r>
    </w:p>
    <w:p w14:paraId="46ABBDE8">
      <w:pPr>
        <w:spacing w:before="0" w:line="357" w:lineRule="auto"/>
        <w:ind w:left="820" w:right="318" w:firstLine="420"/>
        <w:jc w:val="both"/>
        <w:rPr>
          <w:sz w:val="21"/>
        </w:rPr>
      </w:pPr>
      <w:r>
        <w:rPr>
          <w:b/>
          <w:sz w:val="21"/>
        </w:rPr>
        <w:t xml:space="preserve">In terms of the requirements, </w:t>
      </w:r>
      <w:r>
        <w:rPr>
          <w:sz w:val="21"/>
        </w:rPr>
        <w:t xml:space="preserve">participants are expected to be proficient in English so as to fit in the rehearsal as well as the live show better. Besides, </w:t>
      </w:r>
      <w:r>
        <w:rPr>
          <w:b/>
          <w:sz w:val="21"/>
        </w:rPr>
        <w:t xml:space="preserve">whoever loves acting and is willing to cooperate with others is welcome. </w:t>
      </w:r>
      <w:r>
        <w:rPr>
          <w:sz w:val="21"/>
        </w:rPr>
        <w:t>All the applicants are supposed to sign up before Friday at the Music Hall.</w:t>
      </w:r>
    </w:p>
    <w:p w14:paraId="63E65E34">
      <w:pPr>
        <w:pStyle w:val="7"/>
        <w:spacing w:line="251" w:lineRule="exact"/>
        <w:ind w:left="1240"/>
        <w:rPr>
          <w:rFonts w:hint="eastAsia" w:ascii="新宋体" w:eastAsia="新宋体"/>
        </w:rPr>
      </w:pPr>
      <w:r>
        <w:t xml:space="preserve">Looking forward to your participation! 88 </w:t>
      </w:r>
      <w:r>
        <w:rPr>
          <w:rFonts w:hint="eastAsia" w:ascii="新宋体" w:eastAsia="新宋体"/>
        </w:rPr>
        <w:t>字</w:t>
      </w:r>
    </w:p>
    <w:p w14:paraId="07AC5E3F">
      <w:pPr>
        <w:pStyle w:val="7"/>
        <w:spacing w:before="103"/>
        <w:ind w:right="321"/>
        <w:jc w:val="right"/>
      </w:pPr>
      <w:r>
        <w:t>English Club</w:t>
      </w:r>
    </w:p>
    <w:p w14:paraId="0BA3BD3D">
      <w:pPr>
        <w:pStyle w:val="7"/>
        <w:rPr>
          <w:sz w:val="20"/>
        </w:rPr>
      </w:pPr>
    </w:p>
    <w:p w14:paraId="3F2E1635">
      <w:pPr>
        <w:pStyle w:val="7"/>
        <w:rPr>
          <w:sz w:val="20"/>
        </w:rPr>
      </w:pPr>
    </w:p>
    <w:p w14:paraId="01EF98D3">
      <w:pPr>
        <w:pStyle w:val="7"/>
        <w:spacing w:before="8"/>
        <w:rPr>
          <w:sz w:val="19"/>
        </w:rPr>
      </w:pPr>
      <w:r>
        <mc:AlternateContent>
          <mc:Choice Requires="wps">
            <w:drawing>
              <wp:anchor distT="0" distB="0" distL="0" distR="0" simplePos="0" relativeHeight="251663360" behindDoc="1" locked="0" layoutInCell="1" allowOverlap="1">
                <wp:simplePos x="0" y="0"/>
                <wp:positionH relativeFrom="page">
                  <wp:posOffset>1146175</wp:posOffset>
                </wp:positionH>
                <wp:positionV relativeFrom="paragraph">
                  <wp:posOffset>171450</wp:posOffset>
                </wp:positionV>
                <wp:extent cx="1415415" cy="203200"/>
                <wp:effectExtent l="4445" t="4445" r="8890" b="20955"/>
                <wp:wrapTopAndBottom/>
                <wp:docPr id="44" name="文本框 41"/>
                <wp:cNvGraphicFramePr/>
                <a:graphic xmlns:a="http://schemas.openxmlformats.org/drawingml/2006/main">
                  <a:graphicData uri="http://schemas.microsoft.com/office/word/2010/wordprocessingShape">
                    <wps:wsp>
                      <wps:cNvSpPr txBox="1"/>
                      <wps:spPr>
                        <a:xfrm>
                          <a:off x="0" y="0"/>
                          <a:ext cx="1415415" cy="203200"/>
                        </a:xfrm>
                        <a:prstGeom prst="rect">
                          <a:avLst/>
                        </a:prstGeom>
                        <a:noFill/>
                        <a:ln w="6096" cap="flat" cmpd="sng">
                          <a:solidFill>
                            <a:srgbClr val="000000"/>
                          </a:solidFill>
                          <a:prstDash val="solid"/>
                          <a:miter/>
                          <a:headEnd type="none" w="med" len="med"/>
                          <a:tailEnd type="none" w="med" len="med"/>
                        </a:ln>
                      </wps:spPr>
                      <wps:txbx>
                        <w:txbxContent>
                          <w:p w14:paraId="31770C91">
                            <w:pPr>
                              <w:spacing w:before="2"/>
                              <w:ind w:left="-1" w:right="-15" w:firstLine="0"/>
                              <w:jc w:val="left"/>
                              <w:rPr>
                                <w:rFonts w:hint="eastAsia" w:ascii="新宋体" w:eastAsia="新宋体"/>
                                <w:sz w:val="24"/>
                              </w:rPr>
                            </w:pPr>
                            <w:bookmarkStart w:id="83" w:name="4.14 网站留言、评论"/>
                            <w:bookmarkEnd w:id="83"/>
                            <w:bookmarkStart w:id="84" w:name="_bookmark30"/>
                            <w:bookmarkEnd w:id="84"/>
                            <w:r>
                              <w:rPr>
                                <w:color w:val="0F4660"/>
                                <w:sz w:val="24"/>
                              </w:rPr>
                              <w:t xml:space="preserve">4.14 </w:t>
                            </w:r>
                            <w:r>
                              <w:rPr>
                                <w:rFonts w:hint="eastAsia" w:ascii="新宋体" w:eastAsia="新宋体"/>
                                <w:color w:val="0F4660"/>
                                <w:sz w:val="24"/>
                              </w:rPr>
                              <w:t>网站留言、评论</w:t>
                            </w:r>
                          </w:p>
                        </w:txbxContent>
                      </wps:txbx>
                      <wps:bodyPr lIns="0" tIns="0" rIns="0" bIns="0" upright="1"/>
                    </wps:wsp>
                  </a:graphicData>
                </a:graphic>
              </wp:anchor>
            </w:drawing>
          </mc:Choice>
          <mc:Fallback>
            <w:pict>
              <v:shape id="文本框 41" o:spid="_x0000_s1026" o:spt="202" type="#_x0000_t202" style="position:absolute;left:0pt;margin-left:90.25pt;margin-top:13.5pt;height:16pt;width:111.45pt;mso-position-horizontal-relative:page;mso-wrap-distance-bottom:0pt;mso-wrap-distance-top:0pt;z-index:-251653120;mso-width-relative:page;mso-height-relative:page;" filled="f" stroked="t" coordsize="21600,21600" o:gfxdata="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TKgV9YAAAAJAQAADwAAAAAAAAAB&#10;ACAAAAAiAAAAZHJzL2Rvd25yZXYueG1sUEsBAhQAFAAAAAgAh07iQIekrSwSAgAAMwQAAA4AAAAA&#10;AAAAAQAgAAAAJQEAAGRycy9lMm9Eb2MueG1sUEsFBgAAAAAGAAYAWQEAAKkFAAAAAA==&#10;">
                <v:fill on="f" focussize="0,0"/>
                <v:stroke weight="0.48pt" color="#000000" joinstyle="miter"/>
                <v:imagedata o:title=""/>
                <o:lock v:ext="edit" aspectratio="f"/>
                <v:textbox inset="0mm,0mm,0mm,0mm">
                  <w:txbxContent>
                    <w:p w14:paraId="31770C91">
                      <w:pPr>
                        <w:spacing w:before="2"/>
                        <w:ind w:left="-1" w:right="-15" w:firstLine="0"/>
                        <w:jc w:val="left"/>
                        <w:rPr>
                          <w:rFonts w:hint="eastAsia" w:ascii="新宋体" w:eastAsia="新宋体"/>
                          <w:sz w:val="24"/>
                        </w:rPr>
                      </w:pPr>
                      <w:bookmarkStart w:id="83" w:name="4.14 网站留言、评论"/>
                      <w:bookmarkEnd w:id="83"/>
                      <w:bookmarkStart w:id="84" w:name="_bookmark30"/>
                      <w:bookmarkEnd w:id="84"/>
                      <w:r>
                        <w:rPr>
                          <w:color w:val="0F4660"/>
                          <w:sz w:val="24"/>
                        </w:rPr>
                        <w:t xml:space="preserve">4.14 </w:t>
                      </w:r>
                      <w:r>
                        <w:rPr>
                          <w:rFonts w:hint="eastAsia" w:ascii="新宋体" w:eastAsia="新宋体"/>
                          <w:color w:val="0F4660"/>
                          <w:sz w:val="24"/>
                        </w:rPr>
                        <w:t>网站留言、评论</w:t>
                      </w:r>
                    </w:p>
                  </w:txbxContent>
                </v:textbox>
                <w10:wrap type="topAndBottom"/>
              </v:shape>
            </w:pict>
          </mc:Fallback>
        </mc:AlternateContent>
      </w:r>
    </w:p>
    <w:p w14:paraId="2505AA34">
      <w:pPr>
        <w:pStyle w:val="7"/>
        <w:spacing w:before="4"/>
        <w:rPr>
          <w:sz w:val="14"/>
        </w:rPr>
      </w:pPr>
    </w:p>
    <w:p w14:paraId="68AB3166">
      <w:pPr>
        <w:pStyle w:val="5"/>
        <w:spacing w:before="77"/>
        <w:rPr>
          <w:rFonts w:hint="eastAsia" w:ascii="新宋体" w:eastAsia="新宋体"/>
        </w:rPr>
      </w:pPr>
      <w:r>
        <w:rPr>
          <w:rFonts w:hint="eastAsia" w:ascii="新宋体" w:eastAsia="新宋体"/>
        </w:rPr>
        <w:t>【必备词块</w:t>
      </w:r>
      <w:r>
        <w:t>/</w:t>
      </w:r>
      <w:r>
        <w:rPr>
          <w:rFonts w:hint="eastAsia" w:ascii="新宋体" w:eastAsia="新宋体"/>
        </w:rPr>
        <w:t>句式】</w:t>
      </w:r>
    </w:p>
    <w:p w14:paraId="721EB3CB">
      <w:pPr>
        <w:pStyle w:val="15"/>
        <w:numPr>
          <w:ilvl w:val="0"/>
          <w:numId w:val="92"/>
        </w:numPr>
        <w:tabs>
          <w:tab w:val="left" w:pos="1239"/>
          <w:tab w:val="left" w:pos="1240"/>
        </w:tabs>
        <w:spacing w:before="88" w:after="0" w:line="240" w:lineRule="auto"/>
        <w:ind w:left="1240" w:right="0" w:hanging="420"/>
        <w:jc w:val="left"/>
        <w:rPr>
          <w:sz w:val="21"/>
        </w:rPr>
      </w:pPr>
      <w:r>
        <w:rPr>
          <w:rFonts w:hint="eastAsia" w:ascii="新宋体" w:eastAsia="新宋体"/>
          <w:sz w:val="21"/>
        </w:rPr>
        <w:t xml:space="preserve">互动交流 </w:t>
      </w:r>
      <w:r>
        <w:rPr>
          <w:sz w:val="21"/>
        </w:rPr>
        <w:t>interactive</w:t>
      </w:r>
      <w:r>
        <w:rPr>
          <w:spacing w:val="1"/>
          <w:sz w:val="21"/>
        </w:rPr>
        <w:t xml:space="preserve"> </w:t>
      </w:r>
      <w:r>
        <w:rPr>
          <w:sz w:val="21"/>
        </w:rPr>
        <w:t>communication</w:t>
      </w:r>
    </w:p>
    <w:p w14:paraId="2849ECCB">
      <w:pPr>
        <w:pStyle w:val="15"/>
        <w:numPr>
          <w:ilvl w:val="0"/>
          <w:numId w:val="92"/>
        </w:numPr>
        <w:tabs>
          <w:tab w:val="left" w:pos="1239"/>
          <w:tab w:val="left" w:pos="1240"/>
        </w:tabs>
        <w:spacing w:before="91" w:after="0" w:line="240" w:lineRule="auto"/>
        <w:ind w:left="1240" w:right="0" w:hanging="420"/>
        <w:jc w:val="left"/>
        <w:rPr>
          <w:sz w:val="21"/>
        </w:rPr>
      </w:pPr>
      <w:r>
        <w:rPr>
          <w:rFonts w:hint="eastAsia" w:ascii="新宋体" w:eastAsia="新宋体"/>
          <w:sz w:val="21"/>
        </w:rPr>
        <w:t xml:space="preserve">弹幕 </w:t>
      </w:r>
      <w:r>
        <w:rPr>
          <w:sz w:val="21"/>
        </w:rPr>
        <w:t>bullet-screen</w:t>
      </w:r>
    </w:p>
    <w:p w14:paraId="150BB866">
      <w:pPr>
        <w:pStyle w:val="15"/>
        <w:numPr>
          <w:ilvl w:val="0"/>
          <w:numId w:val="92"/>
        </w:numPr>
        <w:tabs>
          <w:tab w:val="left" w:pos="1239"/>
          <w:tab w:val="left" w:pos="1240"/>
        </w:tabs>
        <w:spacing w:before="89" w:after="0" w:line="240" w:lineRule="auto"/>
        <w:ind w:left="1240" w:right="0" w:hanging="420"/>
        <w:jc w:val="left"/>
        <w:rPr>
          <w:sz w:val="21"/>
        </w:rPr>
      </w:pPr>
      <w:r>
        <w:rPr>
          <w:rFonts w:hint="eastAsia" w:ascii="新宋体" w:eastAsia="新宋体"/>
          <w:sz w:val="21"/>
        </w:rPr>
        <w:t xml:space="preserve">实时评论 </w:t>
      </w:r>
      <w:r>
        <w:rPr>
          <w:sz w:val="21"/>
        </w:rPr>
        <w:t>real-time</w:t>
      </w:r>
      <w:r>
        <w:rPr>
          <w:spacing w:val="1"/>
          <w:sz w:val="21"/>
        </w:rPr>
        <w:t xml:space="preserve"> </w:t>
      </w:r>
      <w:r>
        <w:rPr>
          <w:sz w:val="21"/>
        </w:rPr>
        <w:t>comments</w:t>
      </w:r>
    </w:p>
    <w:p w14:paraId="676726BB">
      <w:pPr>
        <w:pStyle w:val="15"/>
        <w:numPr>
          <w:ilvl w:val="0"/>
          <w:numId w:val="92"/>
        </w:numPr>
        <w:tabs>
          <w:tab w:val="left" w:pos="1239"/>
          <w:tab w:val="left" w:pos="1240"/>
        </w:tabs>
        <w:spacing w:before="90" w:after="0" w:line="240" w:lineRule="auto"/>
        <w:ind w:left="1240" w:right="0" w:hanging="420"/>
        <w:jc w:val="left"/>
        <w:rPr>
          <w:sz w:val="21"/>
        </w:rPr>
      </w:pPr>
      <w:r>
        <w:rPr>
          <w:rFonts w:hint="eastAsia" w:ascii="新宋体" w:eastAsia="新宋体"/>
          <w:sz w:val="21"/>
        </w:rPr>
        <w:t xml:space="preserve">字幕 </w:t>
      </w:r>
      <w:r>
        <w:rPr>
          <w:sz w:val="21"/>
        </w:rPr>
        <w:t>subtitles</w:t>
      </w:r>
    </w:p>
    <w:p w14:paraId="5E150872">
      <w:pPr>
        <w:spacing w:after="0" w:line="240" w:lineRule="auto"/>
        <w:jc w:val="left"/>
        <w:rPr>
          <w:sz w:val="21"/>
        </w:rPr>
        <w:sectPr>
          <w:pgSz w:w="11910" w:h="16840"/>
          <w:pgMar w:top="1380" w:right="1480" w:bottom="1180" w:left="980" w:header="872" w:footer="993" w:gutter="0"/>
          <w:cols w:space="720" w:num="1"/>
        </w:sectPr>
      </w:pPr>
    </w:p>
    <w:p w14:paraId="4590E83A">
      <w:pPr>
        <w:pStyle w:val="15"/>
        <w:numPr>
          <w:ilvl w:val="0"/>
          <w:numId w:val="92"/>
        </w:numPr>
        <w:tabs>
          <w:tab w:val="left" w:pos="1239"/>
          <w:tab w:val="left" w:pos="1240"/>
        </w:tabs>
        <w:spacing w:before="88" w:after="0" w:line="240" w:lineRule="auto"/>
        <w:ind w:left="1240" w:right="0" w:hanging="420"/>
        <w:jc w:val="left"/>
        <w:rPr>
          <w:rFonts w:hint="eastAsia" w:ascii="新宋体" w:eastAsia="新宋体"/>
          <w:sz w:val="21"/>
        </w:rPr>
      </w:pPr>
      <w:r>
        <w:rPr>
          <w:rFonts w:hint="eastAsia" w:ascii="新宋体" w:eastAsia="新宋体"/>
          <w:sz w:val="21"/>
        </w:rPr>
        <w:t>期待评论</w:t>
      </w:r>
    </w:p>
    <w:p w14:paraId="4D75694B">
      <w:pPr>
        <w:pStyle w:val="7"/>
        <w:spacing w:before="104" w:line="357" w:lineRule="auto"/>
        <w:ind w:left="1240" w:right="2119"/>
      </w:pPr>
      <w:r>
        <w:t>Anybody who shares the same feeling? Anticipating your comments! What about your feelings? Leave your comments below for sharing! Share your thoughts below – I’m eager to hear your feelings!</w:t>
      </w:r>
    </w:p>
    <w:p w14:paraId="4181BE4B">
      <w:pPr>
        <w:pStyle w:val="7"/>
        <w:spacing w:before="9"/>
        <w:rPr>
          <w:sz w:val="29"/>
        </w:rPr>
      </w:pPr>
    </w:p>
    <w:p w14:paraId="3561D631">
      <w:pPr>
        <w:pStyle w:val="5"/>
        <w:rPr>
          <w:rFonts w:hint="eastAsia" w:ascii="新宋体" w:eastAsia="新宋体"/>
        </w:rPr>
      </w:pPr>
      <w:r>
        <w:rPr>
          <w:rFonts w:hint="eastAsia" w:ascii="新宋体" w:eastAsia="新宋体"/>
        </w:rPr>
        <w:t>【典型例题】</w:t>
      </w:r>
    </w:p>
    <w:p w14:paraId="4CF13884">
      <w:pPr>
        <w:pStyle w:val="7"/>
        <w:spacing w:before="88" w:line="321" w:lineRule="auto"/>
        <w:ind w:left="820" w:right="320"/>
        <w:rPr>
          <w:rFonts w:hint="eastAsia" w:ascii="新宋体" w:eastAsia="新宋体"/>
        </w:rPr>
      </w:pPr>
      <w:r>
        <w:t xml:space="preserve">(23 </w:t>
      </w:r>
      <w:r>
        <w:rPr>
          <w:rFonts w:hint="eastAsia" w:ascii="新宋体" w:eastAsia="新宋体"/>
        </w:rPr>
        <w:t>年四省联考</w:t>
      </w:r>
      <w:r>
        <w:t xml:space="preserve">) </w:t>
      </w:r>
      <w:r>
        <w:rPr>
          <w:rFonts w:hint="eastAsia" w:ascii="新宋体" w:eastAsia="新宋体"/>
        </w:rPr>
        <w:t>你刚观看了你校与英国一所友好学校联合在线上举办的音乐会。请在线上留言板上写一则评论，内容包括：</w:t>
      </w:r>
    </w:p>
    <w:p w14:paraId="26431671">
      <w:pPr>
        <w:pStyle w:val="7"/>
        <w:spacing w:line="266" w:lineRule="exact"/>
        <w:ind w:left="820"/>
        <w:rPr>
          <w:rFonts w:hint="eastAsia" w:ascii="新宋体" w:eastAsia="新宋体"/>
        </w:rPr>
      </w:pPr>
      <w:r>
        <w:t xml:space="preserve">1. </w:t>
      </w:r>
      <w:r>
        <w:rPr>
          <w:rFonts w:hint="eastAsia" w:ascii="新宋体" w:eastAsia="新宋体"/>
        </w:rPr>
        <w:t>音乐会特点；</w:t>
      </w:r>
      <w:r>
        <w:t xml:space="preserve">2. </w:t>
      </w:r>
      <w:r>
        <w:rPr>
          <w:rFonts w:hint="eastAsia" w:ascii="新宋体" w:eastAsia="新宋体"/>
        </w:rPr>
        <w:t>观看感受；</w:t>
      </w:r>
      <w:r>
        <w:t xml:space="preserve">3. </w:t>
      </w:r>
      <w:r>
        <w:rPr>
          <w:rFonts w:hint="eastAsia" w:ascii="新宋体" w:eastAsia="新宋体"/>
        </w:rPr>
        <w:t>意见建议</w:t>
      </w:r>
    </w:p>
    <w:p w14:paraId="0603CE63">
      <w:pPr>
        <w:pStyle w:val="7"/>
        <w:rPr>
          <w:rFonts w:ascii="新宋体"/>
          <w:sz w:val="22"/>
        </w:rPr>
      </w:pPr>
    </w:p>
    <w:p w14:paraId="1300B116">
      <w:pPr>
        <w:pStyle w:val="7"/>
        <w:spacing w:before="167"/>
        <w:ind w:left="820"/>
        <w:rPr>
          <w:rFonts w:hint="eastAsia" w:ascii="新宋体" w:eastAsia="新宋体"/>
        </w:rPr>
      </w:pPr>
      <w:r>
        <w:rPr>
          <w:rFonts w:hint="eastAsia" w:ascii="新宋体" w:eastAsia="新宋体"/>
          <w:spacing w:val="-18"/>
        </w:rPr>
        <w:t>【参考范文】</w:t>
      </w:r>
      <w:r>
        <w:rPr>
          <w:rFonts w:hint="eastAsia" w:ascii="新宋体" w:eastAsia="新宋体"/>
        </w:rPr>
        <w:t>（</w:t>
      </w:r>
      <w:r>
        <w:t>M</w:t>
      </w:r>
      <w:r>
        <w:rPr>
          <w:spacing w:val="-9"/>
        </w:rPr>
        <w:t xml:space="preserve"> </w:t>
      </w:r>
      <w:r>
        <w:rPr>
          <w:rFonts w:hint="eastAsia" w:ascii="新宋体" w:eastAsia="新宋体"/>
        </w:rPr>
        <w:t>老师原创）</w:t>
      </w:r>
    </w:p>
    <w:p w14:paraId="5C46D413">
      <w:pPr>
        <w:pStyle w:val="7"/>
        <w:spacing w:before="91" w:line="336" w:lineRule="auto"/>
        <w:ind w:left="820" w:right="317" w:firstLine="420"/>
        <w:jc w:val="both"/>
      </w:pPr>
      <w:r>
        <w:rPr>
          <w:i/>
        </w:rPr>
        <w:t>The</w:t>
      </w:r>
      <w:r>
        <w:rPr>
          <w:i/>
          <w:spacing w:val="30"/>
        </w:rPr>
        <w:t xml:space="preserve"> </w:t>
      </w:r>
      <w:r>
        <w:rPr>
          <w:i/>
        </w:rPr>
        <w:t>online</w:t>
      </w:r>
      <w:r>
        <w:rPr>
          <w:i/>
          <w:spacing w:val="28"/>
        </w:rPr>
        <w:t xml:space="preserve"> </w:t>
      </w:r>
      <w:r>
        <w:rPr>
          <w:i/>
        </w:rPr>
        <w:t>concert</w:t>
      </w:r>
      <w:r>
        <w:rPr>
          <w:i/>
          <w:spacing w:val="26"/>
        </w:rPr>
        <w:t xml:space="preserve"> </w:t>
      </w:r>
      <w:r>
        <w:rPr>
          <w:i/>
        </w:rPr>
        <w:t>is</w:t>
      </w:r>
      <w:r>
        <w:rPr>
          <w:i/>
          <w:spacing w:val="30"/>
        </w:rPr>
        <w:t xml:space="preserve"> </w:t>
      </w:r>
      <w:r>
        <w:rPr>
          <w:i/>
        </w:rPr>
        <w:t>absolutely</w:t>
      </w:r>
      <w:r>
        <w:rPr>
          <w:i/>
          <w:spacing w:val="27"/>
        </w:rPr>
        <w:t xml:space="preserve"> </w:t>
      </w:r>
      <w:r>
        <w:rPr>
          <w:i/>
        </w:rPr>
        <w:t>fantastic</w:t>
      </w:r>
      <w:r>
        <w:rPr>
          <w:i/>
          <w:spacing w:val="31"/>
        </w:rPr>
        <w:t xml:space="preserve"> </w:t>
      </w:r>
      <w:r>
        <w:rPr>
          <w:spacing w:val="-11"/>
        </w:rPr>
        <w:t xml:space="preserve">( </w:t>
      </w:r>
      <w:r>
        <w:rPr>
          <w:rFonts w:hint="eastAsia" w:ascii="新宋体" w:eastAsia="新宋体"/>
          <w:spacing w:val="18"/>
        </w:rPr>
        <w:t>音乐会特点， 常规角度</w:t>
      </w:r>
      <w:r>
        <w:rPr>
          <w:spacing w:val="-11"/>
        </w:rPr>
        <w:t xml:space="preserve">+ </w:t>
      </w:r>
      <w:r>
        <w:rPr>
          <w:rFonts w:hint="eastAsia" w:ascii="新宋体" w:eastAsia="新宋体"/>
          <w:spacing w:val="33"/>
        </w:rPr>
        <w:t>线上角度</w:t>
      </w:r>
      <w:r>
        <w:rPr>
          <w:spacing w:val="8"/>
        </w:rPr>
        <w:t xml:space="preserve">). </w:t>
      </w:r>
      <w:r>
        <w:t xml:space="preserve">The performance was of such quality and professionalism that it captivated all the viewers. </w:t>
      </w:r>
      <w:r>
        <w:rPr>
          <w:b/>
        </w:rPr>
        <w:t>Online as it was</w:t>
      </w:r>
      <w:r>
        <w:t>, the concert created an immersive atmosphere that was just as exciting as a live performance.</w:t>
      </w:r>
      <w:r>
        <w:rPr>
          <w:spacing w:val="-2"/>
        </w:rPr>
        <w:t xml:space="preserve"> (</w:t>
      </w:r>
      <w:r>
        <w:rPr>
          <w:rFonts w:hint="eastAsia" w:ascii="新宋体" w:eastAsia="新宋体"/>
        </w:rPr>
        <w:t>观看感受</w:t>
      </w:r>
      <w:r>
        <w:rPr>
          <w:spacing w:val="-1"/>
        </w:rPr>
        <w:t xml:space="preserve">) </w:t>
      </w:r>
      <w:r>
        <w:rPr>
          <w:b/>
        </w:rPr>
        <w:t>I</w:t>
      </w:r>
      <w:r>
        <w:rPr>
          <w:b/>
          <w:spacing w:val="-3"/>
        </w:rPr>
        <w:t xml:space="preserve"> </w:t>
      </w:r>
      <w:r>
        <w:rPr>
          <w:b/>
        </w:rPr>
        <w:t>was</w:t>
      </w:r>
      <w:r>
        <w:rPr>
          <w:b/>
          <w:spacing w:val="-1"/>
        </w:rPr>
        <w:t xml:space="preserve"> </w:t>
      </w:r>
      <w:r>
        <w:rPr>
          <w:b/>
        </w:rPr>
        <w:t>particularly</w:t>
      </w:r>
      <w:r>
        <w:rPr>
          <w:b/>
          <w:spacing w:val="-2"/>
        </w:rPr>
        <w:t xml:space="preserve"> </w:t>
      </w:r>
      <w:r>
        <w:rPr>
          <w:b/>
        </w:rPr>
        <w:t>impressed</w:t>
      </w:r>
      <w:r>
        <w:rPr>
          <w:b/>
          <w:spacing w:val="-2"/>
        </w:rPr>
        <w:t xml:space="preserve"> </w:t>
      </w:r>
      <w:r>
        <w:rPr>
          <w:b/>
        </w:rPr>
        <w:t>by</w:t>
      </w:r>
      <w:r>
        <w:rPr>
          <w:b/>
          <w:spacing w:val="-2"/>
        </w:rPr>
        <w:t xml:space="preserve"> </w:t>
      </w:r>
      <w:r>
        <w:t>the collaborative</w:t>
      </w:r>
      <w:r>
        <w:rPr>
          <w:spacing w:val="-1"/>
        </w:rPr>
        <w:t xml:space="preserve"> </w:t>
      </w:r>
      <w:r>
        <w:t>show</w:t>
      </w:r>
      <w:r>
        <w:rPr>
          <w:spacing w:val="-3"/>
        </w:rPr>
        <w:t xml:space="preserve"> </w:t>
      </w:r>
      <w:r>
        <w:t>where</w:t>
      </w:r>
      <w:r>
        <w:rPr>
          <w:spacing w:val="-2"/>
        </w:rPr>
        <w:t xml:space="preserve"> </w:t>
      </w:r>
      <w:r>
        <w:t xml:space="preserve">students from the UK and China played a medley of English and Chinese folk music. </w:t>
      </w:r>
      <w:r>
        <w:rPr>
          <w:b/>
        </w:rPr>
        <w:t>Additionally</w:t>
      </w:r>
      <w:r>
        <w:t>, the show</w:t>
      </w:r>
      <w:r>
        <w:rPr>
          <w:spacing w:val="-3"/>
        </w:rPr>
        <w:t xml:space="preserve"> </w:t>
      </w:r>
      <w:r>
        <w:t>of</w:t>
      </w:r>
      <w:r>
        <w:rPr>
          <w:spacing w:val="-2"/>
        </w:rPr>
        <w:t xml:space="preserve"> </w:t>
      </w:r>
      <w:r>
        <w:t>various</w:t>
      </w:r>
      <w:r>
        <w:rPr>
          <w:spacing w:val="1"/>
        </w:rPr>
        <w:t xml:space="preserve"> </w:t>
      </w:r>
      <w:r>
        <w:t>music</w:t>
      </w:r>
      <w:r>
        <w:rPr>
          <w:spacing w:val="-1"/>
        </w:rPr>
        <w:t xml:space="preserve"> </w:t>
      </w:r>
      <w:r>
        <w:t>genres,</w:t>
      </w:r>
      <w:r>
        <w:rPr>
          <w:spacing w:val="1"/>
        </w:rPr>
        <w:t xml:space="preserve"> </w:t>
      </w:r>
      <w:r>
        <w:t>including</w:t>
      </w:r>
      <w:r>
        <w:rPr>
          <w:spacing w:val="-2"/>
        </w:rPr>
        <w:t xml:space="preserve"> </w:t>
      </w:r>
      <w:r>
        <w:t>jazz,</w:t>
      </w:r>
      <w:r>
        <w:rPr>
          <w:spacing w:val="-2"/>
        </w:rPr>
        <w:t xml:space="preserve"> </w:t>
      </w:r>
      <w:r>
        <w:t>R&amp;B</w:t>
      </w:r>
      <w:r>
        <w:rPr>
          <w:spacing w:val="2"/>
        </w:rPr>
        <w:t xml:space="preserve"> </w:t>
      </w:r>
      <w:r>
        <w:t>and</w:t>
      </w:r>
      <w:r>
        <w:rPr>
          <w:spacing w:val="-3"/>
        </w:rPr>
        <w:t xml:space="preserve"> </w:t>
      </w:r>
      <w:r>
        <w:t>classical</w:t>
      </w:r>
      <w:r>
        <w:rPr>
          <w:spacing w:val="-1"/>
        </w:rPr>
        <w:t xml:space="preserve">, </w:t>
      </w:r>
      <w:r>
        <w:t>was a</w:t>
      </w:r>
      <w:r>
        <w:rPr>
          <w:spacing w:val="-4"/>
        </w:rPr>
        <w:t xml:space="preserve"> </w:t>
      </w:r>
      <w:r>
        <w:t>feast for</w:t>
      </w:r>
      <w:r>
        <w:rPr>
          <w:spacing w:val="-2"/>
        </w:rPr>
        <w:t xml:space="preserve"> </w:t>
      </w:r>
      <w:r>
        <w:t>my</w:t>
      </w:r>
      <w:r>
        <w:rPr>
          <w:spacing w:val="-1"/>
        </w:rPr>
        <w:t xml:space="preserve"> </w:t>
      </w:r>
      <w:r>
        <w:t>ears.</w:t>
      </w:r>
      <w:r>
        <w:rPr>
          <w:spacing w:val="-1"/>
        </w:rPr>
        <w:t xml:space="preserve"> (</w:t>
      </w:r>
      <w:r>
        <w:rPr>
          <w:rFonts w:hint="eastAsia" w:ascii="新宋体" w:eastAsia="新宋体"/>
        </w:rPr>
        <w:t>意见建</w:t>
      </w:r>
      <w:r>
        <w:rPr>
          <w:rFonts w:hint="eastAsia" w:ascii="新宋体" w:eastAsia="新宋体"/>
          <w:spacing w:val="21"/>
        </w:rPr>
        <w:t>议</w:t>
      </w:r>
      <w:r>
        <w:rPr>
          <w:spacing w:val="8"/>
        </w:rPr>
        <w:t xml:space="preserve">) </w:t>
      </w:r>
      <w:r>
        <w:t>Honestly</w:t>
      </w:r>
      <w:r>
        <w:rPr>
          <w:spacing w:val="9"/>
        </w:rPr>
        <w:t xml:space="preserve">, </w:t>
      </w:r>
      <w:r>
        <w:rPr>
          <w:b/>
        </w:rPr>
        <w:t>it</w:t>
      </w:r>
      <w:r>
        <w:rPr>
          <w:b/>
          <w:spacing w:val="17"/>
        </w:rPr>
        <w:t xml:space="preserve"> </w:t>
      </w:r>
      <w:r>
        <w:rPr>
          <w:b/>
        </w:rPr>
        <w:t>would</w:t>
      </w:r>
      <w:r>
        <w:rPr>
          <w:b/>
          <w:spacing w:val="21"/>
        </w:rPr>
        <w:t xml:space="preserve"> </w:t>
      </w:r>
      <w:r>
        <w:rPr>
          <w:b/>
        </w:rPr>
        <w:t>be</w:t>
      </w:r>
      <w:r>
        <w:rPr>
          <w:b/>
          <w:spacing w:val="17"/>
        </w:rPr>
        <w:t xml:space="preserve"> </w:t>
      </w:r>
      <w:r>
        <w:rPr>
          <w:b/>
        </w:rPr>
        <w:t>better</w:t>
      </w:r>
      <w:r>
        <w:rPr>
          <w:b/>
          <w:spacing w:val="16"/>
        </w:rPr>
        <w:t xml:space="preserve"> </w:t>
      </w:r>
      <w:r>
        <w:rPr>
          <w:b/>
        </w:rPr>
        <w:t>if</w:t>
      </w:r>
      <w:r>
        <w:rPr>
          <w:b/>
          <w:spacing w:val="17"/>
        </w:rPr>
        <w:t xml:space="preserve"> </w:t>
      </w:r>
      <w:r>
        <w:rPr>
          <w:rFonts w:hint="eastAsia" w:ascii="新宋体" w:eastAsia="新宋体"/>
          <w:spacing w:val="5"/>
        </w:rPr>
        <w:t xml:space="preserve">语气委婉 </w:t>
      </w:r>
      <w:r>
        <w:t>some</w:t>
      </w:r>
      <w:r>
        <w:rPr>
          <w:spacing w:val="18"/>
        </w:rPr>
        <w:t xml:space="preserve"> </w:t>
      </w:r>
      <w:r>
        <w:t>interactive</w:t>
      </w:r>
      <w:r>
        <w:rPr>
          <w:spacing w:val="18"/>
        </w:rPr>
        <w:t xml:space="preserve"> </w:t>
      </w:r>
      <w:r>
        <w:t>games</w:t>
      </w:r>
      <w:r>
        <w:rPr>
          <w:spacing w:val="17"/>
        </w:rPr>
        <w:t xml:space="preserve"> </w:t>
      </w:r>
      <w:r>
        <w:t>were</w:t>
      </w:r>
      <w:r>
        <w:rPr>
          <w:spacing w:val="18"/>
        </w:rPr>
        <w:t xml:space="preserve"> </w:t>
      </w:r>
      <w:r>
        <w:t>included</w:t>
      </w:r>
      <w:r>
        <w:rPr>
          <w:spacing w:val="16"/>
        </w:rPr>
        <w:t xml:space="preserve"> </w:t>
      </w:r>
      <w:r>
        <w:t>for</w:t>
      </w:r>
      <w:r>
        <w:rPr>
          <w:spacing w:val="17"/>
        </w:rPr>
        <w:t xml:space="preserve"> </w:t>
      </w:r>
      <w:r>
        <w:t>better engagement and</w:t>
      </w:r>
      <w:r>
        <w:rPr>
          <w:spacing w:val="-3"/>
        </w:rPr>
        <w:t xml:space="preserve"> </w:t>
      </w:r>
      <w:r>
        <w:t>entertainment.</w:t>
      </w:r>
    </w:p>
    <w:p w14:paraId="2295A7E6">
      <w:pPr>
        <w:pStyle w:val="7"/>
        <w:rPr>
          <w:sz w:val="20"/>
        </w:rPr>
      </w:pPr>
    </w:p>
    <w:p w14:paraId="7563CD20">
      <w:pPr>
        <w:pStyle w:val="7"/>
        <w:rPr>
          <w:sz w:val="20"/>
        </w:rPr>
      </w:pPr>
    </w:p>
    <w:p w14:paraId="4FC73866">
      <w:pPr>
        <w:pStyle w:val="7"/>
        <w:spacing w:before="6"/>
        <w:rPr>
          <w:sz w:val="11"/>
        </w:rPr>
      </w:pPr>
      <w:r>
        <mc:AlternateContent>
          <mc:Choice Requires="wps">
            <w:drawing>
              <wp:anchor distT="0" distB="0" distL="0" distR="0" simplePos="0" relativeHeight="251663360" behindDoc="1" locked="0" layoutInCell="1" allowOverlap="1">
                <wp:simplePos x="0" y="0"/>
                <wp:positionH relativeFrom="page">
                  <wp:posOffset>1146175</wp:posOffset>
                </wp:positionH>
                <wp:positionV relativeFrom="paragraph">
                  <wp:posOffset>112395</wp:posOffset>
                </wp:positionV>
                <wp:extent cx="958215" cy="203200"/>
                <wp:effectExtent l="4445" t="4445" r="8890" b="20955"/>
                <wp:wrapTopAndBottom/>
                <wp:docPr id="45" name="文本框 42"/>
                <wp:cNvGraphicFramePr/>
                <a:graphic xmlns:a="http://schemas.openxmlformats.org/drawingml/2006/main">
                  <a:graphicData uri="http://schemas.microsoft.com/office/word/2010/wordprocessingShape">
                    <wps:wsp>
                      <wps:cNvSpPr txBox="1"/>
                      <wps:spPr>
                        <a:xfrm>
                          <a:off x="0" y="0"/>
                          <a:ext cx="958215" cy="203200"/>
                        </a:xfrm>
                        <a:prstGeom prst="rect">
                          <a:avLst/>
                        </a:prstGeom>
                        <a:noFill/>
                        <a:ln w="6096" cap="flat" cmpd="sng">
                          <a:solidFill>
                            <a:srgbClr val="000000"/>
                          </a:solidFill>
                          <a:prstDash val="solid"/>
                          <a:miter/>
                          <a:headEnd type="none" w="med" len="med"/>
                          <a:tailEnd type="none" w="med" len="med"/>
                        </a:ln>
                      </wps:spPr>
                      <wps:txbx>
                        <w:txbxContent>
                          <w:p w14:paraId="6C0CB003">
                            <w:pPr>
                              <w:spacing w:before="2"/>
                              <w:ind w:left="-1" w:right="-15" w:firstLine="0"/>
                              <w:jc w:val="left"/>
                              <w:rPr>
                                <w:rFonts w:hint="eastAsia" w:ascii="新宋体" w:eastAsia="新宋体"/>
                                <w:sz w:val="24"/>
                              </w:rPr>
                            </w:pPr>
                            <w:bookmarkStart w:id="85" w:name="4.15 活动推介"/>
                            <w:bookmarkEnd w:id="85"/>
                            <w:bookmarkStart w:id="86" w:name="_bookmark31"/>
                            <w:bookmarkEnd w:id="86"/>
                            <w:r>
                              <w:rPr>
                                <w:color w:val="0F4660"/>
                                <w:sz w:val="24"/>
                              </w:rPr>
                              <w:t xml:space="preserve">4.15 </w:t>
                            </w:r>
                            <w:r>
                              <w:rPr>
                                <w:rFonts w:hint="eastAsia" w:ascii="新宋体" w:eastAsia="新宋体"/>
                                <w:color w:val="0F4660"/>
                                <w:sz w:val="24"/>
                              </w:rPr>
                              <w:t>活动推介</w:t>
                            </w:r>
                          </w:p>
                        </w:txbxContent>
                      </wps:txbx>
                      <wps:bodyPr lIns="0" tIns="0" rIns="0" bIns="0" upright="1"/>
                    </wps:wsp>
                  </a:graphicData>
                </a:graphic>
              </wp:anchor>
            </w:drawing>
          </mc:Choice>
          <mc:Fallback>
            <w:pict>
              <v:shape id="文本框 42" o:spid="_x0000_s1026" o:spt="202" type="#_x0000_t202" style="position:absolute;left:0pt;margin-left:90.25pt;margin-top:8.85pt;height:16pt;width:75.45pt;mso-position-horizontal-relative:page;mso-wrap-distance-bottom:0pt;mso-wrap-distance-top:0pt;z-index:-251653120;mso-width-relative:page;mso-height-relative:page;" filled="f" stroked="t" coordsize="21600,21600" o:gfxdata="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0IV2A1wAAAAkBAAAPAAAAAAAA&#10;AAEAIAAAACIAAABkcnMvZG93bnJldi54bWxQSwECFAAUAAAACACHTuJAjQ9GZxMCAAAyBAAADgAA&#10;AAAAAAABACAAAAAmAQAAZHJzL2Uyb0RvYy54bWxQSwUGAAAAAAYABgBZAQAAqwUAAAAA&#10;">
                <v:fill on="f" focussize="0,0"/>
                <v:stroke weight="0.48pt" color="#000000" joinstyle="miter"/>
                <v:imagedata o:title=""/>
                <o:lock v:ext="edit" aspectratio="f"/>
                <v:textbox inset="0mm,0mm,0mm,0mm">
                  <w:txbxContent>
                    <w:p w14:paraId="6C0CB003">
                      <w:pPr>
                        <w:spacing w:before="2"/>
                        <w:ind w:left="-1" w:right="-15" w:firstLine="0"/>
                        <w:jc w:val="left"/>
                        <w:rPr>
                          <w:rFonts w:hint="eastAsia" w:ascii="新宋体" w:eastAsia="新宋体"/>
                          <w:sz w:val="24"/>
                        </w:rPr>
                      </w:pPr>
                      <w:bookmarkStart w:id="85" w:name="4.15 活动推介"/>
                      <w:bookmarkEnd w:id="85"/>
                      <w:bookmarkStart w:id="86" w:name="_bookmark31"/>
                      <w:bookmarkEnd w:id="86"/>
                      <w:r>
                        <w:rPr>
                          <w:color w:val="0F4660"/>
                          <w:sz w:val="24"/>
                        </w:rPr>
                        <w:t xml:space="preserve">4.15 </w:t>
                      </w:r>
                      <w:r>
                        <w:rPr>
                          <w:rFonts w:hint="eastAsia" w:ascii="新宋体" w:eastAsia="新宋体"/>
                          <w:color w:val="0F4660"/>
                          <w:sz w:val="24"/>
                        </w:rPr>
                        <w:t>活动推介</w:t>
                      </w:r>
                    </w:p>
                  </w:txbxContent>
                </v:textbox>
                <w10:wrap type="topAndBottom"/>
              </v:shape>
            </w:pict>
          </mc:Fallback>
        </mc:AlternateContent>
      </w:r>
    </w:p>
    <w:p w14:paraId="385F0E14">
      <w:pPr>
        <w:pStyle w:val="7"/>
        <w:rPr>
          <w:sz w:val="15"/>
        </w:rPr>
      </w:pPr>
    </w:p>
    <w:p w14:paraId="6A7F358C">
      <w:pPr>
        <w:pStyle w:val="5"/>
        <w:spacing w:before="69"/>
        <w:rPr>
          <w:rFonts w:hint="eastAsia" w:ascii="新宋体" w:eastAsia="新宋体"/>
        </w:rPr>
      </w:pPr>
      <w:r>
        <w:rPr>
          <w:rFonts w:hint="eastAsia" w:ascii="新宋体" w:eastAsia="新宋体"/>
        </w:rPr>
        <w:t>【必备句式】</w:t>
      </w:r>
    </w:p>
    <w:p w14:paraId="205EC9BB">
      <w:pPr>
        <w:pStyle w:val="15"/>
        <w:numPr>
          <w:ilvl w:val="0"/>
          <w:numId w:val="93"/>
        </w:numPr>
        <w:tabs>
          <w:tab w:val="left" w:pos="1239"/>
          <w:tab w:val="left" w:pos="1240"/>
        </w:tabs>
        <w:spacing w:before="91" w:after="0" w:line="240" w:lineRule="auto"/>
        <w:ind w:left="1240" w:right="0" w:hanging="420"/>
        <w:jc w:val="left"/>
        <w:rPr>
          <w:rFonts w:hint="eastAsia" w:ascii="新宋体" w:eastAsia="新宋体"/>
          <w:sz w:val="21"/>
        </w:rPr>
      </w:pPr>
      <w:r>
        <w:rPr>
          <w:rFonts w:hint="eastAsia" w:ascii="新宋体" w:eastAsia="新宋体"/>
          <w:sz w:val="21"/>
        </w:rPr>
        <w:t>时间地点：</w:t>
      </w:r>
    </w:p>
    <w:p w14:paraId="6490D2CC">
      <w:pPr>
        <w:pStyle w:val="7"/>
        <w:spacing w:before="89" w:line="333" w:lineRule="auto"/>
        <w:ind w:left="1240" w:right="319"/>
        <w:jc w:val="both"/>
      </w:pPr>
      <w:r>
        <w:rPr>
          <w:rFonts w:ascii="新宋体" w:hAnsi="新宋体"/>
        </w:rPr>
        <w:t xml:space="preserve">① </w:t>
      </w:r>
      <w:r>
        <w:t xml:space="preserve">The one-week pottery exhibition </w:t>
      </w:r>
      <w:r>
        <w:rPr>
          <w:b/>
        </w:rPr>
        <w:t xml:space="preserve">is scheduled to </w:t>
      </w:r>
      <w:r>
        <w:t>open next Monday in the school art gallery.</w:t>
      </w:r>
    </w:p>
    <w:p w14:paraId="565CC942">
      <w:pPr>
        <w:spacing w:before="8"/>
        <w:ind w:left="1240" w:right="0" w:firstLine="0"/>
        <w:jc w:val="left"/>
        <w:rPr>
          <w:sz w:val="21"/>
        </w:rPr>
      </w:pPr>
      <w:r>
        <w:rPr>
          <w:rFonts w:ascii="新宋体" w:hAnsi="新宋体"/>
          <w:sz w:val="21"/>
        </w:rPr>
        <w:t xml:space="preserve">② </w:t>
      </w:r>
      <w:r>
        <w:rPr>
          <w:sz w:val="21"/>
        </w:rPr>
        <w:t xml:space="preserve">The Pottery Club at our school </w:t>
      </w:r>
      <w:r>
        <w:rPr>
          <w:b/>
          <w:sz w:val="21"/>
        </w:rPr>
        <w:t xml:space="preserve">is pleased to announce </w:t>
      </w:r>
      <w:r>
        <w:rPr>
          <w:sz w:val="21"/>
        </w:rPr>
        <w:t>its 5</w:t>
      </w:r>
      <w:r>
        <w:rPr>
          <w:position w:val="7"/>
          <w:sz w:val="13"/>
        </w:rPr>
        <w:t xml:space="preserve">th </w:t>
      </w:r>
      <w:r>
        <w:rPr>
          <w:sz w:val="21"/>
        </w:rPr>
        <w:t>Annual Pottery Exhibition,</w:t>
      </w:r>
    </w:p>
    <w:p w14:paraId="482EB533">
      <w:pPr>
        <w:spacing w:before="102"/>
        <w:ind w:left="1240" w:right="0" w:firstLine="0"/>
        <w:jc w:val="left"/>
        <w:rPr>
          <w:sz w:val="21"/>
        </w:rPr>
      </w:pPr>
      <w:r>
        <w:rPr>
          <w:b/>
          <w:sz w:val="21"/>
        </w:rPr>
        <w:t xml:space="preserve">which will take place at </w:t>
      </w:r>
      <w:r>
        <w:rPr>
          <w:sz w:val="21"/>
        </w:rPr>
        <w:t>the new stadium, next Saturday.</w:t>
      </w:r>
    </w:p>
    <w:p w14:paraId="425C0B41">
      <w:pPr>
        <w:pStyle w:val="15"/>
        <w:numPr>
          <w:ilvl w:val="0"/>
          <w:numId w:val="93"/>
        </w:numPr>
        <w:tabs>
          <w:tab w:val="left" w:pos="1239"/>
          <w:tab w:val="left" w:pos="1240"/>
        </w:tabs>
        <w:spacing w:before="105" w:after="0" w:line="240" w:lineRule="auto"/>
        <w:ind w:left="1240" w:right="0" w:hanging="420"/>
        <w:jc w:val="left"/>
        <w:rPr>
          <w:rFonts w:hint="eastAsia" w:ascii="新宋体" w:eastAsia="新宋体"/>
          <w:sz w:val="21"/>
        </w:rPr>
      </w:pPr>
      <w:r>
        <w:rPr>
          <w:rFonts w:hint="eastAsia" w:ascii="新宋体" w:eastAsia="新宋体"/>
          <w:sz w:val="21"/>
        </w:rPr>
        <w:t>号召性语言：</w:t>
      </w:r>
    </w:p>
    <w:p w14:paraId="40D6776D">
      <w:pPr>
        <w:spacing w:before="91" w:line="331" w:lineRule="auto"/>
        <w:ind w:left="1240" w:right="320" w:firstLine="0"/>
        <w:jc w:val="both"/>
        <w:rPr>
          <w:sz w:val="21"/>
        </w:rPr>
      </w:pPr>
      <w:r>
        <w:rPr>
          <w:rFonts w:ascii="新宋体" w:hAnsi="新宋体"/>
          <w:sz w:val="21"/>
        </w:rPr>
        <w:t xml:space="preserve">③ </w:t>
      </w:r>
      <w:r>
        <w:rPr>
          <w:b/>
          <w:sz w:val="21"/>
        </w:rPr>
        <w:t xml:space="preserve">It is highly expected for you to </w:t>
      </w:r>
      <w:r>
        <w:rPr>
          <w:sz w:val="21"/>
        </w:rPr>
        <w:t>visit and appreciate these exhibits, which is a feast for your eyes as well as an experience never to be forgotten.</w:t>
      </w:r>
    </w:p>
    <w:p w14:paraId="05FCA38C">
      <w:pPr>
        <w:spacing w:before="13" w:line="345" w:lineRule="auto"/>
        <w:ind w:left="1240" w:right="317" w:firstLine="0"/>
        <w:jc w:val="both"/>
        <w:rPr>
          <w:sz w:val="21"/>
        </w:rPr>
      </w:pPr>
      <w:r>
        <w:rPr>
          <w:rFonts w:ascii="新宋体" w:hAnsi="新宋体"/>
          <w:sz w:val="21"/>
        </w:rPr>
        <w:t xml:space="preserve">④ </w:t>
      </w:r>
      <w:r>
        <w:rPr>
          <w:sz w:val="21"/>
        </w:rPr>
        <w:t xml:space="preserve">Whether you are an art enthusiast or simply looking for a way to spend a relaxing afternoon, </w:t>
      </w:r>
      <w:r>
        <w:rPr>
          <w:b/>
          <w:sz w:val="21"/>
        </w:rPr>
        <w:t>this exhibition is an event not to be missed</w:t>
      </w:r>
      <w:r>
        <w:rPr>
          <w:sz w:val="21"/>
        </w:rPr>
        <w:t>. Come and discover the beauty of pottery with us!</w:t>
      </w:r>
    </w:p>
    <w:p w14:paraId="7EE60299">
      <w:pPr>
        <w:pStyle w:val="7"/>
        <w:spacing w:before="7"/>
        <w:rPr>
          <w:sz w:val="30"/>
        </w:rPr>
      </w:pPr>
    </w:p>
    <w:p w14:paraId="1BCBB25D">
      <w:pPr>
        <w:pStyle w:val="5"/>
        <w:rPr>
          <w:rFonts w:hint="eastAsia" w:ascii="新宋体" w:eastAsia="新宋体"/>
        </w:rPr>
      </w:pPr>
      <w:r>
        <w:rPr>
          <w:rFonts w:hint="eastAsia" w:ascii="新宋体" w:eastAsia="新宋体"/>
        </w:rPr>
        <w:t>【典型例题】</w:t>
      </w:r>
    </w:p>
    <w:p w14:paraId="6F319A13">
      <w:pPr>
        <w:pStyle w:val="7"/>
        <w:spacing w:before="89" w:line="319" w:lineRule="auto"/>
        <w:ind w:left="820" w:right="318"/>
      </w:pPr>
      <w:r>
        <w:rPr>
          <w:rFonts w:hint="eastAsia" w:ascii="新宋体" w:eastAsia="新宋体"/>
        </w:rPr>
        <w:t>（</w:t>
      </w:r>
      <w:r>
        <w:t xml:space="preserve">2023 </w:t>
      </w:r>
      <w:r>
        <w:rPr>
          <w:rFonts w:hint="eastAsia" w:ascii="新宋体" w:eastAsia="新宋体"/>
        </w:rPr>
        <w:t>届宁波模拟）假如你是校陶艺社团</w:t>
      </w:r>
      <w:r>
        <w:t>(the Pottery Club)</w:t>
      </w:r>
      <w:r>
        <w:rPr>
          <w:rFonts w:hint="eastAsia" w:ascii="新宋体" w:eastAsia="新宋体"/>
        </w:rPr>
        <w:t>负贵人李华，社团即将举办第五届陶艺作品展，请你就此在校英文网站上写一则短文进行推介，内容包括：</w:t>
      </w:r>
      <w:r>
        <w:t>1.</w:t>
      </w:r>
      <w:r>
        <w:rPr>
          <w:rFonts w:hint="eastAsia" w:ascii="新宋体" w:eastAsia="新宋体"/>
        </w:rPr>
        <w:t>时间地点；</w:t>
      </w:r>
      <w:r>
        <w:t>2.</w:t>
      </w:r>
    </w:p>
    <w:p w14:paraId="4F4CB4D8">
      <w:pPr>
        <w:spacing w:after="0" w:line="319" w:lineRule="auto"/>
        <w:sectPr>
          <w:footerReference r:id="rId13" w:type="default"/>
          <w:pgSz w:w="11910" w:h="16840"/>
          <w:pgMar w:top="1380" w:right="1480" w:bottom="1180" w:left="980" w:header="872" w:footer="993" w:gutter="0"/>
          <w:pgNumType w:start="70"/>
          <w:cols w:space="720" w:num="1"/>
        </w:sectPr>
      </w:pPr>
    </w:p>
    <w:p w14:paraId="3FFB2AAE">
      <w:pPr>
        <w:pStyle w:val="7"/>
        <w:spacing w:before="88" w:line="321" w:lineRule="auto"/>
        <w:ind w:left="820" w:right="6367"/>
        <w:rPr>
          <w:rFonts w:hint="eastAsia" w:ascii="新宋体" w:eastAsia="新宋体"/>
        </w:rPr>
      </w:pPr>
      <w:r>
        <w:rPr>
          <w:rFonts w:hint="eastAsia" w:ascii="新宋体" w:eastAsia="新宋体"/>
        </w:rPr>
        <w:t>展览内容；</w:t>
      </w:r>
      <w:r>
        <w:t>3.</w:t>
      </w:r>
      <w:r>
        <w:rPr>
          <w:rFonts w:hint="eastAsia" w:ascii="新宋体" w:eastAsia="新宋体"/>
        </w:rPr>
        <w:t>号召参观。注意：</w:t>
      </w:r>
    </w:p>
    <w:p w14:paraId="3BF63859">
      <w:pPr>
        <w:pStyle w:val="15"/>
        <w:numPr>
          <w:ilvl w:val="0"/>
          <w:numId w:val="94"/>
        </w:numPr>
        <w:tabs>
          <w:tab w:val="left" w:pos="979"/>
        </w:tabs>
        <w:spacing w:before="0" w:after="0" w:line="266" w:lineRule="exact"/>
        <w:ind w:left="978" w:right="0" w:hanging="158"/>
        <w:jc w:val="left"/>
        <w:rPr>
          <w:rFonts w:hint="eastAsia" w:ascii="新宋体" w:eastAsia="新宋体"/>
          <w:sz w:val="21"/>
        </w:rPr>
      </w:pPr>
      <w:r>
        <w:rPr>
          <w:rFonts w:hint="eastAsia" w:ascii="新宋体" w:eastAsia="新宋体"/>
          <w:spacing w:val="-8"/>
          <w:sz w:val="21"/>
        </w:rPr>
        <w:t xml:space="preserve">写作词数应为 </w:t>
      </w:r>
      <w:r>
        <w:rPr>
          <w:sz w:val="21"/>
        </w:rPr>
        <w:t>80</w:t>
      </w:r>
      <w:r>
        <w:rPr>
          <w:spacing w:val="1"/>
          <w:sz w:val="21"/>
        </w:rPr>
        <w:t xml:space="preserve"> </w:t>
      </w:r>
      <w:r>
        <w:rPr>
          <w:rFonts w:hint="eastAsia" w:ascii="新宋体" w:eastAsia="新宋体"/>
          <w:sz w:val="21"/>
        </w:rPr>
        <w:t>左右；</w:t>
      </w:r>
    </w:p>
    <w:p w14:paraId="478ABFFF">
      <w:pPr>
        <w:pStyle w:val="15"/>
        <w:numPr>
          <w:ilvl w:val="0"/>
          <w:numId w:val="94"/>
        </w:numPr>
        <w:tabs>
          <w:tab w:val="left" w:pos="979"/>
        </w:tabs>
        <w:spacing w:before="90" w:after="0" w:line="240" w:lineRule="auto"/>
        <w:ind w:left="978" w:right="0" w:hanging="158"/>
        <w:jc w:val="left"/>
        <w:rPr>
          <w:rFonts w:hint="eastAsia" w:ascii="新宋体" w:eastAsia="新宋体"/>
          <w:sz w:val="21"/>
        </w:rPr>
      </w:pPr>
      <w:r>
        <w:rPr>
          <w:rFonts w:hint="eastAsia" w:ascii="新宋体" w:eastAsia="新宋体"/>
          <w:sz w:val="21"/>
        </w:rPr>
        <w:t>请按如下格式在答题纸的相应位置作答。</w:t>
      </w:r>
    </w:p>
    <w:p w14:paraId="77F89782">
      <w:pPr>
        <w:pStyle w:val="7"/>
        <w:spacing w:before="103"/>
        <w:ind w:left="1223" w:right="727"/>
        <w:jc w:val="center"/>
      </w:pPr>
      <w:r>
        <w:t>The Fifth Pottery Exhibition</w:t>
      </w:r>
    </w:p>
    <w:p w14:paraId="7B5E09A2">
      <w:pPr>
        <w:spacing w:after="0"/>
        <w:jc w:val="center"/>
        <w:sectPr>
          <w:pgSz w:w="11910" w:h="16840"/>
          <w:pgMar w:top="1380" w:right="1480" w:bottom="1180" w:left="980" w:header="872" w:footer="993" w:gutter="0"/>
          <w:cols w:space="720" w:num="1"/>
        </w:sectPr>
      </w:pPr>
    </w:p>
    <w:p w14:paraId="005CE608">
      <w:pPr>
        <w:pStyle w:val="7"/>
        <w:spacing w:before="105"/>
        <w:ind w:left="820"/>
        <w:rPr>
          <w:rFonts w:hint="eastAsia" w:ascii="新宋体" w:eastAsia="新宋体"/>
        </w:rPr>
      </w:pPr>
      <w:r>
        <w:rPr>
          <w:rFonts w:hint="eastAsia" w:ascii="新宋体" w:eastAsia="新宋体"/>
        </w:rPr>
        <w:t>【参考范文】</w:t>
      </w:r>
    </w:p>
    <w:p w14:paraId="63B1FD43">
      <w:pPr>
        <w:pStyle w:val="7"/>
        <w:rPr>
          <w:rFonts w:ascii="新宋体"/>
          <w:sz w:val="22"/>
        </w:rPr>
      </w:pPr>
      <w:r>
        <w:br w:type="column"/>
      </w:r>
    </w:p>
    <w:p w14:paraId="23A5EB05">
      <w:pPr>
        <w:pStyle w:val="7"/>
        <w:spacing w:before="170"/>
        <w:ind w:left="820"/>
      </w:pPr>
      <w:r>
        <w:t>The Fifth Pottery Exhibition</w:t>
      </w:r>
    </w:p>
    <w:p w14:paraId="4FD993B7">
      <w:pPr>
        <w:spacing w:after="0"/>
        <w:sectPr>
          <w:type w:val="continuous"/>
          <w:pgSz w:w="11910" w:h="16840"/>
          <w:pgMar w:top="1580" w:right="1480" w:bottom="280" w:left="980" w:header="720" w:footer="720" w:gutter="0"/>
          <w:cols w:equalWidth="0" w:num="2">
            <w:col w:w="2118" w:space="841"/>
            <w:col w:w="6491"/>
          </w:cols>
        </w:sectPr>
      </w:pPr>
    </w:p>
    <w:p w14:paraId="5D9A40BE">
      <w:pPr>
        <w:pStyle w:val="7"/>
        <w:spacing w:before="95" w:line="357" w:lineRule="auto"/>
        <w:ind w:left="820" w:right="321" w:firstLine="420"/>
        <w:jc w:val="both"/>
      </w:pPr>
      <w:r>
        <w:t>In order to enrich our school life and promote traditional Chinese culture, the Pottery Club in our school will hold the 5</w:t>
      </w:r>
      <w:r>
        <w:rPr>
          <w:position w:val="7"/>
          <w:sz w:val="13"/>
        </w:rPr>
        <w:t xml:space="preserve">th </w:t>
      </w:r>
      <w:r>
        <w:t>pottery exhibition in the new stadium next Saturday.</w:t>
      </w:r>
    </w:p>
    <w:p w14:paraId="5D8C6CA0">
      <w:pPr>
        <w:pStyle w:val="7"/>
        <w:spacing w:line="357" w:lineRule="auto"/>
        <w:ind w:left="820" w:right="317" w:firstLine="420"/>
        <w:jc w:val="both"/>
      </w:pPr>
      <w:r>
        <w:t xml:space="preserve">Our talented club members have been working hard to create unique and imaginative pottery pieces for the exhibition. </w:t>
      </w:r>
      <w:r>
        <w:rPr>
          <w:u w:val="single"/>
        </w:rPr>
        <w:t>Visitors can expect to see a variety of handcrafted pottery pieces,</w:t>
      </w:r>
      <w:r>
        <w:t xml:space="preserve"> </w:t>
      </w:r>
      <w:r>
        <w:rPr>
          <w:u w:val="single"/>
        </w:rPr>
        <w:t>including vases, bowls and sculptures.</w:t>
      </w:r>
      <w:r>
        <w:t xml:space="preserve"> Each piece is a reflection of the creativity and skills of our members.</w:t>
      </w:r>
    </w:p>
    <w:p w14:paraId="57E76331">
      <w:pPr>
        <w:pStyle w:val="7"/>
        <w:spacing w:line="357" w:lineRule="auto"/>
        <w:ind w:left="820" w:right="321" w:firstLine="420"/>
        <w:jc w:val="both"/>
      </w:pPr>
      <w:r>
        <w:rPr>
          <w:u w:val="single"/>
        </w:rPr>
        <w:t>Don’t miss out on this exciting event.</w:t>
      </w:r>
      <w:r>
        <w:t xml:space="preserve"> It’s a great opportunity to appreciate the art of pottery and support our talented students.</w:t>
      </w:r>
    </w:p>
    <w:p w14:paraId="05E424E7">
      <w:pPr>
        <w:pStyle w:val="7"/>
        <w:rPr>
          <w:sz w:val="20"/>
        </w:rPr>
      </w:pPr>
    </w:p>
    <w:p w14:paraId="2B4C11F1">
      <w:pPr>
        <w:pStyle w:val="7"/>
        <w:spacing w:before="8"/>
        <w:rPr>
          <w:sz w:val="28"/>
        </w:rPr>
      </w:pPr>
      <w:r>
        <mc:AlternateContent>
          <mc:Choice Requires="wps">
            <w:drawing>
              <wp:anchor distT="0" distB="0" distL="0" distR="0" simplePos="0" relativeHeight="251663360" behindDoc="1" locked="0" layoutInCell="1" allowOverlap="1">
                <wp:simplePos x="0" y="0"/>
                <wp:positionH relativeFrom="page">
                  <wp:posOffset>1146175</wp:posOffset>
                </wp:positionH>
                <wp:positionV relativeFrom="paragraph">
                  <wp:posOffset>237490</wp:posOffset>
                </wp:positionV>
                <wp:extent cx="1000125" cy="202565"/>
                <wp:effectExtent l="4445" t="5080" r="5080" b="20955"/>
                <wp:wrapTopAndBottom/>
                <wp:docPr id="46" name="文本框 43"/>
                <wp:cNvGraphicFramePr/>
                <a:graphic xmlns:a="http://schemas.openxmlformats.org/drawingml/2006/main">
                  <a:graphicData uri="http://schemas.microsoft.com/office/word/2010/wordprocessingShape">
                    <wps:wsp>
                      <wps:cNvSpPr txBox="1"/>
                      <wps:spPr>
                        <a:xfrm>
                          <a:off x="0" y="0"/>
                          <a:ext cx="1000125" cy="202565"/>
                        </a:xfrm>
                        <a:prstGeom prst="rect">
                          <a:avLst/>
                        </a:prstGeom>
                        <a:noFill/>
                        <a:ln w="6096" cap="flat" cmpd="sng">
                          <a:solidFill>
                            <a:srgbClr val="000000"/>
                          </a:solidFill>
                          <a:prstDash val="solid"/>
                          <a:miter/>
                          <a:headEnd type="none" w="med" len="med"/>
                          <a:tailEnd type="none" w="med" len="med"/>
                        </a:ln>
                      </wps:spPr>
                      <wps:txbx>
                        <w:txbxContent>
                          <w:p w14:paraId="733246F1">
                            <w:pPr>
                              <w:spacing w:before="3" w:line="306" w:lineRule="exact"/>
                              <w:ind w:left="-1" w:right="-15" w:firstLine="0"/>
                              <w:jc w:val="left"/>
                              <w:rPr>
                                <w:rFonts w:hint="eastAsia" w:ascii="新宋体" w:eastAsia="新宋体"/>
                                <w:sz w:val="24"/>
                              </w:rPr>
                            </w:pPr>
                            <w:bookmarkStart w:id="87" w:name="4.16 通知/征稿"/>
                            <w:bookmarkEnd w:id="87"/>
                            <w:bookmarkStart w:id="88" w:name="_bookmark32"/>
                            <w:bookmarkEnd w:id="88"/>
                            <w:r>
                              <w:rPr>
                                <w:color w:val="0F4660"/>
                                <w:sz w:val="24"/>
                              </w:rPr>
                              <w:t xml:space="preserve">4.16 </w:t>
                            </w:r>
                            <w:r>
                              <w:rPr>
                                <w:rFonts w:hint="eastAsia" w:ascii="新宋体" w:eastAsia="新宋体"/>
                                <w:color w:val="0F4660"/>
                                <w:sz w:val="24"/>
                              </w:rPr>
                              <w:t>通知</w:t>
                            </w:r>
                            <w:r>
                              <w:rPr>
                                <w:color w:val="0F4660"/>
                                <w:sz w:val="24"/>
                              </w:rPr>
                              <w:t>/</w:t>
                            </w:r>
                            <w:r>
                              <w:rPr>
                                <w:rFonts w:hint="eastAsia" w:ascii="新宋体" w:eastAsia="新宋体"/>
                                <w:color w:val="0F4660"/>
                                <w:sz w:val="24"/>
                              </w:rPr>
                              <w:t>征稿</w:t>
                            </w:r>
                          </w:p>
                        </w:txbxContent>
                      </wps:txbx>
                      <wps:bodyPr lIns="0" tIns="0" rIns="0" bIns="0" upright="1"/>
                    </wps:wsp>
                  </a:graphicData>
                </a:graphic>
              </wp:anchor>
            </w:drawing>
          </mc:Choice>
          <mc:Fallback>
            <w:pict>
              <v:shape id="文本框 43" o:spid="_x0000_s1026" o:spt="202" type="#_x0000_t202" style="position:absolute;left:0pt;margin-left:90.25pt;margin-top:18.7pt;height:15.95pt;width:78.75pt;mso-position-horizontal-relative:page;mso-wrap-distance-bottom:0pt;mso-wrap-distance-top:0pt;z-index:-251653120;mso-width-relative:page;mso-height-relative:page;" filled="f" stroked="t" coordsize="21600,21600" o:gfxdata="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DVKkTWAAAACQEAAA8AAAAAAAAA&#10;AQAgAAAAIgAAAGRycy9kb3ducmV2LnhtbFBLAQIUABQAAAAIAIdO4kBDmL9yEwIAADMEAAAOAAAA&#10;AAAAAAEAIAAAACUBAABkcnMvZTJvRG9jLnhtbFBLBQYAAAAABgAGAFkBAACqBQAAAAA=&#10;">
                <v:fill on="f" focussize="0,0"/>
                <v:stroke weight="0.48pt" color="#000000" joinstyle="miter"/>
                <v:imagedata o:title=""/>
                <o:lock v:ext="edit" aspectratio="f"/>
                <v:textbox inset="0mm,0mm,0mm,0mm">
                  <w:txbxContent>
                    <w:p w14:paraId="733246F1">
                      <w:pPr>
                        <w:spacing w:before="3" w:line="306" w:lineRule="exact"/>
                        <w:ind w:left="-1" w:right="-15" w:firstLine="0"/>
                        <w:jc w:val="left"/>
                        <w:rPr>
                          <w:rFonts w:hint="eastAsia" w:ascii="新宋体" w:eastAsia="新宋体"/>
                          <w:sz w:val="24"/>
                        </w:rPr>
                      </w:pPr>
                      <w:bookmarkStart w:id="87" w:name="4.16 通知/征稿"/>
                      <w:bookmarkEnd w:id="87"/>
                      <w:bookmarkStart w:id="88" w:name="_bookmark32"/>
                      <w:bookmarkEnd w:id="88"/>
                      <w:r>
                        <w:rPr>
                          <w:color w:val="0F4660"/>
                          <w:sz w:val="24"/>
                        </w:rPr>
                        <w:t xml:space="preserve">4.16 </w:t>
                      </w:r>
                      <w:r>
                        <w:rPr>
                          <w:rFonts w:hint="eastAsia" w:ascii="新宋体" w:eastAsia="新宋体"/>
                          <w:color w:val="0F4660"/>
                          <w:sz w:val="24"/>
                        </w:rPr>
                        <w:t>通知</w:t>
                      </w:r>
                      <w:r>
                        <w:rPr>
                          <w:color w:val="0F4660"/>
                          <w:sz w:val="24"/>
                        </w:rPr>
                        <w:t>/</w:t>
                      </w:r>
                      <w:r>
                        <w:rPr>
                          <w:rFonts w:hint="eastAsia" w:ascii="新宋体" w:eastAsia="新宋体"/>
                          <w:color w:val="0F4660"/>
                          <w:sz w:val="24"/>
                        </w:rPr>
                        <w:t>征稿</w:t>
                      </w:r>
                    </w:p>
                  </w:txbxContent>
                </v:textbox>
                <w10:wrap type="topAndBottom"/>
              </v:shape>
            </w:pict>
          </mc:Fallback>
        </mc:AlternateContent>
      </w:r>
    </w:p>
    <w:p w14:paraId="69DC2497">
      <w:pPr>
        <w:pStyle w:val="7"/>
        <w:spacing w:before="11"/>
        <w:rPr>
          <w:sz w:val="14"/>
        </w:rPr>
      </w:pPr>
    </w:p>
    <w:p w14:paraId="3DB47587">
      <w:pPr>
        <w:pStyle w:val="5"/>
        <w:spacing w:before="70"/>
        <w:rPr>
          <w:rFonts w:hint="eastAsia" w:ascii="新宋体" w:eastAsia="新宋体"/>
        </w:rPr>
      </w:pPr>
      <w:r>
        <w:rPr>
          <w:rFonts w:hint="eastAsia" w:ascii="新宋体" w:eastAsia="新宋体"/>
        </w:rPr>
        <w:t>【必备句式】</w:t>
      </w:r>
    </w:p>
    <w:p w14:paraId="35C6361B">
      <w:pPr>
        <w:pStyle w:val="15"/>
        <w:numPr>
          <w:ilvl w:val="0"/>
          <w:numId w:val="95"/>
        </w:numPr>
        <w:tabs>
          <w:tab w:val="left" w:pos="1239"/>
          <w:tab w:val="left" w:pos="1240"/>
        </w:tabs>
        <w:spacing w:before="91" w:after="0" w:line="240" w:lineRule="auto"/>
        <w:ind w:left="1240" w:right="0" w:hanging="420"/>
        <w:jc w:val="left"/>
        <w:rPr>
          <w:rFonts w:hint="eastAsia" w:ascii="新宋体" w:eastAsia="新宋体"/>
          <w:sz w:val="21"/>
        </w:rPr>
      </w:pPr>
      <w:r>
        <w:rPr>
          <w:rFonts w:hint="eastAsia" w:ascii="新宋体" w:eastAsia="新宋体"/>
          <w:spacing w:val="-2"/>
          <w:sz w:val="21"/>
        </w:rPr>
        <w:t>开头：</w:t>
      </w:r>
      <w:r>
        <w:rPr>
          <w:spacing w:val="-4"/>
          <w:sz w:val="21"/>
        </w:rPr>
        <w:t>To</w:t>
      </w:r>
      <w:r>
        <w:rPr>
          <w:spacing w:val="-5"/>
          <w:sz w:val="21"/>
        </w:rPr>
        <w:t xml:space="preserve"> </w:t>
      </w:r>
      <w:r>
        <w:rPr>
          <w:sz w:val="21"/>
        </w:rPr>
        <w:t>do sth./In</w:t>
      </w:r>
      <w:r>
        <w:rPr>
          <w:spacing w:val="-2"/>
          <w:sz w:val="21"/>
        </w:rPr>
        <w:t xml:space="preserve"> </w:t>
      </w:r>
      <w:r>
        <w:rPr>
          <w:sz w:val="21"/>
        </w:rPr>
        <w:t>a</w:t>
      </w:r>
      <w:r>
        <w:rPr>
          <w:spacing w:val="-1"/>
          <w:sz w:val="21"/>
        </w:rPr>
        <w:t xml:space="preserve"> </w:t>
      </w:r>
      <w:r>
        <w:rPr>
          <w:sz w:val="21"/>
        </w:rPr>
        <w:t>bid to do</w:t>
      </w:r>
      <w:r>
        <w:rPr>
          <w:spacing w:val="-2"/>
          <w:sz w:val="21"/>
        </w:rPr>
        <w:t xml:space="preserve"> </w:t>
      </w:r>
      <w:r>
        <w:rPr>
          <w:sz w:val="21"/>
        </w:rPr>
        <w:t>sth./Aiming to do</w:t>
      </w:r>
      <w:r>
        <w:rPr>
          <w:spacing w:val="-3"/>
          <w:sz w:val="21"/>
        </w:rPr>
        <w:t xml:space="preserve"> </w:t>
      </w:r>
      <w:r>
        <w:rPr>
          <w:sz w:val="21"/>
        </w:rPr>
        <w:t>sth (</w:t>
      </w:r>
      <w:r>
        <w:rPr>
          <w:rFonts w:hint="eastAsia" w:ascii="新宋体" w:eastAsia="新宋体"/>
          <w:sz w:val="21"/>
        </w:rPr>
        <w:t>活动目的</w:t>
      </w:r>
      <w:r>
        <w:rPr>
          <w:spacing w:val="17"/>
          <w:sz w:val="21"/>
        </w:rPr>
        <w:t xml:space="preserve">), </w:t>
      </w:r>
      <w:r>
        <w:rPr>
          <w:rFonts w:hint="eastAsia" w:ascii="新宋体" w:eastAsia="新宋体"/>
          <w:sz w:val="21"/>
        </w:rPr>
        <w:t>一个活动将要被举办</w:t>
      </w:r>
    </w:p>
    <w:p w14:paraId="4018C0AC">
      <w:pPr>
        <w:pStyle w:val="15"/>
        <w:numPr>
          <w:ilvl w:val="0"/>
          <w:numId w:val="95"/>
        </w:numPr>
        <w:tabs>
          <w:tab w:val="left" w:pos="1239"/>
          <w:tab w:val="left" w:pos="1240"/>
        </w:tabs>
        <w:spacing w:before="91" w:after="0" w:line="240" w:lineRule="auto"/>
        <w:ind w:left="1240" w:right="0" w:hanging="420"/>
        <w:jc w:val="left"/>
        <w:rPr>
          <w:rFonts w:hint="eastAsia" w:ascii="新宋体" w:eastAsia="新宋体"/>
          <w:sz w:val="21"/>
        </w:rPr>
      </w:pPr>
      <w:r>
        <w:rPr>
          <w:rFonts w:hint="eastAsia" w:ascii="新宋体" w:eastAsia="新宋体"/>
          <w:sz w:val="21"/>
        </w:rPr>
        <w:t>尾段报名活动：</w:t>
      </w:r>
    </w:p>
    <w:p w14:paraId="1401FE99">
      <w:pPr>
        <w:pStyle w:val="7"/>
        <w:spacing w:before="88" w:line="321" w:lineRule="auto"/>
        <w:ind w:left="1240" w:right="1218"/>
        <w:rPr>
          <w:b/>
        </w:rPr>
      </w:pPr>
      <w:r>
        <w:t>If interested</w:t>
      </w:r>
      <w:r>
        <w:rPr>
          <w:spacing w:val="-1"/>
        </w:rPr>
        <w:t xml:space="preserve">, </w:t>
      </w:r>
      <w:r>
        <w:t xml:space="preserve">please scan the QR code </w:t>
      </w:r>
      <w:r>
        <w:rPr>
          <w:rFonts w:hint="eastAsia" w:ascii="新宋体" w:eastAsia="新宋体"/>
          <w:spacing w:val="-10"/>
        </w:rPr>
        <w:t xml:space="preserve">扫描二维码 </w:t>
      </w:r>
      <w:r>
        <w:t>below to sign up for the event. If interested</w:t>
      </w:r>
      <w:r>
        <w:rPr>
          <w:spacing w:val="-2"/>
        </w:rPr>
        <w:t xml:space="preserve">, </w:t>
      </w:r>
      <w:r>
        <w:t xml:space="preserve">please send your entry/work/piece </w:t>
      </w:r>
      <w:r>
        <w:rPr>
          <w:rFonts w:hint="eastAsia" w:ascii="新宋体" w:eastAsia="新宋体"/>
          <w:spacing w:val="-18"/>
        </w:rPr>
        <w:t xml:space="preserve">作品 </w:t>
      </w:r>
      <w:r>
        <w:t xml:space="preserve">to </w:t>
      </w:r>
      <w:r>
        <w:fldChar w:fldCharType="begin"/>
      </w:r>
      <w:r>
        <w:instrText xml:space="preserve"> HYPERLINK "mailto:studentunion@163.com" \h </w:instrText>
      </w:r>
      <w:r>
        <w:fldChar w:fldCharType="separate"/>
      </w:r>
      <w:r>
        <w:rPr>
          <w:b/>
        </w:rPr>
        <w:t>studentunion@163.com</w:t>
      </w:r>
      <w:r>
        <w:rPr>
          <w:b/>
        </w:rPr>
        <w:fldChar w:fldCharType="end"/>
      </w:r>
    </w:p>
    <w:p w14:paraId="1DD9CA3A">
      <w:pPr>
        <w:pStyle w:val="15"/>
        <w:numPr>
          <w:ilvl w:val="0"/>
          <w:numId w:val="95"/>
        </w:numPr>
        <w:tabs>
          <w:tab w:val="left" w:pos="1239"/>
          <w:tab w:val="left" w:pos="1240"/>
        </w:tabs>
        <w:spacing w:before="0" w:after="0" w:line="266" w:lineRule="exact"/>
        <w:ind w:left="1240" w:right="0" w:hanging="420"/>
        <w:jc w:val="left"/>
        <w:rPr>
          <w:rFonts w:hint="eastAsia" w:ascii="新宋体" w:eastAsia="新宋体"/>
          <w:sz w:val="21"/>
        </w:rPr>
      </w:pPr>
      <w:r>
        <w:rPr>
          <w:rFonts w:hint="eastAsia" w:ascii="新宋体" w:eastAsia="新宋体"/>
          <w:sz w:val="21"/>
        </w:rPr>
        <w:t>尾段按时参加活动：</w:t>
      </w:r>
    </w:p>
    <w:p w14:paraId="79B4308E">
      <w:pPr>
        <w:pStyle w:val="7"/>
        <w:spacing w:before="105"/>
        <w:ind w:left="1240"/>
      </w:pPr>
      <w:r>
        <w:t>Make sure you arrive punctually and wear the uniform for the voluntary work.</w:t>
      </w:r>
    </w:p>
    <w:p w14:paraId="718BB05E">
      <w:pPr>
        <w:pStyle w:val="7"/>
        <w:spacing w:before="116" w:line="357" w:lineRule="auto"/>
        <w:ind w:left="1240" w:right="672"/>
      </w:pPr>
      <w:r>
        <w:t>Everyone is required to attend it on time and do not ask for leave without special reasons. Hopefully, you would make it to your activity and please arrive early for better seats.</w:t>
      </w:r>
    </w:p>
    <w:p w14:paraId="19815F4D">
      <w:pPr>
        <w:pStyle w:val="7"/>
        <w:rPr>
          <w:sz w:val="22"/>
        </w:rPr>
      </w:pPr>
    </w:p>
    <w:p w14:paraId="5872E181">
      <w:pPr>
        <w:pStyle w:val="7"/>
        <w:spacing w:before="8"/>
      </w:pPr>
    </w:p>
    <w:p w14:paraId="1B215489">
      <w:pPr>
        <w:pStyle w:val="5"/>
        <w:rPr>
          <w:rFonts w:hint="eastAsia" w:ascii="新宋体" w:eastAsia="新宋体"/>
        </w:rPr>
      </w:pPr>
      <w:r>
        <w:rPr>
          <w:rFonts w:hint="eastAsia" w:ascii="新宋体" w:eastAsia="新宋体"/>
        </w:rPr>
        <w:t>【典型例题】</w:t>
      </w:r>
    </w:p>
    <w:p w14:paraId="4435D74D">
      <w:pPr>
        <w:pStyle w:val="7"/>
        <w:spacing w:before="91" w:line="319" w:lineRule="auto"/>
        <w:ind w:left="820" w:right="319"/>
        <w:jc w:val="both"/>
        <w:rPr>
          <w:rFonts w:ascii="Cambria Math" w:hAnsi="Cambria Math" w:eastAsia="Cambria Math"/>
        </w:rPr>
      </w:pPr>
      <w:r>
        <w:rPr>
          <w:rFonts w:hint="eastAsia" w:ascii="新宋体" w:hAnsi="新宋体" w:eastAsia="新宋体"/>
        </w:rPr>
        <w:t>（</w:t>
      </w:r>
      <w:r>
        <w:t xml:space="preserve">2021 </w:t>
      </w:r>
      <w:r>
        <w:rPr>
          <w:rFonts w:hint="eastAsia" w:ascii="新宋体" w:hAnsi="新宋体" w:eastAsia="新宋体"/>
        </w:rPr>
        <w:t xml:space="preserve">台州二模）假定你是校英文报 </w:t>
      </w:r>
      <w:r>
        <w:rPr>
          <w:spacing w:val="-3"/>
        </w:rPr>
        <w:t xml:space="preserve">Teens Today </w:t>
      </w:r>
      <w:r>
        <w:rPr>
          <w:rFonts w:hint="eastAsia" w:ascii="新宋体" w:hAnsi="新宋体" w:eastAsia="新宋体"/>
        </w:rPr>
        <w:t>的学生主编，本学期该报拟开设专栏</w:t>
      </w:r>
      <w:r>
        <w:t>"</w:t>
      </w:r>
      <w:r>
        <w:rPr>
          <w:rFonts w:hint="eastAsia" w:ascii="新宋体" w:hAnsi="新宋体" w:eastAsia="新宋体"/>
        </w:rPr>
        <w:t>科</w:t>
      </w:r>
      <w:r>
        <w:rPr>
          <w:rFonts w:hint="eastAsia" w:ascii="新宋体" w:hAnsi="新宋体" w:eastAsia="新宋体"/>
          <w:spacing w:val="-1"/>
          <w:w w:val="99"/>
        </w:rPr>
        <w:t>技与人文</w:t>
      </w:r>
      <w:r>
        <w:rPr>
          <w:spacing w:val="-2"/>
          <w:w w:val="99"/>
        </w:rPr>
        <w:t>"</w:t>
      </w:r>
      <w:r>
        <w:rPr>
          <w:rFonts w:hint="eastAsia" w:ascii="新宋体" w:hAnsi="新宋体" w:eastAsia="新宋体"/>
          <w:spacing w:val="2"/>
          <w:w w:val="99"/>
        </w:rPr>
        <w:t>（</w:t>
      </w:r>
      <w:r>
        <w:rPr>
          <w:spacing w:val="-11"/>
          <w:w w:val="99"/>
        </w:rPr>
        <w:t>T</w:t>
      </w:r>
      <w:r>
        <w:rPr>
          <w:spacing w:val="-2"/>
          <w:w w:val="99"/>
        </w:rPr>
        <w:t>ec</w:t>
      </w:r>
      <w:r>
        <w:rPr>
          <w:spacing w:val="1"/>
          <w:w w:val="99"/>
        </w:rPr>
        <w:t>hno</w:t>
      </w:r>
      <w:r>
        <w:rPr>
          <w:spacing w:val="-1"/>
          <w:w w:val="99"/>
        </w:rPr>
        <w:t>l</w:t>
      </w:r>
      <w:r>
        <w:rPr>
          <w:spacing w:val="1"/>
          <w:w w:val="99"/>
        </w:rPr>
        <w:t>o</w:t>
      </w:r>
      <w:r>
        <w:rPr>
          <w:spacing w:val="-4"/>
          <w:w w:val="99"/>
        </w:rPr>
        <w:t>g</w:t>
      </w:r>
      <w:r>
        <w:rPr>
          <w:w w:val="99"/>
        </w:rPr>
        <w:t>y</w:t>
      </w:r>
      <w:r>
        <w:t xml:space="preserve"> </w:t>
      </w:r>
      <w:r>
        <w:rPr>
          <w:w w:val="99"/>
        </w:rPr>
        <w:t>a</w:t>
      </w:r>
      <w:r>
        <w:rPr>
          <w:spacing w:val="1"/>
          <w:w w:val="99"/>
        </w:rPr>
        <w:t>n</w:t>
      </w:r>
      <w:r>
        <w:rPr>
          <w:w w:val="99"/>
        </w:rPr>
        <w:t>d</w:t>
      </w:r>
      <w:r>
        <w:t xml:space="preserve"> </w:t>
      </w:r>
      <w:r>
        <w:rPr>
          <w:w w:val="99"/>
        </w:rPr>
        <w:t>H</w:t>
      </w:r>
      <w:r>
        <w:rPr>
          <w:spacing w:val="1"/>
          <w:w w:val="99"/>
        </w:rPr>
        <w:t>u</w:t>
      </w:r>
      <w:r>
        <w:rPr>
          <w:spacing w:val="-2"/>
          <w:w w:val="99"/>
        </w:rPr>
        <w:t>m</w:t>
      </w:r>
      <w:r>
        <w:rPr>
          <w:w w:val="99"/>
        </w:rPr>
        <w:t>a</w:t>
      </w:r>
      <w:r>
        <w:rPr>
          <w:spacing w:val="1"/>
          <w:w w:val="99"/>
        </w:rPr>
        <w:t>n</w:t>
      </w:r>
      <w:r>
        <w:rPr>
          <w:spacing w:val="-1"/>
          <w:w w:val="99"/>
        </w:rPr>
        <w:t>i</w:t>
      </w:r>
      <w:r>
        <w:rPr>
          <w:spacing w:val="1"/>
          <w:w w:val="99"/>
        </w:rPr>
        <w:t>ty</w:t>
      </w:r>
      <w:r>
        <w:rPr>
          <w:rFonts w:hint="eastAsia" w:ascii="新宋体" w:hAnsi="新宋体" w:eastAsia="新宋体"/>
          <w:spacing w:val="-106"/>
          <w:w w:val="99"/>
        </w:rPr>
        <w:t>）</w:t>
      </w:r>
      <w:r>
        <w:rPr>
          <w:rFonts w:hint="eastAsia" w:ascii="新宋体" w:hAnsi="新宋体" w:eastAsia="新宋体"/>
          <w:spacing w:val="-1"/>
          <w:w w:val="99"/>
        </w:rPr>
        <w:t>，向全校同学征集稿件。请你写一封征稿函，内容包</w:t>
      </w:r>
      <w:r>
        <w:rPr>
          <w:rFonts w:hint="eastAsia" w:ascii="新宋体" w:hAnsi="新宋体" w:eastAsia="新宋体"/>
          <w:spacing w:val="-1"/>
        </w:rPr>
        <w:t>括</w:t>
      </w:r>
      <w:r>
        <w:rPr>
          <w:rFonts w:ascii="Cambria Math" w:hAnsi="Cambria Math" w:eastAsia="Cambria Math"/>
          <w:spacing w:val="-1"/>
        </w:rPr>
        <w:t>∶</w:t>
      </w:r>
    </w:p>
    <w:p w14:paraId="418D2FFA">
      <w:pPr>
        <w:pStyle w:val="7"/>
        <w:tabs>
          <w:tab w:val="left" w:pos="1179"/>
          <w:tab w:val="left" w:pos="2919"/>
          <w:tab w:val="left" w:pos="5019"/>
        </w:tabs>
        <w:spacing w:before="2"/>
        <w:ind w:left="820"/>
        <w:rPr>
          <w:rFonts w:hint="eastAsia" w:ascii="新宋体" w:eastAsia="新宋体"/>
        </w:rPr>
      </w:pPr>
      <w:r>
        <w:rPr>
          <w:b/>
        </w:rPr>
        <w:t>1.</w:t>
      </w:r>
      <w:r>
        <w:rPr>
          <w:b/>
        </w:rPr>
        <w:tab/>
      </w:r>
      <w:r>
        <w:rPr>
          <w:rFonts w:hint="eastAsia" w:ascii="新宋体" w:eastAsia="新宋体"/>
        </w:rPr>
        <w:t>稿件要求</w:t>
      </w:r>
      <w:r>
        <w:t>;</w:t>
      </w:r>
      <w:r>
        <w:tab/>
      </w:r>
      <w:r>
        <w:t>2.</w:t>
      </w:r>
      <w:r>
        <w:rPr>
          <w:spacing w:val="49"/>
        </w:rPr>
        <w:t xml:space="preserve"> </w:t>
      </w:r>
      <w:r>
        <w:rPr>
          <w:rFonts w:hint="eastAsia" w:ascii="新宋体" w:eastAsia="新宋体"/>
        </w:rPr>
        <w:t>投稿方式</w:t>
      </w:r>
      <w:r>
        <w:t>;</w:t>
      </w:r>
      <w:r>
        <w:tab/>
      </w:r>
      <w:r>
        <w:t>3.</w:t>
      </w:r>
      <w:r>
        <w:rPr>
          <w:rFonts w:hint="eastAsia" w:ascii="新宋体" w:eastAsia="新宋体"/>
        </w:rPr>
        <w:t>录用奖励。</w:t>
      </w:r>
    </w:p>
    <w:p w14:paraId="26C53FD5">
      <w:pPr>
        <w:pStyle w:val="7"/>
        <w:rPr>
          <w:rFonts w:ascii="新宋体"/>
          <w:sz w:val="22"/>
        </w:rPr>
      </w:pPr>
    </w:p>
    <w:p w14:paraId="567337D8">
      <w:pPr>
        <w:pStyle w:val="7"/>
        <w:spacing w:before="166"/>
        <w:ind w:left="820"/>
        <w:rPr>
          <w:rFonts w:hint="eastAsia" w:ascii="新宋体" w:hAnsi="新宋体" w:eastAsia="新宋体"/>
        </w:rPr>
      </w:pPr>
      <w:r>
        <w:rPr>
          <w:rFonts w:hint="eastAsia" w:ascii="新宋体" w:hAnsi="新宋体" w:eastAsia="新宋体"/>
        </w:rPr>
        <w:t xml:space="preserve">【参考范文 </w:t>
      </w:r>
      <w:r>
        <w:t xml:space="preserve">– </w:t>
      </w:r>
      <w:r>
        <w:rPr>
          <w:rFonts w:hint="eastAsia" w:ascii="新宋体" w:hAnsi="新宋体" w:eastAsia="新宋体"/>
        </w:rPr>
        <w:t>含作品</w:t>
      </w:r>
      <w:r>
        <w:t>/</w:t>
      </w:r>
      <w:r>
        <w:rPr>
          <w:rFonts w:hint="eastAsia" w:ascii="新宋体" w:hAnsi="新宋体" w:eastAsia="新宋体"/>
        </w:rPr>
        <w:t>稿件要求内容】（</w:t>
      </w:r>
      <w:r>
        <w:t xml:space="preserve">M </w:t>
      </w:r>
      <w:r>
        <w:rPr>
          <w:rFonts w:hint="eastAsia" w:ascii="新宋体" w:hAnsi="新宋体" w:eastAsia="新宋体"/>
        </w:rPr>
        <w:t>老师原创）</w:t>
      </w:r>
    </w:p>
    <w:p w14:paraId="169DE6DC">
      <w:pPr>
        <w:pStyle w:val="7"/>
        <w:spacing w:before="105"/>
        <w:ind w:left="820"/>
      </w:pPr>
      <w:r>
        <w:t>Dear fellows,</w:t>
      </w:r>
    </w:p>
    <w:p w14:paraId="4C84D21D">
      <w:pPr>
        <w:pStyle w:val="7"/>
        <w:spacing w:before="116" w:line="357" w:lineRule="auto"/>
        <w:ind w:left="820" w:firstLine="420"/>
      </w:pPr>
      <w:r>
        <w:t>To echo with the tide of technology development, Teens Today is about to start a new column named “Technology and Humanity”. We are expecting your theme-related articles!</w:t>
      </w:r>
    </w:p>
    <w:p w14:paraId="287ED765">
      <w:pPr>
        <w:spacing w:after="0" w:line="357" w:lineRule="auto"/>
        <w:sectPr>
          <w:type w:val="continuous"/>
          <w:pgSz w:w="11910" w:h="16840"/>
          <w:pgMar w:top="1580" w:right="1480" w:bottom="280" w:left="980" w:header="720" w:footer="720" w:gutter="0"/>
          <w:cols w:space="720" w:num="1"/>
        </w:sectPr>
      </w:pPr>
    </w:p>
    <w:p w14:paraId="7657C1D0">
      <w:pPr>
        <w:pStyle w:val="7"/>
        <w:spacing w:before="101" w:line="357" w:lineRule="auto"/>
        <w:ind w:left="820" w:right="318" w:firstLine="420"/>
        <w:jc w:val="both"/>
      </w:pPr>
      <w:r>
        <w:t>The contributions, required to be original and within 300 words, should cover your authentic experiences with technology and unique insight into how technology is reshaping your lives. If interested, please submit your essays before the 18</w:t>
      </w:r>
      <w:r>
        <w:rPr>
          <w:position w:val="7"/>
          <w:sz w:val="13"/>
        </w:rPr>
        <w:t xml:space="preserve">th </w:t>
      </w:r>
      <w:r>
        <w:t xml:space="preserve">of the month to </w:t>
      </w:r>
      <w:r>
        <w:fldChar w:fldCharType="begin"/>
      </w:r>
      <w:r>
        <w:instrText xml:space="preserve"> HYPERLINK "mailto:editor@td.com" \h </w:instrText>
      </w:r>
      <w:r>
        <w:fldChar w:fldCharType="separate"/>
      </w:r>
      <w:r>
        <w:rPr>
          <w:u w:val="single"/>
        </w:rPr>
        <w:t>editor@td.com</w:t>
      </w:r>
      <w:r>
        <w:rPr>
          <w:u w:val="single"/>
        </w:rPr>
        <w:fldChar w:fldCharType="end"/>
      </w:r>
      <w:r>
        <w:t>, and once the manuscript is accepted, the contributor will be awarded a certificate and 100 yuan as a royalty fee.</w:t>
      </w:r>
    </w:p>
    <w:p w14:paraId="7220D6BB">
      <w:pPr>
        <w:pStyle w:val="7"/>
        <w:spacing w:line="237" w:lineRule="exact"/>
        <w:ind w:left="1240"/>
      </w:pPr>
      <w:r>
        <w:t>Looking forward to your works!</w:t>
      </w:r>
    </w:p>
    <w:p w14:paraId="2377D78C">
      <w:pPr>
        <w:pStyle w:val="7"/>
        <w:spacing w:before="119"/>
        <w:ind w:right="318"/>
        <w:jc w:val="right"/>
      </w:pPr>
      <w:r>
        <w:t>Teens Today</w:t>
      </w:r>
    </w:p>
    <w:p w14:paraId="09299D69">
      <w:pPr>
        <w:pStyle w:val="7"/>
        <w:rPr>
          <w:sz w:val="20"/>
        </w:rPr>
      </w:pPr>
    </w:p>
    <w:p w14:paraId="22389EC7">
      <w:pPr>
        <w:pStyle w:val="7"/>
        <w:rPr>
          <w:sz w:val="20"/>
        </w:rPr>
      </w:pPr>
    </w:p>
    <w:p w14:paraId="0DDB8F30">
      <w:pPr>
        <w:pStyle w:val="7"/>
        <w:spacing w:before="7"/>
        <w:rPr>
          <w:sz w:val="19"/>
        </w:rPr>
      </w:pPr>
      <w:r>
        <mc:AlternateContent>
          <mc:Choice Requires="wps">
            <w:drawing>
              <wp:anchor distT="0" distB="0" distL="0" distR="0" simplePos="0" relativeHeight="251659264" behindDoc="0" locked="0" layoutInCell="1" allowOverlap="1">
                <wp:simplePos x="0" y="0"/>
                <wp:positionH relativeFrom="page">
                  <wp:posOffset>1146175</wp:posOffset>
                </wp:positionH>
                <wp:positionV relativeFrom="paragraph">
                  <wp:posOffset>170815</wp:posOffset>
                </wp:positionV>
                <wp:extent cx="958215" cy="201930"/>
                <wp:effectExtent l="5080" t="4445" r="8255" b="22225"/>
                <wp:wrapTopAndBottom/>
                <wp:docPr id="2" name="文本框 44"/>
                <wp:cNvGraphicFramePr/>
                <a:graphic xmlns:a="http://schemas.openxmlformats.org/drawingml/2006/main">
                  <a:graphicData uri="http://schemas.microsoft.com/office/word/2010/wordprocessingShape">
                    <wps:wsp>
                      <wps:cNvSpPr txBox="1"/>
                      <wps:spPr>
                        <a:xfrm>
                          <a:off x="0" y="0"/>
                          <a:ext cx="958215" cy="201930"/>
                        </a:xfrm>
                        <a:prstGeom prst="rect">
                          <a:avLst/>
                        </a:prstGeom>
                        <a:noFill/>
                        <a:ln w="6096" cap="flat" cmpd="sng">
                          <a:solidFill>
                            <a:srgbClr val="000000"/>
                          </a:solidFill>
                          <a:prstDash val="solid"/>
                          <a:miter/>
                          <a:headEnd type="none" w="med" len="med"/>
                          <a:tailEnd type="none" w="med" len="med"/>
                        </a:ln>
                      </wps:spPr>
                      <wps:txbx>
                        <w:txbxContent>
                          <w:p w14:paraId="31CC54EA">
                            <w:pPr>
                              <w:spacing w:before="3" w:line="305" w:lineRule="exact"/>
                              <w:ind w:left="-1" w:right="-15" w:firstLine="0"/>
                              <w:jc w:val="left"/>
                              <w:rPr>
                                <w:rFonts w:hint="eastAsia" w:ascii="新宋体" w:eastAsia="新宋体"/>
                                <w:sz w:val="24"/>
                              </w:rPr>
                            </w:pPr>
                            <w:bookmarkStart w:id="89" w:name="4.17 短文投稿"/>
                            <w:bookmarkEnd w:id="89"/>
                            <w:bookmarkStart w:id="90" w:name="_bookmark33"/>
                            <w:bookmarkEnd w:id="90"/>
                            <w:r>
                              <w:rPr>
                                <w:color w:val="0F4660"/>
                                <w:sz w:val="24"/>
                              </w:rPr>
                              <w:t xml:space="preserve">4.17 </w:t>
                            </w:r>
                            <w:r>
                              <w:rPr>
                                <w:rFonts w:hint="eastAsia" w:ascii="新宋体" w:eastAsia="新宋体"/>
                                <w:color w:val="0F4660"/>
                                <w:sz w:val="24"/>
                              </w:rPr>
                              <w:t>短文投稿</w:t>
                            </w:r>
                          </w:p>
                        </w:txbxContent>
                      </wps:txbx>
                      <wps:bodyPr lIns="0" tIns="0" rIns="0" bIns="0" upright="1"/>
                    </wps:wsp>
                  </a:graphicData>
                </a:graphic>
              </wp:anchor>
            </w:drawing>
          </mc:Choice>
          <mc:Fallback>
            <w:pict>
              <v:shape id="文本框 44" o:spid="_x0000_s1026" o:spt="202" type="#_x0000_t202" style="position:absolute;left:0pt;margin-left:90.25pt;margin-top:13.45pt;height:15.9pt;width:75.45pt;mso-position-horizontal-relative:page;mso-wrap-distance-bottom:0pt;mso-wrap-distance-top:0pt;z-index:251659264;mso-width-relative:page;mso-height-relative:page;" filled="f" stroked="t" coordsize="21600,21600" o:gfxdata="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GyJgO1gAAAAkBAAAPAAAAAAAA&#10;AAEAIAAAACIAAABkcnMvZG93bnJldi54bWxQSwECFAAUAAAACACHTuJAoI4k8RQCAAAxBAAADgAA&#10;AAAAAAABACAAAAAlAQAAZHJzL2Uyb0RvYy54bWxQSwUGAAAAAAYABgBZAQAAqwUAAAAA&#10;">
                <v:fill on="f" focussize="0,0"/>
                <v:stroke weight="0.48pt" color="#000000" joinstyle="miter"/>
                <v:imagedata o:title=""/>
                <o:lock v:ext="edit" aspectratio="f"/>
                <v:textbox inset="0mm,0mm,0mm,0mm">
                  <w:txbxContent>
                    <w:p w14:paraId="31CC54EA">
                      <w:pPr>
                        <w:spacing w:before="3" w:line="305" w:lineRule="exact"/>
                        <w:ind w:left="-1" w:right="-15" w:firstLine="0"/>
                        <w:jc w:val="left"/>
                        <w:rPr>
                          <w:rFonts w:hint="eastAsia" w:ascii="新宋体" w:eastAsia="新宋体"/>
                          <w:sz w:val="24"/>
                        </w:rPr>
                      </w:pPr>
                      <w:bookmarkStart w:id="89" w:name="4.17 短文投稿"/>
                      <w:bookmarkEnd w:id="89"/>
                      <w:bookmarkStart w:id="90" w:name="_bookmark33"/>
                      <w:bookmarkEnd w:id="90"/>
                      <w:r>
                        <w:rPr>
                          <w:color w:val="0F4660"/>
                          <w:sz w:val="24"/>
                        </w:rPr>
                        <w:t xml:space="preserve">4.17 </w:t>
                      </w:r>
                      <w:r>
                        <w:rPr>
                          <w:rFonts w:hint="eastAsia" w:ascii="新宋体" w:eastAsia="新宋体"/>
                          <w:color w:val="0F4660"/>
                          <w:sz w:val="24"/>
                        </w:rPr>
                        <w:t>短文投稿</w:t>
                      </w:r>
                    </w:p>
                  </w:txbxContent>
                </v:textbox>
                <w10:wrap type="topAndBottom"/>
              </v:shape>
            </w:pict>
          </mc:Fallback>
        </mc:AlternateContent>
      </w:r>
    </w:p>
    <w:p w14:paraId="0CA0F1F9">
      <w:pPr>
        <w:pStyle w:val="7"/>
        <w:spacing w:before="2"/>
        <w:rPr>
          <w:sz w:val="15"/>
        </w:rPr>
      </w:pPr>
    </w:p>
    <w:p w14:paraId="464B5C7C">
      <w:pPr>
        <w:pStyle w:val="5"/>
        <w:spacing w:before="70"/>
        <w:rPr>
          <w:rFonts w:hint="eastAsia" w:ascii="新宋体" w:eastAsia="新宋体"/>
        </w:rPr>
      </w:pPr>
      <w:r>
        <w:rPr>
          <w:rFonts w:hint="eastAsia" w:ascii="新宋体" w:eastAsia="新宋体"/>
        </w:rPr>
        <w:t>【典型例题】</w:t>
      </w:r>
    </w:p>
    <w:p w14:paraId="44AF4FEE">
      <w:pPr>
        <w:pStyle w:val="7"/>
        <w:spacing w:before="89" w:line="321" w:lineRule="auto"/>
        <w:ind w:left="820" w:right="319"/>
        <w:rPr>
          <w:rFonts w:hint="eastAsia" w:ascii="新宋体" w:eastAsia="新宋体"/>
        </w:rPr>
      </w:pPr>
      <w:r>
        <w:t xml:space="preserve">(2021 </w:t>
      </w:r>
      <w:r>
        <w:rPr>
          <w:rFonts w:hint="eastAsia" w:ascii="新宋体" w:eastAsia="新宋体"/>
          <w:spacing w:val="-28"/>
        </w:rPr>
        <w:t xml:space="preserve">年 </w:t>
      </w:r>
      <w:r>
        <w:t xml:space="preserve">6 </w:t>
      </w:r>
      <w:r>
        <w:rPr>
          <w:rFonts w:hint="eastAsia" w:ascii="新宋体" w:eastAsia="新宋体"/>
        </w:rPr>
        <w:t>月新高考</w:t>
      </w:r>
      <w:r>
        <w:rPr>
          <w:rFonts w:hint="eastAsia" w:ascii="新宋体" w:eastAsia="新宋体"/>
          <w:spacing w:val="-56"/>
        </w:rPr>
        <w:t>）</w:t>
      </w:r>
      <w:r>
        <w:rPr>
          <w:rFonts w:hint="eastAsia" w:ascii="新宋体" w:eastAsia="新宋体"/>
          <w:spacing w:val="-9"/>
        </w:rPr>
        <w:t xml:space="preserve">你校英文报 </w:t>
      </w:r>
      <w:r>
        <w:rPr>
          <w:i/>
          <w:spacing w:val="-5"/>
        </w:rPr>
        <w:t xml:space="preserve">Youth </w:t>
      </w:r>
      <w:r>
        <w:rPr>
          <w:rFonts w:hint="eastAsia" w:ascii="新宋体" w:eastAsia="新宋体"/>
        </w:rPr>
        <w:t>正在庆祝创刊十周年</w:t>
      </w:r>
      <w:r>
        <w:rPr>
          <w:spacing w:val="23"/>
        </w:rPr>
        <w:t xml:space="preserve">, </w:t>
      </w:r>
      <w:r>
        <w:rPr>
          <w:rFonts w:hint="eastAsia" w:ascii="新宋体" w:eastAsia="新宋体"/>
        </w:rPr>
        <w:t>请你写一篇短文投稿</w:t>
      </w:r>
      <w:r>
        <w:rPr>
          <w:spacing w:val="25"/>
        </w:rPr>
        <w:t xml:space="preserve">, </w:t>
      </w:r>
      <w:r>
        <w:rPr>
          <w:rFonts w:hint="eastAsia" w:ascii="新宋体" w:eastAsia="新宋体"/>
        </w:rPr>
        <w:t>内容包括：</w:t>
      </w:r>
    </w:p>
    <w:p w14:paraId="78CD3FD7">
      <w:pPr>
        <w:pStyle w:val="7"/>
        <w:spacing w:before="6"/>
        <w:rPr>
          <w:rFonts w:ascii="新宋体"/>
          <w:sz w:val="20"/>
        </w:rPr>
      </w:pPr>
    </w:p>
    <w:p w14:paraId="2F738853">
      <w:pPr>
        <w:pStyle w:val="7"/>
        <w:tabs>
          <w:tab w:val="left" w:pos="4235"/>
        </w:tabs>
        <w:ind w:left="820"/>
        <w:rPr>
          <w:rFonts w:hint="eastAsia" w:ascii="新宋体" w:eastAsia="新宋体"/>
        </w:rPr>
      </w:pPr>
      <w:r>
        <w:t>1.</w:t>
      </w:r>
      <w:r>
        <w:rPr>
          <w:spacing w:val="47"/>
        </w:rPr>
        <w:t xml:space="preserve"> </w:t>
      </w:r>
      <w:r>
        <w:rPr>
          <w:rFonts w:hint="eastAsia" w:ascii="新宋体" w:eastAsia="新宋体"/>
        </w:rPr>
        <w:t>读报的经历；</w:t>
      </w:r>
      <w:r>
        <w:t>2.</w:t>
      </w:r>
      <w:r>
        <w:rPr>
          <w:rFonts w:hint="eastAsia" w:ascii="新宋体" w:eastAsia="新宋体"/>
        </w:rPr>
        <w:t>喜爱的栏目；</w:t>
      </w:r>
      <w:r>
        <w:rPr>
          <w:rFonts w:hint="eastAsia" w:ascii="新宋体" w:eastAsia="新宋体"/>
        </w:rPr>
        <w:tab/>
      </w:r>
      <w:r>
        <w:t>3.</w:t>
      </w:r>
      <w:r>
        <w:rPr>
          <w:spacing w:val="50"/>
        </w:rPr>
        <w:t xml:space="preserve"> </w:t>
      </w:r>
      <w:r>
        <w:rPr>
          <w:rFonts w:hint="eastAsia" w:ascii="新宋体" w:eastAsia="新宋体"/>
        </w:rPr>
        <w:t>期望和祝福。</w:t>
      </w:r>
    </w:p>
    <w:p w14:paraId="76FBD6A6">
      <w:pPr>
        <w:pStyle w:val="5"/>
        <w:spacing w:before="89"/>
        <w:rPr>
          <w:rFonts w:hint="eastAsia" w:ascii="新宋体" w:eastAsia="新宋体"/>
        </w:rPr>
      </w:pPr>
      <w:r>
        <w:rPr>
          <w:rFonts w:hint="eastAsia" w:ascii="新宋体" w:eastAsia="新宋体"/>
        </w:rPr>
        <w:t>【参考范文】</w:t>
      </w:r>
    </w:p>
    <w:p w14:paraId="38D6B316">
      <w:pPr>
        <w:pStyle w:val="7"/>
        <w:spacing w:before="4"/>
        <w:rPr>
          <w:rFonts w:ascii="新宋体"/>
          <w:b/>
          <w:sz w:val="29"/>
        </w:rPr>
      </w:pPr>
    </w:p>
    <w:p w14:paraId="5D832DD2">
      <w:pPr>
        <w:spacing w:before="0"/>
        <w:ind w:left="764" w:right="743" w:firstLine="0"/>
        <w:jc w:val="center"/>
        <w:rPr>
          <w:b/>
          <w:sz w:val="21"/>
        </w:rPr>
      </w:pPr>
      <w:r>
        <w:rPr>
          <w:b/>
          <w:sz w:val="21"/>
        </w:rPr>
        <w:t>Youth and Me</w:t>
      </w:r>
    </w:p>
    <w:p w14:paraId="0AB99BCD">
      <w:pPr>
        <w:pStyle w:val="7"/>
        <w:spacing w:before="112"/>
        <w:ind w:left="1240"/>
      </w:pPr>
      <w:r>
        <w:t>Youth, a poplar campus newspaper-is celebrating its tenth anniversary, on which special day,</w:t>
      </w:r>
    </w:p>
    <w:p w14:paraId="63C4CA79">
      <w:pPr>
        <w:pStyle w:val="7"/>
        <w:rPr>
          <w:sz w:val="22"/>
        </w:rPr>
      </w:pPr>
    </w:p>
    <w:p w14:paraId="066F5E7F">
      <w:pPr>
        <w:spacing w:before="137"/>
        <w:ind w:left="820" w:right="0" w:firstLine="0"/>
        <w:jc w:val="left"/>
        <w:rPr>
          <w:b/>
          <w:sz w:val="21"/>
        </w:rPr>
      </w:pPr>
      <w:r>
        <w:rPr>
          <w:sz w:val="21"/>
        </w:rPr>
        <w:t xml:space="preserve">as a devoted reader, </w:t>
      </w:r>
      <w:r>
        <w:rPr>
          <w:b/>
          <w:sz w:val="21"/>
        </w:rPr>
        <w:t>I’d like to give it my sincere congratulations with great excitement.</w:t>
      </w:r>
    </w:p>
    <w:p w14:paraId="6D46EDEA">
      <w:pPr>
        <w:pStyle w:val="7"/>
        <w:spacing w:before="108" w:line="355" w:lineRule="auto"/>
        <w:ind w:left="820" w:right="317" w:firstLine="420"/>
        <w:jc w:val="both"/>
      </w:pPr>
      <w:r>
        <w:t>Three years ago, when I came across Youth, I was impressed by its content and striking narration and recording events in and out campus, ranging from sports, science and new technology, self growth and study methods, among which, the philosophy column attracted me most. With its article’s influence, I have helped myself overcome loneliness and would like</w:t>
      </w:r>
    </w:p>
    <w:p w14:paraId="0644DE21">
      <w:pPr>
        <w:pStyle w:val="7"/>
        <w:spacing w:before="4"/>
        <w:rPr>
          <w:sz w:val="24"/>
        </w:rPr>
      </w:pPr>
    </w:p>
    <w:p w14:paraId="31A7FFF2">
      <w:pPr>
        <w:pStyle w:val="7"/>
        <w:ind w:left="820"/>
      </w:pPr>
      <w:r>
        <w:t>embrace all beauty of life.</w:t>
      </w:r>
    </w:p>
    <w:p w14:paraId="62E3B4C4">
      <w:pPr>
        <w:pStyle w:val="7"/>
        <w:spacing w:before="109" w:line="626" w:lineRule="auto"/>
        <w:ind w:left="820" w:right="319" w:firstLine="420"/>
        <w:jc w:val="both"/>
      </w:pPr>
      <w:r>
        <w:t>Last, thanks Youth for giving me a new perspective of life and I really hope that Youth will step further and bring more brightness to the youth like me!</w:t>
      </w:r>
    </w:p>
    <w:p w14:paraId="03640CE2">
      <w:pPr>
        <w:pStyle w:val="7"/>
        <w:spacing w:before="4"/>
        <w:rPr>
          <w:sz w:val="25"/>
        </w:rPr>
      </w:pPr>
      <w:r>
        <mc:AlternateContent>
          <mc:Choice Requires="wps">
            <w:drawing>
              <wp:anchor distT="0" distB="0" distL="0" distR="0" simplePos="0" relativeHeight="251659264" behindDoc="0" locked="0" layoutInCell="1" allowOverlap="1">
                <wp:simplePos x="0" y="0"/>
                <wp:positionH relativeFrom="page">
                  <wp:posOffset>1146175</wp:posOffset>
                </wp:positionH>
                <wp:positionV relativeFrom="paragraph">
                  <wp:posOffset>212725</wp:posOffset>
                </wp:positionV>
                <wp:extent cx="767715" cy="202565"/>
                <wp:effectExtent l="4445" t="5080" r="8890" b="20955"/>
                <wp:wrapTopAndBottom/>
                <wp:docPr id="4" name="文本框 45"/>
                <wp:cNvGraphicFramePr/>
                <a:graphic xmlns:a="http://schemas.openxmlformats.org/drawingml/2006/main">
                  <a:graphicData uri="http://schemas.microsoft.com/office/word/2010/wordprocessingShape">
                    <wps:wsp>
                      <wps:cNvSpPr txBox="1"/>
                      <wps:spPr>
                        <a:xfrm>
                          <a:off x="0" y="0"/>
                          <a:ext cx="767715" cy="202565"/>
                        </a:xfrm>
                        <a:prstGeom prst="rect">
                          <a:avLst/>
                        </a:prstGeom>
                        <a:noFill/>
                        <a:ln w="6096" cap="flat" cmpd="sng">
                          <a:solidFill>
                            <a:srgbClr val="000000"/>
                          </a:solidFill>
                          <a:prstDash val="solid"/>
                          <a:miter/>
                          <a:headEnd type="none" w="med" len="med"/>
                          <a:tailEnd type="none" w="med" len="med"/>
                        </a:ln>
                      </wps:spPr>
                      <wps:txbx>
                        <w:txbxContent>
                          <w:p w14:paraId="4C8236DF">
                            <w:pPr>
                              <w:spacing w:before="1"/>
                              <w:ind w:left="-1" w:right="-15" w:firstLine="0"/>
                              <w:jc w:val="left"/>
                              <w:rPr>
                                <w:rFonts w:hint="eastAsia" w:ascii="新宋体" w:eastAsia="新宋体"/>
                                <w:sz w:val="24"/>
                              </w:rPr>
                            </w:pPr>
                            <w:bookmarkStart w:id="91" w:name="_bookmark34"/>
                            <w:bookmarkEnd w:id="91"/>
                            <w:bookmarkStart w:id="92" w:name="4.18图表类"/>
                            <w:bookmarkEnd w:id="92"/>
                            <w:r>
                              <w:rPr>
                                <w:color w:val="0F4660"/>
                                <w:sz w:val="24"/>
                              </w:rPr>
                              <w:t xml:space="preserve">4.18 </w:t>
                            </w:r>
                            <w:r>
                              <w:rPr>
                                <w:rFonts w:hint="eastAsia" w:ascii="新宋体" w:eastAsia="新宋体"/>
                                <w:color w:val="0F4660"/>
                                <w:sz w:val="24"/>
                              </w:rPr>
                              <w:t>图表类</w:t>
                            </w:r>
                          </w:p>
                        </w:txbxContent>
                      </wps:txbx>
                      <wps:bodyPr lIns="0" tIns="0" rIns="0" bIns="0" upright="1"/>
                    </wps:wsp>
                  </a:graphicData>
                </a:graphic>
              </wp:anchor>
            </w:drawing>
          </mc:Choice>
          <mc:Fallback>
            <w:pict>
              <v:shape id="文本框 45" o:spid="_x0000_s1026" o:spt="202" type="#_x0000_t202" style="position:absolute;left:0pt;margin-left:90.25pt;margin-top:16.75pt;height:15.95pt;width:60.45pt;mso-position-horizontal-relative:page;mso-wrap-distance-bottom:0pt;mso-wrap-distance-top:0pt;z-index:251659264;mso-width-relative:page;mso-height-relative:page;" filled="f" stroked="t" coordsize="21600,21600" o:gfxdata="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vRS7tYAAAAJAQAADwAAAAAA&#10;AAABACAAAAAiAAAAZHJzL2Rvd25yZXYueG1sUEsBAhQAFAAAAAgAh07iQO3YW/4VAgAAMQQAAA4A&#10;AAAAAAAAAQAgAAAAJQEAAGRycy9lMm9Eb2MueG1sUEsFBgAAAAAGAAYAWQEAAKwFAAAAAA==&#10;">
                <v:fill on="f" focussize="0,0"/>
                <v:stroke weight="0.48pt" color="#000000" joinstyle="miter"/>
                <v:imagedata o:title=""/>
                <o:lock v:ext="edit" aspectratio="f"/>
                <v:textbox inset="0mm,0mm,0mm,0mm">
                  <w:txbxContent>
                    <w:p w14:paraId="4C8236DF">
                      <w:pPr>
                        <w:spacing w:before="1"/>
                        <w:ind w:left="-1" w:right="-15" w:firstLine="0"/>
                        <w:jc w:val="left"/>
                        <w:rPr>
                          <w:rFonts w:hint="eastAsia" w:ascii="新宋体" w:eastAsia="新宋体"/>
                          <w:sz w:val="24"/>
                        </w:rPr>
                      </w:pPr>
                      <w:bookmarkStart w:id="91" w:name="_bookmark34"/>
                      <w:bookmarkEnd w:id="91"/>
                      <w:bookmarkStart w:id="92" w:name="4.18图表类"/>
                      <w:bookmarkEnd w:id="92"/>
                      <w:r>
                        <w:rPr>
                          <w:color w:val="0F4660"/>
                          <w:sz w:val="24"/>
                        </w:rPr>
                        <w:t xml:space="preserve">4.18 </w:t>
                      </w:r>
                      <w:r>
                        <w:rPr>
                          <w:rFonts w:hint="eastAsia" w:ascii="新宋体" w:eastAsia="新宋体"/>
                          <w:color w:val="0F4660"/>
                          <w:sz w:val="24"/>
                        </w:rPr>
                        <w:t>图表类</w:t>
                      </w:r>
                    </w:p>
                  </w:txbxContent>
                </v:textbox>
                <w10:wrap type="topAndBottom"/>
              </v:shape>
            </w:pict>
          </mc:Fallback>
        </mc:AlternateContent>
      </w:r>
    </w:p>
    <w:p w14:paraId="6C6C9392">
      <w:pPr>
        <w:pStyle w:val="7"/>
        <w:rPr>
          <w:sz w:val="15"/>
        </w:rPr>
      </w:pPr>
    </w:p>
    <w:p w14:paraId="140481E3">
      <w:pPr>
        <w:spacing w:before="70" w:line="321" w:lineRule="auto"/>
        <w:ind w:left="820" w:right="7155" w:firstLine="0"/>
        <w:jc w:val="left"/>
        <w:rPr>
          <w:rFonts w:hint="eastAsia" w:ascii="新宋体" w:eastAsia="新宋体"/>
          <w:sz w:val="21"/>
        </w:rPr>
      </w:pPr>
      <w:r>
        <w:rPr>
          <w:rFonts w:hint="eastAsia" w:ascii="新宋体" w:eastAsia="新宋体"/>
          <w:b/>
          <w:sz w:val="21"/>
        </w:rPr>
        <w:t xml:space="preserve">【必备句式】 </w:t>
      </w:r>
      <w:r>
        <w:rPr>
          <w:rFonts w:hint="eastAsia" w:ascii="新宋体" w:eastAsia="新宋体"/>
          <w:spacing w:val="-3"/>
          <w:sz w:val="21"/>
        </w:rPr>
        <w:t>说明占比数据：</w:t>
      </w:r>
    </w:p>
    <w:p w14:paraId="42990629">
      <w:pPr>
        <w:pStyle w:val="7"/>
        <w:spacing w:before="10" w:line="357" w:lineRule="auto"/>
        <w:ind w:left="820" w:right="5618"/>
      </w:pPr>
      <w:r>
        <w:t>88% of us are enthusiastic about 59% favour an English movie night</w:t>
      </w:r>
    </w:p>
    <w:p w14:paraId="1B0244F3">
      <w:pPr>
        <w:pStyle w:val="7"/>
        <w:spacing w:line="239" w:lineRule="exact"/>
        <w:ind w:left="820"/>
      </w:pPr>
      <w:r>
        <w:t>followed by 32% who prefer a food</w:t>
      </w:r>
      <w:r>
        <w:rPr>
          <w:spacing w:val="-11"/>
        </w:rPr>
        <w:t xml:space="preserve"> </w:t>
      </w:r>
      <w:r>
        <w:t>party</w:t>
      </w:r>
    </w:p>
    <w:p w14:paraId="76EC530B">
      <w:pPr>
        <w:pStyle w:val="7"/>
        <w:spacing w:before="119" w:line="355" w:lineRule="auto"/>
        <w:ind w:left="820" w:right="2507"/>
      </w:pPr>
      <w:r>
        <w:t>...are favored by 88% and 59% of us respectively, with 32% keen</w:t>
      </w:r>
      <w:r>
        <w:rPr>
          <w:spacing w:val="-33"/>
        </w:rPr>
        <w:t xml:space="preserve"> </w:t>
      </w:r>
      <w:r>
        <w:t>on... An overwhelming 88% of students</w:t>
      </w:r>
      <w:r>
        <w:rPr>
          <w:spacing w:val="-1"/>
        </w:rPr>
        <w:t xml:space="preserve"> </w:t>
      </w:r>
      <w:r>
        <w:t>prefer</w:t>
      </w:r>
    </w:p>
    <w:p w14:paraId="0F3A4F59">
      <w:pPr>
        <w:spacing w:after="0" w:line="355" w:lineRule="auto"/>
        <w:sectPr>
          <w:pgSz w:w="11910" w:h="16840"/>
          <w:pgMar w:top="1380" w:right="1480" w:bottom="1180" w:left="980" w:header="872" w:footer="993" w:gutter="0"/>
          <w:cols w:space="720" w:num="1"/>
        </w:sectPr>
      </w:pPr>
    </w:p>
    <w:p w14:paraId="0639B3EB">
      <w:pPr>
        <w:pStyle w:val="7"/>
        <w:spacing w:before="101" w:line="357" w:lineRule="auto"/>
        <w:ind w:left="820" w:right="4731"/>
      </w:pPr>
      <w:r>
        <w:t>Following closely are those enthusiastic about while only 32% of us have opted for</w:t>
      </w:r>
    </w:p>
    <w:p w14:paraId="0B712B50">
      <w:pPr>
        <w:pStyle w:val="7"/>
        <w:spacing w:before="11"/>
        <w:rPr>
          <w:sz w:val="29"/>
        </w:rPr>
      </w:pPr>
    </w:p>
    <w:p w14:paraId="2F5696AE">
      <w:pPr>
        <w:pStyle w:val="5"/>
        <w:rPr>
          <w:rFonts w:hint="eastAsia" w:ascii="新宋体" w:eastAsia="新宋体"/>
        </w:rPr>
      </w:pPr>
      <w:r>
        <w:rPr>
          <w:rFonts w:hint="eastAsia" w:ascii="新宋体" w:eastAsia="新宋体"/>
        </w:rPr>
        <w:t>【典型例题】</w:t>
      </w:r>
    </w:p>
    <w:p w14:paraId="480EB2A3">
      <w:pPr>
        <w:pStyle w:val="7"/>
        <w:spacing w:before="89" w:line="321" w:lineRule="auto"/>
        <w:ind w:left="820" w:right="319"/>
        <w:rPr>
          <w:rFonts w:hint="eastAsia" w:ascii="新宋体" w:eastAsia="新宋体"/>
        </w:rPr>
      </w:pPr>
      <w:r>
        <w:rPr>
          <w:rFonts w:hint="eastAsia" w:ascii="新宋体" w:eastAsia="新宋体"/>
          <w:spacing w:val="-8"/>
        </w:rPr>
        <w:t xml:space="preserve">假定你是李华，你班在校英语戏剧节中获得一等奖，外教 </w:t>
      </w:r>
      <w:r>
        <w:t xml:space="preserve">James </w:t>
      </w:r>
      <w:r>
        <w:rPr>
          <w:rFonts w:hint="eastAsia" w:ascii="新宋体" w:eastAsia="新宋体"/>
          <w:spacing w:val="-4"/>
        </w:rPr>
        <w:t>打算为此庆祝，并委托你调查同学们喜欢的方式。请你根据调查结果，给外教写一封邮件，内容包括：</w:t>
      </w:r>
    </w:p>
    <w:p w14:paraId="2E3F2D2A">
      <w:pPr>
        <w:pStyle w:val="7"/>
        <w:spacing w:line="266" w:lineRule="exact"/>
        <w:ind w:left="820"/>
        <w:rPr>
          <w:rFonts w:hint="eastAsia" w:ascii="新宋体" w:eastAsia="新宋体"/>
        </w:rPr>
      </w:pPr>
      <w:r>
        <w:drawing>
          <wp:anchor distT="0" distB="0" distL="0" distR="0" simplePos="0" relativeHeight="251659264" behindDoc="0" locked="0" layoutInCell="1" allowOverlap="1">
            <wp:simplePos x="0" y="0"/>
            <wp:positionH relativeFrom="page">
              <wp:posOffset>1143000</wp:posOffset>
            </wp:positionH>
            <wp:positionV relativeFrom="paragraph">
              <wp:posOffset>218440</wp:posOffset>
            </wp:positionV>
            <wp:extent cx="5207635" cy="272542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17" cstate="print"/>
                    <a:stretch>
                      <a:fillRect/>
                    </a:stretch>
                  </pic:blipFill>
                  <pic:spPr>
                    <a:xfrm>
                      <a:off x="0" y="0"/>
                      <a:ext cx="5207569" cy="2725674"/>
                    </a:xfrm>
                    <a:prstGeom prst="rect">
                      <a:avLst/>
                    </a:prstGeom>
                  </pic:spPr>
                </pic:pic>
              </a:graphicData>
            </a:graphic>
          </wp:anchor>
        </w:drawing>
      </w:r>
      <w:r>
        <w:t xml:space="preserve">1. </w:t>
      </w:r>
      <w:r>
        <w:rPr>
          <w:rFonts w:hint="eastAsia" w:ascii="新宋体" w:eastAsia="新宋体"/>
        </w:rPr>
        <w:t>表达感谢；</w:t>
      </w:r>
      <w:r>
        <w:t xml:space="preserve">2. </w:t>
      </w:r>
      <w:r>
        <w:rPr>
          <w:rFonts w:hint="eastAsia" w:ascii="新宋体" w:eastAsia="新宋体"/>
        </w:rPr>
        <w:t>提出个人建议；</w:t>
      </w:r>
      <w:r>
        <w:t xml:space="preserve">3. </w:t>
      </w:r>
      <w:r>
        <w:rPr>
          <w:rFonts w:hint="eastAsia" w:ascii="新宋体" w:eastAsia="新宋体"/>
        </w:rPr>
        <w:t>说明理由</w:t>
      </w:r>
    </w:p>
    <w:p w14:paraId="19402B08">
      <w:pPr>
        <w:pStyle w:val="7"/>
        <w:spacing w:before="72"/>
        <w:ind w:left="820"/>
      </w:pPr>
      <w:r>
        <w:t>Dear James,</w:t>
      </w:r>
    </w:p>
    <w:p w14:paraId="06E25173">
      <w:pPr>
        <w:pStyle w:val="7"/>
        <w:rPr>
          <w:sz w:val="20"/>
        </w:rPr>
      </w:pPr>
    </w:p>
    <w:p w14:paraId="2143E9C2">
      <w:pPr>
        <w:spacing w:after="0"/>
        <w:rPr>
          <w:sz w:val="20"/>
        </w:rPr>
        <w:sectPr>
          <w:pgSz w:w="11910" w:h="16840"/>
          <w:pgMar w:top="1380" w:right="1480" w:bottom="1180" w:left="980" w:header="872" w:footer="993" w:gutter="0"/>
          <w:cols w:space="720" w:num="1"/>
        </w:sectPr>
      </w:pPr>
    </w:p>
    <w:p w14:paraId="11FEE445">
      <w:pPr>
        <w:pStyle w:val="7"/>
        <w:rPr>
          <w:sz w:val="20"/>
        </w:rPr>
      </w:pPr>
    </w:p>
    <w:p w14:paraId="40D8ADEF">
      <w:pPr>
        <w:pStyle w:val="7"/>
        <w:rPr>
          <w:sz w:val="20"/>
        </w:rPr>
      </w:pPr>
    </w:p>
    <w:p w14:paraId="2118026F">
      <w:pPr>
        <w:pStyle w:val="7"/>
        <w:rPr>
          <w:sz w:val="20"/>
        </w:rPr>
      </w:pPr>
    </w:p>
    <w:p w14:paraId="3B2E11E3">
      <w:pPr>
        <w:pStyle w:val="7"/>
        <w:spacing w:before="7"/>
        <w:rPr>
          <w:sz w:val="22"/>
        </w:rPr>
      </w:pPr>
    </w:p>
    <w:p w14:paraId="43AFA41A">
      <w:pPr>
        <w:pStyle w:val="7"/>
        <w:ind w:left="820"/>
        <w:rPr>
          <w:rFonts w:hint="eastAsia" w:ascii="新宋体" w:eastAsia="新宋体"/>
        </w:rPr>
      </w:pPr>
      <w:r>
        <w:rPr>
          <w:rFonts w:hint="eastAsia" w:ascii="新宋体" w:eastAsia="新宋体"/>
        </w:rPr>
        <w:t>【参考范文】</w:t>
      </w:r>
    </w:p>
    <w:p w14:paraId="3F55A69A">
      <w:pPr>
        <w:pStyle w:val="7"/>
        <w:spacing w:before="102"/>
        <w:ind w:left="820"/>
      </w:pPr>
      <w:r>
        <w:t>Dear James,</w:t>
      </w:r>
    </w:p>
    <w:p w14:paraId="62348676">
      <w:pPr>
        <w:pStyle w:val="7"/>
        <w:spacing w:before="4"/>
      </w:pPr>
      <w:r>
        <w:br w:type="column"/>
      </w:r>
    </w:p>
    <w:p w14:paraId="69DEF31D">
      <w:pPr>
        <w:pStyle w:val="7"/>
        <w:spacing w:before="1"/>
        <w:ind w:left="820"/>
      </w:pPr>
      <w:r>
        <w:rPr>
          <w:spacing w:val="-4"/>
        </w:rPr>
        <w:t>Yours</w:t>
      </w:r>
      <w:r>
        <w:rPr>
          <w:spacing w:val="-19"/>
        </w:rPr>
        <w:t xml:space="preserve"> </w:t>
      </w:r>
      <w:r>
        <w:t>sincerely,</w:t>
      </w:r>
    </w:p>
    <w:p w14:paraId="4F42847D">
      <w:pPr>
        <w:pStyle w:val="7"/>
        <w:spacing w:before="116"/>
        <w:ind w:left="1571"/>
      </w:pPr>
      <w:r>
        <w:t>Li</w:t>
      </w:r>
      <w:r>
        <w:rPr>
          <w:spacing w:val="-2"/>
        </w:rPr>
        <w:t xml:space="preserve"> </w:t>
      </w:r>
      <w:r>
        <w:t>Hua</w:t>
      </w:r>
    </w:p>
    <w:p w14:paraId="6D76FC65">
      <w:pPr>
        <w:spacing w:after="0"/>
        <w:sectPr>
          <w:type w:val="continuous"/>
          <w:pgSz w:w="11910" w:h="16840"/>
          <w:pgMar w:top="1580" w:right="1480" w:bottom="280" w:left="980" w:header="720" w:footer="720" w:gutter="0"/>
          <w:cols w:equalWidth="0" w:num="2">
            <w:col w:w="2118" w:space="4847"/>
            <w:col w:w="2485"/>
          </w:cols>
        </w:sectPr>
      </w:pPr>
    </w:p>
    <w:p w14:paraId="32CF2196">
      <w:pPr>
        <w:pStyle w:val="7"/>
        <w:spacing w:before="119" w:line="355" w:lineRule="auto"/>
        <w:ind w:left="820" w:right="317" w:firstLine="420"/>
        <w:jc w:val="both"/>
      </w:pPr>
      <w:r>
        <w:t>Thank you for trusting me to survey our classmates’ preferred activities for celebrating our success at the English Drama Festival. Here are the results and my personal opinion.</w:t>
      </w:r>
    </w:p>
    <w:p w14:paraId="311C77F7">
      <w:pPr>
        <w:pStyle w:val="7"/>
        <w:spacing w:line="357" w:lineRule="auto"/>
        <w:ind w:left="820" w:right="316" w:firstLine="420"/>
        <w:jc w:val="both"/>
      </w:pPr>
      <w:r>
        <w:t>From the survey, outings on weekends and English movies nights are favored by 88% and 59% of us respectively, with 32% keen on sharing food and drinks. To meet the varied interests, I would recommend we organize an outdoor gathering at the city park, where we can bring along various foods and drinks to share. I believe this plan would ideally satisfy those seeking an adventure and those who wish to relax and enjoy good company.</w:t>
      </w:r>
    </w:p>
    <w:p w14:paraId="009AD650">
      <w:pPr>
        <w:pStyle w:val="7"/>
        <w:spacing w:line="238" w:lineRule="exact"/>
        <w:ind w:left="1240"/>
      </w:pPr>
      <w:r>
        <w:t>Thank you once again for your support and for considering my suggestion! (116 words)</w:t>
      </w:r>
    </w:p>
    <w:p w14:paraId="6438F1C5">
      <w:pPr>
        <w:pStyle w:val="7"/>
        <w:spacing w:before="119"/>
        <w:ind w:right="315"/>
        <w:jc w:val="right"/>
      </w:pPr>
      <w:r>
        <w:rPr>
          <w:spacing w:val="-4"/>
        </w:rPr>
        <w:t>Yours</w:t>
      </w:r>
      <w:r>
        <w:rPr>
          <w:spacing w:val="-19"/>
        </w:rPr>
        <w:t xml:space="preserve"> </w:t>
      </w:r>
      <w:r>
        <w:t>sincerely,</w:t>
      </w:r>
    </w:p>
    <w:p w14:paraId="0437F6EF">
      <w:pPr>
        <w:pStyle w:val="7"/>
        <w:spacing w:before="116"/>
        <w:ind w:right="318"/>
        <w:jc w:val="right"/>
      </w:pPr>
      <w:r>
        <w:t>Li</w:t>
      </w:r>
      <w:r>
        <w:rPr>
          <w:spacing w:val="-2"/>
        </w:rPr>
        <w:t xml:space="preserve"> </w:t>
      </w:r>
      <w:r>
        <w:t>Hua</w:t>
      </w:r>
    </w:p>
    <w:p w14:paraId="29E6CD62">
      <w:pPr>
        <w:spacing w:after="0"/>
        <w:jc w:val="right"/>
        <w:sectPr>
          <w:type w:val="continuous"/>
          <w:pgSz w:w="11910" w:h="16840"/>
          <w:pgMar w:top="1580" w:right="1480" w:bottom="280" w:left="980" w:header="720" w:footer="720" w:gutter="0"/>
          <w:cols w:space="720" w:num="1"/>
        </w:sectPr>
      </w:pPr>
    </w:p>
    <w:p w14:paraId="0B411E13">
      <w:pPr>
        <w:pStyle w:val="7"/>
        <w:spacing w:before="7"/>
        <w:rPr>
          <w:sz w:val="16"/>
        </w:rPr>
      </w:pPr>
    </w:p>
    <w:p w14:paraId="0B3B344F">
      <w:pPr>
        <w:pStyle w:val="7"/>
        <w:ind w:left="820"/>
        <w:rPr>
          <w:sz w:val="20"/>
        </w:rPr>
      </w:pPr>
      <w:r>
        <w:rPr>
          <w:sz w:val="20"/>
        </w:rPr>
        <mc:AlternateContent>
          <mc:Choice Requires="wps">
            <w:drawing>
              <wp:inline distT="0" distB="0" distL="114300" distR="114300">
                <wp:extent cx="1122680" cy="203835"/>
                <wp:effectExtent l="4445" t="4445" r="15875" b="20320"/>
                <wp:docPr id="17" name="文本框 46"/>
                <wp:cNvGraphicFramePr/>
                <a:graphic xmlns:a="http://schemas.openxmlformats.org/drawingml/2006/main">
                  <a:graphicData uri="http://schemas.microsoft.com/office/word/2010/wordprocessingShape">
                    <wps:wsp>
                      <wps:cNvSpPr txBox="1"/>
                      <wps:spPr>
                        <a:xfrm>
                          <a:off x="0" y="0"/>
                          <a:ext cx="1122680" cy="203835"/>
                        </a:xfrm>
                        <a:prstGeom prst="rect">
                          <a:avLst/>
                        </a:prstGeom>
                        <a:noFill/>
                        <a:ln w="6096" cap="flat" cmpd="sng">
                          <a:solidFill>
                            <a:srgbClr val="000000"/>
                          </a:solidFill>
                          <a:prstDash val="solid"/>
                          <a:miter/>
                          <a:headEnd type="none" w="med" len="med"/>
                          <a:tailEnd type="none" w="med" len="med"/>
                        </a:ln>
                      </wps:spPr>
                      <wps:txbx>
                        <w:txbxContent>
                          <w:p w14:paraId="0B818EE5">
                            <w:pPr>
                              <w:spacing w:before="3"/>
                              <w:ind w:left="-1" w:right="-15" w:firstLine="0"/>
                              <w:jc w:val="left"/>
                              <w:rPr>
                                <w:rFonts w:hint="eastAsia" w:ascii="新宋体" w:eastAsia="新宋体"/>
                                <w:sz w:val="24"/>
                              </w:rPr>
                            </w:pPr>
                            <w:bookmarkStart w:id="93" w:name="_bookmark35"/>
                            <w:bookmarkEnd w:id="93"/>
                            <w:bookmarkStart w:id="94" w:name="4.19图标-建议类"/>
                            <w:bookmarkEnd w:id="94"/>
                            <w:r>
                              <w:rPr>
                                <w:color w:val="0F4660"/>
                                <w:sz w:val="24"/>
                              </w:rPr>
                              <w:t>4.19</w:t>
                            </w:r>
                            <w:r>
                              <w:rPr>
                                <w:color w:val="0F4660"/>
                                <w:spacing w:val="-1"/>
                                <w:sz w:val="24"/>
                              </w:rPr>
                              <w:t xml:space="preserve"> </w:t>
                            </w:r>
                            <w:r>
                              <w:rPr>
                                <w:rFonts w:hint="eastAsia" w:ascii="新宋体" w:eastAsia="新宋体"/>
                                <w:color w:val="0F4660"/>
                                <w:sz w:val="24"/>
                              </w:rPr>
                              <w:t>图标</w:t>
                            </w:r>
                            <w:r>
                              <w:rPr>
                                <w:color w:val="0F4660"/>
                                <w:sz w:val="24"/>
                              </w:rPr>
                              <w:t>-</w:t>
                            </w:r>
                            <w:r>
                              <w:rPr>
                                <w:rFonts w:hint="eastAsia" w:ascii="新宋体" w:eastAsia="新宋体"/>
                                <w:color w:val="0F4660"/>
                                <w:sz w:val="24"/>
                              </w:rPr>
                              <w:t>建议类</w:t>
                            </w:r>
                          </w:p>
                        </w:txbxContent>
                      </wps:txbx>
                      <wps:bodyPr lIns="0" tIns="0" rIns="0" bIns="0" upright="1"/>
                    </wps:wsp>
                  </a:graphicData>
                </a:graphic>
              </wp:inline>
            </w:drawing>
          </mc:Choice>
          <mc:Fallback>
            <w:pict>
              <v:shape id="文本框 46" o:spid="_x0000_s1026" o:spt="202" type="#_x0000_t202" style="height:16.05pt;width:88.4pt;" filled="f" stroked="t" coordsize="21600,21600" o:gfxdata="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gA3OTTAAAABAEAAA8AAAAAAAAAAQAg&#10;AAAAIgAAAGRycy9kb3ducmV2LnhtbFBLAQIUABQAAAAIAIdO4kC38G8pEwIAADMEAAAOAAAAAAAA&#10;AAEAIAAAACIBAABkcnMvZTJvRG9jLnhtbFBLBQYAAAAABgAGAFkBAACnBQAAAAA=&#10;">
                <v:fill on="f" focussize="0,0"/>
                <v:stroke weight="0.48pt" color="#000000" joinstyle="miter"/>
                <v:imagedata o:title=""/>
                <o:lock v:ext="edit" aspectratio="f"/>
                <v:textbox inset="0mm,0mm,0mm,0mm">
                  <w:txbxContent>
                    <w:p w14:paraId="0B818EE5">
                      <w:pPr>
                        <w:spacing w:before="3"/>
                        <w:ind w:left="-1" w:right="-15" w:firstLine="0"/>
                        <w:jc w:val="left"/>
                        <w:rPr>
                          <w:rFonts w:hint="eastAsia" w:ascii="新宋体" w:eastAsia="新宋体"/>
                          <w:sz w:val="24"/>
                        </w:rPr>
                      </w:pPr>
                      <w:bookmarkStart w:id="93" w:name="_bookmark35"/>
                      <w:bookmarkEnd w:id="93"/>
                      <w:bookmarkStart w:id="94" w:name="4.19图标-建议类"/>
                      <w:bookmarkEnd w:id="94"/>
                      <w:r>
                        <w:rPr>
                          <w:color w:val="0F4660"/>
                          <w:sz w:val="24"/>
                        </w:rPr>
                        <w:t>4.19</w:t>
                      </w:r>
                      <w:r>
                        <w:rPr>
                          <w:color w:val="0F4660"/>
                          <w:spacing w:val="-1"/>
                          <w:sz w:val="24"/>
                        </w:rPr>
                        <w:t xml:space="preserve"> </w:t>
                      </w:r>
                      <w:r>
                        <w:rPr>
                          <w:rFonts w:hint="eastAsia" w:ascii="新宋体" w:eastAsia="新宋体"/>
                          <w:color w:val="0F4660"/>
                          <w:sz w:val="24"/>
                        </w:rPr>
                        <w:t>图标</w:t>
                      </w:r>
                      <w:r>
                        <w:rPr>
                          <w:color w:val="0F4660"/>
                          <w:sz w:val="24"/>
                        </w:rPr>
                        <w:t>-</w:t>
                      </w:r>
                      <w:r>
                        <w:rPr>
                          <w:rFonts w:hint="eastAsia" w:ascii="新宋体" w:eastAsia="新宋体"/>
                          <w:color w:val="0F4660"/>
                          <w:sz w:val="24"/>
                        </w:rPr>
                        <w:t>建议类</w:t>
                      </w:r>
                    </w:p>
                  </w:txbxContent>
                </v:textbox>
                <w10:wrap type="none"/>
                <w10:anchorlock/>
              </v:shape>
            </w:pict>
          </mc:Fallback>
        </mc:AlternateContent>
      </w:r>
    </w:p>
    <w:p w14:paraId="7107701A">
      <w:pPr>
        <w:pStyle w:val="7"/>
        <w:rPr>
          <w:sz w:val="14"/>
        </w:rPr>
      </w:pPr>
    </w:p>
    <w:p w14:paraId="74ABECE5">
      <w:pPr>
        <w:pStyle w:val="5"/>
        <w:spacing w:before="70"/>
        <w:rPr>
          <w:rFonts w:hint="eastAsia" w:ascii="新宋体" w:eastAsia="新宋体"/>
        </w:rPr>
      </w:pPr>
      <w:r>
        <w:rPr>
          <w:rFonts w:hint="eastAsia" w:ascii="新宋体" w:eastAsia="新宋体"/>
        </w:rPr>
        <w:t>【典型例题】</w:t>
      </w:r>
    </w:p>
    <w:p w14:paraId="069ACB92">
      <w:pPr>
        <w:pStyle w:val="7"/>
        <w:spacing w:before="89" w:line="319" w:lineRule="auto"/>
        <w:ind w:left="820" w:right="214"/>
        <w:rPr>
          <w:rFonts w:hint="eastAsia" w:ascii="新宋体" w:hAnsi="新宋体" w:eastAsia="新宋体"/>
        </w:rPr>
      </w:pPr>
      <w:r>
        <w:rPr>
          <w:rFonts w:hint="eastAsia" w:ascii="新宋体" w:hAnsi="新宋体" w:eastAsia="新宋体"/>
        </w:rPr>
        <w:t>（</w:t>
      </w:r>
      <w:r>
        <w:t xml:space="preserve">25 </w:t>
      </w:r>
      <w:r>
        <w:rPr>
          <w:rFonts w:hint="eastAsia" w:ascii="新宋体" w:hAnsi="新宋体" w:eastAsia="新宋体"/>
          <w:spacing w:val="-27"/>
        </w:rPr>
        <w:t xml:space="preserve">年 </w:t>
      </w:r>
      <w:r>
        <w:t xml:space="preserve">11 </w:t>
      </w:r>
      <w:r>
        <w:rPr>
          <w:rFonts w:hint="eastAsia" w:ascii="新宋体" w:hAnsi="新宋体" w:eastAsia="新宋体"/>
        </w:rPr>
        <w:t>月宁波一模）</w:t>
      </w:r>
      <w:r>
        <w:rPr>
          <w:rFonts w:hint="eastAsia" w:ascii="新宋体" w:hAnsi="新宋体" w:eastAsia="新宋体"/>
          <w:spacing w:val="-1"/>
        </w:rPr>
        <w:t xml:space="preserve">联合国教科文组织 </w:t>
      </w:r>
      <w:r>
        <w:t>“Digital Citizenship Education</w:t>
      </w:r>
      <w:r>
        <w:rPr>
          <w:spacing w:val="24"/>
        </w:rPr>
        <w:t xml:space="preserve">” </w:t>
      </w:r>
      <w:r>
        <w:rPr>
          <w:rFonts w:hint="eastAsia" w:ascii="新宋体" w:hAnsi="新宋体" w:eastAsia="新宋体"/>
        </w:rPr>
        <w:t>项目网站发布的</w:t>
      </w:r>
      <w:r>
        <w:rPr>
          <w:rFonts w:hint="eastAsia" w:ascii="新宋体" w:hAnsi="新宋体" w:eastAsia="新宋体"/>
          <w:spacing w:val="-12"/>
          <w:w w:val="95"/>
        </w:rPr>
        <w:t>报告图表</w:t>
      </w:r>
      <w:r>
        <w:rPr>
          <w:rFonts w:hint="eastAsia" w:ascii="新宋体" w:hAnsi="新宋体" w:eastAsia="新宋体"/>
          <w:w w:val="95"/>
        </w:rPr>
        <w:t>（如图</w:t>
      </w:r>
      <w:r>
        <w:rPr>
          <w:rFonts w:hint="eastAsia" w:ascii="新宋体" w:hAnsi="新宋体" w:eastAsia="新宋体"/>
          <w:spacing w:val="-51"/>
          <w:w w:val="95"/>
        </w:rPr>
        <w:t>）</w:t>
      </w:r>
      <w:r>
        <w:rPr>
          <w:rFonts w:hint="eastAsia" w:ascii="新宋体" w:hAnsi="新宋体" w:eastAsia="新宋体"/>
          <w:spacing w:val="-6"/>
          <w:w w:val="95"/>
        </w:rPr>
        <w:t xml:space="preserve">显示青少年不良网络发言现象严重。请你向校英语报投稿，呼吁文明发言，   </w:t>
      </w:r>
      <w:r>
        <w:rPr>
          <w:rFonts w:hint="eastAsia" w:ascii="新宋体" w:hAnsi="新宋体" w:eastAsia="新宋体"/>
          <w:spacing w:val="-6"/>
        </w:rPr>
        <w:t>内容包括：</w:t>
      </w:r>
    </w:p>
    <w:p w14:paraId="4326FCB1">
      <w:pPr>
        <w:pStyle w:val="15"/>
        <w:numPr>
          <w:ilvl w:val="0"/>
          <w:numId w:val="96"/>
        </w:numPr>
        <w:tabs>
          <w:tab w:val="left" w:pos="1179"/>
          <w:tab w:val="left" w:pos="1180"/>
        </w:tabs>
        <w:spacing w:before="4" w:after="0" w:line="240" w:lineRule="auto"/>
        <w:ind w:left="1180" w:right="0" w:hanging="360"/>
        <w:jc w:val="left"/>
        <w:rPr>
          <w:rFonts w:hint="eastAsia" w:ascii="新宋体" w:eastAsia="新宋体"/>
          <w:sz w:val="21"/>
        </w:rPr>
      </w:pPr>
      <w:r>
        <w:rPr>
          <w:rFonts w:hint="eastAsia" w:ascii="新宋体" w:eastAsia="新宋体"/>
          <w:sz w:val="21"/>
        </w:rPr>
        <w:t>阐述不良现象；</w:t>
      </w:r>
    </w:p>
    <w:p w14:paraId="1B55F992">
      <w:pPr>
        <w:pStyle w:val="15"/>
        <w:numPr>
          <w:ilvl w:val="0"/>
          <w:numId w:val="96"/>
        </w:numPr>
        <w:tabs>
          <w:tab w:val="left" w:pos="1179"/>
          <w:tab w:val="left" w:pos="1180"/>
        </w:tabs>
        <w:spacing w:before="88" w:after="0" w:line="240" w:lineRule="auto"/>
        <w:ind w:left="1180" w:right="0" w:hanging="360"/>
        <w:jc w:val="left"/>
        <w:rPr>
          <w:rFonts w:hint="eastAsia" w:ascii="新宋体" w:eastAsia="新宋体"/>
          <w:sz w:val="21"/>
        </w:rPr>
      </w:pPr>
      <w:r>
        <w:rPr>
          <w:rFonts w:hint="eastAsia" w:ascii="新宋体" w:eastAsia="新宋体"/>
          <w:sz w:val="21"/>
        </w:rPr>
        <w:t>提出具体建议</w:t>
      </w:r>
    </w:p>
    <w:p w14:paraId="0071D91A">
      <w:pPr>
        <w:pStyle w:val="7"/>
        <w:spacing w:before="12"/>
        <w:rPr>
          <w:rFonts w:ascii="新宋体"/>
          <w:sz w:val="20"/>
        </w:rPr>
      </w:pPr>
      <w:r>
        <w:drawing>
          <wp:anchor distT="0" distB="0" distL="0" distR="0" simplePos="0" relativeHeight="251659264" behindDoc="0" locked="0" layoutInCell="1" allowOverlap="1">
            <wp:simplePos x="0" y="0"/>
            <wp:positionH relativeFrom="page">
              <wp:posOffset>2791460</wp:posOffset>
            </wp:positionH>
            <wp:positionV relativeFrom="paragraph">
              <wp:posOffset>194945</wp:posOffset>
            </wp:positionV>
            <wp:extent cx="1974215" cy="213360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18" cstate="print"/>
                    <a:stretch>
                      <a:fillRect/>
                    </a:stretch>
                  </pic:blipFill>
                  <pic:spPr>
                    <a:xfrm>
                      <a:off x="0" y="0"/>
                      <a:ext cx="1974417" cy="2133600"/>
                    </a:xfrm>
                    <a:prstGeom prst="rect">
                      <a:avLst/>
                    </a:prstGeom>
                  </pic:spPr>
                </pic:pic>
              </a:graphicData>
            </a:graphic>
          </wp:anchor>
        </w:drawing>
      </w:r>
    </w:p>
    <w:p w14:paraId="65D239AF">
      <w:pPr>
        <w:pStyle w:val="5"/>
        <w:spacing w:before="191"/>
        <w:ind w:left="3460"/>
      </w:pPr>
      <w:bookmarkStart w:id="25" w:name="Reducing Negative Online Speech"/>
      <w:bookmarkEnd w:id="25"/>
      <w:r>
        <w:t>Reducing Negative Online Speech</w:t>
      </w:r>
    </w:p>
    <w:p w14:paraId="17F0706C">
      <w:pPr>
        <w:pStyle w:val="7"/>
        <w:rPr>
          <w:b/>
          <w:sz w:val="20"/>
        </w:rPr>
      </w:pPr>
    </w:p>
    <w:p w14:paraId="003D90C5">
      <w:pPr>
        <w:pStyle w:val="7"/>
        <w:spacing w:before="2"/>
        <w:rPr>
          <w:b/>
          <w:sz w:val="20"/>
        </w:rPr>
      </w:pPr>
    </w:p>
    <w:p w14:paraId="1D3F14E6">
      <w:pPr>
        <w:pStyle w:val="7"/>
        <w:ind w:left="820"/>
        <w:rPr>
          <w:rFonts w:hint="eastAsia" w:ascii="新宋体" w:eastAsia="新宋体"/>
        </w:rPr>
      </w:pPr>
      <w:r>
        <w:t xml:space="preserve">M </w:t>
      </w:r>
      <w:r>
        <w:rPr>
          <w:rFonts w:hint="eastAsia" w:ascii="新宋体" w:eastAsia="新宋体"/>
        </w:rPr>
        <w:t>老师原创范文：</w:t>
      </w:r>
    </w:p>
    <w:p w14:paraId="2CD1C194">
      <w:pPr>
        <w:pStyle w:val="5"/>
        <w:spacing w:before="105"/>
        <w:ind w:left="3460"/>
      </w:pPr>
      <w:bookmarkStart w:id="26" w:name="Reducing Negative Online Speech"/>
      <w:bookmarkEnd w:id="26"/>
      <w:r>
        <w:t>Reducing Negative Online Speech</w:t>
      </w:r>
    </w:p>
    <w:p w14:paraId="3D9FC2D0">
      <w:pPr>
        <w:spacing w:before="116" w:line="357" w:lineRule="auto"/>
        <w:ind w:left="820" w:right="318" w:firstLine="420"/>
        <w:jc w:val="both"/>
        <w:rPr>
          <w:b/>
          <w:sz w:val="21"/>
        </w:rPr>
      </w:pPr>
      <w:r>
        <w:rPr>
          <w:sz w:val="21"/>
        </w:rPr>
        <w:t xml:space="preserve">The UNESCO report on “Digital Citizenship Education” highlights the problem of negative online speech among teenagers, </w:t>
      </w:r>
      <w:r>
        <w:rPr>
          <w:b/>
          <w:sz w:val="21"/>
        </w:rPr>
        <w:t>mainly including misinformation, hate speech, and</w:t>
      </w:r>
    </w:p>
    <w:p w14:paraId="305E9476">
      <w:pPr>
        <w:spacing w:before="0" w:line="253" w:lineRule="exact"/>
        <w:ind w:left="820" w:right="0" w:firstLine="0"/>
        <w:jc w:val="left"/>
        <w:rPr>
          <w:sz w:val="21"/>
        </w:rPr>
      </w:pPr>
      <w:r>
        <w:rPr>
          <w:b/>
          <w:sz w:val="21"/>
        </w:rPr>
        <w:t xml:space="preserve">cyberbullying </w:t>
      </w:r>
      <w:r>
        <w:rPr>
          <w:rFonts w:hint="eastAsia" w:ascii="新宋体" w:eastAsia="新宋体"/>
          <w:sz w:val="21"/>
        </w:rPr>
        <w:t>简述图标内容</w:t>
      </w:r>
      <w:r>
        <w:rPr>
          <w:sz w:val="21"/>
        </w:rPr>
        <w:t>, which leads to a toxic virtual environment.</w:t>
      </w:r>
    </w:p>
    <w:p w14:paraId="2701B23E">
      <w:pPr>
        <w:pStyle w:val="7"/>
        <w:spacing w:before="91" w:line="350" w:lineRule="auto"/>
        <w:ind w:left="820" w:right="317" w:firstLine="420"/>
        <w:jc w:val="both"/>
      </w:pPr>
      <w:r>
        <w:rPr>
          <w:rFonts w:hint="eastAsia" w:ascii="新宋体" w:eastAsia="新宋体"/>
          <w:spacing w:val="-6"/>
        </w:rPr>
        <w:t>根据图表细节内容，提出具体建议：</w:t>
      </w:r>
      <w:r>
        <w:rPr>
          <w:spacing w:val="-10"/>
        </w:rPr>
        <w:t>So</w:t>
      </w:r>
      <w:r>
        <w:rPr>
          <w:spacing w:val="-7"/>
        </w:rPr>
        <w:t xml:space="preserve">, </w:t>
      </w:r>
      <w:r>
        <w:t>what</w:t>
      </w:r>
      <w:r>
        <w:rPr>
          <w:spacing w:val="-3"/>
        </w:rPr>
        <w:t xml:space="preserve"> </w:t>
      </w:r>
      <w:r>
        <w:t>can</w:t>
      </w:r>
      <w:r>
        <w:rPr>
          <w:spacing w:val="-4"/>
        </w:rPr>
        <w:t xml:space="preserve"> </w:t>
      </w:r>
      <w:r>
        <w:t>we</w:t>
      </w:r>
      <w:r>
        <w:rPr>
          <w:spacing w:val="-3"/>
        </w:rPr>
        <w:t xml:space="preserve"> </w:t>
      </w:r>
      <w:r>
        <w:t>teenagers</w:t>
      </w:r>
      <w:r>
        <w:rPr>
          <w:spacing w:val="-3"/>
        </w:rPr>
        <w:t xml:space="preserve"> </w:t>
      </w:r>
      <w:r>
        <w:t>do</w:t>
      </w:r>
      <w:r>
        <w:rPr>
          <w:spacing w:val="-2"/>
        </w:rPr>
        <w:t xml:space="preserve"> </w:t>
      </w:r>
      <w:r>
        <w:t>to</w:t>
      </w:r>
      <w:r>
        <w:rPr>
          <w:spacing w:val="-2"/>
        </w:rPr>
        <w:t xml:space="preserve"> </w:t>
      </w:r>
      <w:r>
        <w:t>combat</w:t>
      </w:r>
      <w:r>
        <w:rPr>
          <w:spacing w:val="-4"/>
        </w:rPr>
        <w:t xml:space="preserve"> </w:t>
      </w:r>
      <w:r>
        <w:t>this? First</w:t>
      </w:r>
      <w:r>
        <w:rPr>
          <w:spacing w:val="-2"/>
        </w:rPr>
        <w:t xml:space="preserve">, </w:t>
      </w:r>
      <w:r>
        <w:t>we should practice thinking critically and empathy as we navigate the online world, being mindful of what we read and speak. Additionally, before posting or commenting, we can spare a moment to ask ourselves: Could my message hurt someone? Remember, the one behind the screen is not just a username, but a real</w:t>
      </w:r>
      <w:r>
        <w:rPr>
          <w:spacing w:val="-3"/>
        </w:rPr>
        <w:t xml:space="preserve"> </w:t>
      </w:r>
      <w:r>
        <w:t>person.</w:t>
      </w:r>
    </w:p>
    <w:p w14:paraId="3E7C928C">
      <w:pPr>
        <w:pStyle w:val="7"/>
        <w:spacing w:before="4" w:line="357" w:lineRule="auto"/>
        <w:ind w:left="820" w:right="318" w:firstLine="420"/>
        <w:jc w:val="both"/>
      </w:pPr>
      <w:r>
        <w:t>Let’s work together to reduce negative online speech and create a more supportive online community! 109 words</w:t>
      </w:r>
    </w:p>
    <w:sectPr>
      <w:pgSz w:w="11910" w:h="16840"/>
      <w:pgMar w:top="1380" w:right="1480" w:bottom="1180" w:left="980" w:header="872"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等线 Light">
    <w:altName w:val="宋体"/>
    <w:panose1 w:val="00000000000000000000"/>
    <w:charset w:val="86"/>
    <w:family w:val="auto"/>
    <w:pitch w:val="default"/>
    <w:sig w:usb0="00000000" w:usb1="00000000" w:usb2="00000000" w:usb3="00000000" w:csb0="00000000" w:csb1="00000000"/>
  </w:font>
  <w:font w:name="Microsoft YaHei UI">
    <w:panose1 w:val="020B0503020204020204"/>
    <w:charset w:val="86"/>
    <w:family w:val="swiss"/>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3A846">
    <w:pPr>
      <w:pStyle w:val="7"/>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3726180</wp:posOffset>
              </wp:positionH>
              <wp:positionV relativeFrom="page">
                <wp:posOffset>9921240</wp:posOffset>
              </wp:positionV>
              <wp:extent cx="107950" cy="152400"/>
              <wp:effectExtent l="0" t="0" r="0" b="0"/>
              <wp:wrapNone/>
              <wp:docPr id="51" name="文本框 2"/>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14:paraId="6F35E2E4">
                          <w:pPr>
                            <w:spacing w:before="12"/>
                            <w:ind w:left="40" w:right="0" w:firstLine="0"/>
                            <w:jc w:val="left"/>
                            <w:rPr>
                              <w:sz w:val="18"/>
                            </w:rPr>
                          </w:pPr>
                          <w:r>
                            <w:fldChar w:fldCharType="begin"/>
                          </w:r>
                          <w:r>
                            <w:rPr>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2" o:spid="_x0000_s1026" o:spt="202" type="#_x0000_t202" style="position:absolute;left:0pt;margin-left:293.4pt;margin-top:781.2pt;height:12pt;width:8.5pt;mso-position-horizontal-relative:page;mso-position-vertical-relative:page;z-index:-251654144;mso-width-relative:page;mso-height-relative:page;" filled="f" stroked="f" coordsize="21600,21600" o:gfxdata="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7VTC39oAAAANAQAADwAAAAAAAAABACAAAAAiAAAAZHJzL2Rvd25yZXYueG1sUEsB&#10;AhQAFAAAAAgAh07iQICg3lW6AQAAcgMAAA4AAAAAAAAAAQAgAAAAKQEAAGRycy9lMm9Eb2MueG1s&#10;UEsFBgAAAAAGAAYAWQEAAFUFAAAAAA==&#10;">
              <v:fill on="f" focussize="0,0"/>
              <v:stroke on="f"/>
              <v:imagedata o:title=""/>
              <o:lock v:ext="edit" aspectratio="f"/>
              <v:textbox inset="0mm,0mm,0mm,0mm">
                <w:txbxContent>
                  <w:p w14:paraId="6F35E2E4">
                    <w:pPr>
                      <w:spacing w:before="12"/>
                      <w:ind w:left="40" w:right="0" w:firstLine="0"/>
                      <w:jc w:val="left"/>
                      <w:rPr>
                        <w:sz w:val="18"/>
                      </w:rPr>
                    </w:pPr>
                    <w:r>
                      <w:fldChar w:fldCharType="begin"/>
                    </w:r>
                    <w:r>
                      <w:rPr>
                        <w:sz w:val="18"/>
                      </w:rPr>
                      <w:instrText xml:space="preserve"> PAGE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55AB8">
    <w:pPr>
      <w:pStyle w:val="7"/>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3697605</wp:posOffset>
              </wp:positionH>
              <wp:positionV relativeFrom="page">
                <wp:posOffset>9921240</wp:posOffset>
              </wp:positionV>
              <wp:extent cx="166370" cy="152400"/>
              <wp:effectExtent l="0" t="0" r="0" b="0"/>
              <wp:wrapNone/>
              <wp:docPr id="52" name="文本框 3"/>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00CD6D36">
                          <w:pPr>
                            <w:spacing w:before="12"/>
                            <w:ind w:left="40" w:right="0" w:firstLine="0"/>
                            <w:jc w:val="left"/>
                            <w:rPr>
                              <w:sz w:val="18"/>
                            </w:rPr>
                          </w:pPr>
                          <w:r>
                            <w:fldChar w:fldCharType="begin"/>
                          </w:r>
                          <w:r>
                            <w:rPr>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3" o:spid="_x0000_s1026" o:spt="202" type="#_x0000_t202" style="position:absolute;left:0pt;margin-left:291.15pt;margin-top:781.2pt;height:12pt;width:13.1pt;mso-position-horizontal-relative:page;mso-position-vertical-relative:page;z-index:-251654144;mso-width-relative:page;mso-height-relative:page;" filled="f" stroked="f" coordsize="21600,21600" o:gfxdata="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p8n8Z2wAAAA0BAAAPAAAAAAAAAAEAIAAAACIAAABkcnMvZG93bnJldi54bWxQ&#10;SwECFAAUAAAACACHTuJAFyt1/bsBAAByAwAADgAAAAAAAAABACAAAAAqAQAAZHJzL2Uyb0RvYy54&#10;bWxQSwUGAAAAAAYABgBZAQAAVwUAAAAA&#10;">
              <v:fill on="f" focussize="0,0"/>
              <v:stroke on="f"/>
              <v:imagedata o:title=""/>
              <o:lock v:ext="edit" aspectratio="f"/>
              <v:textbox inset="0mm,0mm,0mm,0mm">
                <w:txbxContent>
                  <w:p w14:paraId="00CD6D36">
                    <w:pPr>
                      <w:spacing w:before="12"/>
                      <w:ind w:left="40" w:right="0" w:firstLine="0"/>
                      <w:jc w:val="left"/>
                      <w:rPr>
                        <w:sz w:val="18"/>
                      </w:rPr>
                    </w:pPr>
                    <w:r>
                      <w:fldChar w:fldCharType="begin"/>
                    </w:r>
                    <w:r>
                      <w:rPr>
                        <w:sz w:val="18"/>
                      </w:rPr>
                      <w:instrText xml:space="preserve"> PAGE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A40F">
    <w:pPr>
      <w:pStyle w:val="7"/>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3697605</wp:posOffset>
              </wp:positionH>
              <wp:positionV relativeFrom="page">
                <wp:posOffset>9921240</wp:posOffset>
              </wp:positionV>
              <wp:extent cx="166370" cy="152400"/>
              <wp:effectExtent l="0" t="0" r="0" b="0"/>
              <wp:wrapNone/>
              <wp:docPr id="53" name="文本框 4"/>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191069DA">
                          <w:pPr>
                            <w:spacing w:before="12"/>
                            <w:ind w:left="40" w:right="0" w:firstLine="0"/>
                            <w:jc w:val="left"/>
                            <w:rPr>
                              <w:sz w:val="18"/>
                            </w:rPr>
                          </w:pPr>
                          <w:r>
                            <w:fldChar w:fldCharType="begin"/>
                          </w:r>
                          <w:r>
                            <w:rPr>
                              <w:sz w:val="18"/>
                            </w:rPr>
                            <w:instrText xml:space="preserve"> PAGE </w:instrText>
                          </w:r>
                          <w:r>
                            <w:fldChar w:fldCharType="separate"/>
                          </w:r>
                          <w:r>
                            <w:t>20</w:t>
                          </w:r>
                          <w:r>
                            <w:fldChar w:fldCharType="end"/>
                          </w:r>
                        </w:p>
                      </w:txbxContent>
                    </wps:txbx>
                    <wps:bodyPr lIns="0" tIns="0" rIns="0" bIns="0" upright="1"/>
                  </wps:wsp>
                </a:graphicData>
              </a:graphic>
            </wp:anchor>
          </w:drawing>
        </mc:Choice>
        <mc:Fallback>
          <w:pict>
            <v:shape id="文本框 4" o:spid="_x0000_s1026" o:spt="202" type="#_x0000_t202" style="position:absolute;left:0pt;margin-left:291.15pt;margin-top:781.2pt;height:12pt;width:13.1pt;mso-position-horizontal-relative:page;mso-position-vertical-relative:page;z-index:-251654144;mso-width-relative:page;mso-height-relative:page;" filled="f" stroked="f" coordsize="21600,21600" o:gfxdata="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p8n8Z2wAAAA0BAAAPAAAAAAAAAAEAIAAAACIAAABkcnMvZG93bnJldi54bWxQ&#10;SwECFAAUAAAACACHTuJAx2rRarsBAAByAwAADgAAAAAAAAABACAAAAAqAQAAZHJzL2Uyb0RvYy54&#10;bWxQSwUGAAAAAAYABgBZAQAAVwUAAAAA&#10;">
              <v:fill on="f" focussize="0,0"/>
              <v:stroke on="f"/>
              <v:imagedata o:title=""/>
              <o:lock v:ext="edit" aspectratio="f"/>
              <v:textbox inset="0mm,0mm,0mm,0mm">
                <w:txbxContent>
                  <w:p w14:paraId="191069DA">
                    <w:pPr>
                      <w:spacing w:before="12"/>
                      <w:ind w:left="40" w:right="0" w:firstLine="0"/>
                      <w:jc w:val="left"/>
                      <w:rPr>
                        <w:sz w:val="18"/>
                      </w:rPr>
                    </w:pPr>
                    <w:r>
                      <w:fldChar w:fldCharType="begin"/>
                    </w:r>
                    <w:r>
                      <w:rPr>
                        <w:sz w:val="18"/>
                      </w:rPr>
                      <w:instrText xml:space="preserve"> PAGE </w:instrText>
                    </w:r>
                    <w:r>
                      <w:fldChar w:fldCharType="separate"/>
                    </w:r>
                    <w: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D4400">
    <w:pPr>
      <w:pStyle w:val="7"/>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3697605</wp:posOffset>
              </wp:positionH>
              <wp:positionV relativeFrom="page">
                <wp:posOffset>9921240</wp:posOffset>
              </wp:positionV>
              <wp:extent cx="166370" cy="152400"/>
              <wp:effectExtent l="0" t="0" r="0" b="0"/>
              <wp:wrapNone/>
              <wp:docPr id="54" name="文本框 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5B6EB122">
                          <w:pPr>
                            <w:spacing w:before="12"/>
                            <w:ind w:left="40" w:right="0" w:firstLine="0"/>
                            <w:jc w:val="left"/>
                            <w:rPr>
                              <w:sz w:val="18"/>
                            </w:rPr>
                          </w:pPr>
                          <w:r>
                            <w:fldChar w:fldCharType="begin"/>
                          </w:r>
                          <w:r>
                            <w:rPr>
                              <w:sz w:val="18"/>
                            </w:rPr>
                            <w:instrText xml:space="preserve"> PAGE </w:instrText>
                          </w:r>
                          <w:r>
                            <w:fldChar w:fldCharType="separate"/>
                          </w:r>
                          <w:r>
                            <w:t>30</w:t>
                          </w:r>
                          <w:r>
                            <w:fldChar w:fldCharType="end"/>
                          </w:r>
                        </w:p>
                      </w:txbxContent>
                    </wps:txbx>
                    <wps:bodyPr lIns="0" tIns="0" rIns="0" bIns="0" upright="1"/>
                  </wps:wsp>
                </a:graphicData>
              </a:graphic>
            </wp:anchor>
          </w:drawing>
        </mc:Choice>
        <mc:Fallback>
          <w:pict>
            <v:shape id="文本框 5" o:spid="_x0000_s1026" o:spt="202" type="#_x0000_t202" style="position:absolute;left:0pt;margin-left:291.15pt;margin-top:781.2pt;height:12pt;width:13.1pt;mso-position-horizontal-relative:page;mso-position-vertical-relative:page;z-index:-251654144;mso-width-relative:page;mso-height-relative:page;" filled="f" stroked="f" coordsize="21600,21600" o:gfxdata="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nyfxnbAAAADQEAAA8AAAAAAAAAAQAgAAAAIgAAAGRycy9kb3ducmV2LnhtbFBL&#10;AQIUABQAAAAIAIdO4kCrA2OBugEAAHIDAAAOAAAAAAAAAAEAIAAAACoBAABkcnMvZTJvRG9jLnht&#10;bFBLBQYAAAAABgAGAFkBAABWBQAAAAA=&#10;">
              <v:fill on="f" focussize="0,0"/>
              <v:stroke on="f"/>
              <v:imagedata o:title=""/>
              <o:lock v:ext="edit" aspectratio="f"/>
              <v:textbox inset="0mm,0mm,0mm,0mm">
                <w:txbxContent>
                  <w:p w14:paraId="5B6EB122">
                    <w:pPr>
                      <w:spacing w:before="12"/>
                      <w:ind w:left="40" w:right="0" w:firstLine="0"/>
                      <w:jc w:val="left"/>
                      <w:rPr>
                        <w:sz w:val="18"/>
                      </w:rPr>
                    </w:pPr>
                    <w:r>
                      <w:fldChar w:fldCharType="begin"/>
                    </w:r>
                    <w:r>
                      <w:rPr>
                        <w:sz w:val="18"/>
                      </w:rPr>
                      <w:instrText xml:space="preserve"> PAGE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58C84">
    <w:pPr>
      <w:pStyle w:val="7"/>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3697605</wp:posOffset>
              </wp:positionH>
              <wp:positionV relativeFrom="page">
                <wp:posOffset>9921240</wp:posOffset>
              </wp:positionV>
              <wp:extent cx="166370" cy="152400"/>
              <wp:effectExtent l="0" t="0" r="0" b="0"/>
              <wp:wrapNone/>
              <wp:docPr id="55" name="文本框 6"/>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1198B3FF">
                          <w:pPr>
                            <w:spacing w:before="12"/>
                            <w:ind w:left="40" w:right="0" w:firstLine="0"/>
                            <w:jc w:val="left"/>
                            <w:rPr>
                              <w:sz w:val="18"/>
                            </w:rPr>
                          </w:pPr>
                          <w:r>
                            <w:fldChar w:fldCharType="begin"/>
                          </w:r>
                          <w:r>
                            <w:rPr>
                              <w:sz w:val="18"/>
                            </w:rPr>
                            <w:instrText xml:space="preserve"> PAGE </w:instrText>
                          </w:r>
                          <w:r>
                            <w:fldChar w:fldCharType="separate"/>
                          </w:r>
                          <w:r>
                            <w:t>40</w:t>
                          </w:r>
                          <w:r>
                            <w:fldChar w:fldCharType="end"/>
                          </w:r>
                        </w:p>
                      </w:txbxContent>
                    </wps:txbx>
                    <wps:bodyPr lIns="0" tIns="0" rIns="0" bIns="0" upright="1"/>
                  </wps:wsp>
                </a:graphicData>
              </a:graphic>
            </wp:anchor>
          </w:drawing>
        </mc:Choice>
        <mc:Fallback>
          <w:pict>
            <v:shape id="文本框 6" o:spid="_x0000_s1026" o:spt="202" type="#_x0000_t202" style="position:absolute;left:0pt;margin-left:291.15pt;margin-top:781.2pt;height:12pt;width:13.1pt;mso-position-horizontal-relative:page;mso-position-vertical-relative:page;z-index:-251654144;mso-width-relative:page;mso-height-relative:page;" filled="f" stroked="f" coordsize="21600,21600" o:gfxdata="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p8n8Z2wAAAA0BAAAPAAAAAAAAAAEAIAAAACIAAABkcnMvZG93bnJldi54bWxQ&#10;SwECFAAUAAAACACHTuJAgp8eh7sBAAByAwAADgAAAAAAAAABACAAAAAqAQAAZHJzL2Uyb0RvYy54&#10;bWxQSwUGAAAAAAYABgBZAQAAVwUAAAAA&#10;">
              <v:fill on="f" focussize="0,0"/>
              <v:stroke on="f"/>
              <v:imagedata o:title=""/>
              <o:lock v:ext="edit" aspectratio="f"/>
              <v:textbox inset="0mm,0mm,0mm,0mm">
                <w:txbxContent>
                  <w:p w14:paraId="1198B3FF">
                    <w:pPr>
                      <w:spacing w:before="12"/>
                      <w:ind w:left="40" w:right="0" w:firstLine="0"/>
                      <w:jc w:val="left"/>
                      <w:rPr>
                        <w:sz w:val="18"/>
                      </w:rPr>
                    </w:pPr>
                    <w:r>
                      <w:fldChar w:fldCharType="begin"/>
                    </w:r>
                    <w:r>
                      <w:rPr>
                        <w:sz w:val="18"/>
                      </w:rPr>
                      <w:instrText xml:space="preserve"> PAGE </w:instrText>
                    </w:r>
                    <w:r>
                      <w:fldChar w:fldCharType="separate"/>
                    </w:r>
                    <w:r>
                      <w:t>40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9FAB3">
    <w:pPr>
      <w:pStyle w:val="7"/>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3697605</wp:posOffset>
              </wp:positionH>
              <wp:positionV relativeFrom="page">
                <wp:posOffset>9921240</wp:posOffset>
              </wp:positionV>
              <wp:extent cx="166370" cy="152400"/>
              <wp:effectExtent l="0" t="0" r="0" b="0"/>
              <wp:wrapNone/>
              <wp:docPr id="56" name="文本框 7"/>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0EFDE2F7">
                          <w:pPr>
                            <w:spacing w:before="12"/>
                            <w:ind w:left="40" w:right="0" w:firstLine="0"/>
                            <w:jc w:val="left"/>
                            <w:rPr>
                              <w:sz w:val="18"/>
                            </w:rPr>
                          </w:pPr>
                          <w:r>
                            <w:fldChar w:fldCharType="begin"/>
                          </w:r>
                          <w:r>
                            <w:rPr>
                              <w:sz w:val="18"/>
                            </w:rPr>
                            <w:instrText xml:space="preserve"> PAGE </w:instrText>
                          </w:r>
                          <w:r>
                            <w:fldChar w:fldCharType="separate"/>
                          </w:r>
                          <w:r>
                            <w:t>50</w:t>
                          </w:r>
                          <w:r>
                            <w:fldChar w:fldCharType="end"/>
                          </w:r>
                        </w:p>
                      </w:txbxContent>
                    </wps:txbx>
                    <wps:bodyPr lIns="0" tIns="0" rIns="0" bIns="0" upright="1"/>
                  </wps:wsp>
                </a:graphicData>
              </a:graphic>
            </wp:anchor>
          </w:drawing>
        </mc:Choice>
        <mc:Fallback>
          <w:pict>
            <v:shape id="文本框 7" o:spid="_x0000_s1026" o:spt="202" type="#_x0000_t202" style="position:absolute;left:0pt;margin-left:291.15pt;margin-top:781.2pt;height:12pt;width:13.1pt;mso-position-horizontal-relative:page;mso-position-vertical-relative:page;z-index:-251654144;mso-width-relative:page;mso-height-relative:page;" filled="f" stroked="f" coordsize="21600,21600" o:gfxdata="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p8n8Z2wAAAA0BAAAPAAAAAAAAAAEAIAAAACIAAABkcnMvZG93bnJldi54bWxQ&#10;SwECFAAUAAAACACHTuJAAOZBHLsBAAByAwAADgAAAAAAAAABACAAAAAqAQAAZHJzL2Uyb0RvYy54&#10;bWxQSwUGAAAAAAYABgBZAQAAVwUAAAAA&#10;">
              <v:fill on="f" focussize="0,0"/>
              <v:stroke on="f"/>
              <v:imagedata o:title=""/>
              <o:lock v:ext="edit" aspectratio="f"/>
              <v:textbox inset="0mm,0mm,0mm,0mm">
                <w:txbxContent>
                  <w:p w14:paraId="0EFDE2F7">
                    <w:pPr>
                      <w:spacing w:before="12"/>
                      <w:ind w:left="40" w:right="0" w:firstLine="0"/>
                      <w:jc w:val="left"/>
                      <w:rPr>
                        <w:sz w:val="18"/>
                      </w:rPr>
                    </w:pPr>
                    <w:r>
                      <w:fldChar w:fldCharType="begin"/>
                    </w:r>
                    <w:r>
                      <w:rPr>
                        <w:sz w:val="18"/>
                      </w:rPr>
                      <w:instrText xml:space="preserve"> PAGE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0FD20">
    <w:pPr>
      <w:pStyle w:val="7"/>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3697605</wp:posOffset>
              </wp:positionH>
              <wp:positionV relativeFrom="page">
                <wp:posOffset>9921240</wp:posOffset>
              </wp:positionV>
              <wp:extent cx="166370" cy="152400"/>
              <wp:effectExtent l="0" t="0" r="0" b="0"/>
              <wp:wrapNone/>
              <wp:docPr id="57" name="文本框 8"/>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17179E26">
                          <w:pPr>
                            <w:spacing w:before="12"/>
                            <w:ind w:left="40" w:right="0" w:firstLine="0"/>
                            <w:jc w:val="left"/>
                            <w:rPr>
                              <w:sz w:val="18"/>
                            </w:rPr>
                          </w:pPr>
                          <w:r>
                            <w:fldChar w:fldCharType="begin"/>
                          </w:r>
                          <w:r>
                            <w:rPr>
                              <w:sz w:val="18"/>
                            </w:rPr>
                            <w:instrText xml:space="preserve"> PAGE </w:instrText>
                          </w:r>
                          <w:r>
                            <w:fldChar w:fldCharType="separate"/>
                          </w:r>
                          <w:r>
                            <w:t>60</w:t>
                          </w:r>
                          <w:r>
                            <w:fldChar w:fldCharType="end"/>
                          </w:r>
                        </w:p>
                      </w:txbxContent>
                    </wps:txbx>
                    <wps:bodyPr lIns="0" tIns="0" rIns="0" bIns="0" upright="1"/>
                  </wps:wsp>
                </a:graphicData>
              </a:graphic>
            </wp:anchor>
          </w:drawing>
        </mc:Choice>
        <mc:Fallback>
          <w:pict>
            <v:shape id="文本框 8" o:spid="_x0000_s1026" o:spt="202" type="#_x0000_t202" style="position:absolute;left:0pt;margin-left:291.15pt;margin-top:781.2pt;height:12pt;width:13.1pt;mso-position-horizontal-relative:page;mso-position-vertical-relative:page;z-index:-251654144;mso-width-relative:page;mso-height-relative:page;" filled="f" stroked="f" coordsize="21600,21600" o:gfxdata="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p8n8Z2wAAAA0BAAAPAAAAAAAAAAEAIAAAACIAAABkcnMvZG93bnJldi54bWxQ&#10;SwECFAAUAAAACACHTuJAYxonc7sBAAByAwAADgAAAAAAAAABACAAAAAqAQAAZHJzL2Uyb0RvYy54&#10;bWxQSwUGAAAAAAYABgBZAQAAVwUAAAAA&#10;">
              <v:fill on="f" focussize="0,0"/>
              <v:stroke on="f"/>
              <v:imagedata o:title=""/>
              <o:lock v:ext="edit" aspectratio="f"/>
              <v:textbox inset="0mm,0mm,0mm,0mm">
                <w:txbxContent>
                  <w:p w14:paraId="17179E26">
                    <w:pPr>
                      <w:spacing w:before="12"/>
                      <w:ind w:left="40" w:right="0" w:firstLine="0"/>
                      <w:jc w:val="left"/>
                      <w:rPr>
                        <w:sz w:val="18"/>
                      </w:rPr>
                    </w:pPr>
                    <w:r>
                      <w:fldChar w:fldCharType="begin"/>
                    </w:r>
                    <w:r>
                      <w:rPr>
                        <w:sz w:val="18"/>
                      </w:rPr>
                      <w:instrText xml:space="preserve"> PAGE </w:instrText>
                    </w:r>
                    <w:r>
                      <w:fldChar w:fldCharType="separate"/>
                    </w:r>
                    <w:r>
                      <w:t>60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1E59E">
    <w:pPr>
      <w:pStyle w:val="7"/>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3697605</wp:posOffset>
              </wp:positionH>
              <wp:positionV relativeFrom="page">
                <wp:posOffset>9921240</wp:posOffset>
              </wp:positionV>
              <wp:extent cx="166370" cy="152400"/>
              <wp:effectExtent l="0" t="0" r="0" b="0"/>
              <wp:wrapNone/>
              <wp:docPr id="58" name="文本框 9"/>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4A6A0473">
                          <w:pPr>
                            <w:spacing w:before="12"/>
                            <w:ind w:left="40" w:right="0" w:firstLine="0"/>
                            <w:jc w:val="left"/>
                            <w:rPr>
                              <w:sz w:val="18"/>
                            </w:rPr>
                          </w:pPr>
                          <w:r>
                            <w:fldChar w:fldCharType="begin"/>
                          </w:r>
                          <w:r>
                            <w:rPr>
                              <w:sz w:val="18"/>
                            </w:rPr>
                            <w:instrText xml:space="preserve"> PAGE </w:instrText>
                          </w:r>
                          <w:r>
                            <w:fldChar w:fldCharType="separate"/>
                          </w:r>
                          <w:r>
                            <w:t>70</w:t>
                          </w:r>
                          <w:r>
                            <w:fldChar w:fldCharType="end"/>
                          </w:r>
                        </w:p>
                      </w:txbxContent>
                    </wps:txbx>
                    <wps:bodyPr lIns="0" tIns="0" rIns="0" bIns="0" upright="1"/>
                  </wps:wsp>
                </a:graphicData>
              </a:graphic>
            </wp:anchor>
          </w:drawing>
        </mc:Choice>
        <mc:Fallback>
          <w:pict>
            <v:shape id="文本框 9" o:spid="_x0000_s1026" o:spt="202" type="#_x0000_t202" style="position:absolute;left:0pt;margin-left:291.15pt;margin-top:781.2pt;height:12pt;width:13.1pt;mso-position-horizontal-relative:page;mso-position-vertical-relative:page;z-index:-251654144;mso-width-relative:page;mso-height-relative:page;" filled="f" stroked="f" coordsize="21600,21600" o:gfxdata="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p8n8Z2wAAAA0BAAAPAAAAAAAAAAEAIAAAACIAAABkcnMvZG93bnJldi54bWxQ&#10;SwECFAAUAAAACACHTuJA01JPebsBAAByAwAADgAAAAAAAAABACAAAAAqAQAAZHJzL2Uyb0RvYy54&#10;bWxQSwUGAAAAAAYABgBZAQAAVwUAAAAA&#10;">
              <v:fill on="f" focussize="0,0"/>
              <v:stroke on="f"/>
              <v:imagedata o:title=""/>
              <o:lock v:ext="edit" aspectratio="f"/>
              <v:textbox inset="0mm,0mm,0mm,0mm">
                <w:txbxContent>
                  <w:p w14:paraId="4A6A0473">
                    <w:pPr>
                      <w:spacing w:before="12"/>
                      <w:ind w:left="40" w:right="0" w:firstLine="0"/>
                      <w:jc w:val="left"/>
                      <w:rPr>
                        <w:sz w:val="18"/>
                      </w:rPr>
                    </w:pPr>
                    <w:r>
                      <w:fldChar w:fldCharType="begin"/>
                    </w:r>
                    <w:r>
                      <w:rPr>
                        <w:sz w:val="18"/>
                      </w:rPr>
                      <w:instrText xml:space="preserve"> PAGE </w:instrText>
                    </w:r>
                    <w:r>
                      <w:fldChar w:fldCharType="separate"/>
                    </w:r>
                    <w:r>
                      <w:t>70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73214">
    <w:pPr>
      <w:pStyle w:val="7"/>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2769870</wp:posOffset>
              </wp:positionH>
              <wp:positionV relativeFrom="page">
                <wp:posOffset>541020</wp:posOffset>
              </wp:positionV>
              <wp:extent cx="2020570" cy="152400"/>
              <wp:effectExtent l="0" t="0" r="0" b="0"/>
              <wp:wrapNone/>
              <wp:docPr id="50" name="文本框 1"/>
              <wp:cNvGraphicFramePr/>
              <a:graphic xmlns:a="http://schemas.openxmlformats.org/drawingml/2006/main">
                <a:graphicData uri="http://schemas.microsoft.com/office/word/2010/wordprocessingShape">
                  <wps:wsp>
                    <wps:cNvSpPr txBox="1"/>
                    <wps:spPr>
                      <a:xfrm>
                        <a:off x="0" y="0"/>
                        <a:ext cx="2020570" cy="152400"/>
                      </a:xfrm>
                      <a:prstGeom prst="rect">
                        <a:avLst/>
                      </a:prstGeom>
                      <a:noFill/>
                      <a:ln>
                        <a:noFill/>
                      </a:ln>
                    </wps:spPr>
                    <wps:txbx>
                      <w:txbxContent>
                        <w:p w14:paraId="22A1B665">
                          <w:pPr>
                            <w:rPr>
                              <w:rFonts w:hint="eastAsia"/>
                            </w:rPr>
                          </w:pPr>
                        </w:p>
                      </w:txbxContent>
                    </wps:txbx>
                    <wps:bodyPr lIns="0" tIns="0" rIns="0" bIns="0" upright="1"/>
                  </wps:wsp>
                </a:graphicData>
              </a:graphic>
            </wp:anchor>
          </w:drawing>
        </mc:Choice>
        <mc:Fallback>
          <w:pict>
            <v:shape id="文本框 1" o:spid="_x0000_s1026" o:spt="202" type="#_x0000_t202" style="position:absolute;left:0pt;margin-left:218.1pt;margin-top:42.6pt;height:12pt;width:159.1pt;mso-position-horizontal-relative:page;mso-position-vertical-relative:page;z-index:-251654144;mso-width-relative:page;mso-height-relative:page;" filled="f" stroked="f" coordsize="21600,21600" o:gfxdata="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Ley5doAAAAKAQAADwAAAAAAAAABACAAAAAiAAAAZHJzL2Rvd25yZXYueG1sUEsB&#10;AhQAFAAAAAgAh07iQIVXS/+6AQAAcwMAAA4AAAAAAAAAAQAgAAAAKQEAAGRycy9lMm9Eb2MueG1s&#10;UEsFBgAAAAAGAAYAWQEAAFUFAAAAAA==&#10;">
              <v:fill on="f" focussize="0,0"/>
              <v:stroke on="f"/>
              <v:imagedata o:title=""/>
              <o:lock v:ext="edit" aspectratio="f"/>
              <v:textbox inset="0mm,0mm,0mm,0mm">
                <w:txbxContent>
                  <w:p w14:paraId="22A1B665">
                    <w:pPr>
                      <w:rPr>
                        <w:rFonts w:hint="eastAsia"/>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1ABCC"/>
    <w:multiLevelType w:val="multilevel"/>
    <w:tmpl w:val="8751ABCC"/>
    <w:lvl w:ilvl="0" w:tentative="0">
      <w:start w:val="1"/>
      <w:numFmt w:val="decimal"/>
      <w:lvlText w:val="%1)"/>
      <w:lvlJc w:val="left"/>
      <w:pPr>
        <w:ind w:left="1240" w:hanging="42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2060" w:hanging="420"/>
      </w:pPr>
      <w:rPr>
        <w:rFonts w:hint="default"/>
      </w:rPr>
    </w:lvl>
    <w:lvl w:ilvl="2" w:tentative="0">
      <w:start w:val="0"/>
      <w:numFmt w:val="bullet"/>
      <w:lvlText w:val="•"/>
      <w:lvlJc w:val="left"/>
      <w:pPr>
        <w:ind w:left="2881" w:hanging="420"/>
      </w:pPr>
      <w:rPr>
        <w:rFonts w:hint="default"/>
      </w:rPr>
    </w:lvl>
    <w:lvl w:ilvl="3" w:tentative="0">
      <w:start w:val="0"/>
      <w:numFmt w:val="bullet"/>
      <w:lvlText w:val="•"/>
      <w:lvlJc w:val="left"/>
      <w:pPr>
        <w:ind w:left="3701" w:hanging="420"/>
      </w:pPr>
      <w:rPr>
        <w:rFonts w:hint="default"/>
      </w:rPr>
    </w:lvl>
    <w:lvl w:ilvl="4" w:tentative="0">
      <w:start w:val="0"/>
      <w:numFmt w:val="bullet"/>
      <w:lvlText w:val="•"/>
      <w:lvlJc w:val="left"/>
      <w:pPr>
        <w:ind w:left="4522" w:hanging="420"/>
      </w:pPr>
      <w:rPr>
        <w:rFonts w:hint="default"/>
      </w:rPr>
    </w:lvl>
    <w:lvl w:ilvl="5" w:tentative="0">
      <w:start w:val="0"/>
      <w:numFmt w:val="bullet"/>
      <w:lvlText w:val="•"/>
      <w:lvlJc w:val="left"/>
      <w:pPr>
        <w:ind w:left="5343" w:hanging="420"/>
      </w:pPr>
      <w:rPr>
        <w:rFonts w:hint="default"/>
      </w:rPr>
    </w:lvl>
    <w:lvl w:ilvl="6" w:tentative="0">
      <w:start w:val="0"/>
      <w:numFmt w:val="bullet"/>
      <w:lvlText w:val="•"/>
      <w:lvlJc w:val="left"/>
      <w:pPr>
        <w:ind w:left="6163" w:hanging="420"/>
      </w:pPr>
      <w:rPr>
        <w:rFonts w:hint="default"/>
      </w:rPr>
    </w:lvl>
    <w:lvl w:ilvl="7" w:tentative="0">
      <w:start w:val="0"/>
      <w:numFmt w:val="bullet"/>
      <w:lvlText w:val="•"/>
      <w:lvlJc w:val="left"/>
      <w:pPr>
        <w:ind w:left="6984" w:hanging="420"/>
      </w:pPr>
      <w:rPr>
        <w:rFonts w:hint="default"/>
      </w:rPr>
    </w:lvl>
    <w:lvl w:ilvl="8" w:tentative="0">
      <w:start w:val="0"/>
      <w:numFmt w:val="bullet"/>
      <w:lvlText w:val="•"/>
      <w:lvlJc w:val="left"/>
      <w:pPr>
        <w:ind w:left="7804" w:hanging="420"/>
      </w:pPr>
      <w:rPr>
        <w:rFonts w:hint="default"/>
      </w:rPr>
    </w:lvl>
  </w:abstractNum>
  <w:abstractNum w:abstractNumId="1">
    <w:nsid w:val="87852137"/>
    <w:multiLevelType w:val="multilevel"/>
    <w:tmpl w:val="87852137"/>
    <w:lvl w:ilvl="0" w:tentative="0">
      <w:start w:val="1"/>
      <w:numFmt w:val="decimal"/>
      <w:lvlText w:val="%1)"/>
      <w:lvlJc w:val="left"/>
      <w:pPr>
        <w:ind w:left="1240" w:hanging="42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2060" w:hanging="420"/>
      </w:pPr>
      <w:rPr>
        <w:rFonts w:hint="default"/>
      </w:rPr>
    </w:lvl>
    <w:lvl w:ilvl="2" w:tentative="0">
      <w:start w:val="0"/>
      <w:numFmt w:val="bullet"/>
      <w:lvlText w:val="•"/>
      <w:lvlJc w:val="left"/>
      <w:pPr>
        <w:ind w:left="2881" w:hanging="420"/>
      </w:pPr>
      <w:rPr>
        <w:rFonts w:hint="default"/>
      </w:rPr>
    </w:lvl>
    <w:lvl w:ilvl="3" w:tentative="0">
      <w:start w:val="0"/>
      <w:numFmt w:val="bullet"/>
      <w:lvlText w:val="•"/>
      <w:lvlJc w:val="left"/>
      <w:pPr>
        <w:ind w:left="3701" w:hanging="420"/>
      </w:pPr>
      <w:rPr>
        <w:rFonts w:hint="default"/>
      </w:rPr>
    </w:lvl>
    <w:lvl w:ilvl="4" w:tentative="0">
      <w:start w:val="0"/>
      <w:numFmt w:val="bullet"/>
      <w:lvlText w:val="•"/>
      <w:lvlJc w:val="left"/>
      <w:pPr>
        <w:ind w:left="4522" w:hanging="420"/>
      </w:pPr>
      <w:rPr>
        <w:rFonts w:hint="default"/>
      </w:rPr>
    </w:lvl>
    <w:lvl w:ilvl="5" w:tentative="0">
      <w:start w:val="0"/>
      <w:numFmt w:val="bullet"/>
      <w:lvlText w:val="•"/>
      <w:lvlJc w:val="left"/>
      <w:pPr>
        <w:ind w:left="5343" w:hanging="420"/>
      </w:pPr>
      <w:rPr>
        <w:rFonts w:hint="default"/>
      </w:rPr>
    </w:lvl>
    <w:lvl w:ilvl="6" w:tentative="0">
      <w:start w:val="0"/>
      <w:numFmt w:val="bullet"/>
      <w:lvlText w:val="•"/>
      <w:lvlJc w:val="left"/>
      <w:pPr>
        <w:ind w:left="6163" w:hanging="420"/>
      </w:pPr>
      <w:rPr>
        <w:rFonts w:hint="default"/>
      </w:rPr>
    </w:lvl>
    <w:lvl w:ilvl="7" w:tentative="0">
      <w:start w:val="0"/>
      <w:numFmt w:val="bullet"/>
      <w:lvlText w:val="•"/>
      <w:lvlJc w:val="left"/>
      <w:pPr>
        <w:ind w:left="6984" w:hanging="420"/>
      </w:pPr>
      <w:rPr>
        <w:rFonts w:hint="default"/>
      </w:rPr>
    </w:lvl>
    <w:lvl w:ilvl="8" w:tentative="0">
      <w:start w:val="0"/>
      <w:numFmt w:val="bullet"/>
      <w:lvlText w:val="•"/>
      <w:lvlJc w:val="left"/>
      <w:pPr>
        <w:ind w:left="7804" w:hanging="420"/>
      </w:pPr>
      <w:rPr>
        <w:rFonts w:hint="default"/>
      </w:rPr>
    </w:lvl>
  </w:abstractNum>
  <w:abstractNum w:abstractNumId="2">
    <w:nsid w:val="8AAAF217"/>
    <w:multiLevelType w:val="multilevel"/>
    <w:tmpl w:val="8AAAF217"/>
    <w:lvl w:ilvl="0" w:tentative="0">
      <w:start w:val="1"/>
      <w:numFmt w:val="decimal"/>
      <w:lvlText w:val="%1."/>
      <w:lvlJc w:val="left"/>
      <w:pPr>
        <w:ind w:left="1180" w:hanging="36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2006" w:hanging="360"/>
      </w:pPr>
      <w:rPr>
        <w:rFonts w:hint="default"/>
      </w:rPr>
    </w:lvl>
    <w:lvl w:ilvl="2" w:tentative="0">
      <w:start w:val="0"/>
      <w:numFmt w:val="bullet"/>
      <w:lvlText w:val="•"/>
      <w:lvlJc w:val="left"/>
      <w:pPr>
        <w:ind w:left="2833" w:hanging="360"/>
      </w:pPr>
      <w:rPr>
        <w:rFonts w:hint="default"/>
      </w:rPr>
    </w:lvl>
    <w:lvl w:ilvl="3" w:tentative="0">
      <w:start w:val="0"/>
      <w:numFmt w:val="bullet"/>
      <w:lvlText w:val="•"/>
      <w:lvlJc w:val="left"/>
      <w:pPr>
        <w:ind w:left="3659" w:hanging="360"/>
      </w:pPr>
      <w:rPr>
        <w:rFonts w:hint="default"/>
      </w:rPr>
    </w:lvl>
    <w:lvl w:ilvl="4" w:tentative="0">
      <w:start w:val="0"/>
      <w:numFmt w:val="bullet"/>
      <w:lvlText w:val="•"/>
      <w:lvlJc w:val="left"/>
      <w:pPr>
        <w:ind w:left="4486" w:hanging="360"/>
      </w:pPr>
      <w:rPr>
        <w:rFonts w:hint="default"/>
      </w:rPr>
    </w:lvl>
    <w:lvl w:ilvl="5" w:tentative="0">
      <w:start w:val="0"/>
      <w:numFmt w:val="bullet"/>
      <w:lvlText w:val="•"/>
      <w:lvlJc w:val="left"/>
      <w:pPr>
        <w:ind w:left="5313" w:hanging="360"/>
      </w:pPr>
      <w:rPr>
        <w:rFonts w:hint="default"/>
      </w:rPr>
    </w:lvl>
    <w:lvl w:ilvl="6" w:tentative="0">
      <w:start w:val="0"/>
      <w:numFmt w:val="bullet"/>
      <w:lvlText w:val="•"/>
      <w:lvlJc w:val="left"/>
      <w:pPr>
        <w:ind w:left="6139" w:hanging="360"/>
      </w:pPr>
      <w:rPr>
        <w:rFonts w:hint="default"/>
      </w:rPr>
    </w:lvl>
    <w:lvl w:ilvl="7" w:tentative="0">
      <w:start w:val="0"/>
      <w:numFmt w:val="bullet"/>
      <w:lvlText w:val="•"/>
      <w:lvlJc w:val="left"/>
      <w:pPr>
        <w:ind w:left="6966" w:hanging="360"/>
      </w:pPr>
      <w:rPr>
        <w:rFonts w:hint="default"/>
      </w:rPr>
    </w:lvl>
    <w:lvl w:ilvl="8" w:tentative="0">
      <w:start w:val="0"/>
      <w:numFmt w:val="bullet"/>
      <w:lvlText w:val="•"/>
      <w:lvlJc w:val="left"/>
      <w:pPr>
        <w:ind w:left="7792" w:hanging="360"/>
      </w:pPr>
      <w:rPr>
        <w:rFonts w:hint="default"/>
      </w:rPr>
    </w:lvl>
  </w:abstractNum>
  <w:abstractNum w:abstractNumId="3">
    <w:nsid w:val="8D24D5E8"/>
    <w:multiLevelType w:val="multilevel"/>
    <w:tmpl w:val="8D24D5E8"/>
    <w:lvl w:ilvl="0" w:tentative="0">
      <w:start w:val="1"/>
      <w:numFmt w:val="decimal"/>
      <w:lvlText w:val="%1."/>
      <w:lvlJc w:val="left"/>
      <w:pPr>
        <w:ind w:left="1180" w:hanging="360"/>
        <w:jc w:val="left"/>
      </w:pPr>
      <w:rPr>
        <w:rFonts w:hint="default" w:ascii="Times New Roman" w:hAnsi="Times New Roman" w:eastAsia="Times New Roman" w:cs="Times New Roman"/>
        <w:b/>
        <w:bCs/>
        <w:spacing w:val="0"/>
        <w:w w:val="99"/>
        <w:sz w:val="21"/>
        <w:szCs w:val="21"/>
      </w:rPr>
    </w:lvl>
    <w:lvl w:ilvl="1" w:tentative="0">
      <w:start w:val="0"/>
      <w:numFmt w:val="bullet"/>
      <w:lvlText w:val="•"/>
      <w:lvlJc w:val="left"/>
      <w:pPr>
        <w:ind w:left="2006" w:hanging="360"/>
      </w:pPr>
      <w:rPr>
        <w:rFonts w:hint="default"/>
      </w:rPr>
    </w:lvl>
    <w:lvl w:ilvl="2" w:tentative="0">
      <w:start w:val="0"/>
      <w:numFmt w:val="bullet"/>
      <w:lvlText w:val="•"/>
      <w:lvlJc w:val="left"/>
      <w:pPr>
        <w:ind w:left="2833" w:hanging="360"/>
      </w:pPr>
      <w:rPr>
        <w:rFonts w:hint="default"/>
      </w:rPr>
    </w:lvl>
    <w:lvl w:ilvl="3" w:tentative="0">
      <w:start w:val="0"/>
      <w:numFmt w:val="bullet"/>
      <w:lvlText w:val="•"/>
      <w:lvlJc w:val="left"/>
      <w:pPr>
        <w:ind w:left="3659" w:hanging="360"/>
      </w:pPr>
      <w:rPr>
        <w:rFonts w:hint="default"/>
      </w:rPr>
    </w:lvl>
    <w:lvl w:ilvl="4" w:tentative="0">
      <w:start w:val="0"/>
      <w:numFmt w:val="bullet"/>
      <w:lvlText w:val="•"/>
      <w:lvlJc w:val="left"/>
      <w:pPr>
        <w:ind w:left="4486" w:hanging="360"/>
      </w:pPr>
      <w:rPr>
        <w:rFonts w:hint="default"/>
      </w:rPr>
    </w:lvl>
    <w:lvl w:ilvl="5" w:tentative="0">
      <w:start w:val="0"/>
      <w:numFmt w:val="bullet"/>
      <w:lvlText w:val="•"/>
      <w:lvlJc w:val="left"/>
      <w:pPr>
        <w:ind w:left="5313" w:hanging="360"/>
      </w:pPr>
      <w:rPr>
        <w:rFonts w:hint="default"/>
      </w:rPr>
    </w:lvl>
    <w:lvl w:ilvl="6" w:tentative="0">
      <w:start w:val="0"/>
      <w:numFmt w:val="bullet"/>
      <w:lvlText w:val="•"/>
      <w:lvlJc w:val="left"/>
      <w:pPr>
        <w:ind w:left="6139" w:hanging="360"/>
      </w:pPr>
      <w:rPr>
        <w:rFonts w:hint="default"/>
      </w:rPr>
    </w:lvl>
    <w:lvl w:ilvl="7" w:tentative="0">
      <w:start w:val="0"/>
      <w:numFmt w:val="bullet"/>
      <w:lvlText w:val="•"/>
      <w:lvlJc w:val="left"/>
      <w:pPr>
        <w:ind w:left="6966" w:hanging="360"/>
      </w:pPr>
      <w:rPr>
        <w:rFonts w:hint="default"/>
      </w:rPr>
    </w:lvl>
    <w:lvl w:ilvl="8" w:tentative="0">
      <w:start w:val="0"/>
      <w:numFmt w:val="bullet"/>
      <w:lvlText w:val="•"/>
      <w:lvlJc w:val="left"/>
      <w:pPr>
        <w:ind w:left="7792" w:hanging="360"/>
      </w:pPr>
      <w:rPr>
        <w:rFonts w:hint="default"/>
      </w:rPr>
    </w:lvl>
  </w:abstractNum>
  <w:abstractNum w:abstractNumId="4">
    <w:nsid w:val="8FD00BE4"/>
    <w:multiLevelType w:val="multilevel"/>
    <w:tmpl w:val="8FD00BE4"/>
    <w:lvl w:ilvl="0" w:tentative="0">
      <w:start w:val="1"/>
      <w:numFmt w:val="decimal"/>
      <w:lvlText w:val="%1)"/>
      <w:lvlJc w:val="left"/>
      <w:pPr>
        <w:ind w:left="467" w:hanging="360"/>
        <w:jc w:val="left"/>
      </w:pPr>
      <w:rPr>
        <w:rFonts w:hint="default"/>
        <w:spacing w:val="-2"/>
        <w:w w:val="99"/>
      </w:rPr>
    </w:lvl>
    <w:lvl w:ilvl="1" w:tentative="0">
      <w:start w:val="0"/>
      <w:numFmt w:val="bullet"/>
      <w:lvlText w:val="•"/>
      <w:lvlJc w:val="left"/>
      <w:pPr>
        <w:ind w:left="1242" w:hanging="360"/>
      </w:pPr>
      <w:rPr>
        <w:rFonts w:hint="default"/>
      </w:rPr>
    </w:lvl>
    <w:lvl w:ilvl="2" w:tentative="0">
      <w:start w:val="0"/>
      <w:numFmt w:val="bullet"/>
      <w:lvlText w:val="•"/>
      <w:lvlJc w:val="left"/>
      <w:pPr>
        <w:ind w:left="2025" w:hanging="360"/>
      </w:pPr>
      <w:rPr>
        <w:rFonts w:hint="default"/>
      </w:rPr>
    </w:lvl>
    <w:lvl w:ilvl="3" w:tentative="0">
      <w:start w:val="0"/>
      <w:numFmt w:val="bullet"/>
      <w:lvlText w:val="•"/>
      <w:lvlJc w:val="left"/>
      <w:pPr>
        <w:ind w:left="2807" w:hanging="360"/>
      </w:pPr>
      <w:rPr>
        <w:rFonts w:hint="default"/>
      </w:rPr>
    </w:lvl>
    <w:lvl w:ilvl="4" w:tentative="0">
      <w:start w:val="0"/>
      <w:numFmt w:val="bullet"/>
      <w:lvlText w:val="•"/>
      <w:lvlJc w:val="left"/>
      <w:pPr>
        <w:ind w:left="3590" w:hanging="360"/>
      </w:pPr>
      <w:rPr>
        <w:rFonts w:hint="default"/>
      </w:rPr>
    </w:lvl>
    <w:lvl w:ilvl="5" w:tentative="0">
      <w:start w:val="0"/>
      <w:numFmt w:val="bullet"/>
      <w:lvlText w:val="•"/>
      <w:lvlJc w:val="left"/>
      <w:pPr>
        <w:ind w:left="4373" w:hanging="360"/>
      </w:pPr>
      <w:rPr>
        <w:rFonts w:hint="default"/>
      </w:rPr>
    </w:lvl>
    <w:lvl w:ilvl="6" w:tentative="0">
      <w:start w:val="0"/>
      <w:numFmt w:val="bullet"/>
      <w:lvlText w:val="•"/>
      <w:lvlJc w:val="left"/>
      <w:pPr>
        <w:ind w:left="5155" w:hanging="360"/>
      </w:pPr>
      <w:rPr>
        <w:rFonts w:hint="default"/>
      </w:rPr>
    </w:lvl>
    <w:lvl w:ilvl="7" w:tentative="0">
      <w:start w:val="0"/>
      <w:numFmt w:val="bullet"/>
      <w:lvlText w:val="•"/>
      <w:lvlJc w:val="left"/>
      <w:pPr>
        <w:ind w:left="5938" w:hanging="360"/>
      </w:pPr>
      <w:rPr>
        <w:rFonts w:hint="default"/>
      </w:rPr>
    </w:lvl>
    <w:lvl w:ilvl="8" w:tentative="0">
      <w:start w:val="0"/>
      <w:numFmt w:val="bullet"/>
      <w:lvlText w:val="•"/>
      <w:lvlJc w:val="left"/>
      <w:pPr>
        <w:ind w:left="6720" w:hanging="360"/>
      </w:pPr>
      <w:rPr>
        <w:rFonts w:hint="default"/>
      </w:rPr>
    </w:lvl>
  </w:abstractNum>
  <w:abstractNum w:abstractNumId="5">
    <w:nsid w:val="945AB7FE"/>
    <w:multiLevelType w:val="multilevel"/>
    <w:tmpl w:val="945AB7FE"/>
    <w:lvl w:ilvl="0" w:tentative="0">
      <w:start w:val="1"/>
      <w:numFmt w:val="decimal"/>
      <w:lvlText w:val="%1)"/>
      <w:lvlJc w:val="left"/>
      <w:pPr>
        <w:ind w:left="546" w:hanging="44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1314" w:hanging="440"/>
      </w:pPr>
      <w:rPr>
        <w:rFonts w:hint="default"/>
      </w:rPr>
    </w:lvl>
    <w:lvl w:ilvl="2" w:tentative="0">
      <w:start w:val="0"/>
      <w:numFmt w:val="bullet"/>
      <w:lvlText w:val="•"/>
      <w:lvlJc w:val="left"/>
      <w:pPr>
        <w:ind w:left="2089" w:hanging="440"/>
      </w:pPr>
      <w:rPr>
        <w:rFonts w:hint="default"/>
      </w:rPr>
    </w:lvl>
    <w:lvl w:ilvl="3" w:tentative="0">
      <w:start w:val="0"/>
      <w:numFmt w:val="bullet"/>
      <w:lvlText w:val="•"/>
      <w:lvlJc w:val="left"/>
      <w:pPr>
        <w:ind w:left="2863" w:hanging="440"/>
      </w:pPr>
      <w:rPr>
        <w:rFonts w:hint="default"/>
      </w:rPr>
    </w:lvl>
    <w:lvl w:ilvl="4" w:tentative="0">
      <w:start w:val="0"/>
      <w:numFmt w:val="bullet"/>
      <w:lvlText w:val="•"/>
      <w:lvlJc w:val="left"/>
      <w:pPr>
        <w:ind w:left="3638" w:hanging="440"/>
      </w:pPr>
      <w:rPr>
        <w:rFonts w:hint="default"/>
      </w:rPr>
    </w:lvl>
    <w:lvl w:ilvl="5" w:tentative="0">
      <w:start w:val="0"/>
      <w:numFmt w:val="bullet"/>
      <w:lvlText w:val="•"/>
      <w:lvlJc w:val="left"/>
      <w:pPr>
        <w:ind w:left="4413" w:hanging="440"/>
      </w:pPr>
      <w:rPr>
        <w:rFonts w:hint="default"/>
      </w:rPr>
    </w:lvl>
    <w:lvl w:ilvl="6" w:tentative="0">
      <w:start w:val="0"/>
      <w:numFmt w:val="bullet"/>
      <w:lvlText w:val="•"/>
      <w:lvlJc w:val="left"/>
      <w:pPr>
        <w:ind w:left="5187" w:hanging="440"/>
      </w:pPr>
      <w:rPr>
        <w:rFonts w:hint="default"/>
      </w:rPr>
    </w:lvl>
    <w:lvl w:ilvl="7" w:tentative="0">
      <w:start w:val="0"/>
      <w:numFmt w:val="bullet"/>
      <w:lvlText w:val="•"/>
      <w:lvlJc w:val="left"/>
      <w:pPr>
        <w:ind w:left="5962" w:hanging="440"/>
      </w:pPr>
      <w:rPr>
        <w:rFonts w:hint="default"/>
      </w:rPr>
    </w:lvl>
    <w:lvl w:ilvl="8" w:tentative="0">
      <w:start w:val="0"/>
      <w:numFmt w:val="bullet"/>
      <w:lvlText w:val="•"/>
      <w:lvlJc w:val="left"/>
      <w:pPr>
        <w:ind w:left="6736" w:hanging="440"/>
      </w:pPr>
      <w:rPr>
        <w:rFonts w:hint="default"/>
      </w:rPr>
    </w:lvl>
  </w:abstractNum>
  <w:abstractNum w:abstractNumId="6">
    <w:nsid w:val="94E15C20"/>
    <w:multiLevelType w:val="multilevel"/>
    <w:tmpl w:val="94E15C20"/>
    <w:lvl w:ilvl="0" w:tentative="0">
      <w:start w:val="1"/>
      <w:numFmt w:val="decimal"/>
      <w:lvlText w:val="%1"/>
      <w:lvlJc w:val="left"/>
      <w:pPr>
        <w:ind w:left="1180" w:hanging="360"/>
        <w:jc w:val="left"/>
      </w:pPr>
      <w:rPr>
        <w:rFonts w:hint="default"/>
      </w:rPr>
    </w:lvl>
    <w:lvl w:ilvl="1" w:tentative="0">
      <w:start w:val="1"/>
      <w:numFmt w:val="decimal"/>
      <w:lvlText w:val="%1.%2"/>
      <w:lvlJc w:val="left"/>
      <w:pPr>
        <w:ind w:left="1180" w:hanging="360"/>
        <w:jc w:val="left"/>
      </w:pPr>
      <w:rPr>
        <w:rFonts w:hint="default"/>
        <w:w w:val="99"/>
        <w:highlight w:val="lightGray"/>
      </w:rPr>
    </w:lvl>
    <w:lvl w:ilvl="2" w:tentative="0">
      <w:start w:val="0"/>
      <w:numFmt w:val="bullet"/>
      <w:lvlText w:val="•"/>
      <w:lvlJc w:val="left"/>
      <w:pPr>
        <w:ind w:left="2833" w:hanging="360"/>
      </w:pPr>
      <w:rPr>
        <w:rFonts w:hint="default"/>
      </w:rPr>
    </w:lvl>
    <w:lvl w:ilvl="3" w:tentative="0">
      <w:start w:val="0"/>
      <w:numFmt w:val="bullet"/>
      <w:lvlText w:val="•"/>
      <w:lvlJc w:val="left"/>
      <w:pPr>
        <w:ind w:left="3659" w:hanging="360"/>
      </w:pPr>
      <w:rPr>
        <w:rFonts w:hint="default"/>
      </w:rPr>
    </w:lvl>
    <w:lvl w:ilvl="4" w:tentative="0">
      <w:start w:val="0"/>
      <w:numFmt w:val="bullet"/>
      <w:lvlText w:val="•"/>
      <w:lvlJc w:val="left"/>
      <w:pPr>
        <w:ind w:left="4486" w:hanging="360"/>
      </w:pPr>
      <w:rPr>
        <w:rFonts w:hint="default"/>
      </w:rPr>
    </w:lvl>
    <w:lvl w:ilvl="5" w:tentative="0">
      <w:start w:val="0"/>
      <w:numFmt w:val="bullet"/>
      <w:lvlText w:val="•"/>
      <w:lvlJc w:val="left"/>
      <w:pPr>
        <w:ind w:left="5313" w:hanging="360"/>
      </w:pPr>
      <w:rPr>
        <w:rFonts w:hint="default"/>
      </w:rPr>
    </w:lvl>
    <w:lvl w:ilvl="6" w:tentative="0">
      <w:start w:val="0"/>
      <w:numFmt w:val="bullet"/>
      <w:lvlText w:val="•"/>
      <w:lvlJc w:val="left"/>
      <w:pPr>
        <w:ind w:left="6139" w:hanging="360"/>
      </w:pPr>
      <w:rPr>
        <w:rFonts w:hint="default"/>
      </w:rPr>
    </w:lvl>
    <w:lvl w:ilvl="7" w:tentative="0">
      <w:start w:val="0"/>
      <w:numFmt w:val="bullet"/>
      <w:lvlText w:val="•"/>
      <w:lvlJc w:val="left"/>
      <w:pPr>
        <w:ind w:left="6966" w:hanging="360"/>
      </w:pPr>
      <w:rPr>
        <w:rFonts w:hint="default"/>
      </w:rPr>
    </w:lvl>
    <w:lvl w:ilvl="8" w:tentative="0">
      <w:start w:val="0"/>
      <w:numFmt w:val="bullet"/>
      <w:lvlText w:val="•"/>
      <w:lvlJc w:val="left"/>
      <w:pPr>
        <w:ind w:left="7792" w:hanging="360"/>
      </w:pPr>
      <w:rPr>
        <w:rFonts w:hint="default"/>
      </w:rPr>
    </w:lvl>
  </w:abstractNum>
  <w:abstractNum w:abstractNumId="7">
    <w:nsid w:val="95317FC1"/>
    <w:multiLevelType w:val="multilevel"/>
    <w:tmpl w:val="95317FC1"/>
    <w:lvl w:ilvl="0" w:tentative="0">
      <w:start w:val="1"/>
      <w:numFmt w:val="decimal"/>
      <w:lvlText w:val="%1)"/>
      <w:lvlJc w:val="left"/>
      <w:pPr>
        <w:ind w:left="546" w:hanging="44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1314" w:hanging="440"/>
      </w:pPr>
      <w:rPr>
        <w:rFonts w:hint="default"/>
      </w:rPr>
    </w:lvl>
    <w:lvl w:ilvl="2" w:tentative="0">
      <w:start w:val="0"/>
      <w:numFmt w:val="bullet"/>
      <w:lvlText w:val="•"/>
      <w:lvlJc w:val="left"/>
      <w:pPr>
        <w:ind w:left="2089" w:hanging="440"/>
      </w:pPr>
      <w:rPr>
        <w:rFonts w:hint="default"/>
      </w:rPr>
    </w:lvl>
    <w:lvl w:ilvl="3" w:tentative="0">
      <w:start w:val="0"/>
      <w:numFmt w:val="bullet"/>
      <w:lvlText w:val="•"/>
      <w:lvlJc w:val="left"/>
      <w:pPr>
        <w:ind w:left="2863" w:hanging="440"/>
      </w:pPr>
      <w:rPr>
        <w:rFonts w:hint="default"/>
      </w:rPr>
    </w:lvl>
    <w:lvl w:ilvl="4" w:tentative="0">
      <w:start w:val="0"/>
      <w:numFmt w:val="bullet"/>
      <w:lvlText w:val="•"/>
      <w:lvlJc w:val="left"/>
      <w:pPr>
        <w:ind w:left="3638" w:hanging="440"/>
      </w:pPr>
      <w:rPr>
        <w:rFonts w:hint="default"/>
      </w:rPr>
    </w:lvl>
    <w:lvl w:ilvl="5" w:tentative="0">
      <w:start w:val="0"/>
      <w:numFmt w:val="bullet"/>
      <w:lvlText w:val="•"/>
      <w:lvlJc w:val="left"/>
      <w:pPr>
        <w:ind w:left="4413" w:hanging="440"/>
      </w:pPr>
      <w:rPr>
        <w:rFonts w:hint="default"/>
      </w:rPr>
    </w:lvl>
    <w:lvl w:ilvl="6" w:tentative="0">
      <w:start w:val="0"/>
      <w:numFmt w:val="bullet"/>
      <w:lvlText w:val="•"/>
      <w:lvlJc w:val="left"/>
      <w:pPr>
        <w:ind w:left="5187" w:hanging="440"/>
      </w:pPr>
      <w:rPr>
        <w:rFonts w:hint="default"/>
      </w:rPr>
    </w:lvl>
    <w:lvl w:ilvl="7" w:tentative="0">
      <w:start w:val="0"/>
      <w:numFmt w:val="bullet"/>
      <w:lvlText w:val="•"/>
      <w:lvlJc w:val="left"/>
      <w:pPr>
        <w:ind w:left="5962" w:hanging="440"/>
      </w:pPr>
      <w:rPr>
        <w:rFonts w:hint="default"/>
      </w:rPr>
    </w:lvl>
    <w:lvl w:ilvl="8" w:tentative="0">
      <w:start w:val="0"/>
      <w:numFmt w:val="bullet"/>
      <w:lvlText w:val="•"/>
      <w:lvlJc w:val="left"/>
      <w:pPr>
        <w:ind w:left="6736" w:hanging="440"/>
      </w:pPr>
      <w:rPr>
        <w:rFonts w:hint="default"/>
      </w:rPr>
    </w:lvl>
  </w:abstractNum>
  <w:abstractNum w:abstractNumId="8">
    <w:nsid w:val="A1388726"/>
    <w:multiLevelType w:val="multilevel"/>
    <w:tmpl w:val="A1388726"/>
    <w:lvl w:ilvl="0" w:tentative="0">
      <w:start w:val="1"/>
      <w:numFmt w:val="decimal"/>
      <w:lvlText w:val="%1."/>
      <w:lvlJc w:val="left"/>
      <w:pPr>
        <w:ind w:left="547" w:hanging="44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918" w:hanging="440"/>
      </w:pPr>
      <w:rPr>
        <w:rFonts w:hint="default"/>
      </w:rPr>
    </w:lvl>
    <w:lvl w:ilvl="2" w:tentative="0">
      <w:start w:val="0"/>
      <w:numFmt w:val="bullet"/>
      <w:lvlText w:val="•"/>
      <w:lvlJc w:val="left"/>
      <w:pPr>
        <w:ind w:left="1296" w:hanging="440"/>
      </w:pPr>
      <w:rPr>
        <w:rFonts w:hint="default"/>
      </w:rPr>
    </w:lvl>
    <w:lvl w:ilvl="3" w:tentative="0">
      <w:start w:val="0"/>
      <w:numFmt w:val="bullet"/>
      <w:lvlText w:val="•"/>
      <w:lvlJc w:val="left"/>
      <w:pPr>
        <w:ind w:left="1674" w:hanging="440"/>
      </w:pPr>
      <w:rPr>
        <w:rFonts w:hint="default"/>
      </w:rPr>
    </w:lvl>
    <w:lvl w:ilvl="4" w:tentative="0">
      <w:start w:val="0"/>
      <w:numFmt w:val="bullet"/>
      <w:lvlText w:val="•"/>
      <w:lvlJc w:val="left"/>
      <w:pPr>
        <w:ind w:left="2052" w:hanging="440"/>
      </w:pPr>
      <w:rPr>
        <w:rFonts w:hint="default"/>
      </w:rPr>
    </w:lvl>
    <w:lvl w:ilvl="5" w:tentative="0">
      <w:start w:val="0"/>
      <w:numFmt w:val="bullet"/>
      <w:lvlText w:val="•"/>
      <w:lvlJc w:val="left"/>
      <w:pPr>
        <w:ind w:left="2431" w:hanging="440"/>
      </w:pPr>
      <w:rPr>
        <w:rFonts w:hint="default"/>
      </w:rPr>
    </w:lvl>
    <w:lvl w:ilvl="6" w:tentative="0">
      <w:start w:val="0"/>
      <w:numFmt w:val="bullet"/>
      <w:lvlText w:val="•"/>
      <w:lvlJc w:val="left"/>
      <w:pPr>
        <w:ind w:left="2809" w:hanging="440"/>
      </w:pPr>
      <w:rPr>
        <w:rFonts w:hint="default"/>
      </w:rPr>
    </w:lvl>
    <w:lvl w:ilvl="7" w:tentative="0">
      <w:start w:val="0"/>
      <w:numFmt w:val="bullet"/>
      <w:lvlText w:val="•"/>
      <w:lvlJc w:val="left"/>
      <w:pPr>
        <w:ind w:left="3187" w:hanging="440"/>
      </w:pPr>
      <w:rPr>
        <w:rFonts w:hint="default"/>
      </w:rPr>
    </w:lvl>
    <w:lvl w:ilvl="8" w:tentative="0">
      <w:start w:val="0"/>
      <w:numFmt w:val="bullet"/>
      <w:lvlText w:val="•"/>
      <w:lvlJc w:val="left"/>
      <w:pPr>
        <w:ind w:left="3565" w:hanging="440"/>
      </w:pPr>
      <w:rPr>
        <w:rFonts w:hint="default"/>
      </w:rPr>
    </w:lvl>
  </w:abstractNum>
  <w:abstractNum w:abstractNumId="9">
    <w:nsid w:val="A3B17800"/>
    <w:multiLevelType w:val="multilevel"/>
    <w:tmpl w:val="A3B17800"/>
    <w:lvl w:ilvl="0" w:tentative="0">
      <w:start w:val="2"/>
      <w:numFmt w:val="decimal"/>
      <w:lvlText w:val="%1)"/>
      <w:lvlJc w:val="left"/>
      <w:pPr>
        <w:ind w:left="820" w:hanging="293"/>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1682" w:hanging="293"/>
      </w:pPr>
      <w:rPr>
        <w:rFonts w:hint="default"/>
      </w:rPr>
    </w:lvl>
    <w:lvl w:ilvl="2" w:tentative="0">
      <w:start w:val="0"/>
      <w:numFmt w:val="bullet"/>
      <w:lvlText w:val="•"/>
      <w:lvlJc w:val="left"/>
      <w:pPr>
        <w:ind w:left="2545" w:hanging="293"/>
      </w:pPr>
      <w:rPr>
        <w:rFonts w:hint="default"/>
      </w:rPr>
    </w:lvl>
    <w:lvl w:ilvl="3" w:tentative="0">
      <w:start w:val="0"/>
      <w:numFmt w:val="bullet"/>
      <w:lvlText w:val="•"/>
      <w:lvlJc w:val="left"/>
      <w:pPr>
        <w:ind w:left="3407" w:hanging="293"/>
      </w:pPr>
      <w:rPr>
        <w:rFonts w:hint="default"/>
      </w:rPr>
    </w:lvl>
    <w:lvl w:ilvl="4" w:tentative="0">
      <w:start w:val="0"/>
      <w:numFmt w:val="bullet"/>
      <w:lvlText w:val="•"/>
      <w:lvlJc w:val="left"/>
      <w:pPr>
        <w:ind w:left="4270" w:hanging="293"/>
      </w:pPr>
      <w:rPr>
        <w:rFonts w:hint="default"/>
      </w:rPr>
    </w:lvl>
    <w:lvl w:ilvl="5" w:tentative="0">
      <w:start w:val="0"/>
      <w:numFmt w:val="bullet"/>
      <w:lvlText w:val="•"/>
      <w:lvlJc w:val="left"/>
      <w:pPr>
        <w:ind w:left="5133" w:hanging="293"/>
      </w:pPr>
      <w:rPr>
        <w:rFonts w:hint="default"/>
      </w:rPr>
    </w:lvl>
    <w:lvl w:ilvl="6" w:tentative="0">
      <w:start w:val="0"/>
      <w:numFmt w:val="bullet"/>
      <w:lvlText w:val="•"/>
      <w:lvlJc w:val="left"/>
      <w:pPr>
        <w:ind w:left="5995" w:hanging="293"/>
      </w:pPr>
      <w:rPr>
        <w:rFonts w:hint="default"/>
      </w:rPr>
    </w:lvl>
    <w:lvl w:ilvl="7" w:tentative="0">
      <w:start w:val="0"/>
      <w:numFmt w:val="bullet"/>
      <w:lvlText w:val="•"/>
      <w:lvlJc w:val="left"/>
      <w:pPr>
        <w:ind w:left="6858" w:hanging="293"/>
      </w:pPr>
      <w:rPr>
        <w:rFonts w:hint="default"/>
      </w:rPr>
    </w:lvl>
    <w:lvl w:ilvl="8" w:tentative="0">
      <w:start w:val="0"/>
      <w:numFmt w:val="bullet"/>
      <w:lvlText w:val="•"/>
      <w:lvlJc w:val="left"/>
      <w:pPr>
        <w:ind w:left="7720" w:hanging="293"/>
      </w:pPr>
      <w:rPr>
        <w:rFonts w:hint="default"/>
      </w:rPr>
    </w:lvl>
  </w:abstractNum>
  <w:abstractNum w:abstractNumId="10">
    <w:nsid w:val="AB4F5863"/>
    <w:multiLevelType w:val="multilevel"/>
    <w:tmpl w:val="AB4F5863"/>
    <w:lvl w:ilvl="0" w:tentative="0">
      <w:start w:val="2"/>
      <w:numFmt w:val="decimal"/>
      <w:lvlText w:val="%1)"/>
      <w:lvlJc w:val="left"/>
      <w:pPr>
        <w:ind w:left="467" w:hanging="360"/>
        <w:jc w:val="left"/>
      </w:pPr>
      <w:rPr>
        <w:rFonts w:hint="default" w:ascii="Times New Roman" w:hAnsi="Times New Roman" w:eastAsia="Times New Roman" w:cs="Times New Roman"/>
        <w:spacing w:val="0"/>
        <w:w w:val="99"/>
        <w:sz w:val="21"/>
        <w:szCs w:val="21"/>
      </w:rPr>
    </w:lvl>
    <w:lvl w:ilvl="1" w:tentative="0">
      <w:start w:val="1"/>
      <w:numFmt w:val="lowerLetter"/>
      <w:lvlText w:val="%2)"/>
      <w:lvlJc w:val="left"/>
      <w:pPr>
        <w:ind w:left="546" w:hanging="440"/>
        <w:jc w:val="left"/>
      </w:pPr>
      <w:rPr>
        <w:rFonts w:hint="default" w:ascii="Times New Roman" w:hAnsi="Times New Roman" w:eastAsia="Times New Roman" w:cs="Times New Roman"/>
        <w:w w:val="99"/>
        <w:sz w:val="21"/>
        <w:szCs w:val="21"/>
      </w:rPr>
    </w:lvl>
    <w:lvl w:ilvl="2" w:tentative="0">
      <w:start w:val="0"/>
      <w:numFmt w:val="bullet"/>
      <w:lvlText w:val="•"/>
      <w:lvlJc w:val="left"/>
      <w:pPr>
        <w:ind w:left="1400" w:hanging="440"/>
      </w:pPr>
      <w:rPr>
        <w:rFonts w:hint="default"/>
      </w:rPr>
    </w:lvl>
    <w:lvl w:ilvl="3" w:tentative="0">
      <w:start w:val="0"/>
      <w:numFmt w:val="bullet"/>
      <w:lvlText w:val="•"/>
      <w:lvlJc w:val="left"/>
      <w:pPr>
        <w:ind w:left="2261" w:hanging="440"/>
      </w:pPr>
      <w:rPr>
        <w:rFonts w:hint="default"/>
      </w:rPr>
    </w:lvl>
    <w:lvl w:ilvl="4" w:tentative="0">
      <w:start w:val="0"/>
      <w:numFmt w:val="bullet"/>
      <w:lvlText w:val="•"/>
      <w:lvlJc w:val="left"/>
      <w:pPr>
        <w:ind w:left="3122" w:hanging="440"/>
      </w:pPr>
      <w:rPr>
        <w:rFonts w:hint="default"/>
      </w:rPr>
    </w:lvl>
    <w:lvl w:ilvl="5" w:tentative="0">
      <w:start w:val="0"/>
      <w:numFmt w:val="bullet"/>
      <w:lvlText w:val="•"/>
      <w:lvlJc w:val="left"/>
      <w:pPr>
        <w:ind w:left="3982" w:hanging="440"/>
      </w:pPr>
      <w:rPr>
        <w:rFonts w:hint="default"/>
      </w:rPr>
    </w:lvl>
    <w:lvl w:ilvl="6" w:tentative="0">
      <w:start w:val="0"/>
      <w:numFmt w:val="bullet"/>
      <w:lvlText w:val="•"/>
      <w:lvlJc w:val="left"/>
      <w:pPr>
        <w:ind w:left="4843" w:hanging="440"/>
      </w:pPr>
      <w:rPr>
        <w:rFonts w:hint="default"/>
      </w:rPr>
    </w:lvl>
    <w:lvl w:ilvl="7" w:tentative="0">
      <w:start w:val="0"/>
      <w:numFmt w:val="bullet"/>
      <w:lvlText w:val="•"/>
      <w:lvlJc w:val="left"/>
      <w:pPr>
        <w:ind w:left="5704" w:hanging="440"/>
      </w:pPr>
      <w:rPr>
        <w:rFonts w:hint="default"/>
      </w:rPr>
    </w:lvl>
    <w:lvl w:ilvl="8" w:tentative="0">
      <w:start w:val="0"/>
      <w:numFmt w:val="bullet"/>
      <w:lvlText w:val="•"/>
      <w:lvlJc w:val="left"/>
      <w:pPr>
        <w:ind w:left="6564" w:hanging="440"/>
      </w:pPr>
      <w:rPr>
        <w:rFonts w:hint="default"/>
      </w:rPr>
    </w:lvl>
  </w:abstractNum>
  <w:abstractNum w:abstractNumId="11">
    <w:nsid w:val="ACAE5D52"/>
    <w:multiLevelType w:val="multilevel"/>
    <w:tmpl w:val="ACAE5D52"/>
    <w:lvl w:ilvl="0" w:tentative="0">
      <w:start w:val="1"/>
      <w:numFmt w:val="decimal"/>
      <w:lvlText w:val="%1)"/>
      <w:lvlJc w:val="left"/>
      <w:pPr>
        <w:ind w:left="546" w:hanging="440"/>
        <w:jc w:val="left"/>
      </w:pPr>
      <w:rPr>
        <w:rFonts w:hint="default" w:ascii="Times New Roman" w:hAnsi="Times New Roman" w:eastAsia="Times New Roman" w:cs="Times New Roman"/>
        <w:spacing w:val="0"/>
        <w:w w:val="99"/>
        <w:sz w:val="21"/>
        <w:szCs w:val="21"/>
      </w:rPr>
    </w:lvl>
    <w:lvl w:ilvl="1" w:tentative="0">
      <w:start w:val="1"/>
      <w:numFmt w:val="lowerLetter"/>
      <w:lvlText w:val="%2)"/>
      <w:lvlJc w:val="left"/>
      <w:pPr>
        <w:ind w:left="988" w:hanging="442"/>
        <w:jc w:val="left"/>
      </w:pPr>
      <w:rPr>
        <w:rFonts w:hint="default" w:ascii="Times New Roman" w:hAnsi="Times New Roman" w:eastAsia="Times New Roman" w:cs="Times New Roman"/>
        <w:w w:val="99"/>
        <w:sz w:val="21"/>
        <w:szCs w:val="21"/>
      </w:rPr>
    </w:lvl>
    <w:lvl w:ilvl="2" w:tentative="0">
      <w:start w:val="0"/>
      <w:numFmt w:val="bullet"/>
      <w:lvlText w:val="•"/>
      <w:lvlJc w:val="left"/>
      <w:pPr>
        <w:ind w:left="1791" w:hanging="442"/>
      </w:pPr>
      <w:rPr>
        <w:rFonts w:hint="default"/>
      </w:rPr>
    </w:lvl>
    <w:lvl w:ilvl="3" w:tentative="0">
      <w:start w:val="0"/>
      <w:numFmt w:val="bullet"/>
      <w:lvlText w:val="•"/>
      <w:lvlJc w:val="left"/>
      <w:pPr>
        <w:ind w:left="2603" w:hanging="442"/>
      </w:pPr>
      <w:rPr>
        <w:rFonts w:hint="default"/>
      </w:rPr>
    </w:lvl>
    <w:lvl w:ilvl="4" w:tentative="0">
      <w:start w:val="0"/>
      <w:numFmt w:val="bullet"/>
      <w:lvlText w:val="•"/>
      <w:lvlJc w:val="left"/>
      <w:pPr>
        <w:ind w:left="3415" w:hanging="442"/>
      </w:pPr>
      <w:rPr>
        <w:rFonts w:hint="default"/>
      </w:rPr>
    </w:lvl>
    <w:lvl w:ilvl="5" w:tentative="0">
      <w:start w:val="0"/>
      <w:numFmt w:val="bullet"/>
      <w:lvlText w:val="•"/>
      <w:lvlJc w:val="left"/>
      <w:pPr>
        <w:ind w:left="4227" w:hanging="442"/>
      </w:pPr>
      <w:rPr>
        <w:rFonts w:hint="default"/>
      </w:rPr>
    </w:lvl>
    <w:lvl w:ilvl="6" w:tentative="0">
      <w:start w:val="0"/>
      <w:numFmt w:val="bullet"/>
      <w:lvlText w:val="•"/>
      <w:lvlJc w:val="left"/>
      <w:pPr>
        <w:ind w:left="5038" w:hanging="442"/>
      </w:pPr>
      <w:rPr>
        <w:rFonts w:hint="default"/>
      </w:rPr>
    </w:lvl>
    <w:lvl w:ilvl="7" w:tentative="0">
      <w:start w:val="0"/>
      <w:numFmt w:val="bullet"/>
      <w:lvlText w:val="•"/>
      <w:lvlJc w:val="left"/>
      <w:pPr>
        <w:ind w:left="5850" w:hanging="442"/>
      </w:pPr>
      <w:rPr>
        <w:rFonts w:hint="default"/>
      </w:rPr>
    </w:lvl>
    <w:lvl w:ilvl="8" w:tentative="0">
      <w:start w:val="0"/>
      <w:numFmt w:val="bullet"/>
      <w:lvlText w:val="•"/>
      <w:lvlJc w:val="left"/>
      <w:pPr>
        <w:ind w:left="6662" w:hanging="442"/>
      </w:pPr>
      <w:rPr>
        <w:rFonts w:hint="default"/>
      </w:rPr>
    </w:lvl>
  </w:abstractNum>
  <w:abstractNum w:abstractNumId="12">
    <w:nsid w:val="ADEC6CBB"/>
    <w:multiLevelType w:val="multilevel"/>
    <w:tmpl w:val="ADEC6CBB"/>
    <w:lvl w:ilvl="0" w:tentative="0">
      <w:start w:val="1"/>
      <w:numFmt w:val="decimal"/>
      <w:lvlText w:val="%1)"/>
      <w:lvlJc w:val="left"/>
      <w:pPr>
        <w:ind w:left="467" w:hanging="36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1242" w:hanging="360"/>
      </w:pPr>
      <w:rPr>
        <w:rFonts w:hint="default"/>
      </w:rPr>
    </w:lvl>
    <w:lvl w:ilvl="2" w:tentative="0">
      <w:start w:val="0"/>
      <w:numFmt w:val="bullet"/>
      <w:lvlText w:val="•"/>
      <w:lvlJc w:val="left"/>
      <w:pPr>
        <w:ind w:left="2025" w:hanging="360"/>
      </w:pPr>
      <w:rPr>
        <w:rFonts w:hint="default"/>
      </w:rPr>
    </w:lvl>
    <w:lvl w:ilvl="3" w:tentative="0">
      <w:start w:val="0"/>
      <w:numFmt w:val="bullet"/>
      <w:lvlText w:val="•"/>
      <w:lvlJc w:val="left"/>
      <w:pPr>
        <w:ind w:left="2807" w:hanging="360"/>
      </w:pPr>
      <w:rPr>
        <w:rFonts w:hint="default"/>
      </w:rPr>
    </w:lvl>
    <w:lvl w:ilvl="4" w:tentative="0">
      <w:start w:val="0"/>
      <w:numFmt w:val="bullet"/>
      <w:lvlText w:val="•"/>
      <w:lvlJc w:val="left"/>
      <w:pPr>
        <w:ind w:left="3590" w:hanging="360"/>
      </w:pPr>
      <w:rPr>
        <w:rFonts w:hint="default"/>
      </w:rPr>
    </w:lvl>
    <w:lvl w:ilvl="5" w:tentative="0">
      <w:start w:val="0"/>
      <w:numFmt w:val="bullet"/>
      <w:lvlText w:val="•"/>
      <w:lvlJc w:val="left"/>
      <w:pPr>
        <w:ind w:left="4373" w:hanging="360"/>
      </w:pPr>
      <w:rPr>
        <w:rFonts w:hint="default"/>
      </w:rPr>
    </w:lvl>
    <w:lvl w:ilvl="6" w:tentative="0">
      <w:start w:val="0"/>
      <w:numFmt w:val="bullet"/>
      <w:lvlText w:val="•"/>
      <w:lvlJc w:val="left"/>
      <w:pPr>
        <w:ind w:left="5155" w:hanging="360"/>
      </w:pPr>
      <w:rPr>
        <w:rFonts w:hint="default"/>
      </w:rPr>
    </w:lvl>
    <w:lvl w:ilvl="7" w:tentative="0">
      <w:start w:val="0"/>
      <w:numFmt w:val="bullet"/>
      <w:lvlText w:val="•"/>
      <w:lvlJc w:val="left"/>
      <w:pPr>
        <w:ind w:left="5938" w:hanging="360"/>
      </w:pPr>
      <w:rPr>
        <w:rFonts w:hint="default"/>
      </w:rPr>
    </w:lvl>
    <w:lvl w:ilvl="8" w:tentative="0">
      <w:start w:val="0"/>
      <w:numFmt w:val="bullet"/>
      <w:lvlText w:val="•"/>
      <w:lvlJc w:val="left"/>
      <w:pPr>
        <w:ind w:left="6720" w:hanging="360"/>
      </w:pPr>
      <w:rPr>
        <w:rFonts w:hint="default"/>
      </w:rPr>
    </w:lvl>
  </w:abstractNum>
  <w:abstractNum w:abstractNumId="13">
    <w:nsid w:val="B35E6787"/>
    <w:multiLevelType w:val="multilevel"/>
    <w:tmpl w:val="B35E6787"/>
    <w:lvl w:ilvl="0" w:tentative="0">
      <w:start w:val="1"/>
      <w:numFmt w:val="decimal"/>
      <w:lvlText w:val="%1)"/>
      <w:lvlJc w:val="left"/>
      <w:pPr>
        <w:ind w:left="820" w:hanging="315"/>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1682" w:hanging="315"/>
      </w:pPr>
      <w:rPr>
        <w:rFonts w:hint="default"/>
      </w:rPr>
    </w:lvl>
    <w:lvl w:ilvl="2" w:tentative="0">
      <w:start w:val="0"/>
      <w:numFmt w:val="bullet"/>
      <w:lvlText w:val="•"/>
      <w:lvlJc w:val="left"/>
      <w:pPr>
        <w:ind w:left="2545" w:hanging="315"/>
      </w:pPr>
      <w:rPr>
        <w:rFonts w:hint="default"/>
      </w:rPr>
    </w:lvl>
    <w:lvl w:ilvl="3" w:tentative="0">
      <w:start w:val="0"/>
      <w:numFmt w:val="bullet"/>
      <w:lvlText w:val="•"/>
      <w:lvlJc w:val="left"/>
      <w:pPr>
        <w:ind w:left="3407" w:hanging="315"/>
      </w:pPr>
      <w:rPr>
        <w:rFonts w:hint="default"/>
      </w:rPr>
    </w:lvl>
    <w:lvl w:ilvl="4" w:tentative="0">
      <w:start w:val="0"/>
      <w:numFmt w:val="bullet"/>
      <w:lvlText w:val="•"/>
      <w:lvlJc w:val="left"/>
      <w:pPr>
        <w:ind w:left="4270" w:hanging="315"/>
      </w:pPr>
      <w:rPr>
        <w:rFonts w:hint="default"/>
      </w:rPr>
    </w:lvl>
    <w:lvl w:ilvl="5" w:tentative="0">
      <w:start w:val="0"/>
      <w:numFmt w:val="bullet"/>
      <w:lvlText w:val="•"/>
      <w:lvlJc w:val="left"/>
      <w:pPr>
        <w:ind w:left="5133" w:hanging="315"/>
      </w:pPr>
      <w:rPr>
        <w:rFonts w:hint="default"/>
      </w:rPr>
    </w:lvl>
    <w:lvl w:ilvl="6" w:tentative="0">
      <w:start w:val="0"/>
      <w:numFmt w:val="bullet"/>
      <w:lvlText w:val="•"/>
      <w:lvlJc w:val="left"/>
      <w:pPr>
        <w:ind w:left="5995" w:hanging="315"/>
      </w:pPr>
      <w:rPr>
        <w:rFonts w:hint="default"/>
      </w:rPr>
    </w:lvl>
    <w:lvl w:ilvl="7" w:tentative="0">
      <w:start w:val="0"/>
      <w:numFmt w:val="bullet"/>
      <w:lvlText w:val="•"/>
      <w:lvlJc w:val="left"/>
      <w:pPr>
        <w:ind w:left="6858" w:hanging="315"/>
      </w:pPr>
      <w:rPr>
        <w:rFonts w:hint="default"/>
      </w:rPr>
    </w:lvl>
    <w:lvl w:ilvl="8" w:tentative="0">
      <w:start w:val="0"/>
      <w:numFmt w:val="bullet"/>
      <w:lvlText w:val="•"/>
      <w:lvlJc w:val="left"/>
      <w:pPr>
        <w:ind w:left="7720" w:hanging="315"/>
      </w:pPr>
      <w:rPr>
        <w:rFonts w:hint="default"/>
      </w:rPr>
    </w:lvl>
  </w:abstractNum>
  <w:abstractNum w:abstractNumId="14">
    <w:nsid w:val="B5E306ED"/>
    <w:multiLevelType w:val="multilevel"/>
    <w:tmpl w:val="B5E306ED"/>
    <w:lvl w:ilvl="0" w:tentative="0">
      <w:start w:val="4"/>
      <w:numFmt w:val="decimal"/>
      <w:lvlText w:val="%1"/>
      <w:lvlJc w:val="left"/>
      <w:pPr>
        <w:ind w:left="1240" w:hanging="420"/>
        <w:jc w:val="left"/>
      </w:pPr>
      <w:rPr>
        <w:rFonts w:hint="default"/>
      </w:rPr>
    </w:lvl>
    <w:lvl w:ilvl="1" w:tentative="0">
      <w:start w:val="1"/>
      <w:numFmt w:val="decimal"/>
      <w:lvlText w:val="%1.%2"/>
      <w:lvlJc w:val="left"/>
      <w:pPr>
        <w:ind w:left="1240" w:hanging="420"/>
        <w:jc w:val="left"/>
      </w:pPr>
      <w:rPr>
        <w:rFonts w:hint="default" w:ascii="Times New Roman" w:hAnsi="Times New Roman" w:eastAsia="Times New Roman" w:cs="Times New Roman"/>
        <w:w w:val="100"/>
        <w:sz w:val="24"/>
        <w:szCs w:val="24"/>
      </w:rPr>
    </w:lvl>
    <w:lvl w:ilvl="2" w:tentative="0">
      <w:start w:val="0"/>
      <w:numFmt w:val="bullet"/>
      <w:lvlText w:val="•"/>
      <w:lvlJc w:val="left"/>
      <w:pPr>
        <w:ind w:left="2881" w:hanging="420"/>
      </w:pPr>
      <w:rPr>
        <w:rFonts w:hint="default"/>
      </w:rPr>
    </w:lvl>
    <w:lvl w:ilvl="3" w:tentative="0">
      <w:start w:val="0"/>
      <w:numFmt w:val="bullet"/>
      <w:lvlText w:val="•"/>
      <w:lvlJc w:val="left"/>
      <w:pPr>
        <w:ind w:left="3701" w:hanging="420"/>
      </w:pPr>
      <w:rPr>
        <w:rFonts w:hint="default"/>
      </w:rPr>
    </w:lvl>
    <w:lvl w:ilvl="4" w:tentative="0">
      <w:start w:val="0"/>
      <w:numFmt w:val="bullet"/>
      <w:lvlText w:val="•"/>
      <w:lvlJc w:val="left"/>
      <w:pPr>
        <w:ind w:left="4522" w:hanging="420"/>
      </w:pPr>
      <w:rPr>
        <w:rFonts w:hint="default"/>
      </w:rPr>
    </w:lvl>
    <w:lvl w:ilvl="5" w:tentative="0">
      <w:start w:val="0"/>
      <w:numFmt w:val="bullet"/>
      <w:lvlText w:val="•"/>
      <w:lvlJc w:val="left"/>
      <w:pPr>
        <w:ind w:left="5343" w:hanging="420"/>
      </w:pPr>
      <w:rPr>
        <w:rFonts w:hint="default"/>
      </w:rPr>
    </w:lvl>
    <w:lvl w:ilvl="6" w:tentative="0">
      <w:start w:val="0"/>
      <w:numFmt w:val="bullet"/>
      <w:lvlText w:val="•"/>
      <w:lvlJc w:val="left"/>
      <w:pPr>
        <w:ind w:left="6163" w:hanging="420"/>
      </w:pPr>
      <w:rPr>
        <w:rFonts w:hint="default"/>
      </w:rPr>
    </w:lvl>
    <w:lvl w:ilvl="7" w:tentative="0">
      <w:start w:val="0"/>
      <w:numFmt w:val="bullet"/>
      <w:lvlText w:val="•"/>
      <w:lvlJc w:val="left"/>
      <w:pPr>
        <w:ind w:left="6984" w:hanging="420"/>
      </w:pPr>
      <w:rPr>
        <w:rFonts w:hint="default"/>
      </w:rPr>
    </w:lvl>
    <w:lvl w:ilvl="8" w:tentative="0">
      <w:start w:val="0"/>
      <w:numFmt w:val="bullet"/>
      <w:lvlText w:val="•"/>
      <w:lvlJc w:val="left"/>
      <w:pPr>
        <w:ind w:left="7804" w:hanging="420"/>
      </w:pPr>
      <w:rPr>
        <w:rFonts w:hint="default"/>
      </w:rPr>
    </w:lvl>
  </w:abstractNum>
  <w:abstractNum w:abstractNumId="15">
    <w:nsid w:val="B89E92C0"/>
    <w:multiLevelType w:val="multilevel"/>
    <w:tmpl w:val="B89E92C0"/>
    <w:lvl w:ilvl="0" w:tentative="0">
      <w:start w:val="1"/>
      <w:numFmt w:val="decimal"/>
      <w:lvlText w:val="%1."/>
      <w:lvlJc w:val="left"/>
      <w:pPr>
        <w:ind w:left="1259" w:hanging="44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2078" w:hanging="440"/>
      </w:pPr>
      <w:rPr>
        <w:rFonts w:hint="default"/>
      </w:rPr>
    </w:lvl>
    <w:lvl w:ilvl="2" w:tentative="0">
      <w:start w:val="0"/>
      <w:numFmt w:val="bullet"/>
      <w:lvlText w:val="•"/>
      <w:lvlJc w:val="left"/>
      <w:pPr>
        <w:ind w:left="2897" w:hanging="440"/>
      </w:pPr>
      <w:rPr>
        <w:rFonts w:hint="default"/>
      </w:rPr>
    </w:lvl>
    <w:lvl w:ilvl="3" w:tentative="0">
      <w:start w:val="0"/>
      <w:numFmt w:val="bullet"/>
      <w:lvlText w:val="•"/>
      <w:lvlJc w:val="left"/>
      <w:pPr>
        <w:ind w:left="3715" w:hanging="440"/>
      </w:pPr>
      <w:rPr>
        <w:rFonts w:hint="default"/>
      </w:rPr>
    </w:lvl>
    <w:lvl w:ilvl="4" w:tentative="0">
      <w:start w:val="0"/>
      <w:numFmt w:val="bullet"/>
      <w:lvlText w:val="•"/>
      <w:lvlJc w:val="left"/>
      <w:pPr>
        <w:ind w:left="4534" w:hanging="440"/>
      </w:pPr>
      <w:rPr>
        <w:rFonts w:hint="default"/>
      </w:rPr>
    </w:lvl>
    <w:lvl w:ilvl="5" w:tentative="0">
      <w:start w:val="0"/>
      <w:numFmt w:val="bullet"/>
      <w:lvlText w:val="•"/>
      <w:lvlJc w:val="left"/>
      <w:pPr>
        <w:ind w:left="5353" w:hanging="440"/>
      </w:pPr>
      <w:rPr>
        <w:rFonts w:hint="default"/>
      </w:rPr>
    </w:lvl>
    <w:lvl w:ilvl="6" w:tentative="0">
      <w:start w:val="0"/>
      <w:numFmt w:val="bullet"/>
      <w:lvlText w:val="•"/>
      <w:lvlJc w:val="left"/>
      <w:pPr>
        <w:ind w:left="6171" w:hanging="440"/>
      </w:pPr>
      <w:rPr>
        <w:rFonts w:hint="default"/>
      </w:rPr>
    </w:lvl>
    <w:lvl w:ilvl="7" w:tentative="0">
      <w:start w:val="0"/>
      <w:numFmt w:val="bullet"/>
      <w:lvlText w:val="•"/>
      <w:lvlJc w:val="left"/>
      <w:pPr>
        <w:ind w:left="6990" w:hanging="440"/>
      </w:pPr>
      <w:rPr>
        <w:rFonts w:hint="default"/>
      </w:rPr>
    </w:lvl>
    <w:lvl w:ilvl="8" w:tentative="0">
      <w:start w:val="0"/>
      <w:numFmt w:val="bullet"/>
      <w:lvlText w:val="•"/>
      <w:lvlJc w:val="left"/>
      <w:pPr>
        <w:ind w:left="7808" w:hanging="440"/>
      </w:pPr>
      <w:rPr>
        <w:rFonts w:hint="default"/>
      </w:rPr>
    </w:lvl>
  </w:abstractNum>
  <w:abstractNum w:abstractNumId="16">
    <w:nsid w:val="B937860F"/>
    <w:multiLevelType w:val="multilevel"/>
    <w:tmpl w:val="B937860F"/>
    <w:lvl w:ilvl="0" w:tentative="0">
      <w:start w:val="1"/>
      <w:numFmt w:val="lowerLetter"/>
      <w:lvlText w:val="%1)"/>
      <w:lvlJc w:val="left"/>
      <w:pPr>
        <w:ind w:left="546" w:hanging="440"/>
        <w:jc w:val="left"/>
      </w:pPr>
      <w:rPr>
        <w:rFonts w:hint="default" w:ascii="Times New Roman" w:hAnsi="Times New Roman" w:eastAsia="Times New Roman" w:cs="Times New Roman"/>
        <w:w w:val="99"/>
        <w:sz w:val="21"/>
        <w:szCs w:val="21"/>
      </w:rPr>
    </w:lvl>
    <w:lvl w:ilvl="1" w:tentative="0">
      <w:start w:val="0"/>
      <w:numFmt w:val="bullet"/>
      <w:lvlText w:val="•"/>
      <w:lvlJc w:val="left"/>
      <w:pPr>
        <w:ind w:left="1314" w:hanging="440"/>
      </w:pPr>
      <w:rPr>
        <w:rFonts w:hint="default"/>
      </w:rPr>
    </w:lvl>
    <w:lvl w:ilvl="2" w:tentative="0">
      <w:start w:val="0"/>
      <w:numFmt w:val="bullet"/>
      <w:lvlText w:val="•"/>
      <w:lvlJc w:val="left"/>
      <w:pPr>
        <w:ind w:left="2089" w:hanging="440"/>
      </w:pPr>
      <w:rPr>
        <w:rFonts w:hint="default"/>
      </w:rPr>
    </w:lvl>
    <w:lvl w:ilvl="3" w:tentative="0">
      <w:start w:val="0"/>
      <w:numFmt w:val="bullet"/>
      <w:lvlText w:val="•"/>
      <w:lvlJc w:val="left"/>
      <w:pPr>
        <w:ind w:left="2863" w:hanging="440"/>
      </w:pPr>
      <w:rPr>
        <w:rFonts w:hint="default"/>
      </w:rPr>
    </w:lvl>
    <w:lvl w:ilvl="4" w:tentative="0">
      <w:start w:val="0"/>
      <w:numFmt w:val="bullet"/>
      <w:lvlText w:val="•"/>
      <w:lvlJc w:val="left"/>
      <w:pPr>
        <w:ind w:left="3638" w:hanging="440"/>
      </w:pPr>
      <w:rPr>
        <w:rFonts w:hint="default"/>
      </w:rPr>
    </w:lvl>
    <w:lvl w:ilvl="5" w:tentative="0">
      <w:start w:val="0"/>
      <w:numFmt w:val="bullet"/>
      <w:lvlText w:val="•"/>
      <w:lvlJc w:val="left"/>
      <w:pPr>
        <w:ind w:left="4413" w:hanging="440"/>
      </w:pPr>
      <w:rPr>
        <w:rFonts w:hint="default"/>
      </w:rPr>
    </w:lvl>
    <w:lvl w:ilvl="6" w:tentative="0">
      <w:start w:val="0"/>
      <w:numFmt w:val="bullet"/>
      <w:lvlText w:val="•"/>
      <w:lvlJc w:val="left"/>
      <w:pPr>
        <w:ind w:left="5187" w:hanging="440"/>
      </w:pPr>
      <w:rPr>
        <w:rFonts w:hint="default"/>
      </w:rPr>
    </w:lvl>
    <w:lvl w:ilvl="7" w:tentative="0">
      <w:start w:val="0"/>
      <w:numFmt w:val="bullet"/>
      <w:lvlText w:val="•"/>
      <w:lvlJc w:val="left"/>
      <w:pPr>
        <w:ind w:left="5962" w:hanging="440"/>
      </w:pPr>
      <w:rPr>
        <w:rFonts w:hint="default"/>
      </w:rPr>
    </w:lvl>
    <w:lvl w:ilvl="8" w:tentative="0">
      <w:start w:val="0"/>
      <w:numFmt w:val="bullet"/>
      <w:lvlText w:val="•"/>
      <w:lvlJc w:val="left"/>
      <w:pPr>
        <w:ind w:left="6736" w:hanging="440"/>
      </w:pPr>
      <w:rPr>
        <w:rFonts w:hint="default"/>
      </w:rPr>
    </w:lvl>
  </w:abstractNum>
  <w:abstractNum w:abstractNumId="17">
    <w:nsid w:val="BF205925"/>
    <w:multiLevelType w:val="multilevel"/>
    <w:tmpl w:val="BF205925"/>
    <w:lvl w:ilvl="0" w:tentative="0">
      <w:start w:val="3"/>
      <w:numFmt w:val="decimal"/>
      <w:lvlText w:val="%1"/>
      <w:lvlJc w:val="left"/>
      <w:pPr>
        <w:ind w:left="1180" w:hanging="360"/>
        <w:jc w:val="left"/>
      </w:pPr>
      <w:rPr>
        <w:rFonts w:hint="default"/>
      </w:rPr>
    </w:lvl>
    <w:lvl w:ilvl="1" w:tentative="0">
      <w:start w:val="1"/>
      <w:numFmt w:val="decimal"/>
      <w:lvlText w:val="%1.%2"/>
      <w:lvlJc w:val="left"/>
      <w:pPr>
        <w:ind w:left="1180" w:hanging="360"/>
        <w:jc w:val="left"/>
      </w:pPr>
      <w:rPr>
        <w:rFonts w:hint="default" w:ascii="Times New Roman" w:hAnsi="Times New Roman" w:eastAsia="Times New Roman" w:cs="Times New Roman"/>
        <w:w w:val="100"/>
        <w:sz w:val="24"/>
        <w:szCs w:val="24"/>
      </w:rPr>
    </w:lvl>
    <w:lvl w:ilvl="2" w:tentative="0">
      <w:start w:val="0"/>
      <w:numFmt w:val="bullet"/>
      <w:lvlText w:val="•"/>
      <w:lvlJc w:val="left"/>
      <w:pPr>
        <w:ind w:left="2833" w:hanging="360"/>
      </w:pPr>
      <w:rPr>
        <w:rFonts w:hint="default"/>
      </w:rPr>
    </w:lvl>
    <w:lvl w:ilvl="3" w:tentative="0">
      <w:start w:val="0"/>
      <w:numFmt w:val="bullet"/>
      <w:lvlText w:val="•"/>
      <w:lvlJc w:val="left"/>
      <w:pPr>
        <w:ind w:left="3659" w:hanging="360"/>
      </w:pPr>
      <w:rPr>
        <w:rFonts w:hint="default"/>
      </w:rPr>
    </w:lvl>
    <w:lvl w:ilvl="4" w:tentative="0">
      <w:start w:val="0"/>
      <w:numFmt w:val="bullet"/>
      <w:lvlText w:val="•"/>
      <w:lvlJc w:val="left"/>
      <w:pPr>
        <w:ind w:left="4486" w:hanging="360"/>
      </w:pPr>
      <w:rPr>
        <w:rFonts w:hint="default"/>
      </w:rPr>
    </w:lvl>
    <w:lvl w:ilvl="5" w:tentative="0">
      <w:start w:val="0"/>
      <w:numFmt w:val="bullet"/>
      <w:lvlText w:val="•"/>
      <w:lvlJc w:val="left"/>
      <w:pPr>
        <w:ind w:left="5313" w:hanging="360"/>
      </w:pPr>
      <w:rPr>
        <w:rFonts w:hint="default"/>
      </w:rPr>
    </w:lvl>
    <w:lvl w:ilvl="6" w:tentative="0">
      <w:start w:val="0"/>
      <w:numFmt w:val="bullet"/>
      <w:lvlText w:val="•"/>
      <w:lvlJc w:val="left"/>
      <w:pPr>
        <w:ind w:left="6139" w:hanging="360"/>
      </w:pPr>
      <w:rPr>
        <w:rFonts w:hint="default"/>
      </w:rPr>
    </w:lvl>
    <w:lvl w:ilvl="7" w:tentative="0">
      <w:start w:val="0"/>
      <w:numFmt w:val="bullet"/>
      <w:lvlText w:val="•"/>
      <w:lvlJc w:val="left"/>
      <w:pPr>
        <w:ind w:left="6966" w:hanging="360"/>
      </w:pPr>
      <w:rPr>
        <w:rFonts w:hint="default"/>
      </w:rPr>
    </w:lvl>
    <w:lvl w:ilvl="8" w:tentative="0">
      <w:start w:val="0"/>
      <w:numFmt w:val="bullet"/>
      <w:lvlText w:val="•"/>
      <w:lvlJc w:val="left"/>
      <w:pPr>
        <w:ind w:left="7792" w:hanging="360"/>
      </w:pPr>
      <w:rPr>
        <w:rFonts w:hint="default"/>
      </w:rPr>
    </w:lvl>
  </w:abstractNum>
  <w:abstractNum w:abstractNumId="18">
    <w:nsid w:val="C00828F5"/>
    <w:multiLevelType w:val="multilevel"/>
    <w:tmpl w:val="C00828F5"/>
    <w:lvl w:ilvl="0" w:tentative="0">
      <w:start w:val="1"/>
      <w:numFmt w:val="decimal"/>
      <w:lvlText w:val="%1)"/>
      <w:lvlJc w:val="left"/>
      <w:pPr>
        <w:ind w:left="1240" w:hanging="42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2060" w:hanging="420"/>
      </w:pPr>
      <w:rPr>
        <w:rFonts w:hint="default"/>
      </w:rPr>
    </w:lvl>
    <w:lvl w:ilvl="2" w:tentative="0">
      <w:start w:val="0"/>
      <w:numFmt w:val="bullet"/>
      <w:lvlText w:val="•"/>
      <w:lvlJc w:val="left"/>
      <w:pPr>
        <w:ind w:left="2881" w:hanging="420"/>
      </w:pPr>
      <w:rPr>
        <w:rFonts w:hint="default"/>
      </w:rPr>
    </w:lvl>
    <w:lvl w:ilvl="3" w:tentative="0">
      <w:start w:val="0"/>
      <w:numFmt w:val="bullet"/>
      <w:lvlText w:val="•"/>
      <w:lvlJc w:val="left"/>
      <w:pPr>
        <w:ind w:left="3701" w:hanging="420"/>
      </w:pPr>
      <w:rPr>
        <w:rFonts w:hint="default"/>
      </w:rPr>
    </w:lvl>
    <w:lvl w:ilvl="4" w:tentative="0">
      <w:start w:val="0"/>
      <w:numFmt w:val="bullet"/>
      <w:lvlText w:val="•"/>
      <w:lvlJc w:val="left"/>
      <w:pPr>
        <w:ind w:left="4522" w:hanging="420"/>
      </w:pPr>
      <w:rPr>
        <w:rFonts w:hint="default"/>
      </w:rPr>
    </w:lvl>
    <w:lvl w:ilvl="5" w:tentative="0">
      <w:start w:val="0"/>
      <w:numFmt w:val="bullet"/>
      <w:lvlText w:val="•"/>
      <w:lvlJc w:val="left"/>
      <w:pPr>
        <w:ind w:left="5343" w:hanging="420"/>
      </w:pPr>
      <w:rPr>
        <w:rFonts w:hint="default"/>
      </w:rPr>
    </w:lvl>
    <w:lvl w:ilvl="6" w:tentative="0">
      <w:start w:val="0"/>
      <w:numFmt w:val="bullet"/>
      <w:lvlText w:val="•"/>
      <w:lvlJc w:val="left"/>
      <w:pPr>
        <w:ind w:left="6163" w:hanging="420"/>
      </w:pPr>
      <w:rPr>
        <w:rFonts w:hint="default"/>
      </w:rPr>
    </w:lvl>
    <w:lvl w:ilvl="7" w:tentative="0">
      <w:start w:val="0"/>
      <w:numFmt w:val="bullet"/>
      <w:lvlText w:val="•"/>
      <w:lvlJc w:val="left"/>
      <w:pPr>
        <w:ind w:left="6984" w:hanging="420"/>
      </w:pPr>
      <w:rPr>
        <w:rFonts w:hint="default"/>
      </w:rPr>
    </w:lvl>
    <w:lvl w:ilvl="8" w:tentative="0">
      <w:start w:val="0"/>
      <w:numFmt w:val="bullet"/>
      <w:lvlText w:val="•"/>
      <w:lvlJc w:val="left"/>
      <w:pPr>
        <w:ind w:left="7804" w:hanging="420"/>
      </w:pPr>
      <w:rPr>
        <w:rFonts w:hint="default"/>
      </w:rPr>
    </w:lvl>
  </w:abstractNum>
  <w:abstractNum w:abstractNumId="19">
    <w:nsid w:val="C082CCA2"/>
    <w:multiLevelType w:val="multilevel"/>
    <w:tmpl w:val="C082CCA2"/>
    <w:lvl w:ilvl="0" w:tentative="0">
      <w:start w:val="1"/>
      <w:numFmt w:val="decimal"/>
      <w:lvlText w:val="%1)"/>
      <w:lvlJc w:val="left"/>
      <w:pPr>
        <w:ind w:left="468" w:hanging="36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846" w:hanging="360"/>
      </w:pPr>
      <w:rPr>
        <w:rFonts w:hint="default"/>
      </w:rPr>
    </w:lvl>
    <w:lvl w:ilvl="2" w:tentative="0">
      <w:start w:val="0"/>
      <w:numFmt w:val="bullet"/>
      <w:lvlText w:val="•"/>
      <w:lvlJc w:val="left"/>
      <w:pPr>
        <w:ind w:left="1232" w:hanging="360"/>
      </w:pPr>
      <w:rPr>
        <w:rFonts w:hint="default"/>
      </w:rPr>
    </w:lvl>
    <w:lvl w:ilvl="3" w:tentative="0">
      <w:start w:val="0"/>
      <w:numFmt w:val="bullet"/>
      <w:lvlText w:val="•"/>
      <w:lvlJc w:val="left"/>
      <w:pPr>
        <w:ind w:left="1618" w:hanging="360"/>
      </w:pPr>
      <w:rPr>
        <w:rFonts w:hint="default"/>
      </w:rPr>
    </w:lvl>
    <w:lvl w:ilvl="4" w:tentative="0">
      <w:start w:val="0"/>
      <w:numFmt w:val="bullet"/>
      <w:lvlText w:val="•"/>
      <w:lvlJc w:val="left"/>
      <w:pPr>
        <w:ind w:left="2004" w:hanging="360"/>
      </w:pPr>
      <w:rPr>
        <w:rFonts w:hint="default"/>
      </w:rPr>
    </w:lvl>
    <w:lvl w:ilvl="5" w:tentative="0">
      <w:start w:val="0"/>
      <w:numFmt w:val="bullet"/>
      <w:lvlText w:val="•"/>
      <w:lvlJc w:val="left"/>
      <w:pPr>
        <w:ind w:left="2391" w:hanging="360"/>
      </w:pPr>
      <w:rPr>
        <w:rFonts w:hint="default"/>
      </w:rPr>
    </w:lvl>
    <w:lvl w:ilvl="6" w:tentative="0">
      <w:start w:val="0"/>
      <w:numFmt w:val="bullet"/>
      <w:lvlText w:val="•"/>
      <w:lvlJc w:val="left"/>
      <w:pPr>
        <w:ind w:left="2777" w:hanging="360"/>
      </w:pPr>
      <w:rPr>
        <w:rFonts w:hint="default"/>
      </w:rPr>
    </w:lvl>
    <w:lvl w:ilvl="7" w:tentative="0">
      <w:start w:val="0"/>
      <w:numFmt w:val="bullet"/>
      <w:lvlText w:val="•"/>
      <w:lvlJc w:val="left"/>
      <w:pPr>
        <w:ind w:left="3163" w:hanging="360"/>
      </w:pPr>
      <w:rPr>
        <w:rFonts w:hint="default"/>
      </w:rPr>
    </w:lvl>
    <w:lvl w:ilvl="8" w:tentative="0">
      <w:start w:val="0"/>
      <w:numFmt w:val="bullet"/>
      <w:lvlText w:val="•"/>
      <w:lvlJc w:val="left"/>
      <w:pPr>
        <w:ind w:left="3549" w:hanging="360"/>
      </w:pPr>
      <w:rPr>
        <w:rFonts w:hint="default"/>
      </w:rPr>
    </w:lvl>
  </w:abstractNum>
  <w:abstractNum w:abstractNumId="20">
    <w:nsid w:val="C3559AE8"/>
    <w:multiLevelType w:val="multilevel"/>
    <w:tmpl w:val="C3559AE8"/>
    <w:lvl w:ilvl="0" w:tentative="0">
      <w:start w:val="4"/>
      <w:numFmt w:val="decimal"/>
      <w:lvlText w:val="%1)"/>
      <w:lvlJc w:val="left"/>
      <w:pPr>
        <w:ind w:left="546" w:hanging="440"/>
        <w:jc w:val="left"/>
      </w:pPr>
      <w:rPr>
        <w:rFonts w:hint="default" w:ascii="Times New Roman" w:hAnsi="Times New Roman" w:eastAsia="Times New Roman" w:cs="Times New Roman"/>
        <w:spacing w:val="0"/>
        <w:w w:val="99"/>
        <w:sz w:val="21"/>
        <w:szCs w:val="21"/>
      </w:rPr>
    </w:lvl>
    <w:lvl w:ilvl="1" w:tentative="0">
      <w:start w:val="1"/>
      <w:numFmt w:val="lowerLetter"/>
      <w:lvlText w:val="%2)"/>
      <w:lvlJc w:val="left"/>
      <w:pPr>
        <w:ind w:left="988" w:hanging="442"/>
        <w:jc w:val="left"/>
      </w:pPr>
      <w:rPr>
        <w:rFonts w:hint="default" w:ascii="Times New Roman" w:hAnsi="Times New Roman" w:eastAsia="Times New Roman" w:cs="Times New Roman"/>
        <w:w w:val="99"/>
        <w:sz w:val="21"/>
        <w:szCs w:val="21"/>
      </w:rPr>
    </w:lvl>
    <w:lvl w:ilvl="2" w:tentative="0">
      <w:start w:val="0"/>
      <w:numFmt w:val="bullet"/>
      <w:lvlText w:val="•"/>
      <w:lvlJc w:val="left"/>
      <w:pPr>
        <w:ind w:left="1791" w:hanging="442"/>
      </w:pPr>
      <w:rPr>
        <w:rFonts w:hint="default"/>
      </w:rPr>
    </w:lvl>
    <w:lvl w:ilvl="3" w:tentative="0">
      <w:start w:val="0"/>
      <w:numFmt w:val="bullet"/>
      <w:lvlText w:val="•"/>
      <w:lvlJc w:val="left"/>
      <w:pPr>
        <w:ind w:left="2603" w:hanging="442"/>
      </w:pPr>
      <w:rPr>
        <w:rFonts w:hint="default"/>
      </w:rPr>
    </w:lvl>
    <w:lvl w:ilvl="4" w:tentative="0">
      <w:start w:val="0"/>
      <w:numFmt w:val="bullet"/>
      <w:lvlText w:val="•"/>
      <w:lvlJc w:val="left"/>
      <w:pPr>
        <w:ind w:left="3415" w:hanging="442"/>
      </w:pPr>
      <w:rPr>
        <w:rFonts w:hint="default"/>
      </w:rPr>
    </w:lvl>
    <w:lvl w:ilvl="5" w:tentative="0">
      <w:start w:val="0"/>
      <w:numFmt w:val="bullet"/>
      <w:lvlText w:val="•"/>
      <w:lvlJc w:val="left"/>
      <w:pPr>
        <w:ind w:left="4227" w:hanging="442"/>
      </w:pPr>
      <w:rPr>
        <w:rFonts w:hint="default"/>
      </w:rPr>
    </w:lvl>
    <w:lvl w:ilvl="6" w:tentative="0">
      <w:start w:val="0"/>
      <w:numFmt w:val="bullet"/>
      <w:lvlText w:val="•"/>
      <w:lvlJc w:val="left"/>
      <w:pPr>
        <w:ind w:left="5038" w:hanging="442"/>
      </w:pPr>
      <w:rPr>
        <w:rFonts w:hint="default"/>
      </w:rPr>
    </w:lvl>
    <w:lvl w:ilvl="7" w:tentative="0">
      <w:start w:val="0"/>
      <w:numFmt w:val="bullet"/>
      <w:lvlText w:val="•"/>
      <w:lvlJc w:val="left"/>
      <w:pPr>
        <w:ind w:left="5850" w:hanging="442"/>
      </w:pPr>
      <w:rPr>
        <w:rFonts w:hint="default"/>
      </w:rPr>
    </w:lvl>
    <w:lvl w:ilvl="8" w:tentative="0">
      <w:start w:val="0"/>
      <w:numFmt w:val="bullet"/>
      <w:lvlText w:val="•"/>
      <w:lvlJc w:val="left"/>
      <w:pPr>
        <w:ind w:left="6662" w:hanging="442"/>
      </w:pPr>
      <w:rPr>
        <w:rFonts w:hint="default"/>
      </w:rPr>
    </w:lvl>
  </w:abstractNum>
  <w:abstractNum w:abstractNumId="21">
    <w:nsid w:val="C3C5626B"/>
    <w:multiLevelType w:val="multilevel"/>
    <w:tmpl w:val="C3C5626B"/>
    <w:lvl w:ilvl="0" w:tentative="0">
      <w:start w:val="1"/>
      <w:numFmt w:val="decimal"/>
      <w:lvlText w:val="%1)"/>
      <w:lvlJc w:val="left"/>
      <w:pPr>
        <w:ind w:left="1098" w:hanging="279"/>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1345" w:hanging="317"/>
      </w:pPr>
      <w:rPr>
        <w:rFonts w:hint="default" w:ascii="新宋体" w:hAnsi="新宋体" w:eastAsia="新宋体" w:cs="新宋体"/>
        <w:w w:val="99"/>
        <w:sz w:val="21"/>
        <w:szCs w:val="21"/>
      </w:rPr>
    </w:lvl>
    <w:lvl w:ilvl="2" w:tentative="0">
      <w:start w:val="0"/>
      <w:numFmt w:val="bullet"/>
      <w:lvlText w:val="•"/>
      <w:lvlJc w:val="left"/>
      <w:pPr>
        <w:ind w:left="1340" w:hanging="317"/>
      </w:pPr>
      <w:rPr>
        <w:rFonts w:hint="default"/>
      </w:rPr>
    </w:lvl>
    <w:lvl w:ilvl="3" w:tentative="0">
      <w:start w:val="0"/>
      <w:numFmt w:val="bullet"/>
      <w:lvlText w:val="•"/>
      <w:lvlJc w:val="left"/>
      <w:pPr>
        <w:ind w:left="2353" w:hanging="317"/>
      </w:pPr>
      <w:rPr>
        <w:rFonts w:hint="default"/>
      </w:rPr>
    </w:lvl>
    <w:lvl w:ilvl="4" w:tentative="0">
      <w:start w:val="0"/>
      <w:numFmt w:val="bullet"/>
      <w:lvlText w:val="•"/>
      <w:lvlJc w:val="left"/>
      <w:pPr>
        <w:ind w:left="3366" w:hanging="317"/>
      </w:pPr>
      <w:rPr>
        <w:rFonts w:hint="default"/>
      </w:rPr>
    </w:lvl>
    <w:lvl w:ilvl="5" w:tentative="0">
      <w:start w:val="0"/>
      <w:numFmt w:val="bullet"/>
      <w:lvlText w:val="•"/>
      <w:lvlJc w:val="left"/>
      <w:pPr>
        <w:ind w:left="4379" w:hanging="317"/>
      </w:pPr>
      <w:rPr>
        <w:rFonts w:hint="default"/>
      </w:rPr>
    </w:lvl>
    <w:lvl w:ilvl="6" w:tentative="0">
      <w:start w:val="0"/>
      <w:numFmt w:val="bullet"/>
      <w:lvlText w:val="•"/>
      <w:lvlJc w:val="left"/>
      <w:pPr>
        <w:ind w:left="5393" w:hanging="317"/>
      </w:pPr>
      <w:rPr>
        <w:rFonts w:hint="default"/>
      </w:rPr>
    </w:lvl>
    <w:lvl w:ilvl="7" w:tentative="0">
      <w:start w:val="0"/>
      <w:numFmt w:val="bullet"/>
      <w:lvlText w:val="•"/>
      <w:lvlJc w:val="left"/>
      <w:pPr>
        <w:ind w:left="6406" w:hanging="317"/>
      </w:pPr>
      <w:rPr>
        <w:rFonts w:hint="default"/>
      </w:rPr>
    </w:lvl>
    <w:lvl w:ilvl="8" w:tentative="0">
      <w:start w:val="0"/>
      <w:numFmt w:val="bullet"/>
      <w:lvlText w:val="•"/>
      <w:lvlJc w:val="left"/>
      <w:pPr>
        <w:ind w:left="7419" w:hanging="317"/>
      </w:pPr>
      <w:rPr>
        <w:rFonts w:hint="default"/>
      </w:rPr>
    </w:lvl>
  </w:abstractNum>
  <w:abstractNum w:abstractNumId="22">
    <w:nsid w:val="CB140C6B"/>
    <w:multiLevelType w:val="multilevel"/>
    <w:tmpl w:val="CB140C6B"/>
    <w:lvl w:ilvl="0" w:tentative="0">
      <w:start w:val="1"/>
      <w:numFmt w:val="decimal"/>
      <w:lvlText w:val="%1."/>
      <w:lvlJc w:val="left"/>
      <w:pPr>
        <w:ind w:left="1180" w:hanging="36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2006" w:hanging="360"/>
      </w:pPr>
      <w:rPr>
        <w:rFonts w:hint="default"/>
      </w:rPr>
    </w:lvl>
    <w:lvl w:ilvl="2" w:tentative="0">
      <w:start w:val="0"/>
      <w:numFmt w:val="bullet"/>
      <w:lvlText w:val="•"/>
      <w:lvlJc w:val="left"/>
      <w:pPr>
        <w:ind w:left="2833" w:hanging="360"/>
      </w:pPr>
      <w:rPr>
        <w:rFonts w:hint="default"/>
      </w:rPr>
    </w:lvl>
    <w:lvl w:ilvl="3" w:tentative="0">
      <w:start w:val="0"/>
      <w:numFmt w:val="bullet"/>
      <w:lvlText w:val="•"/>
      <w:lvlJc w:val="left"/>
      <w:pPr>
        <w:ind w:left="3659" w:hanging="360"/>
      </w:pPr>
      <w:rPr>
        <w:rFonts w:hint="default"/>
      </w:rPr>
    </w:lvl>
    <w:lvl w:ilvl="4" w:tentative="0">
      <w:start w:val="0"/>
      <w:numFmt w:val="bullet"/>
      <w:lvlText w:val="•"/>
      <w:lvlJc w:val="left"/>
      <w:pPr>
        <w:ind w:left="4486" w:hanging="360"/>
      </w:pPr>
      <w:rPr>
        <w:rFonts w:hint="default"/>
      </w:rPr>
    </w:lvl>
    <w:lvl w:ilvl="5" w:tentative="0">
      <w:start w:val="0"/>
      <w:numFmt w:val="bullet"/>
      <w:lvlText w:val="•"/>
      <w:lvlJc w:val="left"/>
      <w:pPr>
        <w:ind w:left="5313" w:hanging="360"/>
      </w:pPr>
      <w:rPr>
        <w:rFonts w:hint="default"/>
      </w:rPr>
    </w:lvl>
    <w:lvl w:ilvl="6" w:tentative="0">
      <w:start w:val="0"/>
      <w:numFmt w:val="bullet"/>
      <w:lvlText w:val="•"/>
      <w:lvlJc w:val="left"/>
      <w:pPr>
        <w:ind w:left="6139" w:hanging="360"/>
      </w:pPr>
      <w:rPr>
        <w:rFonts w:hint="default"/>
      </w:rPr>
    </w:lvl>
    <w:lvl w:ilvl="7" w:tentative="0">
      <w:start w:val="0"/>
      <w:numFmt w:val="bullet"/>
      <w:lvlText w:val="•"/>
      <w:lvlJc w:val="left"/>
      <w:pPr>
        <w:ind w:left="6966" w:hanging="360"/>
      </w:pPr>
      <w:rPr>
        <w:rFonts w:hint="default"/>
      </w:rPr>
    </w:lvl>
    <w:lvl w:ilvl="8" w:tentative="0">
      <w:start w:val="0"/>
      <w:numFmt w:val="bullet"/>
      <w:lvlText w:val="•"/>
      <w:lvlJc w:val="left"/>
      <w:pPr>
        <w:ind w:left="7792" w:hanging="360"/>
      </w:pPr>
      <w:rPr>
        <w:rFonts w:hint="default"/>
      </w:rPr>
    </w:lvl>
  </w:abstractNum>
  <w:abstractNum w:abstractNumId="23">
    <w:nsid w:val="CB7EB4B5"/>
    <w:multiLevelType w:val="multilevel"/>
    <w:tmpl w:val="CB7EB4B5"/>
    <w:lvl w:ilvl="0" w:tentative="0">
      <w:start w:val="1"/>
      <w:numFmt w:val="decimal"/>
      <w:lvlText w:val="%1."/>
      <w:lvlJc w:val="left"/>
      <w:pPr>
        <w:ind w:left="547" w:hanging="44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918" w:hanging="440"/>
      </w:pPr>
      <w:rPr>
        <w:rFonts w:hint="default"/>
      </w:rPr>
    </w:lvl>
    <w:lvl w:ilvl="2" w:tentative="0">
      <w:start w:val="0"/>
      <w:numFmt w:val="bullet"/>
      <w:lvlText w:val="•"/>
      <w:lvlJc w:val="left"/>
      <w:pPr>
        <w:ind w:left="1296" w:hanging="440"/>
      </w:pPr>
      <w:rPr>
        <w:rFonts w:hint="default"/>
      </w:rPr>
    </w:lvl>
    <w:lvl w:ilvl="3" w:tentative="0">
      <w:start w:val="0"/>
      <w:numFmt w:val="bullet"/>
      <w:lvlText w:val="•"/>
      <w:lvlJc w:val="left"/>
      <w:pPr>
        <w:ind w:left="1674" w:hanging="440"/>
      </w:pPr>
      <w:rPr>
        <w:rFonts w:hint="default"/>
      </w:rPr>
    </w:lvl>
    <w:lvl w:ilvl="4" w:tentative="0">
      <w:start w:val="0"/>
      <w:numFmt w:val="bullet"/>
      <w:lvlText w:val="•"/>
      <w:lvlJc w:val="left"/>
      <w:pPr>
        <w:ind w:left="2052" w:hanging="440"/>
      </w:pPr>
      <w:rPr>
        <w:rFonts w:hint="default"/>
      </w:rPr>
    </w:lvl>
    <w:lvl w:ilvl="5" w:tentative="0">
      <w:start w:val="0"/>
      <w:numFmt w:val="bullet"/>
      <w:lvlText w:val="•"/>
      <w:lvlJc w:val="left"/>
      <w:pPr>
        <w:ind w:left="2431" w:hanging="440"/>
      </w:pPr>
      <w:rPr>
        <w:rFonts w:hint="default"/>
      </w:rPr>
    </w:lvl>
    <w:lvl w:ilvl="6" w:tentative="0">
      <w:start w:val="0"/>
      <w:numFmt w:val="bullet"/>
      <w:lvlText w:val="•"/>
      <w:lvlJc w:val="left"/>
      <w:pPr>
        <w:ind w:left="2809" w:hanging="440"/>
      </w:pPr>
      <w:rPr>
        <w:rFonts w:hint="default"/>
      </w:rPr>
    </w:lvl>
    <w:lvl w:ilvl="7" w:tentative="0">
      <w:start w:val="0"/>
      <w:numFmt w:val="bullet"/>
      <w:lvlText w:val="•"/>
      <w:lvlJc w:val="left"/>
      <w:pPr>
        <w:ind w:left="3187" w:hanging="440"/>
      </w:pPr>
      <w:rPr>
        <w:rFonts w:hint="default"/>
      </w:rPr>
    </w:lvl>
    <w:lvl w:ilvl="8" w:tentative="0">
      <w:start w:val="0"/>
      <w:numFmt w:val="bullet"/>
      <w:lvlText w:val="•"/>
      <w:lvlJc w:val="left"/>
      <w:pPr>
        <w:ind w:left="3565" w:hanging="440"/>
      </w:pPr>
      <w:rPr>
        <w:rFonts w:hint="default"/>
      </w:rPr>
    </w:lvl>
  </w:abstractNum>
  <w:abstractNum w:abstractNumId="24">
    <w:nsid w:val="CBF9DF23"/>
    <w:multiLevelType w:val="multilevel"/>
    <w:tmpl w:val="CBF9DF23"/>
    <w:lvl w:ilvl="0" w:tentative="0">
      <w:start w:val="1"/>
      <w:numFmt w:val="decimal"/>
      <w:lvlText w:val="%1)"/>
      <w:lvlJc w:val="left"/>
      <w:pPr>
        <w:ind w:left="1240" w:hanging="420"/>
        <w:jc w:val="left"/>
      </w:pPr>
      <w:rPr>
        <w:rFonts w:hint="default" w:ascii="Times New Roman" w:hAnsi="Times New Roman" w:eastAsia="Times New Roman" w:cs="Times New Roman"/>
        <w:spacing w:val="0"/>
        <w:w w:val="99"/>
        <w:sz w:val="21"/>
        <w:szCs w:val="21"/>
      </w:rPr>
    </w:lvl>
    <w:lvl w:ilvl="1" w:tentative="0">
      <w:start w:val="1"/>
      <w:numFmt w:val="decimal"/>
      <w:lvlText w:val="%2）"/>
      <w:lvlJc w:val="left"/>
      <w:pPr>
        <w:ind w:left="1238" w:hanging="314"/>
        <w:jc w:val="left"/>
      </w:pPr>
      <w:rPr>
        <w:rFonts w:hint="default" w:ascii="Times New Roman" w:hAnsi="Times New Roman" w:eastAsia="Times New Roman" w:cs="Times New Roman"/>
        <w:spacing w:val="-2"/>
        <w:w w:val="99"/>
        <w:sz w:val="19"/>
        <w:szCs w:val="19"/>
      </w:rPr>
    </w:lvl>
    <w:lvl w:ilvl="2" w:tentative="0">
      <w:start w:val="0"/>
      <w:numFmt w:val="bullet"/>
      <w:lvlText w:val="•"/>
      <w:lvlJc w:val="left"/>
      <w:pPr>
        <w:ind w:left="2881" w:hanging="314"/>
      </w:pPr>
      <w:rPr>
        <w:rFonts w:hint="default"/>
      </w:rPr>
    </w:lvl>
    <w:lvl w:ilvl="3" w:tentative="0">
      <w:start w:val="0"/>
      <w:numFmt w:val="bullet"/>
      <w:lvlText w:val="•"/>
      <w:lvlJc w:val="left"/>
      <w:pPr>
        <w:ind w:left="3701" w:hanging="314"/>
      </w:pPr>
      <w:rPr>
        <w:rFonts w:hint="default"/>
      </w:rPr>
    </w:lvl>
    <w:lvl w:ilvl="4" w:tentative="0">
      <w:start w:val="0"/>
      <w:numFmt w:val="bullet"/>
      <w:lvlText w:val="•"/>
      <w:lvlJc w:val="left"/>
      <w:pPr>
        <w:ind w:left="4522" w:hanging="314"/>
      </w:pPr>
      <w:rPr>
        <w:rFonts w:hint="default"/>
      </w:rPr>
    </w:lvl>
    <w:lvl w:ilvl="5" w:tentative="0">
      <w:start w:val="0"/>
      <w:numFmt w:val="bullet"/>
      <w:lvlText w:val="•"/>
      <w:lvlJc w:val="left"/>
      <w:pPr>
        <w:ind w:left="5343" w:hanging="314"/>
      </w:pPr>
      <w:rPr>
        <w:rFonts w:hint="default"/>
      </w:rPr>
    </w:lvl>
    <w:lvl w:ilvl="6" w:tentative="0">
      <w:start w:val="0"/>
      <w:numFmt w:val="bullet"/>
      <w:lvlText w:val="•"/>
      <w:lvlJc w:val="left"/>
      <w:pPr>
        <w:ind w:left="6163" w:hanging="314"/>
      </w:pPr>
      <w:rPr>
        <w:rFonts w:hint="default"/>
      </w:rPr>
    </w:lvl>
    <w:lvl w:ilvl="7" w:tentative="0">
      <w:start w:val="0"/>
      <w:numFmt w:val="bullet"/>
      <w:lvlText w:val="•"/>
      <w:lvlJc w:val="left"/>
      <w:pPr>
        <w:ind w:left="6984" w:hanging="314"/>
      </w:pPr>
      <w:rPr>
        <w:rFonts w:hint="default"/>
      </w:rPr>
    </w:lvl>
    <w:lvl w:ilvl="8" w:tentative="0">
      <w:start w:val="0"/>
      <w:numFmt w:val="bullet"/>
      <w:lvlText w:val="•"/>
      <w:lvlJc w:val="left"/>
      <w:pPr>
        <w:ind w:left="7804" w:hanging="314"/>
      </w:pPr>
      <w:rPr>
        <w:rFonts w:hint="default"/>
      </w:rPr>
    </w:lvl>
  </w:abstractNum>
  <w:abstractNum w:abstractNumId="25">
    <w:nsid w:val="CCDFA027"/>
    <w:multiLevelType w:val="multilevel"/>
    <w:tmpl w:val="CCDFA027"/>
    <w:lvl w:ilvl="0" w:tentative="0">
      <w:start w:val="1"/>
      <w:numFmt w:val="decimal"/>
      <w:lvlText w:val="%1."/>
      <w:lvlJc w:val="left"/>
      <w:pPr>
        <w:ind w:left="1081" w:hanging="262"/>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1360" w:hanging="262"/>
      </w:pPr>
      <w:rPr>
        <w:rFonts w:hint="default"/>
      </w:rPr>
    </w:lvl>
    <w:lvl w:ilvl="2" w:tentative="0">
      <w:start w:val="0"/>
      <w:numFmt w:val="bullet"/>
      <w:lvlText w:val="•"/>
      <w:lvlJc w:val="left"/>
      <w:pPr>
        <w:ind w:left="2258" w:hanging="262"/>
      </w:pPr>
      <w:rPr>
        <w:rFonts w:hint="default"/>
      </w:rPr>
    </w:lvl>
    <w:lvl w:ilvl="3" w:tentative="0">
      <w:start w:val="0"/>
      <w:numFmt w:val="bullet"/>
      <w:lvlText w:val="•"/>
      <w:lvlJc w:val="left"/>
      <w:pPr>
        <w:ind w:left="3156" w:hanging="262"/>
      </w:pPr>
      <w:rPr>
        <w:rFonts w:hint="default"/>
      </w:rPr>
    </w:lvl>
    <w:lvl w:ilvl="4" w:tentative="0">
      <w:start w:val="0"/>
      <w:numFmt w:val="bullet"/>
      <w:lvlText w:val="•"/>
      <w:lvlJc w:val="left"/>
      <w:pPr>
        <w:ind w:left="4055" w:hanging="262"/>
      </w:pPr>
      <w:rPr>
        <w:rFonts w:hint="default"/>
      </w:rPr>
    </w:lvl>
    <w:lvl w:ilvl="5" w:tentative="0">
      <w:start w:val="0"/>
      <w:numFmt w:val="bullet"/>
      <w:lvlText w:val="•"/>
      <w:lvlJc w:val="left"/>
      <w:pPr>
        <w:ind w:left="4953" w:hanging="262"/>
      </w:pPr>
      <w:rPr>
        <w:rFonts w:hint="default"/>
      </w:rPr>
    </w:lvl>
    <w:lvl w:ilvl="6" w:tentative="0">
      <w:start w:val="0"/>
      <w:numFmt w:val="bullet"/>
      <w:lvlText w:val="•"/>
      <w:lvlJc w:val="left"/>
      <w:pPr>
        <w:ind w:left="5852" w:hanging="262"/>
      </w:pPr>
      <w:rPr>
        <w:rFonts w:hint="default"/>
      </w:rPr>
    </w:lvl>
    <w:lvl w:ilvl="7" w:tentative="0">
      <w:start w:val="0"/>
      <w:numFmt w:val="bullet"/>
      <w:lvlText w:val="•"/>
      <w:lvlJc w:val="left"/>
      <w:pPr>
        <w:ind w:left="6750" w:hanging="262"/>
      </w:pPr>
      <w:rPr>
        <w:rFonts w:hint="default"/>
      </w:rPr>
    </w:lvl>
    <w:lvl w:ilvl="8" w:tentative="0">
      <w:start w:val="0"/>
      <w:numFmt w:val="bullet"/>
      <w:lvlText w:val="•"/>
      <w:lvlJc w:val="left"/>
      <w:pPr>
        <w:ind w:left="7649" w:hanging="262"/>
      </w:pPr>
      <w:rPr>
        <w:rFonts w:hint="default"/>
      </w:rPr>
    </w:lvl>
  </w:abstractNum>
  <w:abstractNum w:abstractNumId="26">
    <w:nsid w:val="CE03E73C"/>
    <w:multiLevelType w:val="multilevel"/>
    <w:tmpl w:val="CE03E73C"/>
    <w:lvl w:ilvl="0" w:tentative="0">
      <w:start w:val="3"/>
      <w:numFmt w:val="decimal"/>
      <w:lvlText w:val="%1."/>
      <w:lvlJc w:val="left"/>
      <w:pPr>
        <w:ind w:left="546" w:hanging="440"/>
        <w:jc w:val="left"/>
      </w:pPr>
      <w:rPr>
        <w:rFonts w:hint="default" w:ascii="Times New Roman" w:hAnsi="Times New Roman" w:eastAsia="Times New Roman" w:cs="Times New Roman"/>
        <w:spacing w:val="0"/>
        <w:w w:val="99"/>
        <w:sz w:val="21"/>
        <w:szCs w:val="21"/>
      </w:rPr>
    </w:lvl>
    <w:lvl w:ilvl="1" w:tentative="0">
      <w:start w:val="1"/>
      <w:numFmt w:val="decimal"/>
      <w:lvlText w:val="%2）"/>
      <w:lvlJc w:val="left"/>
      <w:pPr>
        <w:ind w:left="906" w:hanging="360"/>
        <w:jc w:val="left"/>
      </w:pPr>
      <w:rPr>
        <w:rFonts w:hint="default" w:ascii="Times New Roman" w:hAnsi="Times New Roman" w:eastAsia="Times New Roman" w:cs="Times New Roman"/>
        <w:spacing w:val="0"/>
        <w:w w:val="99"/>
        <w:sz w:val="21"/>
        <w:szCs w:val="21"/>
      </w:rPr>
    </w:lvl>
    <w:lvl w:ilvl="2" w:tentative="0">
      <w:start w:val="0"/>
      <w:numFmt w:val="bullet"/>
      <w:lvlText w:val="•"/>
      <w:lvlJc w:val="left"/>
      <w:pPr>
        <w:ind w:left="1720" w:hanging="360"/>
      </w:pPr>
      <w:rPr>
        <w:rFonts w:hint="default"/>
      </w:rPr>
    </w:lvl>
    <w:lvl w:ilvl="3" w:tentative="0">
      <w:start w:val="0"/>
      <w:numFmt w:val="bullet"/>
      <w:lvlText w:val="•"/>
      <w:lvlJc w:val="left"/>
      <w:pPr>
        <w:ind w:left="2541" w:hanging="360"/>
      </w:pPr>
      <w:rPr>
        <w:rFonts w:hint="default"/>
      </w:rPr>
    </w:lvl>
    <w:lvl w:ilvl="4" w:tentative="0">
      <w:start w:val="0"/>
      <w:numFmt w:val="bullet"/>
      <w:lvlText w:val="•"/>
      <w:lvlJc w:val="left"/>
      <w:pPr>
        <w:ind w:left="3362" w:hanging="360"/>
      </w:pPr>
      <w:rPr>
        <w:rFonts w:hint="default"/>
      </w:rPr>
    </w:lvl>
    <w:lvl w:ilvl="5" w:tentative="0">
      <w:start w:val="0"/>
      <w:numFmt w:val="bullet"/>
      <w:lvlText w:val="•"/>
      <w:lvlJc w:val="left"/>
      <w:pPr>
        <w:ind w:left="4182" w:hanging="360"/>
      </w:pPr>
      <w:rPr>
        <w:rFonts w:hint="default"/>
      </w:rPr>
    </w:lvl>
    <w:lvl w:ilvl="6" w:tentative="0">
      <w:start w:val="0"/>
      <w:numFmt w:val="bullet"/>
      <w:lvlText w:val="•"/>
      <w:lvlJc w:val="left"/>
      <w:pPr>
        <w:ind w:left="5003" w:hanging="360"/>
      </w:pPr>
      <w:rPr>
        <w:rFonts w:hint="default"/>
      </w:rPr>
    </w:lvl>
    <w:lvl w:ilvl="7" w:tentative="0">
      <w:start w:val="0"/>
      <w:numFmt w:val="bullet"/>
      <w:lvlText w:val="•"/>
      <w:lvlJc w:val="left"/>
      <w:pPr>
        <w:ind w:left="5824" w:hanging="360"/>
      </w:pPr>
      <w:rPr>
        <w:rFonts w:hint="default"/>
      </w:rPr>
    </w:lvl>
    <w:lvl w:ilvl="8" w:tentative="0">
      <w:start w:val="0"/>
      <w:numFmt w:val="bullet"/>
      <w:lvlText w:val="•"/>
      <w:lvlJc w:val="left"/>
      <w:pPr>
        <w:ind w:left="6644" w:hanging="360"/>
      </w:pPr>
      <w:rPr>
        <w:rFonts w:hint="default"/>
      </w:rPr>
    </w:lvl>
  </w:abstractNum>
  <w:abstractNum w:abstractNumId="27">
    <w:nsid w:val="CF092B84"/>
    <w:multiLevelType w:val="multilevel"/>
    <w:tmpl w:val="CF092B84"/>
    <w:lvl w:ilvl="0" w:tentative="0">
      <w:start w:val="1"/>
      <w:numFmt w:val="decimal"/>
      <w:lvlText w:val="%1"/>
      <w:lvlJc w:val="left"/>
      <w:pPr>
        <w:ind w:left="1180" w:hanging="360"/>
        <w:jc w:val="left"/>
      </w:pPr>
      <w:rPr>
        <w:rFonts w:hint="default"/>
      </w:rPr>
    </w:lvl>
    <w:lvl w:ilvl="1" w:tentative="0">
      <w:start w:val="1"/>
      <w:numFmt w:val="decimal"/>
      <w:lvlText w:val="%1.%2"/>
      <w:lvlJc w:val="left"/>
      <w:pPr>
        <w:ind w:left="1180" w:hanging="360"/>
        <w:jc w:val="left"/>
      </w:pPr>
      <w:rPr>
        <w:rFonts w:hint="default" w:ascii="Times New Roman" w:hAnsi="Times New Roman" w:eastAsia="Times New Roman" w:cs="Times New Roman"/>
        <w:w w:val="100"/>
        <w:sz w:val="24"/>
        <w:szCs w:val="24"/>
      </w:rPr>
    </w:lvl>
    <w:lvl w:ilvl="2" w:tentative="0">
      <w:start w:val="0"/>
      <w:numFmt w:val="bullet"/>
      <w:lvlText w:val="•"/>
      <w:lvlJc w:val="left"/>
      <w:pPr>
        <w:ind w:left="2833" w:hanging="360"/>
      </w:pPr>
      <w:rPr>
        <w:rFonts w:hint="default"/>
      </w:rPr>
    </w:lvl>
    <w:lvl w:ilvl="3" w:tentative="0">
      <w:start w:val="0"/>
      <w:numFmt w:val="bullet"/>
      <w:lvlText w:val="•"/>
      <w:lvlJc w:val="left"/>
      <w:pPr>
        <w:ind w:left="3659" w:hanging="360"/>
      </w:pPr>
      <w:rPr>
        <w:rFonts w:hint="default"/>
      </w:rPr>
    </w:lvl>
    <w:lvl w:ilvl="4" w:tentative="0">
      <w:start w:val="0"/>
      <w:numFmt w:val="bullet"/>
      <w:lvlText w:val="•"/>
      <w:lvlJc w:val="left"/>
      <w:pPr>
        <w:ind w:left="4486" w:hanging="360"/>
      </w:pPr>
      <w:rPr>
        <w:rFonts w:hint="default"/>
      </w:rPr>
    </w:lvl>
    <w:lvl w:ilvl="5" w:tentative="0">
      <w:start w:val="0"/>
      <w:numFmt w:val="bullet"/>
      <w:lvlText w:val="•"/>
      <w:lvlJc w:val="left"/>
      <w:pPr>
        <w:ind w:left="5313" w:hanging="360"/>
      </w:pPr>
      <w:rPr>
        <w:rFonts w:hint="default"/>
      </w:rPr>
    </w:lvl>
    <w:lvl w:ilvl="6" w:tentative="0">
      <w:start w:val="0"/>
      <w:numFmt w:val="bullet"/>
      <w:lvlText w:val="•"/>
      <w:lvlJc w:val="left"/>
      <w:pPr>
        <w:ind w:left="6139" w:hanging="360"/>
      </w:pPr>
      <w:rPr>
        <w:rFonts w:hint="default"/>
      </w:rPr>
    </w:lvl>
    <w:lvl w:ilvl="7" w:tentative="0">
      <w:start w:val="0"/>
      <w:numFmt w:val="bullet"/>
      <w:lvlText w:val="•"/>
      <w:lvlJc w:val="left"/>
      <w:pPr>
        <w:ind w:left="6966" w:hanging="360"/>
      </w:pPr>
      <w:rPr>
        <w:rFonts w:hint="default"/>
      </w:rPr>
    </w:lvl>
    <w:lvl w:ilvl="8" w:tentative="0">
      <w:start w:val="0"/>
      <w:numFmt w:val="bullet"/>
      <w:lvlText w:val="•"/>
      <w:lvlJc w:val="left"/>
      <w:pPr>
        <w:ind w:left="7792" w:hanging="360"/>
      </w:pPr>
      <w:rPr>
        <w:rFonts w:hint="default"/>
      </w:rPr>
    </w:lvl>
  </w:abstractNum>
  <w:abstractNum w:abstractNumId="28">
    <w:nsid w:val="D12840C6"/>
    <w:multiLevelType w:val="multilevel"/>
    <w:tmpl w:val="D12840C6"/>
    <w:lvl w:ilvl="0" w:tentative="0">
      <w:start w:val="1"/>
      <w:numFmt w:val="decimal"/>
      <w:lvlText w:val="%1)"/>
      <w:lvlJc w:val="left"/>
      <w:pPr>
        <w:ind w:left="546" w:hanging="44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1314" w:hanging="440"/>
      </w:pPr>
      <w:rPr>
        <w:rFonts w:hint="default"/>
      </w:rPr>
    </w:lvl>
    <w:lvl w:ilvl="2" w:tentative="0">
      <w:start w:val="0"/>
      <w:numFmt w:val="bullet"/>
      <w:lvlText w:val="•"/>
      <w:lvlJc w:val="left"/>
      <w:pPr>
        <w:ind w:left="2089" w:hanging="440"/>
      </w:pPr>
      <w:rPr>
        <w:rFonts w:hint="default"/>
      </w:rPr>
    </w:lvl>
    <w:lvl w:ilvl="3" w:tentative="0">
      <w:start w:val="0"/>
      <w:numFmt w:val="bullet"/>
      <w:lvlText w:val="•"/>
      <w:lvlJc w:val="left"/>
      <w:pPr>
        <w:ind w:left="2863" w:hanging="440"/>
      </w:pPr>
      <w:rPr>
        <w:rFonts w:hint="default"/>
      </w:rPr>
    </w:lvl>
    <w:lvl w:ilvl="4" w:tentative="0">
      <w:start w:val="0"/>
      <w:numFmt w:val="bullet"/>
      <w:lvlText w:val="•"/>
      <w:lvlJc w:val="left"/>
      <w:pPr>
        <w:ind w:left="3638" w:hanging="440"/>
      </w:pPr>
      <w:rPr>
        <w:rFonts w:hint="default"/>
      </w:rPr>
    </w:lvl>
    <w:lvl w:ilvl="5" w:tentative="0">
      <w:start w:val="0"/>
      <w:numFmt w:val="bullet"/>
      <w:lvlText w:val="•"/>
      <w:lvlJc w:val="left"/>
      <w:pPr>
        <w:ind w:left="4413" w:hanging="440"/>
      </w:pPr>
      <w:rPr>
        <w:rFonts w:hint="default"/>
      </w:rPr>
    </w:lvl>
    <w:lvl w:ilvl="6" w:tentative="0">
      <w:start w:val="0"/>
      <w:numFmt w:val="bullet"/>
      <w:lvlText w:val="•"/>
      <w:lvlJc w:val="left"/>
      <w:pPr>
        <w:ind w:left="5187" w:hanging="440"/>
      </w:pPr>
      <w:rPr>
        <w:rFonts w:hint="default"/>
      </w:rPr>
    </w:lvl>
    <w:lvl w:ilvl="7" w:tentative="0">
      <w:start w:val="0"/>
      <w:numFmt w:val="bullet"/>
      <w:lvlText w:val="•"/>
      <w:lvlJc w:val="left"/>
      <w:pPr>
        <w:ind w:left="5962" w:hanging="440"/>
      </w:pPr>
      <w:rPr>
        <w:rFonts w:hint="default"/>
      </w:rPr>
    </w:lvl>
    <w:lvl w:ilvl="8" w:tentative="0">
      <w:start w:val="0"/>
      <w:numFmt w:val="bullet"/>
      <w:lvlText w:val="•"/>
      <w:lvlJc w:val="left"/>
      <w:pPr>
        <w:ind w:left="6736" w:hanging="440"/>
      </w:pPr>
      <w:rPr>
        <w:rFonts w:hint="default"/>
      </w:rPr>
    </w:lvl>
  </w:abstractNum>
  <w:abstractNum w:abstractNumId="29">
    <w:nsid w:val="D184512E"/>
    <w:multiLevelType w:val="multilevel"/>
    <w:tmpl w:val="D184512E"/>
    <w:lvl w:ilvl="0" w:tentative="0">
      <w:start w:val="1"/>
      <w:numFmt w:val="decimal"/>
      <w:lvlText w:val="%1."/>
      <w:lvlJc w:val="left"/>
      <w:pPr>
        <w:ind w:left="547" w:hanging="44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918" w:hanging="440"/>
      </w:pPr>
      <w:rPr>
        <w:rFonts w:hint="default"/>
      </w:rPr>
    </w:lvl>
    <w:lvl w:ilvl="2" w:tentative="0">
      <w:start w:val="0"/>
      <w:numFmt w:val="bullet"/>
      <w:lvlText w:val="•"/>
      <w:lvlJc w:val="left"/>
      <w:pPr>
        <w:ind w:left="1296" w:hanging="440"/>
      </w:pPr>
      <w:rPr>
        <w:rFonts w:hint="default"/>
      </w:rPr>
    </w:lvl>
    <w:lvl w:ilvl="3" w:tentative="0">
      <w:start w:val="0"/>
      <w:numFmt w:val="bullet"/>
      <w:lvlText w:val="•"/>
      <w:lvlJc w:val="left"/>
      <w:pPr>
        <w:ind w:left="1674" w:hanging="440"/>
      </w:pPr>
      <w:rPr>
        <w:rFonts w:hint="default"/>
      </w:rPr>
    </w:lvl>
    <w:lvl w:ilvl="4" w:tentative="0">
      <w:start w:val="0"/>
      <w:numFmt w:val="bullet"/>
      <w:lvlText w:val="•"/>
      <w:lvlJc w:val="left"/>
      <w:pPr>
        <w:ind w:left="2052" w:hanging="440"/>
      </w:pPr>
      <w:rPr>
        <w:rFonts w:hint="default"/>
      </w:rPr>
    </w:lvl>
    <w:lvl w:ilvl="5" w:tentative="0">
      <w:start w:val="0"/>
      <w:numFmt w:val="bullet"/>
      <w:lvlText w:val="•"/>
      <w:lvlJc w:val="left"/>
      <w:pPr>
        <w:ind w:left="2431" w:hanging="440"/>
      </w:pPr>
      <w:rPr>
        <w:rFonts w:hint="default"/>
      </w:rPr>
    </w:lvl>
    <w:lvl w:ilvl="6" w:tentative="0">
      <w:start w:val="0"/>
      <w:numFmt w:val="bullet"/>
      <w:lvlText w:val="•"/>
      <w:lvlJc w:val="left"/>
      <w:pPr>
        <w:ind w:left="2809" w:hanging="440"/>
      </w:pPr>
      <w:rPr>
        <w:rFonts w:hint="default"/>
      </w:rPr>
    </w:lvl>
    <w:lvl w:ilvl="7" w:tentative="0">
      <w:start w:val="0"/>
      <w:numFmt w:val="bullet"/>
      <w:lvlText w:val="•"/>
      <w:lvlJc w:val="left"/>
      <w:pPr>
        <w:ind w:left="3187" w:hanging="440"/>
      </w:pPr>
      <w:rPr>
        <w:rFonts w:hint="default"/>
      </w:rPr>
    </w:lvl>
    <w:lvl w:ilvl="8" w:tentative="0">
      <w:start w:val="0"/>
      <w:numFmt w:val="bullet"/>
      <w:lvlText w:val="•"/>
      <w:lvlJc w:val="left"/>
      <w:pPr>
        <w:ind w:left="3565" w:hanging="440"/>
      </w:pPr>
      <w:rPr>
        <w:rFonts w:hint="default"/>
      </w:rPr>
    </w:lvl>
  </w:abstractNum>
  <w:abstractNum w:abstractNumId="30">
    <w:nsid w:val="D8891CB5"/>
    <w:multiLevelType w:val="multilevel"/>
    <w:tmpl w:val="D8891CB5"/>
    <w:lvl w:ilvl="0" w:tentative="0">
      <w:start w:val="5"/>
      <w:numFmt w:val="decimal"/>
      <w:lvlText w:val="%1."/>
      <w:lvlJc w:val="left"/>
      <w:pPr>
        <w:ind w:left="546" w:hanging="44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1314" w:hanging="440"/>
      </w:pPr>
      <w:rPr>
        <w:rFonts w:hint="default"/>
      </w:rPr>
    </w:lvl>
    <w:lvl w:ilvl="2" w:tentative="0">
      <w:start w:val="0"/>
      <w:numFmt w:val="bullet"/>
      <w:lvlText w:val="•"/>
      <w:lvlJc w:val="left"/>
      <w:pPr>
        <w:ind w:left="2089" w:hanging="440"/>
      </w:pPr>
      <w:rPr>
        <w:rFonts w:hint="default"/>
      </w:rPr>
    </w:lvl>
    <w:lvl w:ilvl="3" w:tentative="0">
      <w:start w:val="0"/>
      <w:numFmt w:val="bullet"/>
      <w:lvlText w:val="•"/>
      <w:lvlJc w:val="left"/>
      <w:pPr>
        <w:ind w:left="2863" w:hanging="440"/>
      </w:pPr>
      <w:rPr>
        <w:rFonts w:hint="default"/>
      </w:rPr>
    </w:lvl>
    <w:lvl w:ilvl="4" w:tentative="0">
      <w:start w:val="0"/>
      <w:numFmt w:val="bullet"/>
      <w:lvlText w:val="•"/>
      <w:lvlJc w:val="left"/>
      <w:pPr>
        <w:ind w:left="3638" w:hanging="440"/>
      </w:pPr>
      <w:rPr>
        <w:rFonts w:hint="default"/>
      </w:rPr>
    </w:lvl>
    <w:lvl w:ilvl="5" w:tentative="0">
      <w:start w:val="0"/>
      <w:numFmt w:val="bullet"/>
      <w:lvlText w:val="•"/>
      <w:lvlJc w:val="left"/>
      <w:pPr>
        <w:ind w:left="4413" w:hanging="440"/>
      </w:pPr>
      <w:rPr>
        <w:rFonts w:hint="default"/>
      </w:rPr>
    </w:lvl>
    <w:lvl w:ilvl="6" w:tentative="0">
      <w:start w:val="0"/>
      <w:numFmt w:val="bullet"/>
      <w:lvlText w:val="•"/>
      <w:lvlJc w:val="left"/>
      <w:pPr>
        <w:ind w:left="5187" w:hanging="440"/>
      </w:pPr>
      <w:rPr>
        <w:rFonts w:hint="default"/>
      </w:rPr>
    </w:lvl>
    <w:lvl w:ilvl="7" w:tentative="0">
      <w:start w:val="0"/>
      <w:numFmt w:val="bullet"/>
      <w:lvlText w:val="•"/>
      <w:lvlJc w:val="left"/>
      <w:pPr>
        <w:ind w:left="5962" w:hanging="440"/>
      </w:pPr>
      <w:rPr>
        <w:rFonts w:hint="default"/>
      </w:rPr>
    </w:lvl>
    <w:lvl w:ilvl="8" w:tentative="0">
      <w:start w:val="0"/>
      <w:numFmt w:val="bullet"/>
      <w:lvlText w:val="•"/>
      <w:lvlJc w:val="left"/>
      <w:pPr>
        <w:ind w:left="6736" w:hanging="440"/>
      </w:pPr>
      <w:rPr>
        <w:rFonts w:hint="default"/>
      </w:rPr>
    </w:lvl>
  </w:abstractNum>
  <w:abstractNum w:abstractNumId="31">
    <w:nsid w:val="DC691B9B"/>
    <w:multiLevelType w:val="multilevel"/>
    <w:tmpl w:val="DC691B9B"/>
    <w:lvl w:ilvl="0" w:tentative="0">
      <w:start w:val="1"/>
      <w:numFmt w:val="decimal"/>
      <w:lvlText w:val="%1."/>
      <w:lvlJc w:val="left"/>
      <w:pPr>
        <w:ind w:left="978" w:hanging="159"/>
        <w:jc w:val="left"/>
      </w:pPr>
      <w:rPr>
        <w:rFonts w:hint="default" w:ascii="Times New Roman" w:hAnsi="Times New Roman" w:eastAsia="Times New Roman" w:cs="Times New Roman"/>
        <w:spacing w:val="-2"/>
        <w:w w:val="99"/>
        <w:sz w:val="19"/>
        <w:szCs w:val="19"/>
      </w:rPr>
    </w:lvl>
    <w:lvl w:ilvl="1" w:tentative="0">
      <w:start w:val="0"/>
      <w:numFmt w:val="bullet"/>
      <w:lvlText w:val="•"/>
      <w:lvlJc w:val="left"/>
      <w:pPr>
        <w:ind w:left="1826" w:hanging="159"/>
      </w:pPr>
      <w:rPr>
        <w:rFonts w:hint="default"/>
      </w:rPr>
    </w:lvl>
    <w:lvl w:ilvl="2" w:tentative="0">
      <w:start w:val="0"/>
      <w:numFmt w:val="bullet"/>
      <w:lvlText w:val="•"/>
      <w:lvlJc w:val="left"/>
      <w:pPr>
        <w:ind w:left="2673" w:hanging="159"/>
      </w:pPr>
      <w:rPr>
        <w:rFonts w:hint="default"/>
      </w:rPr>
    </w:lvl>
    <w:lvl w:ilvl="3" w:tentative="0">
      <w:start w:val="0"/>
      <w:numFmt w:val="bullet"/>
      <w:lvlText w:val="•"/>
      <w:lvlJc w:val="left"/>
      <w:pPr>
        <w:ind w:left="3519" w:hanging="159"/>
      </w:pPr>
      <w:rPr>
        <w:rFonts w:hint="default"/>
      </w:rPr>
    </w:lvl>
    <w:lvl w:ilvl="4" w:tentative="0">
      <w:start w:val="0"/>
      <w:numFmt w:val="bullet"/>
      <w:lvlText w:val="•"/>
      <w:lvlJc w:val="left"/>
      <w:pPr>
        <w:ind w:left="4366" w:hanging="159"/>
      </w:pPr>
      <w:rPr>
        <w:rFonts w:hint="default"/>
      </w:rPr>
    </w:lvl>
    <w:lvl w:ilvl="5" w:tentative="0">
      <w:start w:val="0"/>
      <w:numFmt w:val="bullet"/>
      <w:lvlText w:val="•"/>
      <w:lvlJc w:val="left"/>
      <w:pPr>
        <w:ind w:left="5213" w:hanging="159"/>
      </w:pPr>
      <w:rPr>
        <w:rFonts w:hint="default"/>
      </w:rPr>
    </w:lvl>
    <w:lvl w:ilvl="6" w:tentative="0">
      <w:start w:val="0"/>
      <w:numFmt w:val="bullet"/>
      <w:lvlText w:val="•"/>
      <w:lvlJc w:val="left"/>
      <w:pPr>
        <w:ind w:left="6059" w:hanging="159"/>
      </w:pPr>
      <w:rPr>
        <w:rFonts w:hint="default"/>
      </w:rPr>
    </w:lvl>
    <w:lvl w:ilvl="7" w:tentative="0">
      <w:start w:val="0"/>
      <w:numFmt w:val="bullet"/>
      <w:lvlText w:val="•"/>
      <w:lvlJc w:val="left"/>
      <w:pPr>
        <w:ind w:left="6906" w:hanging="159"/>
      </w:pPr>
      <w:rPr>
        <w:rFonts w:hint="default"/>
      </w:rPr>
    </w:lvl>
    <w:lvl w:ilvl="8" w:tentative="0">
      <w:start w:val="0"/>
      <w:numFmt w:val="bullet"/>
      <w:lvlText w:val="•"/>
      <w:lvlJc w:val="left"/>
      <w:pPr>
        <w:ind w:left="7752" w:hanging="159"/>
      </w:pPr>
      <w:rPr>
        <w:rFonts w:hint="default"/>
      </w:rPr>
    </w:lvl>
  </w:abstractNum>
  <w:abstractNum w:abstractNumId="32">
    <w:nsid w:val="DD5DE266"/>
    <w:multiLevelType w:val="multilevel"/>
    <w:tmpl w:val="DD5DE266"/>
    <w:lvl w:ilvl="0" w:tentative="0">
      <w:start w:val="1"/>
      <w:numFmt w:val="decimal"/>
      <w:lvlText w:val="%1)"/>
      <w:lvlJc w:val="left"/>
      <w:pPr>
        <w:ind w:left="546" w:hanging="44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1314" w:hanging="440"/>
      </w:pPr>
      <w:rPr>
        <w:rFonts w:hint="default"/>
      </w:rPr>
    </w:lvl>
    <w:lvl w:ilvl="2" w:tentative="0">
      <w:start w:val="0"/>
      <w:numFmt w:val="bullet"/>
      <w:lvlText w:val="•"/>
      <w:lvlJc w:val="left"/>
      <w:pPr>
        <w:ind w:left="2089" w:hanging="440"/>
      </w:pPr>
      <w:rPr>
        <w:rFonts w:hint="default"/>
      </w:rPr>
    </w:lvl>
    <w:lvl w:ilvl="3" w:tentative="0">
      <w:start w:val="0"/>
      <w:numFmt w:val="bullet"/>
      <w:lvlText w:val="•"/>
      <w:lvlJc w:val="left"/>
      <w:pPr>
        <w:ind w:left="2863" w:hanging="440"/>
      </w:pPr>
      <w:rPr>
        <w:rFonts w:hint="default"/>
      </w:rPr>
    </w:lvl>
    <w:lvl w:ilvl="4" w:tentative="0">
      <w:start w:val="0"/>
      <w:numFmt w:val="bullet"/>
      <w:lvlText w:val="•"/>
      <w:lvlJc w:val="left"/>
      <w:pPr>
        <w:ind w:left="3638" w:hanging="440"/>
      </w:pPr>
      <w:rPr>
        <w:rFonts w:hint="default"/>
      </w:rPr>
    </w:lvl>
    <w:lvl w:ilvl="5" w:tentative="0">
      <w:start w:val="0"/>
      <w:numFmt w:val="bullet"/>
      <w:lvlText w:val="•"/>
      <w:lvlJc w:val="left"/>
      <w:pPr>
        <w:ind w:left="4413" w:hanging="440"/>
      </w:pPr>
      <w:rPr>
        <w:rFonts w:hint="default"/>
      </w:rPr>
    </w:lvl>
    <w:lvl w:ilvl="6" w:tentative="0">
      <w:start w:val="0"/>
      <w:numFmt w:val="bullet"/>
      <w:lvlText w:val="•"/>
      <w:lvlJc w:val="left"/>
      <w:pPr>
        <w:ind w:left="5187" w:hanging="440"/>
      </w:pPr>
      <w:rPr>
        <w:rFonts w:hint="default"/>
      </w:rPr>
    </w:lvl>
    <w:lvl w:ilvl="7" w:tentative="0">
      <w:start w:val="0"/>
      <w:numFmt w:val="bullet"/>
      <w:lvlText w:val="•"/>
      <w:lvlJc w:val="left"/>
      <w:pPr>
        <w:ind w:left="5962" w:hanging="440"/>
      </w:pPr>
      <w:rPr>
        <w:rFonts w:hint="default"/>
      </w:rPr>
    </w:lvl>
    <w:lvl w:ilvl="8" w:tentative="0">
      <w:start w:val="0"/>
      <w:numFmt w:val="bullet"/>
      <w:lvlText w:val="•"/>
      <w:lvlJc w:val="left"/>
      <w:pPr>
        <w:ind w:left="6736" w:hanging="440"/>
      </w:pPr>
      <w:rPr>
        <w:rFonts w:hint="default"/>
      </w:rPr>
    </w:lvl>
  </w:abstractNum>
  <w:abstractNum w:abstractNumId="33">
    <w:nsid w:val="DDA6BBC9"/>
    <w:multiLevelType w:val="multilevel"/>
    <w:tmpl w:val="DDA6BBC9"/>
    <w:lvl w:ilvl="0" w:tentative="0">
      <w:start w:val="1"/>
      <w:numFmt w:val="decimal"/>
      <w:lvlText w:val="%1)"/>
      <w:lvlJc w:val="left"/>
      <w:pPr>
        <w:ind w:left="546" w:hanging="44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1314" w:hanging="440"/>
      </w:pPr>
      <w:rPr>
        <w:rFonts w:hint="default"/>
      </w:rPr>
    </w:lvl>
    <w:lvl w:ilvl="2" w:tentative="0">
      <w:start w:val="0"/>
      <w:numFmt w:val="bullet"/>
      <w:lvlText w:val="•"/>
      <w:lvlJc w:val="left"/>
      <w:pPr>
        <w:ind w:left="2089" w:hanging="440"/>
      </w:pPr>
      <w:rPr>
        <w:rFonts w:hint="default"/>
      </w:rPr>
    </w:lvl>
    <w:lvl w:ilvl="3" w:tentative="0">
      <w:start w:val="0"/>
      <w:numFmt w:val="bullet"/>
      <w:lvlText w:val="•"/>
      <w:lvlJc w:val="left"/>
      <w:pPr>
        <w:ind w:left="2863" w:hanging="440"/>
      </w:pPr>
      <w:rPr>
        <w:rFonts w:hint="default"/>
      </w:rPr>
    </w:lvl>
    <w:lvl w:ilvl="4" w:tentative="0">
      <w:start w:val="0"/>
      <w:numFmt w:val="bullet"/>
      <w:lvlText w:val="•"/>
      <w:lvlJc w:val="left"/>
      <w:pPr>
        <w:ind w:left="3638" w:hanging="440"/>
      </w:pPr>
      <w:rPr>
        <w:rFonts w:hint="default"/>
      </w:rPr>
    </w:lvl>
    <w:lvl w:ilvl="5" w:tentative="0">
      <w:start w:val="0"/>
      <w:numFmt w:val="bullet"/>
      <w:lvlText w:val="•"/>
      <w:lvlJc w:val="left"/>
      <w:pPr>
        <w:ind w:left="4413" w:hanging="440"/>
      </w:pPr>
      <w:rPr>
        <w:rFonts w:hint="default"/>
      </w:rPr>
    </w:lvl>
    <w:lvl w:ilvl="6" w:tentative="0">
      <w:start w:val="0"/>
      <w:numFmt w:val="bullet"/>
      <w:lvlText w:val="•"/>
      <w:lvlJc w:val="left"/>
      <w:pPr>
        <w:ind w:left="5187" w:hanging="440"/>
      </w:pPr>
      <w:rPr>
        <w:rFonts w:hint="default"/>
      </w:rPr>
    </w:lvl>
    <w:lvl w:ilvl="7" w:tentative="0">
      <w:start w:val="0"/>
      <w:numFmt w:val="bullet"/>
      <w:lvlText w:val="•"/>
      <w:lvlJc w:val="left"/>
      <w:pPr>
        <w:ind w:left="5962" w:hanging="440"/>
      </w:pPr>
      <w:rPr>
        <w:rFonts w:hint="default"/>
      </w:rPr>
    </w:lvl>
    <w:lvl w:ilvl="8" w:tentative="0">
      <w:start w:val="0"/>
      <w:numFmt w:val="bullet"/>
      <w:lvlText w:val="•"/>
      <w:lvlJc w:val="left"/>
      <w:pPr>
        <w:ind w:left="6736" w:hanging="440"/>
      </w:pPr>
      <w:rPr>
        <w:rFonts w:hint="default"/>
      </w:rPr>
    </w:lvl>
  </w:abstractNum>
  <w:abstractNum w:abstractNumId="34">
    <w:nsid w:val="E04A41E6"/>
    <w:multiLevelType w:val="multilevel"/>
    <w:tmpl w:val="E04A41E6"/>
    <w:lvl w:ilvl="0" w:tentative="0">
      <w:start w:val="3"/>
      <w:numFmt w:val="decimal"/>
      <w:lvlText w:val="%1."/>
      <w:lvlJc w:val="left"/>
      <w:pPr>
        <w:ind w:left="1180" w:hanging="36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2006" w:hanging="360"/>
      </w:pPr>
      <w:rPr>
        <w:rFonts w:hint="default"/>
      </w:rPr>
    </w:lvl>
    <w:lvl w:ilvl="2" w:tentative="0">
      <w:start w:val="0"/>
      <w:numFmt w:val="bullet"/>
      <w:lvlText w:val="•"/>
      <w:lvlJc w:val="left"/>
      <w:pPr>
        <w:ind w:left="2833" w:hanging="360"/>
      </w:pPr>
      <w:rPr>
        <w:rFonts w:hint="default"/>
      </w:rPr>
    </w:lvl>
    <w:lvl w:ilvl="3" w:tentative="0">
      <w:start w:val="0"/>
      <w:numFmt w:val="bullet"/>
      <w:lvlText w:val="•"/>
      <w:lvlJc w:val="left"/>
      <w:pPr>
        <w:ind w:left="3659" w:hanging="360"/>
      </w:pPr>
      <w:rPr>
        <w:rFonts w:hint="default"/>
      </w:rPr>
    </w:lvl>
    <w:lvl w:ilvl="4" w:tentative="0">
      <w:start w:val="0"/>
      <w:numFmt w:val="bullet"/>
      <w:lvlText w:val="•"/>
      <w:lvlJc w:val="left"/>
      <w:pPr>
        <w:ind w:left="4486" w:hanging="360"/>
      </w:pPr>
      <w:rPr>
        <w:rFonts w:hint="default"/>
      </w:rPr>
    </w:lvl>
    <w:lvl w:ilvl="5" w:tentative="0">
      <w:start w:val="0"/>
      <w:numFmt w:val="bullet"/>
      <w:lvlText w:val="•"/>
      <w:lvlJc w:val="left"/>
      <w:pPr>
        <w:ind w:left="5313" w:hanging="360"/>
      </w:pPr>
      <w:rPr>
        <w:rFonts w:hint="default"/>
      </w:rPr>
    </w:lvl>
    <w:lvl w:ilvl="6" w:tentative="0">
      <w:start w:val="0"/>
      <w:numFmt w:val="bullet"/>
      <w:lvlText w:val="•"/>
      <w:lvlJc w:val="left"/>
      <w:pPr>
        <w:ind w:left="6139" w:hanging="360"/>
      </w:pPr>
      <w:rPr>
        <w:rFonts w:hint="default"/>
      </w:rPr>
    </w:lvl>
    <w:lvl w:ilvl="7" w:tentative="0">
      <w:start w:val="0"/>
      <w:numFmt w:val="bullet"/>
      <w:lvlText w:val="•"/>
      <w:lvlJc w:val="left"/>
      <w:pPr>
        <w:ind w:left="6966" w:hanging="360"/>
      </w:pPr>
      <w:rPr>
        <w:rFonts w:hint="default"/>
      </w:rPr>
    </w:lvl>
    <w:lvl w:ilvl="8" w:tentative="0">
      <w:start w:val="0"/>
      <w:numFmt w:val="bullet"/>
      <w:lvlText w:val="•"/>
      <w:lvlJc w:val="left"/>
      <w:pPr>
        <w:ind w:left="7792" w:hanging="360"/>
      </w:pPr>
      <w:rPr>
        <w:rFonts w:hint="default"/>
      </w:rPr>
    </w:lvl>
  </w:abstractNum>
  <w:abstractNum w:abstractNumId="35">
    <w:nsid w:val="E068A354"/>
    <w:multiLevelType w:val="multilevel"/>
    <w:tmpl w:val="E068A354"/>
    <w:lvl w:ilvl="0" w:tentative="0">
      <w:start w:val="1"/>
      <w:numFmt w:val="decimal"/>
      <w:lvlText w:val="%1)"/>
      <w:lvlJc w:val="left"/>
      <w:pPr>
        <w:ind w:left="546" w:hanging="44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1314" w:hanging="440"/>
      </w:pPr>
      <w:rPr>
        <w:rFonts w:hint="default"/>
      </w:rPr>
    </w:lvl>
    <w:lvl w:ilvl="2" w:tentative="0">
      <w:start w:val="0"/>
      <w:numFmt w:val="bullet"/>
      <w:lvlText w:val="•"/>
      <w:lvlJc w:val="left"/>
      <w:pPr>
        <w:ind w:left="2089" w:hanging="440"/>
      </w:pPr>
      <w:rPr>
        <w:rFonts w:hint="default"/>
      </w:rPr>
    </w:lvl>
    <w:lvl w:ilvl="3" w:tentative="0">
      <w:start w:val="0"/>
      <w:numFmt w:val="bullet"/>
      <w:lvlText w:val="•"/>
      <w:lvlJc w:val="left"/>
      <w:pPr>
        <w:ind w:left="2863" w:hanging="440"/>
      </w:pPr>
      <w:rPr>
        <w:rFonts w:hint="default"/>
      </w:rPr>
    </w:lvl>
    <w:lvl w:ilvl="4" w:tentative="0">
      <w:start w:val="0"/>
      <w:numFmt w:val="bullet"/>
      <w:lvlText w:val="•"/>
      <w:lvlJc w:val="left"/>
      <w:pPr>
        <w:ind w:left="3638" w:hanging="440"/>
      </w:pPr>
      <w:rPr>
        <w:rFonts w:hint="default"/>
      </w:rPr>
    </w:lvl>
    <w:lvl w:ilvl="5" w:tentative="0">
      <w:start w:val="0"/>
      <w:numFmt w:val="bullet"/>
      <w:lvlText w:val="•"/>
      <w:lvlJc w:val="left"/>
      <w:pPr>
        <w:ind w:left="4413" w:hanging="440"/>
      </w:pPr>
      <w:rPr>
        <w:rFonts w:hint="default"/>
      </w:rPr>
    </w:lvl>
    <w:lvl w:ilvl="6" w:tentative="0">
      <w:start w:val="0"/>
      <w:numFmt w:val="bullet"/>
      <w:lvlText w:val="•"/>
      <w:lvlJc w:val="left"/>
      <w:pPr>
        <w:ind w:left="5187" w:hanging="440"/>
      </w:pPr>
      <w:rPr>
        <w:rFonts w:hint="default"/>
      </w:rPr>
    </w:lvl>
    <w:lvl w:ilvl="7" w:tentative="0">
      <w:start w:val="0"/>
      <w:numFmt w:val="bullet"/>
      <w:lvlText w:val="•"/>
      <w:lvlJc w:val="left"/>
      <w:pPr>
        <w:ind w:left="5962" w:hanging="440"/>
      </w:pPr>
      <w:rPr>
        <w:rFonts w:hint="default"/>
      </w:rPr>
    </w:lvl>
    <w:lvl w:ilvl="8" w:tentative="0">
      <w:start w:val="0"/>
      <w:numFmt w:val="bullet"/>
      <w:lvlText w:val="•"/>
      <w:lvlJc w:val="left"/>
      <w:pPr>
        <w:ind w:left="6736" w:hanging="440"/>
      </w:pPr>
      <w:rPr>
        <w:rFonts w:hint="default"/>
      </w:rPr>
    </w:lvl>
  </w:abstractNum>
  <w:abstractNum w:abstractNumId="36">
    <w:nsid w:val="E1F50A2E"/>
    <w:multiLevelType w:val="multilevel"/>
    <w:tmpl w:val="E1F50A2E"/>
    <w:lvl w:ilvl="0" w:tentative="0">
      <w:start w:val="1"/>
      <w:numFmt w:val="decimal"/>
      <w:lvlText w:val="%1."/>
      <w:lvlJc w:val="left"/>
      <w:pPr>
        <w:ind w:left="1180" w:hanging="360"/>
        <w:jc w:val="left"/>
      </w:pPr>
      <w:rPr>
        <w:rFonts w:hint="default" w:ascii="Times New Roman" w:hAnsi="Times New Roman" w:eastAsia="Times New Roman" w:cs="Times New Roman"/>
        <w:spacing w:val="-1"/>
        <w:w w:val="100"/>
        <w:sz w:val="22"/>
        <w:szCs w:val="22"/>
      </w:rPr>
    </w:lvl>
    <w:lvl w:ilvl="1" w:tentative="0">
      <w:start w:val="0"/>
      <w:numFmt w:val="bullet"/>
      <w:lvlText w:val="•"/>
      <w:lvlJc w:val="left"/>
      <w:pPr>
        <w:ind w:left="1180" w:hanging="360"/>
      </w:pPr>
      <w:rPr>
        <w:rFonts w:hint="default"/>
      </w:rPr>
    </w:lvl>
    <w:lvl w:ilvl="2" w:tentative="0">
      <w:start w:val="0"/>
      <w:numFmt w:val="bullet"/>
      <w:lvlText w:val="•"/>
      <w:lvlJc w:val="left"/>
      <w:pPr>
        <w:ind w:left="2098" w:hanging="360"/>
      </w:pPr>
      <w:rPr>
        <w:rFonts w:hint="default"/>
      </w:rPr>
    </w:lvl>
    <w:lvl w:ilvl="3" w:tentative="0">
      <w:start w:val="0"/>
      <w:numFmt w:val="bullet"/>
      <w:lvlText w:val="•"/>
      <w:lvlJc w:val="left"/>
      <w:pPr>
        <w:ind w:left="3016" w:hanging="360"/>
      </w:pPr>
      <w:rPr>
        <w:rFonts w:hint="default"/>
      </w:rPr>
    </w:lvl>
    <w:lvl w:ilvl="4" w:tentative="0">
      <w:start w:val="0"/>
      <w:numFmt w:val="bullet"/>
      <w:lvlText w:val="•"/>
      <w:lvlJc w:val="left"/>
      <w:pPr>
        <w:ind w:left="3935" w:hanging="360"/>
      </w:pPr>
      <w:rPr>
        <w:rFonts w:hint="default"/>
      </w:rPr>
    </w:lvl>
    <w:lvl w:ilvl="5" w:tentative="0">
      <w:start w:val="0"/>
      <w:numFmt w:val="bullet"/>
      <w:lvlText w:val="•"/>
      <w:lvlJc w:val="left"/>
      <w:pPr>
        <w:ind w:left="4853" w:hanging="360"/>
      </w:pPr>
      <w:rPr>
        <w:rFonts w:hint="default"/>
      </w:rPr>
    </w:lvl>
    <w:lvl w:ilvl="6" w:tentative="0">
      <w:start w:val="0"/>
      <w:numFmt w:val="bullet"/>
      <w:lvlText w:val="•"/>
      <w:lvlJc w:val="left"/>
      <w:pPr>
        <w:ind w:left="5772" w:hanging="360"/>
      </w:pPr>
      <w:rPr>
        <w:rFonts w:hint="default"/>
      </w:rPr>
    </w:lvl>
    <w:lvl w:ilvl="7" w:tentative="0">
      <w:start w:val="0"/>
      <w:numFmt w:val="bullet"/>
      <w:lvlText w:val="•"/>
      <w:lvlJc w:val="left"/>
      <w:pPr>
        <w:ind w:left="6690" w:hanging="360"/>
      </w:pPr>
      <w:rPr>
        <w:rFonts w:hint="default"/>
      </w:rPr>
    </w:lvl>
    <w:lvl w:ilvl="8" w:tentative="0">
      <w:start w:val="0"/>
      <w:numFmt w:val="bullet"/>
      <w:lvlText w:val="•"/>
      <w:lvlJc w:val="left"/>
      <w:pPr>
        <w:ind w:left="7609" w:hanging="360"/>
      </w:pPr>
      <w:rPr>
        <w:rFonts w:hint="default"/>
      </w:rPr>
    </w:lvl>
  </w:abstractNum>
  <w:abstractNum w:abstractNumId="37">
    <w:nsid w:val="E210AF77"/>
    <w:multiLevelType w:val="multilevel"/>
    <w:tmpl w:val="E210AF77"/>
    <w:lvl w:ilvl="0" w:tentative="0">
      <w:start w:val="3"/>
      <w:numFmt w:val="decimal"/>
      <w:lvlText w:val="%1)"/>
      <w:lvlJc w:val="left"/>
      <w:pPr>
        <w:ind w:left="546" w:hanging="440"/>
        <w:jc w:val="left"/>
      </w:pPr>
      <w:rPr>
        <w:rFonts w:hint="default" w:ascii="Times New Roman" w:hAnsi="Times New Roman" w:eastAsia="Times New Roman" w:cs="Times New Roman"/>
        <w:spacing w:val="0"/>
        <w:w w:val="99"/>
        <w:sz w:val="21"/>
        <w:szCs w:val="21"/>
      </w:rPr>
    </w:lvl>
    <w:lvl w:ilvl="1" w:tentative="0">
      <w:start w:val="1"/>
      <w:numFmt w:val="lowerLetter"/>
      <w:lvlText w:val="%2)"/>
      <w:lvlJc w:val="left"/>
      <w:pPr>
        <w:ind w:left="546" w:hanging="440"/>
        <w:jc w:val="left"/>
      </w:pPr>
      <w:rPr>
        <w:rFonts w:hint="default" w:ascii="Times New Roman" w:hAnsi="Times New Roman" w:eastAsia="Times New Roman" w:cs="Times New Roman"/>
        <w:w w:val="99"/>
        <w:sz w:val="21"/>
        <w:szCs w:val="21"/>
      </w:rPr>
    </w:lvl>
    <w:lvl w:ilvl="2" w:tentative="0">
      <w:start w:val="0"/>
      <w:numFmt w:val="bullet"/>
      <w:lvlText w:val="•"/>
      <w:lvlJc w:val="left"/>
      <w:pPr>
        <w:ind w:left="2089" w:hanging="440"/>
      </w:pPr>
      <w:rPr>
        <w:rFonts w:hint="default"/>
      </w:rPr>
    </w:lvl>
    <w:lvl w:ilvl="3" w:tentative="0">
      <w:start w:val="0"/>
      <w:numFmt w:val="bullet"/>
      <w:lvlText w:val="•"/>
      <w:lvlJc w:val="left"/>
      <w:pPr>
        <w:ind w:left="2863" w:hanging="440"/>
      </w:pPr>
      <w:rPr>
        <w:rFonts w:hint="default"/>
      </w:rPr>
    </w:lvl>
    <w:lvl w:ilvl="4" w:tentative="0">
      <w:start w:val="0"/>
      <w:numFmt w:val="bullet"/>
      <w:lvlText w:val="•"/>
      <w:lvlJc w:val="left"/>
      <w:pPr>
        <w:ind w:left="3638" w:hanging="440"/>
      </w:pPr>
      <w:rPr>
        <w:rFonts w:hint="default"/>
      </w:rPr>
    </w:lvl>
    <w:lvl w:ilvl="5" w:tentative="0">
      <w:start w:val="0"/>
      <w:numFmt w:val="bullet"/>
      <w:lvlText w:val="•"/>
      <w:lvlJc w:val="left"/>
      <w:pPr>
        <w:ind w:left="4413" w:hanging="440"/>
      </w:pPr>
      <w:rPr>
        <w:rFonts w:hint="default"/>
      </w:rPr>
    </w:lvl>
    <w:lvl w:ilvl="6" w:tentative="0">
      <w:start w:val="0"/>
      <w:numFmt w:val="bullet"/>
      <w:lvlText w:val="•"/>
      <w:lvlJc w:val="left"/>
      <w:pPr>
        <w:ind w:left="5187" w:hanging="440"/>
      </w:pPr>
      <w:rPr>
        <w:rFonts w:hint="default"/>
      </w:rPr>
    </w:lvl>
    <w:lvl w:ilvl="7" w:tentative="0">
      <w:start w:val="0"/>
      <w:numFmt w:val="bullet"/>
      <w:lvlText w:val="•"/>
      <w:lvlJc w:val="left"/>
      <w:pPr>
        <w:ind w:left="5962" w:hanging="440"/>
      </w:pPr>
      <w:rPr>
        <w:rFonts w:hint="default"/>
      </w:rPr>
    </w:lvl>
    <w:lvl w:ilvl="8" w:tentative="0">
      <w:start w:val="0"/>
      <w:numFmt w:val="bullet"/>
      <w:lvlText w:val="•"/>
      <w:lvlJc w:val="left"/>
      <w:pPr>
        <w:ind w:left="6736" w:hanging="440"/>
      </w:pPr>
      <w:rPr>
        <w:rFonts w:hint="default"/>
      </w:rPr>
    </w:lvl>
  </w:abstractNum>
  <w:abstractNum w:abstractNumId="38">
    <w:nsid w:val="E6B4C099"/>
    <w:multiLevelType w:val="multilevel"/>
    <w:tmpl w:val="E6B4C099"/>
    <w:lvl w:ilvl="0" w:tentative="0">
      <w:start w:val="1"/>
      <w:numFmt w:val="decimal"/>
      <w:lvlText w:val="%1)"/>
      <w:lvlJc w:val="left"/>
      <w:pPr>
        <w:ind w:left="546" w:hanging="44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1314" w:hanging="440"/>
      </w:pPr>
      <w:rPr>
        <w:rFonts w:hint="default"/>
      </w:rPr>
    </w:lvl>
    <w:lvl w:ilvl="2" w:tentative="0">
      <w:start w:val="0"/>
      <w:numFmt w:val="bullet"/>
      <w:lvlText w:val="•"/>
      <w:lvlJc w:val="left"/>
      <w:pPr>
        <w:ind w:left="2089" w:hanging="440"/>
      </w:pPr>
      <w:rPr>
        <w:rFonts w:hint="default"/>
      </w:rPr>
    </w:lvl>
    <w:lvl w:ilvl="3" w:tentative="0">
      <w:start w:val="0"/>
      <w:numFmt w:val="bullet"/>
      <w:lvlText w:val="•"/>
      <w:lvlJc w:val="left"/>
      <w:pPr>
        <w:ind w:left="2863" w:hanging="440"/>
      </w:pPr>
      <w:rPr>
        <w:rFonts w:hint="default"/>
      </w:rPr>
    </w:lvl>
    <w:lvl w:ilvl="4" w:tentative="0">
      <w:start w:val="0"/>
      <w:numFmt w:val="bullet"/>
      <w:lvlText w:val="•"/>
      <w:lvlJc w:val="left"/>
      <w:pPr>
        <w:ind w:left="3638" w:hanging="440"/>
      </w:pPr>
      <w:rPr>
        <w:rFonts w:hint="default"/>
      </w:rPr>
    </w:lvl>
    <w:lvl w:ilvl="5" w:tentative="0">
      <w:start w:val="0"/>
      <w:numFmt w:val="bullet"/>
      <w:lvlText w:val="•"/>
      <w:lvlJc w:val="left"/>
      <w:pPr>
        <w:ind w:left="4413" w:hanging="440"/>
      </w:pPr>
      <w:rPr>
        <w:rFonts w:hint="default"/>
      </w:rPr>
    </w:lvl>
    <w:lvl w:ilvl="6" w:tentative="0">
      <w:start w:val="0"/>
      <w:numFmt w:val="bullet"/>
      <w:lvlText w:val="•"/>
      <w:lvlJc w:val="left"/>
      <w:pPr>
        <w:ind w:left="5187" w:hanging="440"/>
      </w:pPr>
      <w:rPr>
        <w:rFonts w:hint="default"/>
      </w:rPr>
    </w:lvl>
    <w:lvl w:ilvl="7" w:tentative="0">
      <w:start w:val="0"/>
      <w:numFmt w:val="bullet"/>
      <w:lvlText w:val="•"/>
      <w:lvlJc w:val="left"/>
      <w:pPr>
        <w:ind w:left="5962" w:hanging="440"/>
      </w:pPr>
      <w:rPr>
        <w:rFonts w:hint="default"/>
      </w:rPr>
    </w:lvl>
    <w:lvl w:ilvl="8" w:tentative="0">
      <w:start w:val="0"/>
      <w:numFmt w:val="bullet"/>
      <w:lvlText w:val="•"/>
      <w:lvlJc w:val="left"/>
      <w:pPr>
        <w:ind w:left="6736" w:hanging="440"/>
      </w:pPr>
      <w:rPr>
        <w:rFonts w:hint="default"/>
      </w:rPr>
    </w:lvl>
  </w:abstractNum>
  <w:abstractNum w:abstractNumId="39">
    <w:nsid w:val="E778EC07"/>
    <w:multiLevelType w:val="multilevel"/>
    <w:tmpl w:val="E778EC07"/>
    <w:lvl w:ilvl="0" w:tentative="0">
      <w:start w:val="1"/>
      <w:numFmt w:val="decimal"/>
      <w:lvlText w:val="%1."/>
      <w:lvlJc w:val="left"/>
      <w:pPr>
        <w:ind w:left="547" w:hanging="440"/>
        <w:jc w:val="left"/>
      </w:pPr>
      <w:rPr>
        <w:rFonts w:hint="default" w:ascii="Times New Roman" w:hAnsi="Times New Roman" w:eastAsia="Times New Roman" w:cs="Times New Roman"/>
        <w:spacing w:val="0"/>
        <w:w w:val="99"/>
        <w:sz w:val="21"/>
        <w:szCs w:val="21"/>
      </w:rPr>
    </w:lvl>
    <w:lvl w:ilvl="1" w:tentative="0">
      <w:start w:val="1"/>
      <w:numFmt w:val="decimal"/>
      <w:lvlText w:val="%2)"/>
      <w:lvlJc w:val="left"/>
      <w:pPr>
        <w:ind w:left="986" w:hanging="440"/>
        <w:jc w:val="left"/>
      </w:pPr>
      <w:rPr>
        <w:rFonts w:hint="default" w:ascii="Times New Roman" w:hAnsi="Times New Roman" w:eastAsia="Times New Roman" w:cs="Times New Roman"/>
        <w:spacing w:val="0"/>
        <w:w w:val="99"/>
        <w:sz w:val="21"/>
        <w:szCs w:val="21"/>
      </w:rPr>
    </w:lvl>
    <w:lvl w:ilvl="2" w:tentative="0">
      <w:start w:val="0"/>
      <w:numFmt w:val="bullet"/>
      <w:lvlText w:val="•"/>
      <w:lvlJc w:val="left"/>
      <w:pPr>
        <w:ind w:left="1351" w:hanging="440"/>
      </w:pPr>
      <w:rPr>
        <w:rFonts w:hint="default"/>
      </w:rPr>
    </w:lvl>
    <w:lvl w:ilvl="3" w:tentative="0">
      <w:start w:val="0"/>
      <w:numFmt w:val="bullet"/>
      <w:lvlText w:val="•"/>
      <w:lvlJc w:val="left"/>
      <w:pPr>
        <w:ind w:left="1722" w:hanging="440"/>
      </w:pPr>
      <w:rPr>
        <w:rFonts w:hint="default"/>
      </w:rPr>
    </w:lvl>
    <w:lvl w:ilvl="4" w:tentative="0">
      <w:start w:val="0"/>
      <w:numFmt w:val="bullet"/>
      <w:lvlText w:val="•"/>
      <w:lvlJc w:val="left"/>
      <w:pPr>
        <w:ind w:left="2094" w:hanging="440"/>
      </w:pPr>
      <w:rPr>
        <w:rFonts w:hint="default"/>
      </w:rPr>
    </w:lvl>
    <w:lvl w:ilvl="5" w:tentative="0">
      <w:start w:val="0"/>
      <w:numFmt w:val="bullet"/>
      <w:lvlText w:val="•"/>
      <w:lvlJc w:val="left"/>
      <w:pPr>
        <w:ind w:left="2465" w:hanging="440"/>
      </w:pPr>
      <w:rPr>
        <w:rFonts w:hint="default"/>
      </w:rPr>
    </w:lvl>
    <w:lvl w:ilvl="6" w:tentative="0">
      <w:start w:val="0"/>
      <w:numFmt w:val="bullet"/>
      <w:lvlText w:val="•"/>
      <w:lvlJc w:val="left"/>
      <w:pPr>
        <w:ind w:left="2836" w:hanging="440"/>
      </w:pPr>
      <w:rPr>
        <w:rFonts w:hint="default"/>
      </w:rPr>
    </w:lvl>
    <w:lvl w:ilvl="7" w:tentative="0">
      <w:start w:val="0"/>
      <w:numFmt w:val="bullet"/>
      <w:lvlText w:val="•"/>
      <w:lvlJc w:val="left"/>
      <w:pPr>
        <w:ind w:left="3208" w:hanging="440"/>
      </w:pPr>
      <w:rPr>
        <w:rFonts w:hint="default"/>
      </w:rPr>
    </w:lvl>
    <w:lvl w:ilvl="8" w:tentative="0">
      <w:start w:val="0"/>
      <w:numFmt w:val="bullet"/>
      <w:lvlText w:val="•"/>
      <w:lvlJc w:val="left"/>
      <w:pPr>
        <w:ind w:left="3579" w:hanging="440"/>
      </w:pPr>
      <w:rPr>
        <w:rFonts w:hint="default"/>
      </w:rPr>
    </w:lvl>
  </w:abstractNum>
  <w:abstractNum w:abstractNumId="40">
    <w:nsid w:val="EA5A866F"/>
    <w:multiLevelType w:val="multilevel"/>
    <w:tmpl w:val="EA5A866F"/>
    <w:lvl w:ilvl="0" w:tentative="0">
      <w:start w:val="3"/>
      <w:numFmt w:val="decimal"/>
      <w:lvlText w:val="%1."/>
      <w:lvlJc w:val="left"/>
      <w:pPr>
        <w:ind w:left="468" w:hanging="36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846" w:hanging="360"/>
      </w:pPr>
      <w:rPr>
        <w:rFonts w:hint="default"/>
      </w:rPr>
    </w:lvl>
    <w:lvl w:ilvl="2" w:tentative="0">
      <w:start w:val="0"/>
      <w:numFmt w:val="bullet"/>
      <w:lvlText w:val="•"/>
      <w:lvlJc w:val="left"/>
      <w:pPr>
        <w:ind w:left="1232" w:hanging="360"/>
      </w:pPr>
      <w:rPr>
        <w:rFonts w:hint="default"/>
      </w:rPr>
    </w:lvl>
    <w:lvl w:ilvl="3" w:tentative="0">
      <w:start w:val="0"/>
      <w:numFmt w:val="bullet"/>
      <w:lvlText w:val="•"/>
      <w:lvlJc w:val="left"/>
      <w:pPr>
        <w:ind w:left="1618" w:hanging="360"/>
      </w:pPr>
      <w:rPr>
        <w:rFonts w:hint="default"/>
      </w:rPr>
    </w:lvl>
    <w:lvl w:ilvl="4" w:tentative="0">
      <w:start w:val="0"/>
      <w:numFmt w:val="bullet"/>
      <w:lvlText w:val="•"/>
      <w:lvlJc w:val="left"/>
      <w:pPr>
        <w:ind w:left="2004" w:hanging="360"/>
      </w:pPr>
      <w:rPr>
        <w:rFonts w:hint="default"/>
      </w:rPr>
    </w:lvl>
    <w:lvl w:ilvl="5" w:tentative="0">
      <w:start w:val="0"/>
      <w:numFmt w:val="bullet"/>
      <w:lvlText w:val="•"/>
      <w:lvlJc w:val="left"/>
      <w:pPr>
        <w:ind w:left="2391" w:hanging="360"/>
      </w:pPr>
      <w:rPr>
        <w:rFonts w:hint="default"/>
      </w:rPr>
    </w:lvl>
    <w:lvl w:ilvl="6" w:tentative="0">
      <w:start w:val="0"/>
      <w:numFmt w:val="bullet"/>
      <w:lvlText w:val="•"/>
      <w:lvlJc w:val="left"/>
      <w:pPr>
        <w:ind w:left="2777" w:hanging="360"/>
      </w:pPr>
      <w:rPr>
        <w:rFonts w:hint="default"/>
      </w:rPr>
    </w:lvl>
    <w:lvl w:ilvl="7" w:tentative="0">
      <w:start w:val="0"/>
      <w:numFmt w:val="bullet"/>
      <w:lvlText w:val="•"/>
      <w:lvlJc w:val="left"/>
      <w:pPr>
        <w:ind w:left="3163" w:hanging="360"/>
      </w:pPr>
      <w:rPr>
        <w:rFonts w:hint="default"/>
      </w:rPr>
    </w:lvl>
    <w:lvl w:ilvl="8" w:tentative="0">
      <w:start w:val="0"/>
      <w:numFmt w:val="bullet"/>
      <w:lvlText w:val="•"/>
      <w:lvlJc w:val="left"/>
      <w:pPr>
        <w:ind w:left="3549" w:hanging="360"/>
      </w:pPr>
      <w:rPr>
        <w:rFonts w:hint="default"/>
      </w:rPr>
    </w:lvl>
  </w:abstractNum>
  <w:abstractNum w:abstractNumId="41">
    <w:nsid w:val="EB41756E"/>
    <w:multiLevelType w:val="multilevel"/>
    <w:tmpl w:val="EB41756E"/>
    <w:lvl w:ilvl="0" w:tentative="0">
      <w:start w:val="1"/>
      <w:numFmt w:val="decimal"/>
      <w:lvlText w:val="%1."/>
      <w:lvlJc w:val="left"/>
      <w:pPr>
        <w:ind w:left="1259" w:hanging="44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2078" w:hanging="440"/>
      </w:pPr>
      <w:rPr>
        <w:rFonts w:hint="default"/>
      </w:rPr>
    </w:lvl>
    <w:lvl w:ilvl="2" w:tentative="0">
      <w:start w:val="0"/>
      <w:numFmt w:val="bullet"/>
      <w:lvlText w:val="•"/>
      <w:lvlJc w:val="left"/>
      <w:pPr>
        <w:ind w:left="2897" w:hanging="440"/>
      </w:pPr>
      <w:rPr>
        <w:rFonts w:hint="default"/>
      </w:rPr>
    </w:lvl>
    <w:lvl w:ilvl="3" w:tentative="0">
      <w:start w:val="0"/>
      <w:numFmt w:val="bullet"/>
      <w:lvlText w:val="•"/>
      <w:lvlJc w:val="left"/>
      <w:pPr>
        <w:ind w:left="3715" w:hanging="440"/>
      </w:pPr>
      <w:rPr>
        <w:rFonts w:hint="default"/>
      </w:rPr>
    </w:lvl>
    <w:lvl w:ilvl="4" w:tentative="0">
      <w:start w:val="0"/>
      <w:numFmt w:val="bullet"/>
      <w:lvlText w:val="•"/>
      <w:lvlJc w:val="left"/>
      <w:pPr>
        <w:ind w:left="4534" w:hanging="440"/>
      </w:pPr>
      <w:rPr>
        <w:rFonts w:hint="default"/>
      </w:rPr>
    </w:lvl>
    <w:lvl w:ilvl="5" w:tentative="0">
      <w:start w:val="0"/>
      <w:numFmt w:val="bullet"/>
      <w:lvlText w:val="•"/>
      <w:lvlJc w:val="left"/>
      <w:pPr>
        <w:ind w:left="5353" w:hanging="440"/>
      </w:pPr>
      <w:rPr>
        <w:rFonts w:hint="default"/>
      </w:rPr>
    </w:lvl>
    <w:lvl w:ilvl="6" w:tentative="0">
      <w:start w:val="0"/>
      <w:numFmt w:val="bullet"/>
      <w:lvlText w:val="•"/>
      <w:lvlJc w:val="left"/>
      <w:pPr>
        <w:ind w:left="6171" w:hanging="440"/>
      </w:pPr>
      <w:rPr>
        <w:rFonts w:hint="default"/>
      </w:rPr>
    </w:lvl>
    <w:lvl w:ilvl="7" w:tentative="0">
      <w:start w:val="0"/>
      <w:numFmt w:val="bullet"/>
      <w:lvlText w:val="•"/>
      <w:lvlJc w:val="left"/>
      <w:pPr>
        <w:ind w:left="6990" w:hanging="440"/>
      </w:pPr>
      <w:rPr>
        <w:rFonts w:hint="default"/>
      </w:rPr>
    </w:lvl>
    <w:lvl w:ilvl="8" w:tentative="0">
      <w:start w:val="0"/>
      <w:numFmt w:val="bullet"/>
      <w:lvlText w:val="•"/>
      <w:lvlJc w:val="left"/>
      <w:pPr>
        <w:ind w:left="7808" w:hanging="440"/>
      </w:pPr>
      <w:rPr>
        <w:rFonts w:hint="default"/>
      </w:rPr>
    </w:lvl>
  </w:abstractNum>
  <w:abstractNum w:abstractNumId="42">
    <w:nsid w:val="ECF955A5"/>
    <w:multiLevelType w:val="multilevel"/>
    <w:tmpl w:val="ECF955A5"/>
    <w:lvl w:ilvl="0" w:tentative="0">
      <w:start w:val="1"/>
      <w:numFmt w:val="decimal"/>
      <w:lvlText w:val="%1)"/>
      <w:lvlJc w:val="left"/>
      <w:pPr>
        <w:ind w:left="1098" w:hanging="279"/>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1934" w:hanging="279"/>
      </w:pPr>
      <w:rPr>
        <w:rFonts w:hint="default"/>
      </w:rPr>
    </w:lvl>
    <w:lvl w:ilvl="2" w:tentative="0">
      <w:start w:val="0"/>
      <w:numFmt w:val="bullet"/>
      <w:lvlText w:val="•"/>
      <w:lvlJc w:val="left"/>
      <w:pPr>
        <w:ind w:left="2769" w:hanging="279"/>
      </w:pPr>
      <w:rPr>
        <w:rFonts w:hint="default"/>
      </w:rPr>
    </w:lvl>
    <w:lvl w:ilvl="3" w:tentative="0">
      <w:start w:val="0"/>
      <w:numFmt w:val="bullet"/>
      <w:lvlText w:val="•"/>
      <w:lvlJc w:val="left"/>
      <w:pPr>
        <w:ind w:left="3603" w:hanging="279"/>
      </w:pPr>
      <w:rPr>
        <w:rFonts w:hint="default"/>
      </w:rPr>
    </w:lvl>
    <w:lvl w:ilvl="4" w:tentative="0">
      <w:start w:val="0"/>
      <w:numFmt w:val="bullet"/>
      <w:lvlText w:val="•"/>
      <w:lvlJc w:val="left"/>
      <w:pPr>
        <w:ind w:left="4438" w:hanging="279"/>
      </w:pPr>
      <w:rPr>
        <w:rFonts w:hint="default"/>
      </w:rPr>
    </w:lvl>
    <w:lvl w:ilvl="5" w:tentative="0">
      <w:start w:val="0"/>
      <w:numFmt w:val="bullet"/>
      <w:lvlText w:val="•"/>
      <w:lvlJc w:val="left"/>
      <w:pPr>
        <w:ind w:left="5273" w:hanging="279"/>
      </w:pPr>
      <w:rPr>
        <w:rFonts w:hint="default"/>
      </w:rPr>
    </w:lvl>
    <w:lvl w:ilvl="6" w:tentative="0">
      <w:start w:val="0"/>
      <w:numFmt w:val="bullet"/>
      <w:lvlText w:val="•"/>
      <w:lvlJc w:val="left"/>
      <w:pPr>
        <w:ind w:left="6107" w:hanging="279"/>
      </w:pPr>
      <w:rPr>
        <w:rFonts w:hint="default"/>
      </w:rPr>
    </w:lvl>
    <w:lvl w:ilvl="7" w:tentative="0">
      <w:start w:val="0"/>
      <w:numFmt w:val="bullet"/>
      <w:lvlText w:val="•"/>
      <w:lvlJc w:val="left"/>
      <w:pPr>
        <w:ind w:left="6942" w:hanging="279"/>
      </w:pPr>
      <w:rPr>
        <w:rFonts w:hint="default"/>
      </w:rPr>
    </w:lvl>
    <w:lvl w:ilvl="8" w:tentative="0">
      <w:start w:val="0"/>
      <w:numFmt w:val="bullet"/>
      <w:lvlText w:val="•"/>
      <w:lvlJc w:val="left"/>
      <w:pPr>
        <w:ind w:left="7776" w:hanging="279"/>
      </w:pPr>
      <w:rPr>
        <w:rFonts w:hint="default"/>
      </w:rPr>
    </w:lvl>
  </w:abstractNum>
  <w:abstractNum w:abstractNumId="43">
    <w:nsid w:val="F26C6385"/>
    <w:multiLevelType w:val="multilevel"/>
    <w:tmpl w:val="F26C6385"/>
    <w:lvl w:ilvl="0" w:tentative="0">
      <w:start w:val="1"/>
      <w:numFmt w:val="decimal"/>
      <w:lvlText w:val="%1."/>
      <w:lvlJc w:val="left"/>
      <w:pPr>
        <w:ind w:left="546" w:hanging="44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1314" w:hanging="440"/>
      </w:pPr>
      <w:rPr>
        <w:rFonts w:hint="default"/>
      </w:rPr>
    </w:lvl>
    <w:lvl w:ilvl="2" w:tentative="0">
      <w:start w:val="0"/>
      <w:numFmt w:val="bullet"/>
      <w:lvlText w:val="•"/>
      <w:lvlJc w:val="left"/>
      <w:pPr>
        <w:ind w:left="2089" w:hanging="440"/>
      </w:pPr>
      <w:rPr>
        <w:rFonts w:hint="default"/>
      </w:rPr>
    </w:lvl>
    <w:lvl w:ilvl="3" w:tentative="0">
      <w:start w:val="0"/>
      <w:numFmt w:val="bullet"/>
      <w:lvlText w:val="•"/>
      <w:lvlJc w:val="left"/>
      <w:pPr>
        <w:ind w:left="2863" w:hanging="440"/>
      </w:pPr>
      <w:rPr>
        <w:rFonts w:hint="default"/>
      </w:rPr>
    </w:lvl>
    <w:lvl w:ilvl="4" w:tentative="0">
      <w:start w:val="0"/>
      <w:numFmt w:val="bullet"/>
      <w:lvlText w:val="•"/>
      <w:lvlJc w:val="left"/>
      <w:pPr>
        <w:ind w:left="3638" w:hanging="440"/>
      </w:pPr>
      <w:rPr>
        <w:rFonts w:hint="default"/>
      </w:rPr>
    </w:lvl>
    <w:lvl w:ilvl="5" w:tentative="0">
      <w:start w:val="0"/>
      <w:numFmt w:val="bullet"/>
      <w:lvlText w:val="•"/>
      <w:lvlJc w:val="left"/>
      <w:pPr>
        <w:ind w:left="4413" w:hanging="440"/>
      </w:pPr>
      <w:rPr>
        <w:rFonts w:hint="default"/>
      </w:rPr>
    </w:lvl>
    <w:lvl w:ilvl="6" w:tentative="0">
      <w:start w:val="0"/>
      <w:numFmt w:val="bullet"/>
      <w:lvlText w:val="•"/>
      <w:lvlJc w:val="left"/>
      <w:pPr>
        <w:ind w:left="5187" w:hanging="440"/>
      </w:pPr>
      <w:rPr>
        <w:rFonts w:hint="default"/>
      </w:rPr>
    </w:lvl>
    <w:lvl w:ilvl="7" w:tentative="0">
      <w:start w:val="0"/>
      <w:numFmt w:val="bullet"/>
      <w:lvlText w:val="•"/>
      <w:lvlJc w:val="left"/>
      <w:pPr>
        <w:ind w:left="5962" w:hanging="440"/>
      </w:pPr>
      <w:rPr>
        <w:rFonts w:hint="default"/>
      </w:rPr>
    </w:lvl>
    <w:lvl w:ilvl="8" w:tentative="0">
      <w:start w:val="0"/>
      <w:numFmt w:val="bullet"/>
      <w:lvlText w:val="•"/>
      <w:lvlJc w:val="left"/>
      <w:pPr>
        <w:ind w:left="6736" w:hanging="440"/>
      </w:pPr>
      <w:rPr>
        <w:rFonts w:hint="default"/>
      </w:rPr>
    </w:lvl>
  </w:abstractNum>
  <w:abstractNum w:abstractNumId="44">
    <w:nsid w:val="F5DB528A"/>
    <w:multiLevelType w:val="multilevel"/>
    <w:tmpl w:val="F5DB528A"/>
    <w:lvl w:ilvl="0" w:tentative="0">
      <w:start w:val="4"/>
      <w:numFmt w:val="lowerLetter"/>
      <w:lvlText w:val="%1)"/>
      <w:lvlJc w:val="left"/>
      <w:pPr>
        <w:ind w:left="546" w:hanging="44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1314" w:hanging="440"/>
      </w:pPr>
      <w:rPr>
        <w:rFonts w:hint="default"/>
      </w:rPr>
    </w:lvl>
    <w:lvl w:ilvl="2" w:tentative="0">
      <w:start w:val="0"/>
      <w:numFmt w:val="bullet"/>
      <w:lvlText w:val="•"/>
      <w:lvlJc w:val="left"/>
      <w:pPr>
        <w:ind w:left="2089" w:hanging="440"/>
      </w:pPr>
      <w:rPr>
        <w:rFonts w:hint="default"/>
      </w:rPr>
    </w:lvl>
    <w:lvl w:ilvl="3" w:tentative="0">
      <w:start w:val="0"/>
      <w:numFmt w:val="bullet"/>
      <w:lvlText w:val="•"/>
      <w:lvlJc w:val="left"/>
      <w:pPr>
        <w:ind w:left="2863" w:hanging="440"/>
      </w:pPr>
      <w:rPr>
        <w:rFonts w:hint="default"/>
      </w:rPr>
    </w:lvl>
    <w:lvl w:ilvl="4" w:tentative="0">
      <w:start w:val="0"/>
      <w:numFmt w:val="bullet"/>
      <w:lvlText w:val="•"/>
      <w:lvlJc w:val="left"/>
      <w:pPr>
        <w:ind w:left="3638" w:hanging="440"/>
      </w:pPr>
      <w:rPr>
        <w:rFonts w:hint="default"/>
      </w:rPr>
    </w:lvl>
    <w:lvl w:ilvl="5" w:tentative="0">
      <w:start w:val="0"/>
      <w:numFmt w:val="bullet"/>
      <w:lvlText w:val="•"/>
      <w:lvlJc w:val="left"/>
      <w:pPr>
        <w:ind w:left="4413" w:hanging="440"/>
      </w:pPr>
      <w:rPr>
        <w:rFonts w:hint="default"/>
      </w:rPr>
    </w:lvl>
    <w:lvl w:ilvl="6" w:tentative="0">
      <w:start w:val="0"/>
      <w:numFmt w:val="bullet"/>
      <w:lvlText w:val="•"/>
      <w:lvlJc w:val="left"/>
      <w:pPr>
        <w:ind w:left="5187" w:hanging="440"/>
      </w:pPr>
      <w:rPr>
        <w:rFonts w:hint="default"/>
      </w:rPr>
    </w:lvl>
    <w:lvl w:ilvl="7" w:tentative="0">
      <w:start w:val="0"/>
      <w:numFmt w:val="bullet"/>
      <w:lvlText w:val="•"/>
      <w:lvlJc w:val="left"/>
      <w:pPr>
        <w:ind w:left="5962" w:hanging="440"/>
      </w:pPr>
      <w:rPr>
        <w:rFonts w:hint="default"/>
      </w:rPr>
    </w:lvl>
    <w:lvl w:ilvl="8" w:tentative="0">
      <w:start w:val="0"/>
      <w:numFmt w:val="bullet"/>
      <w:lvlText w:val="•"/>
      <w:lvlJc w:val="left"/>
      <w:pPr>
        <w:ind w:left="6736" w:hanging="440"/>
      </w:pPr>
      <w:rPr>
        <w:rFonts w:hint="default"/>
      </w:rPr>
    </w:lvl>
  </w:abstractNum>
  <w:abstractNum w:abstractNumId="45">
    <w:nsid w:val="FA8F4CE4"/>
    <w:multiLevelType w:val="multilevel"/>
    <w:tmpl w:val="FA8F4CE4"/>
    <w:lvl w:ilvl="0" w:tentative="0">
      <w:start w:val="4"/>
      <w:numFmt w:val="decimal"/>
      <w:lvlText w:val="%1."/>
      <w:lvlJc w:val="left"/>
      <w:pPr>
        <w:ind w:left="547" w:hanging="44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918" w:hanging="440"/>
      </w:pPr>
      <w:rPr>
        <w:rFonts w:hint="default"/>
      </w:rPr>
    </w:lvl>
    <w:lvl w:ilvl="2" w:tentative="0">
      <w:start w:val="0"/>
      <w:numFmt w:val="bullet"/>
      <w:lvlText w:val="•"/>
      <w:lvlJc w:val="left"/>
      <w:pPr>
        <w:ind w:left="1296" w:hanging="440"/>
      </w:pPr>
      <w:rPr>
        <w:rFonts w:hint="default"/>
      </w:rPr>
    </w:lvl>
    <w:lvl w:ilvl="3" w:tentative="0">
      <w:start w:val="0"/>
      <w:numFmt w:val="bullet"/>
      <w:lvlText w:val="•"/>
      <w:lvlJc w:val="left"/>
      <w:pPr>
        <w:ind w:left="1674" w:hanging="440"/>
      </w:pPr>
      <w:rPr>
        <w:rFonts w:hint="default"/>
      </w:rPr>
    </w:lvl>
    <w:lvl w:ilvl="4" w:tentative="0">
      <w:start w:val="0"/>
      <w:numFmt w:val="bullet"/>
      <w:lvlText w:val="•"/>
      <w:lvlJc w:val="left"/>
      <w:pPr>
        <w:ind w:left="2052" w:hanging="440"/>
      </w:pPr>
      <w:rPr>
        <w:rFonts w:hint="default"/>
      </w:rPr>
    </w:lvl>
    <w:lvl w:ilvl="5" w:tentative="0">
      <w:start w:val="0"/>
      <w:numFmt w:val="bullet"/>
      <w:lvlText w:val="•"/>
      <w:lvlJc w:val="left"/>
      <w:pPr>
        <w:ind w:left="2431" w:hanging="440"/>
      </w:pPr>
      <w:rPr>
        <w:rFonts w:hint="default"/>
      </w:rPr>
    </w:lvl>
    <w:lvl w:ilvl="6" w:tentative="0">
      <w:start w:val="0"/>
      <w:numFmt w:val="bullet"/>
      <w:lvlText w:val="•"/>
      <w:lvlJc w:val="left"/>
      <w:pPr>
        <w:ind w:left="2809" w:hanging="440"/>
      </w:pPr>
      <w:rPr>
        <w:rFonts w:hint="default"/>
      </w:rPr>
    </w:lvl>
    <w:lvl w:ilvl="7" w:tentative="0">
      <w:start w:val="0"/>
      <w:numFmt w:val="bullet"/>
      <w:lvlText w:val="•"/>
      <w:lvlJc w:val="left"/>
      <w:pPr>
        <w:ind w:left="3187" w:hanging="440"/>
      </w:pPr>
      <w:rPr>
        <w:rFonts w:hint="default"/>
      </w:rPr>
    </w:lvl>
    <w:lvl w:ilvl="8" w:tentative="0">
      <w:start w:val="0"/>
      <w:numFmt w:val="bullet"/>
      <w:lvlText w:val="•"/>
      <w:lvlJc w:val="left"/>
      <w:pPr>
        <w:ind w:left="3565" w:hanging="440"/>
      </w:pPr>
      <w:rPr>
        <w:rFonts w:hint="default"/>
      </w:rPr>
    </w:lvl>
  </w:abstractNum>
  <w:abstractNum w:abstractNumId="46">
    <w:nsid w:val="FBA34D5A"/>
    <w:multiLevelType w:val="multilevel"/>
    <w:tmpl w:val="FBA34D5A"/>
    <w:lvl w:ilvl="0" w:tentative="0">
      <w:start w:val="1"/>
      <w:numFmt w:val="decimal"/>
      <w:lvlText w:val="%1)"/>
      <w:lvlJc w:val="left"/>
      <w:pPr>
        <w:ind w:left="1240" w:hanging="42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2060" w:hanging="420"/>
      </w:pPr>
      <w:rPr>
        <w:rFonts w:hint="default"/>
      </w:rPr>
    </w:lvl>
    <w:lvl w:ilvl="2" w:tentative="0">
      <w:start w:val="0"/>
      <w:numFmt w:val="bullet"/>
      <w:lvlText w:val="•"/>
      <w:lvlJc w:val="left"/>
      <w:pPr>
        <w:ind w:left="2881" w:hanging="420"/>
      </w:pPr>
      <w:rPr>
        <w:rFonts w:hint="default"/>
      </w:rPr>
    </w:lvl>
    <w:lvl w:ilvl="3" w:tentative="0">
      <w:start w:val="0"/>
      <w:numFmt w:val="bullet"/>
      <w:lvlText w:val="•"/>
      <w:lvlJc w:val="left"/>
      <w:pPr>
        <w:ind w:left="3701" w:hanging="420"/>
      </w:pPr>
      <w:rPr>
        <w:rFonts w:hint="default"/>
      </w:rPr>
    </w:lvl>
    <w:lvl w:ilvl="4" w:tentative="0">
      <w:start w:val="0"/>
      <w:numFmt w:val="bullet"/>
      <w:lvlText w:val="•"/>
      <w:lvlJc w:val="left"/>
      <w:pPr>
        <w:ind w:left="4522" w:hanging="420"/>
      </w:pPr>
      <w:rPr>
        <w:rFonts w:hint="default"/>
      </w:rPr>
    </w:lvl>
    <w:lvl w:ilvl="5" w:tentative="0">
      <w:start w:val="0"/>
      <w:numFmt w:val="bullet"/>
      <w:lvlText w:val="•"/>
      <w:lvlJc w:val="left"/>
      <w:pPr>
        <w:ind w:left="5343" w:hanging="420"/>
      </w:pPr>
      <w:rPr>
        <w:rFonts w:hint="default"/>
      </w:rPr>
    </w:lvl>
    <w:lvl w:ilvl="6" w:tentative="0">
      <w:start w:val="0"/>
      <w:numFmt w:val="bullet"/>
      <w:lvlText w:val="•"/>
      <w:lvlJc w:val="left"/>
      <w:pPr>
        <w:ind w:left="6163" w:hanging="420"/>
      </w:pPr>
      <w:rPr>
        <w:rFonts w:hint="default"/>
      </w:rPr>
    </w:lvl>
    <w:lvl w:ilvl="7" w:tentative="0">
      <w:start w:val="0"/>
      <w:numFmt w:val="bullet"/>
      <w:lvlText w:val="•"/>
      <w:lvlJc w:val="left"/>
      <w:pPr>
        <w:ind w:left="6984" w:hanging="420"/>
      </w:pPr>
      <w:rPr>
        <w:rFonts w:hint="default"/>
      </w:rPr>
    </w:lvl>
    <w:lvl w:ilvl="8" w:tentative="0">
      <w:start w:val="0"/>
      <w:numFmt w:val="bullet"/>
      <w:lvlText w:val="•"/>
      <w:lvlJc w:val="left"/>
      <w:pPr>
        <w:ind w:left="7804" w:hanging="420"/>
      </w:pPr>
      <w:rPr>
        <w:rFonts w:hint="default"/>
      </w:rPr>
    </w:lvl>
  </w:abstractNum>
  <w:abstractNum w:abstractNumId="47">
    <w:nsid w:val="FE4B00A5"/>
    <w:multiLevelType w:val="multilevel"/>
    <w:tmpl w:val="FE4B00A5"/>
    <w:lvl w:ilvl="0" w:tentative="0">
      <w:start w:val="1"/>
      <w:numFmt w:val="decimal"/>
      <w:lvlText w:val="%1)"/>
      <w:lvlJc w:val="left"/>
      <w:pPr>
        <w:ind w:left="467" w:hanging="36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1242" w:hanging="360"/>
      </w:pPr>
      <w:rPr>
        <w:rFonts w:hint="default"/>
      </w:rPr>
    </w:lvl>
    <w:lvl w:ilvl="2" w:tentative="0">
      <w:start w:val="0"/>
      <w:numFmt w:val="bullet"/>
      <w:lvlText w:val="•"/>
      <w:lvlJc w:val="left"/>
      <w:pPr>
        <w:ind w:left="2025" w:hanging="360"/>
      </w:pPr>
      <w:rPr>
        <w:rFonts w:hint="default"/>
      </w:rPr>
    </w:lvl>
    <w:lvl w:ilvl="3" w:tentative="0">
      <w:start w:val="0"/>
      <w:numFmt w:val="bullet"/>
      <w:lvlText w:val="•"/>
      <w:lvlJc w:val="left"/>
      <w:pPr>
        <w:ind w:left="2807" w:hanging="360"/>
      </w:pPr>
      <w:rPr>
        <w:rFonts w:hint="default"/>
      </w:rPr>
    </w:lvl>
    <w:lvl w:ilvl="4" w:tentative="0">
      <w:start w:val="0"/>
      <w:numFmt w:val="bullet"/>
      <w:lvlText w:val="•"/>
      <w:lvlJc w:val="left"/>
      <w:pPr>
        <w:ind w:left="3590" w:hanging="360"/>
      </w:pPr>
      <w:rPr>
        <w:rFonts w:hint="default"/>
      </w:rPr>
    </w:lvl>
    <w:lvl w:ilvl="5" w:tentative="0">
      <w:start w:val="0"/>
      <w:numFmt w:val="bullet"/>
      <w:lvlText w:val="•"/>
      <w:lvlJc w:val="left"/>
      <w:pPr>
        <w:ind w:left="4373" w:hanging="360"/>
      </w:pPr>
      <w:rPr>
        <w:rFonts w:hint="default"/>
      </w:rPr>
    </w:lvl>
    <w:lvl w:ilvl="6" w:tentative="0">
      <w:start w:val="0"/>
      <w:numFmt w:val="bullet"/>
      <w:lvlText w:val="•"/>
      <w:lvlJc w:val="left"/>
      <w:pPr>
        <w:ind w:left="5155" w:hanging="360"/>
      </w:pPr>
      <w:rPr>
        <w:rFonts w:hint="default"/>
      </w:rPr>
    </w:lvl>
    <w:lvl w:ilvl="7" w:tentative="0">
      <w:start w:val="0"/>
      <w:numFmt w:val="bullet"/>
      <w:lvlText w:val="•"/>
      <w:lvlJc w:val="left"/>
      <w:pPr>
        <w:ind w:left="5938" w:hanging="360"/>
      </w:pPr>
      <w:rPr>
        <w:rFonts w:hint="default"/>
      </w:rPr>
    </w:lvl>
    <w:lvl w:ilvl="8" w:tentative="0">
      <w:start w:val="0"/>
      <w:numFmt w:val="bullet"/>
      <w:lvlText w:val="•"/>
      <w:lvlJc w:val="left"/>
      <w:pPr>
        <w:ind w:left="6720" w:hanging="360"/>
      </w:pPr>
      <w:rPr>
        <w:rFonts w:hint="default"/>
      </w:rPr>
    </w:lvl>
  </w:abstractNum>
  <w:abstractNum w:abstractNumId="48">
    <w:nsid w:val="FEE5FEA3"/>
    <w:multiLevelType w:val="multilevel"/>
    <w:tmpl w:val="FEE5FEA3"/>
    <w:lvl w:ilvl="0" w:tentative="0">
      <w:start w:val="1"/>
      <w:numFmt w:val="decimal"/>
      <w:lvlText w:val="%1)"/>
      <w:lvlJc w:val="left"/>
      <w:pPr>
        <w:ind w:left="1098" w:hanging="279"/>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1934" w:hanging="279"/>
      </w:pPr>
      <w:rPr>
        <w:rFonts w:hint="default"/>
      </w:rPr>
    </w:lvl>
    <w:lvl w:ilvl="2" w:tentative="0">
      <w:start w:val="0"/>
      <w:numFmt w:val="bullet"/>
      <w:lvlText w:val="•"/>
      <w:lvlJc w:val="left"/>
      <w:pPr>
        <w:ind w:left="2769" w:hanging="279"/>
      </w:pPr>
      <w:rPr>
        <w:rFonts w:hint="default"/>
      </w:rPr>
    </w:lvl>
    <w:lvl w:ilvl="3" w:tentative="0">
      <w:start w:val="0"/>
      <w:numFmt w:val="bullet"/>
      <w:lvlText w:val="•"/>
      <w:lvlJc w:val="left"/>
      <w:pPr>
        <w:ind w:left="3603" w:hanging="279"/>
      </w:pPr>
      <w:rPr>
        <w:rFonts w:hint="default"/>
      </w:rPr>
    </w:lvl>
    <w:lvl w:ilvl="4" w:tentative="0">
      <w:start w:val="0"/>
      <w:numFmt w:val="bullet"/>
      <w:lvlText w:val="•"/>
      <w:lvlJc w:val="left"/>
      <w:pPr>
        <w:ind w:left="4438" w:hanging="279"/>
      </w:pPr>
      <w:rPr>
        <w:rFonts w:hint="default"/>
      </w:rPr>
    </w:lvl>
    <w:lvl w:ilvl="5" w:tentative="0">
      <w:start w:val="0"/>
      <w:numFmt w:val="bullet"/>
      <w:lvlText w:val="•"/>
      <w:lvlJc w:val="left"/>
      <w:pPr>
        <w:ind w:left="5273" w:hanging="279"/>
      </w:pPr>
      <w:rPr>
        <w:rFonts w:hint="default"/>
      </w:rPr>
    </w:lvl>
    <w:lvl w:ilvl="6" w:tentative="0">
      <w:start w:val="0"/>
      <w:numFmt w:val="bullet"/>
      <w:lvlText w:val="•"/>
      <w:lvlJc w:val="left"/>
      <w:pPr>
        <w:ind w:left="6107" w:hanging="279"/>
      </w:pPr>
      <w:rPr>
        <w:rFonts w:hint="default"/>
      </w:rPr>
    </w:lvl>
    <w:lvl w:ilvl="7" w:tentative="0">
      <w:start w:val="0"/>
      <w:numFmt w:val="bullet"/>
      <w:lvlText w:val="•"/>
      <w:lvlJc w:val="left"/>
      <w:pPr>
        <w:ind w:left="6942" w:hanging="279"/>
      </w:pPr>
      <w:rPr>
        <w:rFonts w:hint="default"/>
      </w:rPr>
    </w:lvl>
    <w:lvl w:ilvl="8" w:tentative="0">
      <w:start w:val="0"/>
      <w:numFmt w:val="bullet"/>
      <w:lvlText w:val="•"/>
      <w:lvlJc w:val="left"/>
      <w:pPr>
        <w:ind w:left="7776" w:hanging="279"/>
      </w:pPr>
      <w:rPr>
        <w:rFonts w:hint="default"/>
      </w:rPr>
    </w:lvl>
  </w:abstractNum>
  <w:abstractNum w:abstractNumId="49">
    <w:nsid w:val="0053208E"/>
    <w:multiLevelType w:val="multilevel"/>
    <w:tmpl w:val="0053208E"/>
    <w:lvl w:ilvl="0" w:tentative="0">
      <w:start w:val="1"/>
      <w:numFmt w:val="decimal"/>
      <w:lvlText w:val="%1."/>
      <w:lvlJc w:val="left"/>
      <w:pPr>
        <w:ind w:left="1420" w:hanging="300"/>
        <w:jc w:val="left"/>
      </w:pPr>
      <w:rPr>
        <w:rFonts w:hint="default" w:ascii="Times New Roman" w:hAnsi="Times New Roman" w:eastAsia="Times New Roman" w:cs="Times New Roman"/>
        <w:w w:val="100"/>
        <w:sz w:val="24"/>
        <w:szCs w:val="24"/>
      </w:rPr>
    </w:lvl>
    <w:lvl w:ilvl="1" w:tentative="0">
      <w:start w:val="0"/>
      <w:numFmt w:val="bullet"/>
      <w:lvlText w:val="•"/>
      <w:lvlJc w:val="left"/>
      <w:pPr>
        <w:ind w:left="2222" w:hanging="300"/>
      </w:pPr>
      <w:rPr>
        <w:rFonts w:hint="default"/>
      </w:rPr>
    </w:lvl>
    <w:lvl w:ilvl="2" w:tentative="0">
      <w:start w:val="0"/>
      <w:numFmt w:val="bullet"/>
      <w:lvlText w:val="•"/>
      <w:lvlJc w:val="left"/>
      <w:pPr>
        <w:ind w:left="3025" w:hanging="300"/>
      </w:pPr>
      <w:rPr>
        <w:rFonts w:hint="default"/>
      </w:rPr>
    </w:lvl>
    <w:lvl w:ilvl="3" w:tentative="0">
      <w:start w:val="0"/>
      <w:numFmt w:val="bullet"/>
      <w:lvlText w:val="•"/>
      <w:lvlJc w:val="left"/>
      <w:pPr>
        <w:ind w:left="3827" w:hanging="300"/>
      </w:pPr>
      <w:rPr>
        <w:rFonts w:hint="default"/>
      </w:rPr>
    </w:lvl>
    <w:lvl w:ilvl="4" w:tentative="0">
      <w:start w:val="0"/>
      <w:numFmt w:val="bullet"/>
      <w:lvlText w:val="•"/>
      <w:lvlJc w:val="left"/>
      <w:pPr>
        <w:ind w:left="4630" w:hanging="300"/>
      </w:pPr>
      <w:rPr>
        <w:rFonts w:hint="default"/>
      </w:rPr>
    </w:lvl>
    <w:lvl w:ilvl="5" w:tentative="0">
      <w:start w:val="0"/>
      <w:numFmt w:val="bullet"/>
      <w:lvlText w:val="•"/>
      <w:lvlJc w:val="left"/>
      <w:pPr>
        <w:ind w:left="5433" w:hanging="300"/>
      </w:pPr>
      <w:rPr>
        <w:rFonts w:hint="default"/>
      </w:rPr>
    </w:lvl>
    <w:lvl w:ilvl="6" w:tentative="0">
      <w:start w:val="0"/>
      <w:numFmt w:val="bullet"/>
      <w:lvlText w:val="•"/>
      <w:lvlJc w:val="left"/>
      <w:pPr>
        <w:ind w:left="6235" w:hanging="300"/>
      </w:pPr>
      <w:rPr>
        <w:rFonts w:hint="default"/>
      </w:rPr>
    </w:lvl>
    <w:lvl w:ilvl="7" w:tentative="0">
      <w:start w:val="0"/>
      <w:numFmt w:val="bullet"/>
      <w:lvlText w:val="•"/>
      <w:lvlJc w:val="left"/>
      <w:pPr>
        <w:ind w:left="7038" w:hanging="300"/>
      </w:pPr>
      <w:rPr>
        <w:rFonts w:hint="default"/>
      </w:rPr>
    </w:lvl>
    <w:lvl w:ilvl="8" w:tentative="0">
      <w:start w:val="0"/>
      <w:numFmt w:val="bullet"/>
      <w:lvlText w:val="•"/>
      <w:lvlJc w:val="left"/>
      <w:pPr>
        <w:ind w:left="7840" w:hanging="300"/>
      </w:pPr>
      <w:rPr>
        <w:rFonts w:hint="default"/>
      </w:rPr>
    </w:lvl>
  </w:abstractNum>
  <w:abstractNum w:abstractNumId="50">
    <w:nsid w:val="0A3E3878"/>
    <w:multiLevelType w:val="multilevel"/>
    <w:tmpl w:val="0A3E3878"/>
    <w:lvl w:ilvl="0" w:tentative="0">
      <w:start w:val="1"/>
      <w:numFmt w:val="decimal"/>
      <w:lvlText w:val="%1."/>
      <w:lvlJc w:val="left"/>
      <w:pPr>
        <w:ind w:left="820" w:hanging="312"/>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1682" w:hanging="312"/>
      </w:pPr>
      <w:rPr>
        <w:rFonts w:hint="default"/>
      </w:rPr>
    </w:lvl>
    <w:lvl w:ilvl="2" w:tentative="0">
      <w:start w:val="0"/>
      <w:numFmt w:val="bullet"/>
      <w:lvlText w:val="•"/>
      <w:lvlJc w:val="left"/>
      <w:pPr>
        <w:ind w:left="2545" w:hanging="312"/>
      </w:pPr>
      <w:rPr>
        <w:rFonts w:hint="default"/>
      </w:rPr>
    </w:lvl>
    <w:lvl w:ilvl="3" w:tentative="0">
      <w:start w:val="0"/>
      <w:numFmt w:val="bullet"/>
      <w:lvlText w:val="•"/>
      <w:lvlJc w:val="left"/>
      <w:pPr>
        <w:ind w:left="3407" w:hanging="312"/>
      </w:pPr>
      <w:rPr>
        <w:rFonts w:hint="default"/>
      </w:rPr>
    </w:lvl>
    <w:lvl w:ilvl="4" w:tentative="0">
      <w:start w:val="0"/>
      <w:numFmt w:val="bullet"/>
      <w:lvlText w:val="•"/>
      <w:lvlJc w:val="left"/>
      <w:pPr>
        <w:ind w:left="4270" w:hanging="312"/>
      </w:pPr>
      <w:rPr>
        <w:rFonts w:hint="default"/>
      </w:rPr>
    </w:lvl>
    <w:lvl w:ilvl="5" w:tentative="0">
      <w:start w:val="0"/>
      <w:numFmt w:val="bullet"/>
      <w:lvlText w:val="•"/>
      <w:lvlJc w:val="left"/>
      <w:pPr>
        <w:ind w:left="5133" w:hanging="312"/>
      </w:pPr>
      <w:rPr>
        <w:rFonts w:hint="default"/>
      </w:rPr>
    </w:lvl>
    <w:lvl w:ilvl="6" w:tentative="0">
      <w:start w:val="0"/>
      <w:numFmt w:val="bullet"/>
      <w:lvlText w:val="•"/>
      <w:lvlJc w:val="left"/>
      <w:pPr>
        <w:ind w:left="5995" w:hanging="312"/>
      </w:pPr>
      <w:rPr>
        <w:rFonts w:hint="default"/>
      </w:rPr>
    </w:lvl>
    <w:lvl w:ilvl="7" w:tentative="0">
      <w:start w:val="0"/>
      <w:numFmt w:val="bullet"/>
      <w:lvlText w:val="•"/>
      <w:lvlJc w:val="left"/>
      <w:pPr>
        <w:ind w:left="6858" w:hanging="312"/>
      </w:pPr>
      <w:rPr>
        <w:rFonts w:hint="default"/>
      </w:rPr>
    </w:lvl>
    <w:lvl w:ilvl="8" w:tentative="0">
      <w:start w:val="0"/>
      <w:numFmt w:val="bullet"/>
      <w:lvlText w:val="•"/>
      <w:lvlJc w:val="left"/>
      <w:pPr>
        <w:ind w:left="7720" w:hanging="312"/>
      </w:pPr>
      <w:rPr>
        <w:rFonts w:hint="default"/>
      </w:rPr>
    </w:lvl>
  </w:abstractNum>
  <w:abstractNum w:abstractNumId="51">
    <w:nsid w:val="0AB2330B"/>
    <w:multiLevelType w:val="multilevel"/>
    <w:tmpl w:val="0AB2330B"/>
    <w:lvl w:ilvl="0" w:tentative="0">
      <w:start w:val="2"/>
      <w:numFmt w:val="decimal"/>
      <w:lvlText w:val="%1."/>
      <w:lvlJc w:val="left"/>
      <w:pPr>
        <w:ind w:left="468" w:hanging="36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846" w:hanging="360"/>
      </w:pPr>
      <w:rPr>
        <w:rFonts w:hint="default"/>
      </w:rPr>
    </w:lvl>
    <w:lvl w:ilvl="2" w:tentative="0">
      <w:start w:val="0"/>
      <w:numFmt w:val="bullet"/>
      <w:lvlText w:val="•"/>
      <w:lvlJc w:val="left"/>
      <w:pPr>
        <w:ind w:left="1232" w:hanging="360"/>
      </w:pPr>
      <w:rPr>
        <w:rFonts w:hint="default"/>
      </w:rPr>
    </w:lvl>
    <w:lvl w:ilvl="3" w:tentative="0">
      <w:start w:val="0"/>
      <w:numFmt w:val="bullet"/>
      <w:lvlText w:val="•"/>
      <w:lvlJc w:val="left"/>
      <w:pPr>
        <w:ind w:left="1618" w:hanging="360"/>
      </w:pPr>
      <w:rPr>
        <w:rFonts w:hint="default"/>
      </w:rPr>
    </w:lvl>
    <w:lvl w:ilvl="4" w:tentative="0">
      <w:start w:val="0"/>
      <w:numFmt w:val="bullet"/>
      <w:lvlText w:val="•"/>
      <w:lvlJc w:val="left"/>
      <w:pPr>
        <w:ind w:left="2004" w:hanging="360"/>
      </w:pPr>
      <w:rPr>
        <w:rFonts w:hint="default"/>
      </w:rPr>
    </w:lvl>
    <w:lvl w:ilvl="5" w:tentative="0">
      <w:start w:val="0"/>
      <w:numFmt w:val="bullet"/>
      <w:lvlText w:val="•"/>
      <w:lvlJc w:val="left"/>
      <w:pPr>
        <w:ind w:left="2391" w:hanging="360"/>
      </w:pPr>
      <w:rPr>
        <w:rFonts w:hint="default"/>
      </w:rPr>
    </w:lvl>
    <w:lvl w:ilvl="6" w:tentative="0">
      <w:start w:val="0"/>
      <w:numFmt w:val="bullet"/>
      <w:lvlText w:val="•"/>
      <w:lvlJc w:val="left"/>
      <w:pPr>
        <w:ind w:left="2777" w:hanging="360"/>
      </w:pPr>
      <w:rPr>
        <w:rFonts w:hint="default"/>
      </w:rPr>
    </w:lvl>
    <w:lvl w:ilvl="7" w:tentative="0">
      <w:start w:val="0"/>
      <w:numFmt w:val="bullet"/>
      <w:lvlText w:val="•"/>
      <w:lvlJc w:val="left"/>
      <w:pPr>
        <w:ind w:left="3163" w:hanging="360"/>
      </w:pPr>
      <w:rPr>
        <w:rFonts w:hint="default"/>
      </w:rPr>
    </w:lvl>
    <w:lvl w:ilvl="8" w:tentative="0">
      <w:start w:val="0"/>
      <w:numFmt w:val="bullet"/>
      <w:lvlText w:val="•"/>
      <w:lvlJc w:val="left"/>
      <w:pPr>
        <w:ind w:left="3549" w:hanging="360"/>
      </w:pPr>
      <w:rPr>
        <w:rFonts w:hint="default"/>
      </w:rPr>
    </w:lvl>
  </w:abstractNum>
  <w:abstractNum w:abstractNumId="52">
    <w:nsid w:val="0D3AF801"/>
    <w:multiLevelType w:val="multilevel"/>
    <w:tmpl w:val="0D3AF801"/>
    <w:lvl w:ilvl="0" w:tentative="0">
      <w:start w:val="1"/>
      <w:numFmt w:val="decimal"/>
      <w:lvlText w:val="%1."/>
      <w:lvlJc w:val="left"/>
      <w:pPr>
        <w:ind w:left="1259" w:hanging="44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2078" w:hanging="440"/>
      </w:pPr>
      <w:rPr>
        <w:rFonts w:hint="default"/>
      </w:rPr>
    </w:lvl>
    <w:lvl w:ilvl="2" w:tentative="0">
      <w:start w:val="0"/>
      <w:numFmt w:val="bullet"/>
      <w:lvlText w:val="•"/>
      <w:lvlJc w:val="left"/>
      <w:pPr>
        <w:ind w:left="2897" w:hanging="440"/>
      </w:pPr>
      <w:rPr>
        <w:rFonts w:hint="default"/>
      </w:rPr>
    </w:lvl>
    <w:lvl w:ilvl="3" w:tentative="0">
      <w:start w:val="0"/>
      <w:numFmt w:val="bullet"/>
      <w:lvlText w:val="•"/>
      <w:lvlJc w:val="left"/>
      <w:pPr>
        <w:ind w:left="3715" w:hanging="440"/>
      </w:pPr>
      <w:rPr>
        <w:rFonts w:hint="default"/>
      </w:rPr>
    </w:lvl>
    <w:lvl w:ilvl="4" w:tentative="0">
      <w:start w:val="0"/>
      <w:numFmt w:val="bullet"/>
      <w:lvlText w:val="•"/>
      <w:lvlJc w:val="left"/>
      <w:pPr>
        <w:ind w:left="4534" w:hanging="440"/>
      </w:pPr>
      <w:rPr>
        <w:rFonts w:hint="default"/>
      </w:rPr>
    </w:lvl>
    <w:lvl w:ilvl="5" w:tentative="0">
      <w:start w:val="0"/>
      <w:numFmt w:val="bullet"/>
      <w:lvlText w:val="•"/>
      <w:lvlJc w:val="left"/>
      <w:pPr>
        <w:ind w:left="5353" w:hanging="440"/>
      </w:pPr>
      <w:rPr>
        <w:rFonts w:hint="default"/>
      </w:rPr>
    </w:lvl>
    <w:lvl w:ilvl="6" w:tentative="0">
      <w:start w:val="0"/>
      <w:numFmt w:val="bullet"/>
      <w:lvlText w:val="•"/>
      <w:lvlJc w:val="left"/>
      <w:pPr>
        <w:ind w:left="6171" w:hanging="440"/>
      </w:pPr>
      <w:rPr>
        <w:rFonts w:hint="default"/>
      </w:rPr>
    </w:lvl>
    <w:lvl w:ilvl="7" w:tentative="0">
      <w:start w:val="0"/>
      <w:numFmt w:val="bullet"/>
      <w:lvlText w:val="•"/>
      <w:lvlJc w:val="left"/>
      <w:pPr>
        <w:ind w:left="6990" w:hanging="440"/>
      </w:pPr>
      <w:rPr>
        <w:rFonts w:hint="default"/>
      </w:rPr>
    </w:lvl>
    <w:lvl w:ilvl="8" w:tentative="0">
      <w:start w:val="0"/>
      <w:numFmt w:val="bullet"/>
      <w:lvlText w:val="•"/>
      <w:lvlJc w:val="left"/>
      <w:pPr>
        <w:ind w:left="7808" w:hanging="440"/>
      </w:pPr>
      <w:rPr>
        <w:rFonts w:hint="default"/>
      </w:rPr>
    </w:lvl>
  </w:abstractNum>
  <w:abstractNum w:abstractNumId="53">
    <w:nsid w:val="0EC3722E"/>
    <w:multiLevelType w:val="multilevel"/>
    <w:tmpl w:val="0EC3722E"/>
    <w:lvl w:ilvl="0" w:tentative="0">
      <w:start w:val="1"/>
      <w:numFmt w:val="decimal"/>
      <w:lvlText w:val="%1."/>
      <w:lvlJc w:val="left"/>
      <w:pPr>
        <w:ind w:left="1259" w:hanging="44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2078" w:hanging="440"/>
      </w:pPr>
      <w:rPr>
        <w:rFonts w:hint="default"/>
      </w:rPr>
    </w:lvl>
    <w:lvl w:ilvl="2" w:tentative="0">
      <w:start w:val="0"/>
      <w:numFmt w:val="bullet"/>
      <w:lvlText w:val="•"/>
      <w:lvlJc w:val="left"/>
      <w:pPr>
        <w:ind w:left="2897" w:hanging="440"/>
      </w:pPr>
      <w:rPr>
        <w:rFonts w:hint="default"/>
      </w:rPr>
    </w:lvl>
    <w:lvl w:ilvl="3" w:tentative="0">
      <w:start w:val="0"/>
      <w:numFmt w:val="bullet"/>
      <w:lvlText w:val="•"/>
      <w:lvlJc w:val="left"/>
      <w:pPr>
        <w:ind w:left="3715" w:hanging="440"/>
      </w:pPr>
      <w:rPr>
        <w:rFonts w:hint="default"/>
      </w:rPr>
    </w:lvl>
    <w:lvl w:ilvl="4" w:tentative="0">
      <w:start w:val="0"/>
      <w:numFmt w:val="bullet"/>
      <w:lvlText w:val="•"/>
      <w:lvlJc w:val="left"/>
      <w:pPr>
        <w:ind w:left="4534" w:hanging="440"/>
      </w:pPr>
      <w:rPr>
        <w:rFonts w:hint="default"/>
      </w:rPr>
    </w:lvl>
    <w:lvl w:ilvl="5" w:tentative="0">
      <w:start w:val="0"/>
      <w:numFmt w:val="bullet"/>
      <w:lvlText w:val="•"/>
      <w:lvlJc w:val="left"/>
      <w:pPr>
        <w:ind w:left="5353" w:hanging="440"/>
      </w:pPr>
      <w:rPr>
        <w:rFonts w:hint="default"/>
      </w:rPr>
    </w:lvl>
    <w:lvl w:ilvl="6" w:tentative="0">
      <w:start w:val="0"/>
      <w:numFmt w:val="bullet"/>
      <w:lvlText w:val="•"/>
      <w:lvlJc w:val="left"/>
      <w:pPr>
        <w:ind w:left="6171" w:hanging="440"/>
      </w:pPr>
      <w:rPr>
        <w:rFonts w:hint="default"/>
      </w:rPr>
    </w:lvl>
    <w:lvl w:ilvl="7" w:tentative="0">
      <w:start w:val="0"/>
      <w:numFmt w:val="bullet"/>
      <w:lvlText w:val="•"/>
      <w:lvlJc w:val="left"/>
      <w:pPr>
        <w:ind w:left="6990" w:hanging="440"/>
      </w:pPr>
      <w:rPr>
        <w:rFonts w:hint="default"/>
      </w:rPr>
    </w:lvl>
    <w:lvl w:ilvl="8" w:tentative="0">
      <w:start w:val="0"/>
      <w:numFmt w:val="bullet"/>
      <w:lvlText w:val="•"/>
      <w:lvlJc w:val="left"/>
      <w:pPr>
        <w:ind w:left="7808" w:hanging="440"/>
      </w:pPr>
      <w:rPr>
        <w:rFonts w:hint="default"/>
      </w:rPr>
    </w:lvl>
  </w:abstractNum>
  <w:abstractNum w:abstractNumId="54">
    <w:nsid w:val="10248F4F"/>
    <w:multiLevelType w:val="multilevel"/>
    <w:tmpl w:val="10248F4F"/>
    <w:lvl w:ilvl="0" w:tentative="0">
      <w:start w:val="1"/>
      <w:numFmt w:val="decimal"/>
      <w:lvlText w:val="%1."/>
      <w:lvlJc w:val="left"/>
      <w:pPr>
        <w:ind w:left="547" w:hanging="44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918" w:hanging="440"/>
      </w:pPr>
      <w:rPr>
        <w:rFonts w:hint="default"/>
      </w:rPr>
    </w:lvl>
    <w:lvl w:ilvl="2" w:tentative="0">
      <w:start w:val="0"/>
      <w:numFmt w:val="bullet"/>
      <w:lvlText w:val="•"/>
      <w:lvlJc w:val="left"/>
      <w:pPr>
        <w:ind w:left="1296" w:hanging="440"/>
      </w:pPr>
      <w:rPr>
        <w:rFonts w:hint="default"/>
      </w:rPr>
    </w:lvl>
    <w:lvl w:ilvl="3" w:tentative="0">
      <w:start w:val="0"/>
      <w:numFmt w:val="bullet"/>
      <w:lvlText w:val="•"/>
      <w:lvlJc w:val="left"/>
      <w:pPr>
        <w:ind w:left="1674" w:hanging="440"/>
      </w:pPr>
      <w:rPr>
        <w:rFonts w:hint="default"/>
      </w:rPr>
    </w:lvl>
    <w:lvl w:ilvl="4" w:tentative="0">
      <w:start w:val="0"/>
      <w:numFmt w:val="bullet"/>
      <w:lvlText w:val="•"/>
      <w:lvlJc w:val="left"/>
      <w:pPr>
        <w:ind w:left="2052" w:hanging="440"/>
      </w:pPr>
      <w:rPr>
        <w:rFonts w:hint="default"/>
      </w:rPr>
    </w:lvl>
    <w:lvl w:ilvl="5" w:tentative="0">
      <w:start w:val="0"/>
      <w:numFmt w:val="bullet"/>
      <w:lvlText w:val="•"/>
      <w:lvlJc w:val="left"/>
      <w:pPr>
        <w:ind w:left="2431" w:hanging="440"/>
      </w:pPr>
      <w:rPr>
        <w:rFonts w:hint="default"/>
      </w:rPr>
    </w:lvl>
    <w:lvl w:ilvl="6" w:tentative="0">
      <w:start w:val="0"/>
      <w:numFmt w:val="bullet"/>
      <w:lvlText w:val="•"/>
      <w:lvlJc w:val="left"/>
      <w:pPr>
        <w:ind w:left="2809" w:hanging="440"/>
      </w:pPr>
      <w:rPr>
        <w:rFonts w:hint="default"/>
      </w:rPr>
    </w:lvl>
    <w:lvl w:ilvl="7" w:tentative="0">
      <w:start w:val="0"/>
      <w:numFmt w:val="bullet"/>
      <w:lvlText w:val="•"/>
      <w:lvlJc w:val="left"/>
      <w:pPr>
        <w:ind w:left="3187" w:hanging="440"/>
      </w:pPr>
      <w:rPr>
        <w:rFonts w:hint="default"/>
      </w:rPr>
    </w:lvl>
    <w:lvl w:ilvl="8" w:tentative="0">
      <w:start w:val="0"/>
      <w:numFmt w:val="bullet"/>
      <w:lvlText w:val="•"/>
      <w:lvlJc w:val="left"/>
      <w:pPr>
        <w:ind w:left="3565" w:hanging="440"/>
      </w:pPr>
      <w:rPr>
        <w:rFonts w:hint="default"/>
      </w:rPr>
    </w:lvl>
  </w:abstractNum>
  <w:abstractNum w:abstractNumId="55">
    <w:nsid w:val="139FFFA0"/>
    <w:multiLevelType w:val="multilevel"/>
    <w:tmpl w:val="139FFFA0"/>
    <w:lvl w:ilvl="0" w:tentative="0">
      <w:start w:val="1"/>
      <w:numFmt w:val="decimal"/>
      <w:lvlText w:val="%1."/>
      <w:lvlJc w:val="left"/>
      <w:pPr>
        <w:ind w:left="1081" w:hanging="262"/>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1916" w:hanging="262"/>
      </w:pPr>
      <w:rPr>
        <w:rFonts w:hint="default"/>
      </w:rPr>
    </w:lvl>
    <w:lvl w:ilvl="2" w:tentative="0">
      <w:start w:val="0"/>
      <w:numFmt w:val="bullet"/>
      <w:lvlText w:val="•"/>
      <w:lvlJc w:val="left"/>
      <w:pPr>
        <w:ind w:left="2753" w:hanging="262"/>
      </w:pPr>
      <w:rPr>
        <w:rFonts w:hint="default"/>
      </w:rPr>
    </w:lvl>
    <w:lvl w:ilvl="3" w:tentative="0">
      <w:start w:val="0"/>
      <w:numFmt w:val="bullet"/>
      <w:lvlText w:val="•"/>
      <w:lvlJc w:val="left"/>
      <w:pPr>
        <w:ind w:left="3589" w:hanging="262"/>
      </w:pPr>
      <w:rPr>
        <w:rFonts w:hint="default"/>
      </w:rPr>
    </w:lvl>
    <w:lvl w:ilvl="4" w:tentative="0">
      <w:start w:val="0"/>
      <w:numFmt w:val="bullet"/>
      <w:lvlText w:val="•"/>
      <w:lvlJc w:val="left"/>
      <w:pPr>
        <w:ind w:left="4426" w:hanging="262"/>
      </w:pPr>
      <w:rPr>
        <w:rFonts w:hint="default"/>
      </w:rPr>
    </w:lvl>
    <w:lvl w:ilvl="5" w:tentative="0">
      <w:start w:val="0"/>
      <w:numFmt w:val="bullet"/>
      <w:lvlText w:val="•"/>
      <w:lvlJc w:val="left"/>
      <w:pPr>
        <w:ind w:left="5263" w:hanging="262"/>
      </w:pPr>
      <w:rPr>
        <w:rFonts w:hint="default"/>
      </w:rPr>
    </w:lvl>
    <w:lvl w:ilvl="6" w:tentative="0">
      <w:start w:val="0"/>
      <w:numFmt w:val="bullet"/>
      <w:lvlText w:val="•"/>
      <w:lvlJc w:val="left"/>
      <w:pPr>
        <w:ind w:left="6099" w:hanging="262"/>
      </w:pPr>
      <w:rPr>
        <w:rFonts w:hint="default"/>
      </w:rPr>
    </w:lvl>
    <w:lvl w:ilvl="7" w:tentative="0">
      <w:start w:val="0"/>
      <w:numFmt w:val="bullet"/>
      <w:lvlText w:val="•"/>
      <w:lvlJc w:val="left"/>
      <w:pPr>
        <w:ind w:left="6936" w:hanging="262"/>
      </w:pPr>
      <w:rPr>
        <w:rFonts w:hint="default"/>
      </w:rPr>
    </w:lvl>
    <w:lvl w:ilvl="8" w:tentative="0">
      <w:start w:val="0"/>
      <w:numFmt w:val="bullet"/>
      <w:lvlText w:val="•"/>
      <w:lvlJc w:val="left"/>
      <w:pPr>
        <w:ind w:left="7772" w:hanging="262"/>
      </w:pPr>
      <w:rPr>
        <w:rFonts w:hint="default"/>
      </w:rPr>
    </w:lvl>
  </w:abstractNum>
  <w:abstractNum w:abstractNumId="56">
    <w:nsid w:val="1479FA67"/>
    <w:multiLevelType w:val="multilevel"/>
    <w:tmpl w:val="1479FA67"/>
    <w:lvl w:ilvl="0" w:tentative="0">
      <w:start w:val="1"/>
      <w:numFmt w:val="decimal"/>
      <w:lvlText w:val="%1."/>
      <w:lvlJc w:val="left"/>
      <w:pPr>
        <w:ind w:left="1180" w:hanging="36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2006" w:hanging="360"/>
      </w:pPr>
      <w:rPr>
        <w:rFonts w:hint="default"/>
      </w:rPr>
    </w:lvl>
    <w:lvl w:ilvl="2" w:tentative="0">
      <w:start w:val="0"/>
      <w:numFmt w:val="bullet"/>
      <w:lvlText w:val="•"/>
      <w:lvlJc w:val="left"/>
      <w:pPr>
        <w:ind w:left="2833" w:hanging="360"/>
      </w:pPr>
      <w:rPr>
        <w:rFonts w:hint="default"/>
      </w:rPr>
    </w:lvl>
    <w:lvl w:ilvl="3" w:tentative="0">
      <w:start w:val="0"/>
      <w:numFmt w:val="bullet"/>
      <w:lvlText w:val="•"/>
      <w:lvlJc w:val="left"/>
      <w:pPr>
        <w:ind w:left="3659" w:hanging="360"/>
      </w:pPr>
      <w:rPr>
        <w:rFonts w:hint="default"/>
      </w:rPr>
    </w:lvl>
    <w:lvl w:ilvl="4" w:tentative="0">
      <w:start w:val="0"/>
      <w:numFmt w:val="bullet"/>
      <w:lvlText w:val="•"/>
      <w:lvlJc w:val="left"/>
      <w:pPr>
        <w:ind w:left="4486" w:hanging="360"/>
      </w:pPr>
      <w:rPr>
        <w:rFonts w:hint="default"/>
      </w:rPr>
    </w:lvl>
    <w:lvl w:ilvl="5" w:tentative="0">
      <w:start w:val="0"/>
      <w:numFmt w:val="bullet"/>
      <w:lvlText w:val="•"/>
      <w:lvlJc w:val="left"/>
      <w:pPr>
        <w:ind w:left="5313" w:hanging="360"/>
      </w:pPr>
      <w:rPr>
        <w:rFonts w:hint="default"/>
      </w:rPr>
    </w:lvl>
    <w:lvl w:ilvl="6" w:tentative="0">
      <w:start w:val="0"/>
      <w:numFmt w:val="bullet"/>
      <w:lvlText w:val="•"/>
      <w:lvlJc w:val="left"/>
      <w:pPr>
        <w:ind w:left="6139" w:hanging="360"/>
      </w:pPr>
      <w:rPr>
        <w:rFonts w:hint="default"/>
      </w:rPr>
    </w:lvl>
    <w:lvl w:ilvl="7" w:tentative="0">
      <w:start w:val="0"/>
      <w:numFmt w:val="bullet"/>
      <w:lvlText w:val="•"/>
      <w:lvlJc w:val="left"/>
      <w:pPr>
        <w:ind w:left="6966" w:hanging="360"/>
      </w:pPr>
      <w:rPr>
        <w:rFonts w:hint="default"/>
      </w:rPr>
    </w:lvl>
    <w:lvl w:ilvl="8" w:tentative="0">
      <w:start w:val="0"/>
      <w:numFmt w:val="bullet"/>
      <w:lvlText w:val="•"/>
      <w:lvlJc w:val="left"/>
      <w:pPr>
        <w:ind w:left="7792" w:hanging="360"/>
      </w:pPr>
      <w:rPr>
        <w:rFonts w:hint="default"/>
      </w:rPr>
    </w:lvl>
  </w:abstractNum>
  <w:abstractNum w:abstractNumId="57">
    <w:nsid w:val="14CBD295"/>
    <w:multiLevelType w:val="multilevel"/>
    <w:tmpl w:val="14CBD295"/>
    <w:lvl w:ilvl="0" w:tentative="0">
      <w:start w:val="1"/>
      <w:numFmt w:val="decimal"/>
      <w:lvlText w:val="%1)"/>
      <w:lvlJc w:val="left"/>
      <w:pPr>
        <w:ind w:left="467" w:hanging="360"/>
        <w:jc w:val="left"/>
      </w:pPr>
      <w:rPr>
        <w:rFonts w:hint="default" w:ascii="Times New Roman" w:hAnsi="Times New Roman" w:eastAsia="Times New Roman" w:cs="Times New Roman"/>
        <w:spacing w:val="0"/>
        <w:w w:val="99"/>
        <w:sz w:val="21"/>
        <w:szCs w:val="21"/>
      </w:rPr>
    </w:lvl>
    <w:lvl w:ilvl="1" w:tentative="0">
      <w:start w:val="1"/>
      <w:numFmt w:val="lowerLetter"/>
      <w:lvlText w:val="%2)"/>
      <w:lvlJc w:val="left"/>
      <w:pPr>
        <w:ind w:left="546" w:hanging="440"/>
        <w:jc w:val="left"/>
      </w:pPr>
      <w:rPr>
        <w:rFonts w:hint="default" w:ascii="Times New Roman" w:hAnsi="Times New Roman" w:eastAsia="Times New Roman" w:cs="Times New Roman"/>
        <w:w w:val="99"/>
        <w:sz w:val="21"/>
        <w:szCs w:val="21"/>
      </w:rPr>
    </w:lvl>
    <w:lvl w:ilvl="2" w:tentative="0">
      <w:start w:val="0"/>
      <w:numFmt w:val="bullet"/>
      <w:lvlText w:val="•"/>
      <w:lvlJc w:val="left"/>
      <w:pPr>
        <w:ind w:left="1400" w:hanging="440"/>
      </w:pPr>
      <w:rPr>
        <w:rFonts w:hint="default"/>
      </w:rPr>
    </w:lvl>
    <w:lvl w:ilvl="3" w:tentative="0">
      <w:start w:val="0"/>
      <w:numFmt w:val="bullet"/>
      <w:lvlText w:val="•"/>
      <w:lvlJc w:val="left"/>
      <w:pPr>
        <w:ind w:left="2261" w:hanging="440"/>
      </w:pPr>
      <w:rPr>
        <w:rFonts w:hint="default"/>
      </w:rPr>
    </w:lvl>
    <w:lvl w:ilvl="4" w:tentative="0">
      <w:start w:val="0"/>
      <w:numFmt w:val="bullet"/>
      <w:lvlText w:val="•"/>
      <w:lvlJc w:val="left"/>
      <w:pPr>
        <w:ind w:left="3122" w:hanging="440"/>
      </w:pPr>
      <w:rPr>
        <w:rFonts w:hint="default"/>
      </w:rPr>
    </w:lvl>
    <w:lvl w:ilvl="5" w:tentative="0">
      <w:start w:val="0"/>
      <w:numFmt w:val="bullet"/>
      <w:lvlText w:val="•"/>
      <w:lvlJc w:val="left"/>
      <w:pPr>
        <w:ind w:left="3982" w:hanging="440"/>
      </w:pPr>
      <w:rPr>
        <w:rFonts w:hint="default"/>
      </w:rPr>
    </w:lvl>
    <w:lvl w:ilvl="6" w:tentative="0">
      <w:start w:val="0"/>
      <w:numFmt w:val="bullet"/>
      <w:lvlText w:val="•"/>
      <w:lvlJc w:val="left"/>
      <w:pPr>
        <w:ind w:left="4843" w:hanging="440"/>
      </w:pPr>
      <w:rPr>
        <w:rFonts w:hint="default"/>
      </w:rPr>
    </w:lvl>
    <w:lvl w:ilvl="7" w:tentative="0">
      <w:start w:val="0"/>
      <w:numFmt w:val="bullet"/>
      <w:lvlText w:val="•"/>
      <w:lvlJc w:val="left"/>
      <w:pPr>
        <w:ind w:left="5704" w:hanging="440"/>
      </w:pPr>
      <w:rPr>
        <w:rFonts w:hint="default"/>
      </w:rPr>
    </w:lvl>
    <w:lvl w:ilvl="8" w:tentative="0">
      <w:start w:val="0"/>
      <w:numFmt w:val="bullet"/>
      <w:lvlText w:val="•"/>
      <w:lvlJc w:val="left"/>
      <w:pPr>
        <w:ind w:left="6564" w:hanging="440"/>
      </w:pPr>
      <w:rPr>
        <w:rFonts w:hint="default"/>
      </w:rPr>
    </w:lvl>
  </w:abstractNum>
  <w:abstractNum w:abstractNumId="58">
    <w:nsid w:val="169CC3E9"/>
    <w:multiLevelType w:val="multilevel"/>
    <w:tmpl w:val="169CC3E9"/>
    <w:lvl w:ilvl="0" w:tentative="0">
      <w:start w:val="1"/>
      <w:numFmt w:val="decimal"/>
      <w:lvlText w:val="%1)"/>
      <w:lvlJc w:val="left"/>
      <w:pPr>
        <w:ind w:left="1098" w:hanging="279"/>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1934" w:hanging="279"/>
      </w:pPr>
      <w:rPr>
        <w:rFonts w:hint="default"/>
      </w:rPr>
    </w:lvl>
    <w:lvl w:ilvl="2" w:tentative="0">
      <w:start w:val="0"/>
      <w:numFmt w:val="bullet"/>
      <w:lvlText w:val="•"/>
      <w:lvlJc w:val="left"/>
      <w:pPr>
        <w:ind w:left="2769" w:hanging="279"/>
      </w:pPr>
      <w:rPr>
        <w:rFonts w:hint="default"/>
      </w:rPr>
    </w:lvl>
    <w:lvl w:ilvl="3" w:tentative="0">
      <w:start w:val="0"/>
      <w:numFmt w:val="bullet"/>
      <w:lvlText w:val="•"/>
      <w:lvlJc w:val="left"/>
      <w:pPr>
        <w:ind w:left="3603" w:hanging="279"/>
      </w:pPr>
      <w:rPr>
        <w:rFonts w:hint="default"/>
      </w:rPr>
    </w:lvl>
    <w:lvl w:ilvl="4" w:tentative="0">
      <w:start w:val="0"/>
      <w:numFmt w:val="bullet"/>
      <w:lvlText w:val="•"/>
      <w:lvlJc w:val="left"/>
      <w:pPr>
        <w:ind w:left="4438" w:hanging="279"/>
      </w:pPr>
      <w:rPr>
        <w:rFonts w:hint="default"/>
      </w:rPr>
    </w:lvl>
    <w:lvl w:ilvl="5" w:tentative="0">
      <w:start w:val="0"/>
      <w:numFmt w:val="bullet"/>
      <w:lvlText w:val="•"/>
      <w:lvlJc w:val="left"/>
      <w:pPr>
        <w:ind w:left="5273" w:hanging="279"/>
      </w:pPr>
      <w:rPr>
        <w:rFonts w:hint="default"/>
      </w:rPr>
    </w:lvl>
    <w:lvl w:ilvl="6" w:tentative="0">
      <w:start w:val="0"/>
      <w:numFmt w:val="bullet"/>
      <w:lvlText w:val="•"/>
      <w:lvlJc w:val="left"/>
      <w:pPr>
        <w:ind w:left="6107" w:hanging="279"/>
      </w:pPr>
      <w:rPr>
        <w:rFonts w:hint="default"/>
      </w:rPr>
    </w:lvl>
    <w:lvl w:ilvl="7" w:tentative="0">
      <w:start w:val="0"/>
      <w:numFmt w:val="bullet"/>
      <w:lvlText w:val="•"/>
      <w:lvlJc w:val="left"/>
      <w:pPr>
        <w:ind w:left="6942" w:hanging="279"/>
      </w:pPr>
      <w:rPr>
        <w:rFonts w:hint="default"/>
      </w:rPr>
    </w:lvl>
    <w:lvl w:ilvl="8" w:tentative="0">
      <w:start w:val="0"/>
      <w:numFmt w:val="bullet"/>
      <w:lvlText w:val="•"/>
      <w:lvlJc w:val="left"/>
      <w:pPr>
        <w:ind w:left="7776" w:hanging="279"/>
      </w:pPr>
      <w:rPr>
        <w:rFonts w:hint="default"/>
      </w:rPr>
    </w:lvl>
  </w:abstractNum>
  <w:abstractNum w:abstractNumId="59">
    <w:nsid w:val="17C90AC5"/>
    <w:multiLevelType w:val="multilevel"/>
    <w:tmpl w:val="17C90AC5"/>
    <w:lvl w:ilvl="0" w:tentative="0">
      <w:start w:val="1"/>
      <w:numFmt w:val="decimal"/>
      <w:lvlText w:val="%1)"/>
      <w:lvlJc w:val="left"/>
      <w:pPr>
        <w:ind w:left="546" w:hanging="44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1314" w:hanging="440"/>
      </w:pPr>
      <w:rPr>
        <w:rFonts w:hint="default"/>
      </w:rPr>
    </w:lvl>
    <w:lvl w:ilvl="2" w:tentative="0">
      <w:start w:val="0"/>
      <w:numFmt w:val="bullet"/>
      <w:lvlText w:val="•"/>
      <w:lvlJc w:val="left"/>
      <w:pPr>
        <w:ind w:left="2089" w:hanging="440"/>
      </w:pPr>
      <w:rPr>
        <w:rFonts w:hint="default"/>
      </w:rPr>
    </w:lvl>
    <w:lvl w:ilvl="3" w:tentative="0">
      <w:start w:val="0"/>
      <w:numFmt w:val="bullet"/>
      <w:lvlText w:val="•"/>
      <w:lvlJc w:val="left"/>
      <w:pPr>
        <w:ind w:left="2863" w:hanging="440"/>
      </w:pPr>
      <w:rPr>
        <w:rFonts w:hint="default"/>
      </w:rPr>
    </w:lvl>
    <w:lvl w:ilvl="4" w:tentative="0">
      <w:start w:val="0"/>
      <w:numFmt w:val="bullet"/>
      <w:lvlText w:val="•"/>
      <w:lvlJc w:val="left"/>
      <w:pPr>
        <w:ind w:left="3638" w:hanging="440"/>
      </w:pPr>
      <w:rPr>
        <w:rFonts w:hint="default"/>
      </w:rPr>
    </w:lvl>
    <w:lvl w:ilvl="5" w:tentative="0">
      <w:start w:val="0"/>
      <w:numFmt w:val="bullet"/>
      <w:lvlText w:val="•"/>
      <w:lvlJc w:val="left"/>
      <w:pPr>
        <w:ind w:left="4413" w:hanging="440"/>
      </w:pPr>
      <w:rPr>
        <w:rFonts w:hint="default"/>
      </w:rPr>
    </w:lvl>
    <w:lvl w:ilvl="6" w:tentative="0">
      <w:start w:val="0"/>
      <w:numFmt w:val="bullet"/>
      <w:lvlText w:val="•"/>
      <w:lvlJc w:val="left"/>
      <w:pPr>
        <w:ind w:left="5187" w:hanging="440"/>
      </w:pPr>
      <w:rPr>
        <w:rFonts w:hint="default"/>
      </w:rPr>
    </w:lvl>
    <w:lvl w:ilvl="7" w:tentative="0">
      <w:start w:val="0"/>
      <w:numFmt w:val="bullet"/>
      <w:lvlText w:val="•"/>
      <w:lvlJc w:val="left"/>
      <w:pPr>
        <w:ind w:left="5962" w:hanging="440"/>
      </w:pPr>
      <w:rPr>
        <w:rFonts w:hint="default"/>
      </w:rPr>
    </w:lvl>
    <w:lvl w:ilvl="8" w:tentative="0">
      <w:start w:val="0"/>
      <w:numFmt w:val="bullet"/>
      <w:lvlText w:val="•"/>
      <w:lvlJc w:val="left"/>
      <w:pPr>
        <w:ind w:left="6736" w:hanging="440"/>
      </w:pPr>
      <w:rPr>
        <w:rFonts w:hint="default"/>
      </w:rPr>
    </w:lvl>
  </w:abstractNum>
  <w:abstractNum w:abstractNumId="60">
    <w:nsid w:val="19DF6BDD"/>
    <w:multiLevelType w:val="multilevel"/>
    <w:tmpl w:val="19DF6BDD"/>
    <w:lvl w:ilvl="0" w:tentative="0">
      <w:start w:val="1"/>
      <w:numFmt w:val="decimal"/>
      <w:lvlText w:val="%1)"/>
      <w:lvlJc w:val="left"/>
      <w:pPr>
        <w:ind w:left="546" w:hanging="44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1314" w:hanging="440"/>
      </w:pPr>
      <w:rPr>
        <w:rFonts w:hint="default"/>
      </w:rPr>
    </w:lvl>
    <w:lvl w:ilvl="2" w:tentative="0">
      <w:start w:val="0"/>
      <w:numFmt w:val="bullet"/>
      <w:lvlText w:val="•"/>
      <w:lvlJc w:val="left"/>
      <w:pPr>
        <w:ind w:left="2089" w:hanging="440"/>
      </w:pPr>
      <w:rPr>
        <w:rFonts w:hint="default"/>
      </w:rPr>
    </w:lvl>
    <w:lvl w:ilvl="3" w:tentative="0">
      <w:start w:val="0"/>
      <w:numFmt w:val="bullet"/>
      <w:lvlText w:val="•"/>
      <w:lvlJc w:val="left"/>
      <w:pPr>
        <w:ind w:left="2863" w:hanging="440"/>
      </w:pPr>
      <w:rPr>
        <w:rFonts w:hint="default"/>
      </w:rPr>
    </w:lvl>
    <w:lvl w:ilvl="4" w:tentative="0">
      <w:start w:val="0"/>
      <w:numFmt w:val="bullet"/>
      <w:lvlText w:val="•"/>
      <w:lvlJc w:val="left"/>
      <w:pPr>
        <w:ind w:left="3638" w:hanging="440"/>
      </w:pPr>
      <w:rPr>
        <w:rFonts w:hint="default"/>
      </w:rPr>
    </w:lvl>
    <w:lvl w:ilvl="5" w:tentative="0">
      <w:start w:val="0"/>
      <w:numFmt w:val="bullet"/>
      <w:lvlText w:val="•"/>
      <w:lvlJc w:val="left"/>
      <w:pPr>
        <w:ind w:left="4413" w:hanging="440"/>
      </w:pPr>
      <w:rPr>
        <w:rFonts w:hint="default"/>
      </w:rPr>
    </w:lvl>
    <w:lvl w:ilvl="6" w:tentative="0">
      <w:start w:val="0"/>
      <w:numFmt w:val="bullet"/>
      <w:lvlText w:val="•"/>
      <w:lvlJc w:val="left"/>
      <w:pPr>
        <w:ind w:left="5187" w:hanging="440"/>
      </w:pPr>
      <w:rPr>
        <w:rFonts w:hint="default"/>
      </w:rPr>
    </w:lvl>
    <w:lvl w:ilvl="7" w:tentative="0">
      <w:start w:val="0"/>
      <w:numFmt w:val="bullet"/>
      <w:lvlText w:val="•"/>
      <w:lvlJc w:val="left"/>
      <w:pPr>
        <w:ind w:left="5962" w:hanging="440"/>
      </w:pPr>
      <w:rPr>
        <w:rFonts w:hint="default"/>
      </w:rPr>
    </w:lvl>
    <w:lvl w:ilvl="8" w:tentative="0">
      <w:start w:val="0"/>
      <w:numFmt w:val="bullet"/>
      <w:lvlText w:val="•"/>
      <w:lvlJc w:val="left"/>
      <w:pPr>
        <w:ind w:left="6736" w:hanging="440"/>
      </w:pPr>
      <w:rPr>
        <w:rFonts w:hint="default"/>
      </w:rPr>
    </w:lvl>
  </w:abstractNum>
  <w:abstractNum w:abstractNumId="61">
    <w:nsid w:val="1DA69263"/>
    <w:multiLevelType w:val="multilevel"/>
    <w:tmpl w:val="1DA69263"/>
    <w:lvl w:ilvl="0" w:tentative="0">
      <w:start w:val="1"/>
      <w:numFmt w:val="decimal"/>
      <w:lvlText w:val="%1)"/>
      <w:lvlJc w:val="left"/>
      <w:pPr>
        <w:ind w:left="1240" w:hanging="42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2060" w:hanging="420"/>
      </w:pPr>
      <w:rPr>
        <w:rFonts w:hint="default"/>
      </w:rPr>
    </w:lvl>
    <w:lvl w:ilvl="2" w:tentative="0">
      <w:start w:val="0"/>
      <w:numFmt w:val="bullet"/>
      <w:lvlText w:val="•"/>
      <w:lvlJc w:val="left"/>
      <w:pPr>
        <w:ind w:left="2881" w:hanging="420"/>
      </w:pPr>
      <w:rPr>
        <w:rFonts w:hint="default"/>
      </w:rPr>
    </w:lvl>
    <w:lvl w:ilvl="3" w:tentative="0">
      <w:start w:val="0"/>
      <w:numFmt w:val="bullet"/>
      <w:lvlText w:val="•"/>
      <w:lvlJc w:val="left"/>
      <w:pPr>
        <w:ind w:left="3701" w:hanging="420"/>
      </w:pPr>
      <w:rPr>
        <w:rFonts w:hint="default"/>
      </w:rPr>
    </w:lvl>
    <w:lvl w:ilvl="4" w:tentative="0">
      <w:start w:val="0"/>
      <w:numFmt w:val="bullet"/>
      <w:lvlText w:val="•"/>
      <w:lvlJc w:val="left"/>
      <w:pPr>
        <w:ind w:left="4522" w:hanging="420"/>
      </w:pPr>
      <w:rPr>
        <w:rFonts w:hint="default"/>
      </w:rPr>
    </w:lvl>
    <w:lvl w:ilvl="5" w:tentative="0">
      <w:start w:val="0"/>
      <w:numFmt w:val="bullet"/>
      <w:lvlText w:val="•"/>
      <w:lvlJc w:val="left"/>
      <w:pPr>
        <w:ind w:left="5343" w:hanging="420"/>
      </w:pPr>
      <w:rPr>
        <w:rFonts w:hint="default"/>
      </w:rPr>
    </w:lvl>
    <w:lvl w:ilvl="6" w:tentative="0">
      <w:start w:val="0"/>
      <w:numFmt w:val="bullet"/>
      <w:lvlText w:val="•"/>
      <w:lvlJc w:val="left"/>
      <w:pPr>
        <w:ind w:left="6163" w:hanging="420"/>
      </w:pPr>
      <w:rPr>
        <w:rFonts w:hint="default"/>
      </w:rPr>
    </w:lvl>
    <w:lvl w:ilvl="7" w:tentative="0">
      <w:start w:val="0"/>
      <w:numFmt w:val="bullet"/>
      <w:lvlText w:val="•"/>
      <w:lvlJc w:val="left"/>
      <w:pPr>
        <w:ind w:left="6984" w:hanging="420"/>
      </w:pPr>
      <w:rPr>
        <w:rFonts w:hint="default"/>
      </w:rPr>
    </w:lvl>
    <w:lvl w:ilvl="8" w:tentative="0">
      <w:start w:val="0"/>
      <w:numFmt w:val="bullet"/>
      <w:lvlText w:val="•"/>
      <w:lvlJc w:val="left"/>
      <w:pPr>
        <w:ind w:left="7804" w:hanging="420"/>
      </w:pPr>
      <w:rPr>
        <w:rFonts w:hint="default"/>
      </w:rPr>
    </w:lvl>
  </w:abstractNum>
  <w:abstractNum w:abstractNumId="62">
    <w:nsid w:val="20B18CE5"/>
    <w:multiLevelType w:val="multilevel"/>
    <w:tmpl w:val="20B18CE5"/>
    <w:lvl w:ilvl="0" w:tentative="0">
      <w:start w:val="1"/>
      <w:numFmt w:val="decimal"/>
      <w:lvlText w:val="%1)"/>
      <w:lvlJc w:val="left"/>
      <w:pPr>
        <w:ind w:left="546" w:hanging="440"/>
        <w:jc w:val="left"/>
      </w:pPr>
      <w:rPr>
        <w:rFonts w:hint="default" w:ascii="Times New Roman" w:hAnsi="Times New Roman" w:eastAsia="Times New Roman" w:cs="Times New Roman"/>
        <w:spacing w:val="0"/>
        <w:w w:val="99"/>
        <w:sz w:val="21"/>
        <w:szCs w:val="21"/>
      </w:rPr>
    </w:lvl>
    <w:lvl w:ilvl="1" w:tentative="0">
      <w:start w:val="1"/>
      <w:numFmt w:val="lowerLetter"/>
      <w:lvlText w:val="%2)"/>
      <w:lvlJc w:val="left"/>
      <w:pPr>
        <w:ind w:left="546" w:hanging="440"/>
        <w:jc w:val="left"/>
      </w:pPr>
      <w:rPr>
        <w:rFonts w:hint="default" w:ascii="Times New Roman" w:hAnsi="Times New Roman" w:eastAsia="Times New Roman" w:cs="Times New Roman"/>
        <w:w w:val="99"/>
        <w:sz w:val="21"/>
        <w:szCs w:val="21"/>
      </w:rPr>
    </w:lvl>
    <w:lvl w:ilvl="2" w:tentative="0">
      <w:start w:val="0"/>
      <w:numFmt w:val="bullet"/>
      <w:lvlText w:val="•"/>
      <w:lvlJc w:val="left"/>
      <w:pPr>
        <w:ind w:left="2089" w:hanging="440"/>
      </w:pPr>
      <w:rPr>
        <w:rFonts w:hint="default"/>
      </w:rPr>
    </w:lvl>
    <w:lvl w:ilvl="3" w:tentative="0">
      <w:start w:val="0"/>
      <w:numFmt w:val="bullet"/>
      <w:lvlText w:val="•"/>
      <w:lvlJc w:val="left"/>
      <w:pPr>
        <w:ind w:left="2863" w:hanging="440"/>
      </w:pPr>
      <w:rPr>
        <w:rFonts w:hint="default"/>
      </w:rPr>
    </w:lvl>
    <w:lvl w:ilvl="4" w:tentative="0">
      <w:start w:val="0"/>
      <w:numFmt w:val="bullet"/>
      <w:lvlText w:val="•"/>
      <w:lvlJc w:val="left"/>
      <w:pPr>
        <w:ind w:left="3638" w:hanging="440"/>
      </w:pPr>
      <w:rPr>
        <w:rFonts w:hint="default"/>
      </w:rPr>
    </w:lvl>
    <w:lvl w:ilvl="5" w:tentative="0">
      <w:start w:val="0"/>
      <w:numFmt w:val="bullet"/>
      <w:lvlText w:val="•"/>
      <w:lvlJc w:val="left"/>
      <w:pPr>
        <w:ind w:left="4413" w:hanging="440"/>
      </w:pPr>
      <w:rPr>
        <w:rFonts w:hint="default"/>
      </w:rPr>
    </w:lvl>
    <w:lvl w:ilvl="6" w:tentative="0">
      <w:start w:val="0"/>
      <w:numFmt w:val="bullet"/>
      <w:lvlText w:val="•"/>
      <w:lvlJc w:val="left"/>
      <w:pPr>
        <w:ind w:left="5187" w:hanging="440"/>
      </w:pPr>
      <w:rPr>
        <w:rFonts w:hint="default"/>
      </w:rPr>
    </w:lvl>
    <w:lvl w:ilvl="7" w:tentative="0">
      <w:start w:val="0"/>
      <w:numFmt w:val="bullet"/>
      <w:lvlText w:val="•"/>
      <w:lvlJc w:val="left"/>
      <w:pPr>
        <w:ind w:left="5962" w:hanging="440"/>
      </w:pPr>
      <w:rPr>
        <w:rFonts w:hint="default"/>
      </w:rPr>
    </w:lvl>
    <w:lvl w:ilvl="8" w:tentative="0">
      <w:start w:val="0"/>
      <w:numFmt w:val="bullet"/>
      <w:lvlText w:val="•"/>
      <w:lvlJc w:val="left"/>
      <w:pPr>
        <w:ind w:left="6736" w:hanging="440"/>
      </w:pPr>
      <w:rPr>
        <w:rFonts w:hint="default"/>
      </w:rPr>
    </w:lvl>
  </w:abstractNum>
  <w:abstractNum w:abstractNumId="63">
    <w:nsid w:val="264BFEC5"/>
    <w:multiLevelType w:val="multilevel"/>
    <w:tmpl w:val="264BFEC5"/>
    <w:lvl w:ilvl="0" w:tentative="0">
      <w:start w:val="1"/>
      <w:numFmt w:val="decimal"/>
      <w:lvlText w:val="%1."/>
      <w:lvlJc w:val="left"/>
      <w:pPr>
        <w:ind w:left="1180" w:hanging="36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2006" w:hanging="360"/>
      </w:pPr>
      <w:rPr>
        <w:rFonts w:hint="default"/>
      </w:rPr>
    </w:lvl>
    <w:lvl w:ilvl="2" w:tentative="0">
      <w:start w:val="0"/>
      <w:numFmt w:val="bullet"/>
      <w:lvlText w:val="•"/>
      <w:lvlJc w:val="left"/>
      <w:pPr>
        <w:ind w:left="2833" w:hanging="360"/>
      </w:pPr>
      <w:rPr>
        <w:rFonts w:hint="default"/>
      </w:rPr>
    </w:lvl>
    <w:lvl w:ilvl="3" w:tentative="0">
      <w:start w:val="0"/>
      <w:numFmt w:val="bullet"/>
      <w:lvlText w:val="•"/>
      <w:lvlJc w:val="left"/>
      <w:pPr>
        <w:ind w:left="3659" w:hanging="360"/>
      </w:pPr>
      <w:rPr>
        <w:rFonts w:hint="default"/>
      </w:rPr>
    </w:lvl>
    <w:lvl w:ilvl="4" w:tentative="0">
      <w:start w:val="0"/>
      <w:numFmt w:val="bullet"/>
      <w:lvlText w:val="•"/>
      <w:lvlJc w:val="left"/>
      <w:pPr>
        <w:ind w:left="4486" w:hanging="360"/>
      </w:pPr>
      <w:rPr>
        <w:rFonts w:hint="default"/>
      </w:rPr>
    </w:lvl>
    <w:lvl w:ilvl="5" w:tentative="0">
      <w:start w:val="0"/>
      <w:numFmt w:val="bullet"/>
      <w:lvlText w:val="•"/>
      <w:lvlJc w:val="left"/>
      <w:pPr>
        <w:ind w:left="5313" w:hanging="360"/>
      </w:pPr>
      <w:rPr>
        <w:rFonts w:hint="default"/>
      </w:rPr>
    </w:lvl>
    <w:lvl w:ilvl="6" w:tentative="0">
      <w:start w:val="0"/>
      <w:numFmt w:val="bullet"/>
      <w:lvlText w:val="•"/>
      <w:lvlJc w:val="left"/>
      <w:pPr>
        <w:ind w:left="6139" w:hanging="360"/>
      </w:pPr>
      <w:rPr>
        <w:rFonts w:hint="default"/>
      </w:rPr>
    </w:lvl>
    <w:lvl w:ilvl="7" w:tentative="0">
      <w:start w:val="0"/>
      <w:numFmt w:val="bullet"/>
      <w:lvlText w:val="•"/>
      <w:lvlJc w:val="left"/>
      <w:pPr>
        <w:ind w:left="6966" w:hanging="360"/>
      </w:pPr>
      <w:rPr>
        <w:rFonts w:hint="default"/>
      </w:rPr>
    </w:lvl>
    <w:lvl w:ilvl="8" w:tentative="0">
      <w:start w:val="0"/>
      <w:numFmt w:val="bullet"/>
      <w:lvlText w:val="•"/>
      <w:lvlJc w:val="left"/>
      <w:pPr>
        <w:ind w:left="7792" w:hanging="360"/>
      </w:pPr>
      <w:rPr>
        <w:rFonts w:hint="default"/>
      </w:rPr>
    </w:lvl>
  </w:abstractNum>
  <w:abstractNum w:abstractNumId="64">
    <w:nsid w:val="2BB36C0D"/>
    <w:multiLevelType w:val="multilevel"/>
    <w:tmpl w:val="2BB36C0D"/>
    <w:lvl w:ilvl="0" w:tentative="0">
      <w:start w:val="1"/>
      <w:numFmt w:val="decimal"/>
      <w:lvlText w:val="%1."/>
      <w:lvlJc w:val="left"/>
      <w:pPr>
        <w:ind w:left="1180" w:hanging="36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1713" w:hanging="360"/>
      </w:pPr>
      <w:rPr>
        <w:rFonts w:hint="default"/>
      </w:rPr>
    </w:lvl>
    <w:lvl w:ilvl="2" w:tentative="0">
      <w:start w:val="0"/>
      <w:numFmt w:val="bullet"/>
      <w:lvlText w:val="•"/>
      <w:lvlJc w:val="left"/>
      <w:pPr>
        <w:ind w:left="2246" w:hanging="360"/>
      </w:pPr>
      <w:rPr>
        <w:rFonts w:hint="default"/>
      </w:rPr>
    </w:lvl>
    <w:lvl w:ilvl="3" w:tentative="0">
      <w:start w:val="0"/>
      <w:numFmt w:val="bullet"/>
      <w:lvlText w:val="•"/>
      <w:lvlJc w:val="left"/>
      <w:pPr>
        <w:ind w:left="2780" w:hanging="360"/>
      </w:pPr>
      <w:rPr>
        <w:rFonts w:hint="default"/>
      </w:rPr>
    </w:lvl>
    <w:lvl w:ilvl="4" w:tentative="0">
      <w:start w:val="0"/>
      <w:numFmt w:val="bullet"/>
      <w:lvlText w:val="•"/>
      <w:lvlJc w:val="left"/>
      <w:pPr>
        <w:ind w:left="3313" w:hanging="360"/>
      </w:pPr>
      <w:rPr>
        <w:rFonts w:hint="default"/>
      </w:rPr>
    </w:lvl>
    <w:lvl w:ilvl="5" w:tentative="0">
      <w:start w:val="0"/>
      <w:numFmt w:val="bullet"/>
      <w:lvlText w:val="•"/>
      <w:lvlJc w:val="left"/>
      <w:pPr>
        <w:ind w:left="3846" w:hanging="360"/>
      </w:pPr>
      <w:rPr>
        <w:rFonts w:hint="default"/>
      </w:rPr>
    </w:lvl>
    <w:lvl w:ilvl="6" w:tentative="0">
      <w:start w:val="0"/>
      <w:numFmt w:val="bullet"/>
      <w:lvlText w:val="•"/>
      <w:lvlJc w:val="left"/>
      <w:pPr>
        <w:ind w:left="4380" w:hanging="360"/>
      </w:pPr>
      <w:rPr>
        <w:rFonts w:hint="default"/>
      </w:rPr>
    </w:lvl>
    <w:lvl w:ilvl="7" w:tentative="0">
      <w:start w:val="0"/>
      <w:numFmt w:val="bullet"/>
      <w:lvlText w:val="•"/>
      <w:lvlJc w:val="left"/>
      <w:pPr>
        <w:ind w:left="4913" w:hanging="360"/>
      </w:pPr>
      <w:rPr>
        <w:rFonts w:hint="default"/>
      </w:rPr>
    </w:lvl>
    <w:lvl w:ilvl="8" w:tentative="0">
      <w:start w:val="0"/>
      <w:numFmt w:val="bullet"/>
      <w:lvlText w:val="•"/>
      <w:lvlJc w:val="left"/>
      <w:pPr>
        <w:ind w:left="5447" w:hanging="360"/>
      </w:pPr>
      <w:rPr>
        <w:rFonts w:hint="default"/>
      </w:rPr>
    </w:lvl>
  </w:abstractNum>
  <w:abstractNum w:abstractNumId="65">
    <w:nsid w:val="2BC7DB43"/>
    <w:multiLevelType w:val="multilevel"/>
    <w:tmpl w:val="2BC7DB43"/>
    <w:lvl w:ilvl="0" w:tentative="0">
      <w:start w:val="10"/>
      <w:numFmt w:val="decimal"/>
      <w:lvlText w:val="%1)"/>
      <w:lvlJc w:val="left"/>
      <w:pPr>
        <w:ind w:left="546" w:hanging="44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1314" w:hanging="440"/>
      </w:pPr>
      <w:rPr>
        <w:rFonts w:hint="default"/>
      </w:rPr>
    </w:lvl>
    <w:lvl w:ilvl="2" w:tentative="0">
      <w:start w:val="0"/>
      <w:numFmt w:val="bullet"/>
      <w:lvlText w:val="•"/>
      <w:lvlJc w:val="left"/>
      <w:pPr>
        <w:ind w:left="2089" w:hanging="440"/>
      </w:pPr>
      <w:rPr>
        <w:rFonts w:hint="default"/>
      </w:rPr>
    </w:lvl>
    <w:lvl w:ilvl="3" w:tentative="0">
      <w:start w:val="0"/>
      <w:numFmt w:val="bullet"/>
      <w:lvlText w:val="•"/>
      <w:lvlJc w:val="left"/>
      <w:pPr>
        <w:ind w:left="2863" w:hanging="440"/>
      </w:pPr>
      <w:rPr>
        <w:rFonts w:hint="default"/>
      </w:rPr>
    </w:lvl>
    <w:lvl w:ilvl="4" w:tentative="0">
      <w:start w:val="0"/>
      <w:numFmt w:val="bullet"/>
      <w:lvlText w:val="•"/>
      <w:lvlJc w:val="left"/>
      <w:pPr>
        <w:ind w:left="3638" w:hanging="440"/>
      </w:pPr>
      <w:rPr>
        <w:rFonts w:hint="default"/>
      </w:rPr>
    </w:lvl>
    <w:lvl w:ilvl="5" w:tentative="0">
      <w:start w:val="0"/>
      <w:numFmt w:val="bullet"/>
      <w:lvlText w:val="•"/>
      <w:lvlJc w:val="left"/>
      <w:pPr>
        <w:ind w:left="4413" w:hanging="440"/>
      </w:pPr>
      <w:rPr>
        <w:rFonts w:hint="default"/>
      </w:rPr>
    </w:lvl>
    <w:lvl w:ilvl="6" w:tentative="0">
      <w:start w:val="0"/>
      <w:numFmt w:val="bullet"/>
      <w:lvlText w:val="•"/>
      <w:lvlJc w:val="left"/>
      <w:pPr>
        <w:ind w:left="5187" w:hanging="440"/>
      </w:pPr>
      <w:rPr>
        <w:rFonts w:hint="default"/>
      </w:rPr>
    </w:lvl>
    <w:lvl w:ilvl="7" w:tentative="0">
      <w:start w:val="0"/>
      <w:numFmt w:val="bullet"/>
      <w:lvlText w:val="•"/>
      <w:lvlJc w:val="left"/>
      <w:pPr>
        <w:ind w:left="5962" w:hanging="440"/>
      </w:pPr>
      <w:rPr>
        <w:rFonts w:hint="default"/>
      </w:rPr>
    </w:lvl>
    <w:lvl w:ilvl="8" w:tentative="0">
      <w:start w:val="0"/>
      <w:numFmt w:val="bullet"/>
      <w:lvlText w:val="•"/>
      <w:lvlJc w:val="left"/>
      <w:pPr>
        <w:ind w:left="6736" w:hanging="440"/>
      </w:pPr>
      <w:rPr>
        <w:rFonts w:hint="default"/>
      </w:rPr>
    </w:lvl>
  </w:abstractNum>
  <w:abstractNum w:abstractNumId="66">
    <w:nsid w:val="2BE28A18"/>
    <w:multiLevelType w:val="multilevel"/>
    <w:tmpl w:val="2BE28A18"/>
    <w:lvl w:ilvl="0" w:tentative="0">
      <w:start w:val="1"/>
      <w:numFmt w:val="decimal"/>
      <w:lvlText w:val="%1."/>
      <w:lvlJc w:val="left"/>
      <w:pPr>
        <w:ind w:left="547" w:hanging="44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918" w:hanging="440"/>
      </w:pPr>
      <w:rPr>
        <w:rFonts w:hint="default"/>
      </w:rPr>
    </w:lvl>
    <w:lvl w:ilvl="2" w:tentative="0">
      <w:start w:val="0"/>
      <w:numFmt w:val="bullet"/>
      <w:lvlText w:val="•"/>
      <w:lvlJc w:val="left"/>
      <w:pPr>
        <w:ind w:left="1296" w:hanging="440"/>
      </w:pPr>
      <w:rPr>
        <w:rFonts w:hint="default"/>
      </w:rPr>
    </w:lvl>
    <w:lvl w:ilvl="3" w:tentative="0">
      <w:start w:val="0"/>
      <w:numFmt w:val="bullet"/>
      <w:lvlText w:val="•"/>
      <w:lvlJc w:val="left"/>
      <w:pPr>
        <w:ind w:left="1674" w:hanging="440"/>
      </w:pPr>
      <w:rPr>
        <w:rFonts w:hint="default"/>
      </w:rPr>
    </w:lvl>
    <w:lvl w:ilvl="4" w:tentative="0">
      <w:start w:val="0"/>
      <w:numFmt w:val="bullet"/>
      <w:lvlText w:val="•"/>
      <w:lvlJc w:val="left"/>
      <w:pPr>
        <w:ind w:left="2052" w:hanging="440"/>
      </w:pPr>
      <w:rPr>
        <w:rFonts w:hint="default"/>
      </w:rPr>
    </w:lvl>
    <w:lvl w:ilvl="5" w:tentative="0">
      <w:start w:val="0"/>
      <w:numFmt w:val="bullet"/>
      <w:lvlText w:val="•"/>
      <w:lvlJc w:val="left"/>
      <w:pPr>
        <w:ind w:left="2431" w:hanging="440"/>
      </w:pPr>
      <w:rPr>
        <w:rFonts w:hint="default"/>
      </w:rPr>
    </w:lvl>
    <w:lvl w:ilvl="6" w:tentative="0">
      <w:start w:val="0"/>
      <w:numFmt w:val="bullet"/>
      <w:lvlText w:val="•"/>
      <w:lvlJc w:val="left"/>
      <w:pPr>
        <w:ind w:left="2809" w:hanging="440"/>
      </w:pPr>
      <w:rPr>
        <w:rFonts w:hint="default"/>
      </w:rPr>
    </w:lvl>
    <w:lvl w:ilvl="7" w:tentative="0">
      <w:start w:val="0"/>
      <w:numFmt w:val="bullet"/>
      <w:lvlText w:val="•"/>
      <w:lvlJc w:val="left"/>
      <w:pPr>
        <w:ind w:left="3187" w:hanging="440"/>
      </w:pPr>
      <w:rPr>
        <w:rFonts w:hint="default"/>
      </w:rPr>
    </w:lvl>
    <w:lvl w:ilvl="8" w:tentative="0">
      <w:start w:val="0"/>
      <w:numFmt w:val="bullet"/>
      <w:lvlText w:val="•"/>
      <w:lvlJc w:val="left"/>
      <w:pPr>
        <w:ind w:left="3565" w:hanging="440"/>
      </w:pPr>
      <w:rPr>
        <w:rFonts w:hint="default"/>
      </w:rPr>
    </w:lvl>
  </w:abstractNum>
  <w:abstractNum w:abstractNumId="67">
    <w:nsid w:val="2D7233BB"/>
    <w:multiLevelType w:val="multilevel"/>
    <w:tmpl w:val="2D7233BB"/>
    <w:lvl w:ilvl="0" w:tentative="0">
      <w:start w:val="1"/>
      <w:numFmt w:val="decimal"/>
      <w:lvlText w:val="%1)"/>
      <w:lvlJc w:val="left"/>
      <w:pPr>
        <w:ind w:left="546" w:hanging="44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1314" w:hanging="440"/>
      </w:pPr>
      <w:rPr>
        <w:rFonts w:hint="default"/>
      </w:rPr>
    </w:lvl>
    <w:lvl w:ilvl="2" w:tentative="0">
      <w:start w:val="0"/>
      <w:numFmt w:val="bullet"/>
      <w:lvlText w:val="•"/>
      <w:lvlJc w:val="left"/>
      <w:pPr>
        <w:ind w:left="2089" w:hanging="440"/>
      </w:pPr>
      <w:rPr>
        <w:rFonts w:hint="default"/>
      </w:rPr>
    </w:lvl>
    <w:lvl w:ilvl="3" w:tentative="0">
      <w:start w:val="0"/>
      <w:numFmt w:val="bullet"/>
      <w:lvlText w:val="•"/>
      <w:lvlJc w:val="left"/>
      <w:pPr>
        <w:ind w:left="2863" w:hanging="440"/>
      </w:pPr>
      <w:rPr>
        <w:rFonts w:hint="default"/>
      </w:rPr>
    </w:lvl>
    <w:lvl w:ilvl="4" w:tentative="0">
      <w:start w:val="0"/>
      <w:numFmt w:val="bullet"/>
      <w:lvlText w:val="•"/>
      <w:lvlJc w:val="left"/>
      <w:pPr>
        <w:ind w:left="3638" w:hanging="440"/>
      </w:pPr>
      <w:rPr>
        <w:rFonts w:hint="default"/>
      </w:rPr>
    </w:lvl>
    <w:lvl w:ilvl="5" w:tentative="0">
      <w:start w:val="0"/>
      <w:numFmt w:val="bullet"/>
      <w:lvlText w:val="•"/>
      <w:lvlJc w:val="left"/>
      <w:pPr>
        <w:ind w:left="4413" w:hanging="440"/>
      </w:pPr>
      <w:rPr>
        <w:rFonts w:hint="default"/>
      </w:rPr>
    </w:lvl>
    <w:lvl w:ilvl="6" w:tentative="0">
      <w:start w:val="0"/>
      <w:numFmt w:val="bullet"/>
      <w:lvlText w:val="•"/>
      <w:lvlJc w:val="left"/>
      <w:pPr>
        <w:ind w:left="5187" w:hanging="440"/>
      </w:pPr>
      <w:rPr>
        <w:rFonts w:hint="default"/>
      </w:rPr>
    </w:lvl>
    <w:lvl w:ilvl="7" w:tentative="0">
      <w:start w:val="0"/>
      <w:numFmt w:val="bullet"/>
      <w:lvlText w:val="•"/>
      <w:lvlJc w:val="left"/>
      <w:pPr>
        <w:ind w:left="5962" w:hanging="440"/>
      </w:pPr>
      <w:rPr>
        <w:rFonts w:hint="default"/>
      </w:rPr>
    </w:lvl>
    <w:lvl w:ilvl="8" w:tentative="0">
      <w:start w:val="0"/>
      <w:numFmt w:val="bullet"/>
      <w:lvlText w:val="•"/>
      <w:lvlJc w:val="left"/>
      <w:pPr>
        <w:ind w:left="6736" w:hanging="440"/>
      </w:pPr>
      <w:rPr>
        <w:rFonts w:hint="default"/>
      </w:rPr>
    </w:lvl>
  </w:abstractNum>
  <w:abstractNum w:abstractNumId="68">
    <w:nsid w:val="3099C9A2"/>
    <w:multiLevelType w:val="multilevel"/>
    <w:tmpl w:val="3099C9A2"/>
    <w:lvl w:ilvl="0" w:tentative="0">
      <w:start w:val="1"/>
      <w:numFmt w:val="decimal"/>
      <w:lvlText w:val="%1."/>
      <w:lvlJc w:val="left"/>
      <w:pPr>
        <w:ind w:left="1081" w:hanging="262"/>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1360" w:hanging="262"/>
      </w:pPr>
      <w:rPr>
        <w:rFonts w:hint="default"/>
      </w:rPr>
    </w:lvl>
    <w:lvl w:ilvl="2" w:tentative="0">
      <w:start w:val="0"/>
      <w:numFmt w:val="bullet"/>
      <w:lvlText w:val="•"/>
      <w:lvlJc w:val="left"/>
      <w:pPr>
        <w:ind w:left="2258" w:hanging="262"/>
      </w:pPr>
      <w:rPr>
        <w:rFonts w:hint="default"/>
      </w:rPr>
    </w:lvl>
    <w:lvl w:ilvl="3" w:tentative="0">
      <w:start w:val="0"/>
      <w:numFmt w:val="bullet"/>
      <w:lvlText w:val="•"/>
      <w:lvlJc w:val="left"/>
      <w:pPr>
        <w:ind w:left="3156" w:hanging="262"/>
      </w:pPr>
      <w:rPr>
        <w:rFonts w:hint="default"/>
      </w:rPr>
    </w:lvl>
    <w:lvl w:ilvl="4" w:tentative="0">
      <w:start w:val="0"/>
      <w:numFmt w:val="bullet"/>
      <w:lvlText w:val="•"/>
      <w:lvlJc w:val="left"/>
      <w:pPr>
        <w:ind w:left="4055" w:hanging="262"/>
      </w:pPr>
      <w:rPr>
        <w:rFonts w:hint="default"/>
      </w:rPr>
    </w:lvl>
    <w:lvl w:ilvl="5" w:tentative="0">
      <w:start w:val="0"/>
      <w:numFmt w:val="bullet"/>
      <w:lvlText w:val="•"/>
      <w:lvlJc w:val="left"/>
      <w:pPr>
        <w:ind w:left="4953" w:hanging="262"/>
      </w:pPr>
      <w:rPr>
        <w:rFonts w:hint="default"/>
      </w:rPr>
    </w:lvl>
    <w:lvl w:ilvl="6" w:tentative="0">
      <w:start w:val="0"/>
      <w:numFmt w:val="bullet"/>
      <w:lvlText w:val="•"/>
      <w:lvlJc w:val="left"/>
      <w:pPr>
        <w:ind w:left="5852" w:hanging="262"/>
      </w:pPr>
      <w:rPr>
        <w:rFonts w:hint="default"/>
      </w:rPr>
    </w:lvl>
    <w:lvl w:ilvl="7" w:tentative="0">
      <w:start w:val="0"/>
      <w:numFmt w:val="bullet"/>
      <w:lvlText w:val="•"/>
      <w:lvlJc w:val="left"/>
      <w:pPr>
        <w:ind w:left="6750" w:hanging="262"/>
      </w:pPr>
      <w:rPr>
        <w:rFonts w:hint="default"/>
      </w:rPr>
    </w:lvl>
    <w:lvl w:ilvl="8" w:tentative="0">
      <w:start w:val="0"/>
      <w:numFmt w:val="bullet"/>
      <w:lvlText w:val="•"/>
      <w:lvlJc w:val="left"/>
      <w:pPr>
        <w:ind w:left="7649" w:hanging="262"/>
      </w:pPr>
      <w:rPr>
        <w:rFonts w:hint="default"/>
      </w:rPr>
    </w:lvl>
  </w:abstractNum>
  <w:abstractNum w:abstractNumId="69">
    <w:nsid w:val="3308F655"/>
    <w:multiLevelType w:val="multilevel"/>
    <w:tmpl w:val="3308F655"/>
    <w:lvl w:ilvl="0" w:tentative="0">
      <w:start w:val="1"/>
      <w:numFmt w:val="decimal"/>
      <w:lvlText w:val="%1."/>
      <w:lvlJc w:val="left"/>
      <w:pPr>
        <w:ind w:left="1180" w:hanging="36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2006" w:hanging="360"/>
      </w:pPr>
      <w:rPr>
        <w:rFonts w:hint="default"/>
      </w:rPr>
    </w:lvl>
    <w:lvl w:ilvl="2" w:tentative="0">
      <w:start w:val="0"/>
      <w:numFmt w:val="bullet"/>
      <w:lvlText w:val="•"/>
      <w:lvlJc w:val="left"/>
      <w:pPr>
        <w:ind w:left="2833" w:hanging="360"/>
      </w:pPr>
      <w:rPr>
        <w:rFonts w:hint="default"/>
      </w:rPr>
    </w:lvl>
    <w:lvl w:ilvl="3" w:tentative="0">
      <w:start w:val="0"/>
      <w:numFmt w:val="bullet"/>
      <w:lvlText w:val="•"/>
      <w:lvlJc w:val="left"/>
      <w:pPr>
        <w:ind w:left="3659" w:hanging="360"/>
      </w:pPr>
      <w:rPr>
        <w:rFonts w:hint="default"/>
      </w:rPr>
    </w:lvl>
    <w:lvl w:ilvl="4" w:tentative="0">
      <w:start w:val="0"/>
      <w:numFmt w:val="bullet"/>
      <w:lvlText w:val="•"/>
      <w:lvlJc w:val="left"/>
      <w:pPr>
        <w:ind w:left="4486" w:hanging="360"/>
      </w:pPr>
      <w:rPr>
        <w:rFonts w:hint="default"/>
      </w:rPr>
    </w:lvl>
    <w:lvl w:ilvl="5" w:tentative="0">
      <w:start w:val="0"/>
      <w:numFmt w:val="bullet"/>
      <w:lvlText w:val="•"/>
      <w:lvlJc w:val="left"/>
      <w:pPr>
        <w:ind w:left="5313" w:hanging="360"/>
      </w:pPr>
      <w:rPr>
        <w:rFonts w:hint="default"/>
      </w:rPr>
    </w:lvl>
    <w:lvl w:ilvl="6" w:tentative="0">
      <w:start w:val="0"/>
      <w:numFmt w:val="bullet"/>
      <w:lvlText w:val="•"/>
      <w:lvlJc w:val="left"/>
      <w:pPr>
        <w:ind w:left="6139" w:hanging="360"/>
      </w:pPr>
      <w:rPr>
        <w:rFonts w:hint="default"/>
      </w:rPr>
    </w:lvl>
    <w:lvl w:ilvl="7" w:tentative="0">
      <w:start w:val="0"/>
      <w:numFmt w:val="bullet"/>
      <w:lvlText w:val="•"/>
      <w:lvlJc w:val="left"/>
      <w:pPr>
        <w:ind w:left="6966" w:hanging="360"/>
      </w:pPr>
      <w:rPr>
        <w:rFonts w:hint="default"/>
      </w:rPr>
    </w:lvl>
    <w:lvl w:ilvl="8" w:tentative="0">
      <w:start w:val="0"/>
      <w:numFmt w:val="bullet"/>
      <w:lvlText w:val="•"/>
      <w:lvlJc w:val="left"/>
      <w:pPr>
        <w:ind w:left="7792" w:hanging="360"/>
      </w:pPr>
      <w:rPr>
        <w:rFonts w:hint="default"/>
      </w:rPr>
    </w:lvl>
  </w:abstractNum>
  <w:abstractNum w:abstractNumId="70">
    <w:nsid w:val="3671A580"/>
    <w:multiLevelType w:val="multilevel"/>
    <w:tmpl w:val="3671A580"/>
    <w:lvl w:ilvl="0" w:tentative="0">
      <w:start w:val="1"/>
      <w:numFmt w:val="decimal"/>
      <w:lvlText w:val="%1."/>
      <w:lvlJc w:val="left"/>
      <w:pPr>
        <w:ind w:left="1132" w:hanging="312"/>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1970" w:hanging="312"/>
      </w:pPr>
      <w:rPr>
        <w:rFonts w:hint="default"/>
      </w:rPr>
    </w:lvl>
    <w:lvl w:ilvl="2" w:tentative="0">
      <w:start w:val="0"/>
      <w:numFmt w:val="bullet"/>
      <w:lvlText w:val="•"/>
      <w:lvlJc w:val="left"/>
      <w:pPr>
        <w:ind w:left="2801" w:hanging="312"/>
      </w:pPr>
      <w:rPr>
        <w:rFonts w:hint="default"/>
      </w:rPr>
    </w:lvl>
    <w:lvl w:ilvl="3" w:tentative="0">
      <w:start w:val="0"/>
      <w:numFmt w:val="bullet"/>
      <w:lvlText w:val="•"/>
      <w:lvlJc w:val="left"/>
      <w:pPr>
        <w:ind w:left="3631" w:hanging="312"/>
      </w:pPr>
      <w:rPr>
        <w:rFonts w:hint="default"/>
      </w:rPr>
    </w:lvl>
    <w:lvl w:ilvl="4" w:tentative="0">
      <w:start w:val="0"/>
      <w:numFmt w:val="bullet"/>
      <w:lvlText w:val="•"/>
      <w:lvlJc w:val="left"/>
      <w:pPr>
        <w:ind w:left="4462" w:hanging="312"/>
      </w:pPr>
      <w:rPr>
        <w:rFonts w:hint="default"/>
      </w:rPr>
    </w:lvl>
    <w:lvl w:ilvl="5" w:tentative="0">
      <w:start w:val="0"/>
      <w:numFmt w:val="bullet"/>
      <w:lvlText w:val="•"/>
      <w:lvlJc w:val="left"/>
      <w:pPr>
        <w:ind w:left="5293" w:hanging="312"/>
      </w:pPr>
      <w:rPr>
        <w:rFonts w:hint="default"/>
      </w:rPr>
    </w:lvl>
    <w:lvl w:ilvl="6" w:tentative="0">
      <w:start w:val="0"/>
      <w:numFmt w:val="bullet"/>
      <w:lvlText w:val="•"/>
      <w:lvlJc w:val="left"/>
      <w:pPr>
        <w:ind w:left="6123" w:hanging="312"/>
      </w:pPr>
      <w:rPr>
        <w:rFonts w:hint="default"/>
      </w:rPr>
    </w:lvl>
    <w:lvl w:ilvl="7" w:tentative="0">
      <w:start w:val="0"/>
      <w:numFmt w:val="bullet"/>
      <w:lvlText w:val="•"/>
      <w:lvlJc w:val="left"/>
      <w:pPr>
        <w:ind w:left="6954" w:hanging="312"/>
      </w:pPr>
      <w:rPr>
        <w:rFonts w:hint="default"/>
      </w:rPr>
    </w:lvl>
    <w:lvl w:ilvl="8" w:tentative="0">
      <w:start w:val="0"/>
      <w:numFmt w:val="bullet"/>
      <w:lvlText w:val="•"/>
      <w:lvlJc w:val="left"/>
      <w:pPr>
        <w:ind w:left="7784" w:hanging="312"/>
      </w:pPr>
      <w:rPr>
        <w:rFonts w:hint="default"/>
      </w:rPr>
    </w:lvl>
  </w:abstractNum>
  <w:abstractNum w:abstractNumId="71">
    <w:nsid w:val="36CC1FD3"/>
    <w:multiLevelType w:val="multilevel"/>
    <w:tmpl w:val="36CC1FD3"/>
    <w:lvl w:ilvl="0" w:tentative="0">
      <w:start w:val="3"/>
      <w:numFmt w:val="decimal"/>
      <w:lvlText w:val="%1)"/>
      <w:lvlJc w:val="left"/>
      <w:pPr>
        <w:ind w:left="546" w:hanging="44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1314" w:hanging="440"/>
      </w:pPr>
      <w:rPr>
        <w:rFonts w:hint="default"/>
      </w:rPr>
    </w:lvl>
    <w:lvl w:ilvl="2" w:tentative="0">
      <w:start w:val="0"/>
      <w:numFmt w:val="bullet"/>
      <w:lvlText w:val="•"/>
      <w:lvlJc w:val="left"/>
      <w:pPr>
        <w:ind w:left="2089" w:hanging="440"/>
      </w:pPr>
      <w:rPr>
        <w:rFonts w:hint="default"/>
      </w:rPr>
    </w:lvl>
    <w:lvl w:ilvl="3" w:tentative="0">
      <w:start w:val="0"/>
      <w:numFmt w:val="bullet"/>
      <w:lvlText w:val="•"/>
      <w:lvlJc w:val="left"/>
      <w:pPr>
        <w:ind w:left="2863" w:hanging="440"/>
      </w:pPr>
      <w:rPr>
        <w:rFonts w:hint="default"/>
      </w:rPr>
    </w:lvl>
    <w:lvl w:ilvl="4" w:tentative="0">
      <w:start w:val="0"/>
      <w:numFmt w:val="bullet"/>
      <w:lvlText w:val="•"/>
      <w:lvlJc w:val="left"/>
      <w:pPr>
        <w:ind w:left="3638" w:hanging="440"/>
      </w:pPr>
      <w:rPr>
        <w:rFonts w:hint="default"/>
      </w:rPr>
    </w:lvl>
    <w:lvl w:ilvl="5" w:tentative="0">
      <w:start w:val="0"/>
      <w:numFmt w:val="bullet"/>
      <w:lvlText w:val="•"/>
      <w:lvlJc w:val="left"/>
      <w:pPr>
        <w:ind w:left="4413" w:hanging="440"/>
      </w:pPr>
      <w:rPr>
        <w:rFonts w:hint="default"/>
      </w:rPr>
    </w:lvl>
    <w:lvl w:ilvl="6" w:tentative="0">
      <w:start w:val="0"/>
      <w:numFmt w:val="bullet"/>
      <w:lvlText w:val="•"/>
      <w:lvlJc w:val="left"/>
      <w:pPr>
        <w:ind w:left="5187" w:hanging="440"/>
      </w:pPr>
      <w:rPr>
        <w:rFonts w:hint="default"/>
      </w:rPr>
    </w:lvl>
    <w:lvl w:ilvl="7" w:tentative="0">
      <w:start w:val="0"/>
      <w:numFmt w:val="bullet"/>
      <w:lvlText w:val="•"/>
      <w:lvlJc w:val="left"/>
      <w:pPr>
        <w:ind w:left="5962" w:hanging="440"/>
      </w:pPr>
      <w:rPr>
        <w:rFonts w:hint="default"/>
      </w:rPr>
    </w:lvl>
    <w:lvl w:ilvl="8" w:tentative="0">
      <w:start w:val="0"/>
      <w:numFmt w:val="bullet"/>
      <w:lvlText w:val="•"/>
      <w:lvlJc w:val="left"/>
      <w:pPr>
        <w:ind w:left="6736" w:hanging="440"/>
      </w:pPr>
      <w:rPr>
        <w:rFonts w:hint="default"/>
      </w:rPr>
    </w:lvl>
  </w:abstractNum>
  <w:abstractNum w:abstractNumId="72">
    <w:nsid w:val="3A3C761C"/>
    <w:multiLevelType w:val="multilevel"/>
    <w:tmpl w:val="3A3C761C"/>
    <w:lvl w:ilvl="0" w:tentative="0">
      <w:start w:val="1"/>
      <w:numFmt w:val="decimal"/>
      <w:lvlText w:val="%1)"/>
      <w:lvlJc w:val="left"/>
      <w:pPr>
        <w:ind w:left="546" w:hanging="44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1314" w:hanging="440"/>
      </w:pPr>
      <w:rPr>
        <w:rFonts w:hint="default"/>
      </w:rPr>
    </w:lvl>
    <w:lvl w:ilvl="2" w:tentative="0">
      <w:start w:val="0"/>
      <w:numFmt w:val="bullet"/>
      <w:lvlText w:val="•"/>
      <w:lvlJc w:val="left"/>
      <w:pPr>
        <w:ind w:left="2089" w:hanging="440"/>
      </w:pPr>
      <w:rPr>
        <w:rFonts w:hint="default"/>
      </w:rPr>
    </w:lvl>
    <w:lvl w:ilvl="3" w:tentative="0">
      <w:start w:val="0"/>
      <w:numFmt w:val="bullet"/>
      <w:lvlText w:val="•"/>
      <w:lvlJc w:val="left"/>
      <w:pPr>
        <w:ind w:left="2863" w:hanging="440"/>
      </w:pPr>
      <w:rPr>
        <w:rFonts w:hint="default"/>
      </w:rPr>
    </w:lvl>
    <w:lvl w:ilvl="4" w:tentative="0">
      <w:start w:val="0"/>
      <w:numFmt w:val="bullet"/>
      <w:lvlText w:val="•"/>
      <w:lvlJc w:val="left"/>
      <w:pPr>
        <w:ind w:left="3638" w:hanging="440"/>
      </w:pPr>
      <w:rPr>
        <w:rFonts w:hint="default"/>
      </w:rPr>
    </w:lvl>
    <w:lvl w:ilvl="5" w:tentative="0">
      <w:start w:val="0"/>
      <w:numFmt w:val="bullet"/>
      <w:lvlText w:val="•"/>
      <w:lvlJc w:val="left"/>
      <w:pPr>
        <w:ind w:left="4413" w:hanging="440"/>
      </w:pPr>
      <w:rPr>
        <w:rFonts w:hint="default"/>
      </w:rPr>
    </w:lvl>
    <w:lvl w:ilvl="6" w:tentative="0">
      <w:start w:val="0"/>
      <w:numFmt w:val="bullet"/>
      <w:lvlText w:val="•"/>
      <w:lvlJc w:val="left"/>
      <w:pPr>
        <w:ind w:left="5187" w:hanging="440"/>
      </w:pPr>
      <w:rPr>
        <w:rFonts w:hint="default"/>
      </w:rPr>
    </w:lvl>
    <w:lvl w:ilvl="7" w:tentative="0">
      <w:start w:val="0"/>
      <w:numFmt w:val="bullet"/>
      <w:lvlText w:val="•"/>
      <w:lvlJc w:val="left"/>
      <w:pPr>
        <w:ind w:left="5962" w:hanging="440"/>
      </w:pPr>
      <w:rPr>
        <w:rFonts w:hint="default"/>
      </w:rPr>
    </w:lvl>
    <w:lvl w:ilvl="8" w:tentative="0">
      <w:start w:val="0"/>
      <w:numFmt w:val="bullet"/>
      <w:lvlText w:val="•"/>
      <w:lvlJc w:val="left"/>
      <w:pPr>
        <w:ind w:left="6736" w:hanging="440"/>
      </w:pPr>
      <w:rPr>
        <w:rFonts w:hint="default"/>
      </w:rPr>
    </w:lvl>
  </w:abstractNum>
  <w:abstractNum w:abstractNumId="73">
    <w:nsid w:val="428DABBE"/>
    <w:multiLevelType w:val="multilevel"/>
    <w:tmpl w:val="428DABBE"/>
    <w:lvl w:ilvl="0" w:tentative="0">
      <w:start w:val="1"/>
      <w:numFmt w:val="decimal"/>
      <w:lvlText w:val="%1)"/>
      <w:lvlJc w:val="left"/>
      <w:pPr>
        <w:ind w:left="467" w:hanging="36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1242" w:hanging="360"/>
      </w:pPr>
      <w:rPr>
        <w:rFonts w:hint="default"/>
      </w:rPr>
    </w:lvl>
    <w:lvl w:ilvl="2" w:tentative="0">
      <w:start w:val="0"/>
      <w:numFmt w:val="bullet"/>
      <w:lvlText w:val="•"/>
      <w:lvlJc w:val="left"/>
      <w:pPr>
        <w:ind w:left="2025" w:hanging="360"/>
      </w:pPr>
      <w:rPr>
        <w:rFonts w:hint="default"/>
      </w:rPr>
    </w:lvl>
    <w:lvl w:ilvl="3" w:tentative="0">
      <w:start w:val="0"/>
      <w:numFmt w:val="bullet"/>
      <w:lvlText w:val="•"/>
      <w:lvlJc w:val="left"/>
      <w:pPr>
        <w:ind w:left="2807" w:hanging="360"/>
      </w:pPr>
      <w:rPr>
        <w:rFonts w:hint="default"/>
      </w:rPr>
    </w:lvl>
    <w:lvl w:ilvl="4" w:tentative="0">
      <w:start w:val="0"/>
      <w:numFmt w:val="bullet"/>
      <w:lvlText w:val="•"/>
      <w:lvlJc w:val="left"/>
      <w:pPr>
        <w:ind w:left="3590" w:hanging="360"/>
      </w:pPr>
      <w:rPr>
        <w:rFonts w:hint="default"/>
      </w:rPr>
    </w:lvl>
    <w:lvl w:ilvl="5" w:tentative="0">
      <w:start w:val="0"/>
      <w:numFmt w:val="bullet"/>
      <w:lvlText w:val="•"/>
      <w:lvlJc w:val="left"/>
      <w:pPr>
        <w:ind w:left="4373" w:hanging="360"/>
      </w:pPr>
      <w:rPr>
        <w:rFonts w:hint="default"/>
      </w:rPr>
    </w:lvl>
    <w:lvl w:ilvl="6" w:tentative="0">
      <w:start w:val="0"/>
      <w:numFmt w:val="bullet"/>
      <w:lvlText w:val="•"/>
      <w:lvlJc w:val="left"/>
      <w:pPr>
        <w:ind w:left="5155" w:hanging="360"/>
      </w:pPr>
      <w:rPr>
        <w:rFonts w:hint="default"/>
      </w:rPr>
    </w:lvl>
    <w:lvl w:ilvl="7" w:tentative="0">
      <w:start w:val="0"/>
      <w:numFmt w:val="bullet"/>
      <w:lvlText w:val="•"/>
      <w:lvlJc w:val="left"/>
      <w:pPr>
        <w:ind w:left="5938" w:hanging="360"/>
      </w:pPr>
      <w:rPr>
        <w:rFonts w:hint="default"/>
      </w:rPr>
    </w:lvl>
    <w:lvl w:ilvl="8" w:tentative="0">
      <w:start w:val="0"/>
      <w:numFmt w:val="bullet"/>
      <w:lvlText w:val="•"/>
      <w:lvlJc w:val="left"/>
      <w:pPr>
        <w:ind w:left="6720" w:hanging="360"/>
      </w:pPr>
      <w:rPr>
        <w:rFonts w:hint="default"/>
      </w:rPr>
    </w:lvl>
  </w:abstractNum>
  <w:abstractNum w:abstractNumId="74">
    <w:nsid w:val="432D17D9"/>
    <w:multiLevelType w:val="multilevel"/>
    <w:tmpl w:val="432D17D9"/>
    <w:lvl w:ilvl="0" w:tentative="0">
      <w:start w:val="1"/>
      <w:numFmt w:val="decimal"/>
      <w:lvlText w:val="%1."/>
      <w:lvlJc w:val="left"/>
      <w:pPr>
        <w:ind w:left="1180" w:hanging="36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2006" w:hanging="360"/>
      </w:pPr>
      <w:rPr>
        <w:rFonts w:hint="default"/>
      </w:rPr>
    </w:lvl>
    <w:lvl w:ilvl="2" w:tentative="0">
      <w:start w:val="0"/>
      <w:numFmt w:val="bullet"/>
      <w:lvlText w:val="•"/>
      <w:lvlJc w:val="left"/>
      <w:pPr>
        <w:ind w:left="2833" w:hanging="360"/>
      </w:pPr>
      <w:rPr>
        <w:rFonts w:hint="default"/>
      </w:rPr>
    </w:lvl>
    <w:lvl w:ilvl="3" w:tentative="0">
      <w:start w:val="0"/>
      <w:numFmt w:val="bullet"/>
      <w:lvlText w:val="•"/>
      <w:lvlJc w:val="left"/>
      <w:pPr>
        <w:ind w:left="3659" w:hanging="360"/>
      </w:pPr>
      <w:rPr>
        <w:rFonts w:hint="default"/>
      </w:rPr>
    </w:lvl>
    <w:lvl w:ilvl="4" w:tentative="0">
      <w:start w:val="0"/>
      <w:numFmt w:val="bullet"/>
      <w:lvlText w:val="•"/>
      <w:lvlJc w:val="left"/>
      <w:pPr>
        <w:ind w:left="4486" w:hanging="360"/>
      </w:pPr>
      <w:rPr>
        <w:rFonts w:hint="default"/>
      </w:rPr>
    </w:lvl>
    <w:lvl w:ilvl="5" w:tentative="0">
      <w:start w:val="0"/>
      <w:numFmt w:val="bullet"/>
      <w:lvlText w:val="•"/>
      <w:lvlJc w:val="left"/>
      <w:pPr>
        <w:ind w:left="5313" w:hanging="360"/>
      </w:pPr>
      <w:rPr>
        <w:rFonts w:hint="default"/>
      </w:rPr>
    </w:lvl>
    <w:lvl w:ilvl="6" w:tentative="0">
      <w:start w:val="0"/>
      <w:numFmt w:val="bullet"/>
      <w:lvlText w:val="•"/>
      <w:lvlJc w:val="left"/>
      <w:pPr>
        <w:ind w:left="6139" w:hanging="360"/>
      </w:pPr>
      <w:rPr>
        <w:rFonts w:hint="default"/>
      </w:rPr>
    </w:lvl>
    <w:lvl w:ilvl="7" w:tentative="0">
      <w:start w:val="0"/>
      <w:numFmt w:val="bullet"/>
      <w:lvlText w:val="•"/>
      <w:lvlJc w:val="left"/>
      <w:pPr>
        <w:ind w:left="6966" w:hanging="360"/>
      </w:pPr>
      <w:rPr>
        <w:rFonts w:hint="default"/>
      </w:rPr>
    </w:lvl>
    <w:lvl w:ilvl="8" w:tentative="0">
      <w:start w:val="0"/>
      <w:numFmt w:val="bullet"/>
      <w:lvlText w:val="•"/>
      <w:lvlJc w:val="left"/>
      <w:pPr>
        <w:ind w:left="7792" w:hanging="360"/>
      </w:pPr>
      <w:rPr>
        <w:rFonts w:hint="default"/>
      </w:rPr>
    </w:lvl>
  </w:abstractNum>
  <w:abstractNum w:abstractNumId="75">
    <w:nsid w:val="43C7AE48"/>
    <w:multiLevelType w:val="multilevel"/>
    <w:tmpl w:val="43C7AE48"/>
    <w:lvl w:ilvl="0" w:tentative="0">
      <w:start w:val="1"/>
      <w:numFmt w:val="decimal"/>
      <w:lvlText w:val="%1)"/>
      <w:lvlJc w:val="left"/>
      <w:pPr>
        <w:ind w:left="546" w:hanging="44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1314" w:hanging="440"/>
      </w:pPr>
      <w:rPr>
        <w:rFonts w:hint="default"/>
      </w:rPr>
    </w:lvl>
    <w:lvl w:ilvl="2" w:tentative="0">
      <w:start w:val="0"/>
      <w:numFmt w:val="bullet"/>
      <w:lvlText w:val="•"/>
      <w:lvlJc w:val="left"/>
      <w:pPr>
        <w:ind w:left="2089" w:hanging="440"/>
      </w:pPr>
      <w:rPr>
        <w:rFonts w:hint="default"/>
      </w:rPr>
    </w:lvl>
    <w:lvl w:ilvl="3" w:tentative="0">
      <w:start w:val="0"/>
      <w:numFmt w:val="bullet"/>
      <w:lvlText w:val="•"/>
      <w:lvlJc w:val="left"/>
      <w:pPr>
        <w:ind w:left="2863" w:hanging="440"/>
      </w:pPr>
      <w:rPr>
        <w:rFonts w:hint="default"/>
      </w:rPr>
    </w:lvl>
    <w:lvl w:ilvl="4" w:tentative="0">
      <w:start w:val="0"/>
      <w:numFmt w:val="bullet"/>
      <w:lvlText w:val="•"/>
      <w:lvlJc w:val="left"/>
      <w:pPr>
        <w:ind w:left="3638" w:hanging="440"/>
      </w:pPr>
      <w:rPr>
        <w:rFonts w:hint="default"/>
      </w:rPr>
    </w:lvl>
    <w:lvl w:ilvl="5" w:tentative="0">
      <w:start w:val="0"/>
      <w:numFmt w:val="bullet"/>
      <w:lvlText w:val="•"/>
      <w:lvlJc w:val="left"/>
      <w:pPr>
        <w:ind w:left="4413" w:hanging="440"/>
      </w:pPr>
      <w:rPr>
        <w:rFonts w:hint="default"/>
      </w:rPr>
    </w:lvl>
    <w:lvl w:ilvl="6" w:tentative="0">
      <w:start w:val="0"/>
      <w:numFmt w:val="bullet"/>
      <w:lvlText w:val="•"/>
      <w:lvlJc w:val="left"/>
      <w:pPr>
        <w:ind w:left="5187" w:hanging="440"/>
      </w:pPr>
      <w:rPr>
        <w:rFonts w:hint="default"/>
      </w:rPr>
    </w:lvl>
    <w:lvl w:ilvl="7" w:tentative="0">
      <w:start w:val="0"/>
      <w:numFmt w:val="bullet"/>
      <w:lvlText w:val="•"/>
      <w:lvlJc w:val="left"/>
      <w:pPr>
        <w:ind w:left="5962" w:hanging="440"/>
      </w:pPr>
      <w:rPr>
        <w:rFonts w:hint="default"/>
      </w:rPr>
    </w:lvl>
    <w:lvl w:ilvl="8" w:tentative="0">
      <w:start w:val="0"/>
      <w:numFmt w:val="bullet"/>
      <w:lvlText w:val="•"/>
      <w:lvlJc w:val="left"/>
      <w:pPr>
        <w:ind w:left="6736" w:hanging="440"/>
      </w:pPr>
      <w:rPr>
        <w:rFonts w:hint="default"/>
      </w:rPr>
    </w:lvl>
  </w:abstractNum>
  <w:abstractNum w:abstractNumId="76">
    <w:nsid w:val="44D25874"/>
    <w:multiLevelType w:val="multilevel"/>
    <w:tmpl w:val="44D25874"/>
    <w:lvl w:ilvl="0" w:tentative="0">
      <w:start w:val="1"/>
      <w:numFmt w:val="decimal"/>
      <w:lvlText w:val="%1."/>
      <w:lvlJc w:val="left"/>
      <w:pPr>
        <w:ind w:left="1259" w:hanging="44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1400" w:hanging="440"/>
      </w:pPr>
      <w:rPr>
        <w:rFonts w:hint="default"/>
      </w:rPr>
    </w:lvl>
    <w:lvl w:ilvl="2" w:tentative="0">
      <w:start w:val="0"/>
      <w:numFmt w:val="bullet"/>
      <w:lvlText w:val="•"/>
      <w:lvlJc w:val="left"/>
      <w:pPr>
        <w:ind w:left="2294" w:hanging="440"/>
      </w:pPr>
      <w:rPr>
        <w:rFonts w:hint="default"/>
      </w:rPr>
    </w:lvl>
    <w:lvl w:ilvl="3" w:tentative="0">
      <w:start w:val="0"/>
      <w:numFmt w:val="bullet"/>
      <w:lvlText w:val="•"/>
      <w:lvlJc w:val="left"/>
      <w:pPr>
        <w:ind w:left="3188" w:hanging="440"/>
      </w:pPr>
      <w:rPr>
        <w:rFonts w:hint="default"/>
      </w:rPr>
    </w:lvl>
    <w:lvl w:ilvl="4" w:tentative="0">
      <w:start w:val="0"/>
      <w:numFmt w:val="bullet"/>
      <w:lvlText w:val="•"/>
      <w:lvlJc w:val="left"/>
      <w:pPr>
        <w:ind w:left="4082" w:hanging="440"/>
      </w:pPr>
      <w:rPr>
        <w:rFonts w:hint="default"/>
      </w:rPr>
    </w:lvl>
    <w:lvl w:ilvl="5" w:tentative="0">
      <w:start w:val="0"/>
      <w:numFmt w:val="bullet"/>
      <w:lvlText w:val="•"/>
      <w:lvlJc w:val="left"/>
      <w:pPr>
        <w:ind w:left="4976" w:hanging="440"/>
      </w:pPr>
      <w:rPr>
        <w:rFonts w:hint="default"/>
      </w:rPr>
    </w:lvl>
    <w:lvl w:ilvl="6" w:tentative="0">
      <w:start w:val="0"/>
      <w:numFmt w:val="bullet"/>
      <w:lvlText w:val="•"/>
      <w:lvlJc w:val="left"/>
      <w:pPr>
        <w:ind w:left="5870" w:hanging="440"/>
      </w:pPr>
      <w:rPr>
        <w:rFonts w:hint="default"/>
      </w:rPr>
    </w:lvl>
    <w:lvl w:ilvl="7" w:tentative="0">
      <w:start w:val="0"/>
      <w:numFmt w:val="bullet"/>
      <w:lvlText w:val="•"/>
      <w:lvlJc w:val="left"/>
      <w:pPr>
        <w:ind w:left="6764" w:hanging="440"/>
      </w:pPr>
      <w:rPr>
        <w:rFonts w:hint="default"/>
      </w:rPr>
    </w:lvl>
    <w:lvl w:ilvl="8" w:tentative="0">
      <w:start w:val="0"/>
      <w:numFmt w:val="bullet"/>
      <w:lvlText w:val="•"/>
      <w:lvlJc w:val="left"/>
      <w:pPr>
        <w:ind w:left="7658" w:hanging="440"/>
      </w:pPr>
      <w:rPr>
        <w:rFonts w:hint="default"/>
      </w:rPr>
    </w:lvl>
  </w:abstractNum>
  <w:abstractNum w:abstractNumId="77">
    <w:nsid w:val="45CA6607"/>
    <w:multiLevelType w:val="multilevel"/>
    <w:tmpl w:val="45CA6607"/>
    <w:lvl w:ilvl="0" w:tentative="0">
      <w:start w:val="1"/>
      <w:numFmt w:val="decimal"/>
      <w:lvlText w:val="%1)"/>
      <w:lvlJc w:val="left"/>
      <w:pPr>
        <w:ind w:left="1240" w:hanging="42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2060" w:hanging="420"/>
      </w:pPr>
      <w:rPr>
        <w:rFonts w:hint="default"/>
      </w:rPr>
    </w:lvl>
    <w:lvl w:ilvl="2" w:tentative="0">
      <w:start w:val="0"/>
      <w:numFmt w:val="bullet"/>
      <w:lvlText w:val="•"/>
      <w:lvlJc w:val="left"/>
      <w:pPr>
        <w:ind w:left="2881" w:hanging="420"/>
      </w:pPr>
      <w:rPr>
        <w:rFonts w:hint="default"/>
      </w:rPr>
    </w:lvl>
    <w:lvl w:ilvl="3" w:tentative="0">
      <w:start w:val="0"/>
      <w:numFmt w:val="bullet"/>
      <w:lvlText w:val="•"/>
      <w:lvlJc w:val="left"/>
      <w:pPr>
        <w:ind w:left="3701" w:hanging="420"/>
      </w:pPr>
      <w:rPr>
        <w:rFonts w:hint="default"/>
      </w:rPr>
    </w:lvl>
    <w:lvl w:ilvl="4" w:tentative="0">
      <w:start w:val="0"/>
      <w:numFmt w:val="bullet"/>
      <w:lvlText w:val="•"/>
      <w:lvlJc w:val="left"/>
      <w:pPr>
        <w:ind w:left="4522" w:hanging="420"/>
      </w:pPr>
      <w:rPr>
        <w:rFonts w:hint="default"/>
      </w:rPr>
    </w:lvl>
    <w:lvl w:ilvl="5" w:tentative="0">
      <w:start w:val="0"/>
      <w:numFmt w:val="bullet"/>
      <w:lvlText w:val="•"/>
      <w:lvlJc w:val="left"/>
      <w:pPr>
        <w:ind w:left="5343" w:hanging="420"/>
      </w:pPr>
      <w:rPr>
        <w:rFonts w:hint="default"/>
      </w:rPr>
    </w:lvl>
    <w:lvl w:ilvl="6" w:tentative="0">
      <w:start w:val="0"/>
      <w:numFmt w:val="bullet"/>
      <w:lvlText w:val="•"/>
      <w:lvlJc w:val="left"/>
      <w:pPr>
        <w:ind w:left="6163" w:hanging="420"/>
      </w:pPr>
      <w:rPr>
        <w:rFonts w:hint="default"/>
      </w:rPr>
    </w:lvl>
    <w:lvl w:ilvl="7" w:tentative="0">
      <w:start w:val="0"/>
      <w:numFmt w:val="bullet"/>
      <w:lvlText w:val="•"/>
      <w:lvlJc w:val="left"/>
      <w:pPr>
        <w:ind w:left="6984" w:hanging="420"/>
      </w:pPr>
      <w:rPr>
        <w:rFonts w:hint="default"/>
      </w:rPr>
    </w:lvl>
    <w:lvl w:ilvl="8" w:tentative="0">
      <w:start w:val="0"/>
      <w:numFmt w:val="bullet"/>
      <w:lvlText w:val="•"/>
      <w:lvlJc w:val="left"/>
      <w:pPr>
        <w:ind w:left="7804" w:hanging="420"/>
      </w:pPr>
      <w:rPr>
        <w:rFonts w:hint="default"/>
      </w:rPr>
    </w:lvl>
  </w:abstractNum>
  <w:abstractNum w:abstractNumId="78">
    <w:nsid w:val="4C8D49B7"/>
    <w:multiLevelType w:val="multilevel"/>
    <w:tmpl w:val="4C8D49B7"/>
    <w:lvl w:ilvl="0" w:tentative="0">
      <w:start w:val="1"/>
      <w:numFmt w:val="decimal"/>
      <w:lvlText w:val="%1)"/>
      <w:lvlJc w:val="left"/>
      <w:pPr>
        <w:ind w:left="546" w:hanging="44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1314" w:hanging="440"/>
      </w:pPr>
      <w:rPr>
        <w:rFonts w:hint="default"/>
      </w:rPr>
    </w:lvl>
    <w:lvl w:ilvl="2" w:tentative="0">
      <w:start w:val="0"/>
      <w:numFmt w:val="bullet"/>
      <w:lvlText w:val="•"/>
      <w:lvlJc w:val="left"/>
      <w:pPr>
        <w:ind w:left="2089" w:hanging="440"/>
      </w:pPr>
      <w:rPr>
        <w:rFonts w:hint="default"/>
      </w:rPr>
    </w:lvl>
    <w:lvl w:ilvl="3" w:tentative="0">
      <w:start w:val="0"/>
      <w:numFmt w:val="bullet"/>
      <w:lvlText w:val="•"/>
      <w:lvlJc w:val="left"/>
      <w:pPr>
        <w:ind w:left="2863" w:hanging="440"/>
      </w:pPr>
      <w:rPr>
        <w:rFonts w:hint="default"/>
      </w:rPr>
    </w:lvl>
    <w:lvl w:ilvl="4" w:tentative="0">
      <w:start w:val="0"/>
      <w:numFmt w:val="bullet"/>
      <w:lvlText w:val="•"/>
      <w:lvlJc w:val="left"/>
      <w:pPr>
        <w:ind w:left="3638" w:hanging="440"/>
      </w:pPr>
      <w:rPr>
        <w:rFonts w:hint="default"/>
      </w:rPr>
    </w:lvl>
    <w:lvl w:ilvl="5" w:tentative="0">
      <w:start w:val="0"/>
      <w:numFmt w:val="bullet"/>
      <w:lvlText w:val="•"/>
      <w:lvlJc w:val="left"/>
      <w:pPr>
        <w:ind w:left="4413" w:hanging="440"/>
      </w:pPr>
      <w:rPr>
        <w:rFonts w:hint="default"/>
      </w:rPr>
    </w:lvl>
    <w:lvl w:ilvl="6" w:tentative="0">
      <w:start w:val="0"/>
      <w:numFmt w:val="bullet"/>
      <w:lvlText w:val="•"/>
      <w:lvlJc w:val="left"/>
      <w:pPr>
        <w:ind w:left="5187" w:hanging="440"/>
      </w:pPr>
      <w:rPr>
        <w:rFonts w:hint="default"/>
      </w:rPr>
    </w:lvl>
    <w:lvl w:ilvl="7" w:tentative="0">
      <w:start w:val="0"/>
      <w:numFmt w:val="bullet"/>
      <w:lvlText w:val="•"/>
      <w:lvlJc w:val="left"/>
      <w:pPr>
        <w:ind w:left="5962" w:hanging="440"/>
      </w:pPr>
      <w:rPr>
        <w:rFonts w:hint="default"/>
      </w:rPr>
    </w:lvl>
    <w:lvl w:ilvl="8" w:tentative="0">
      <w:start w:val="0"/>
      <w:numFmt w:val="bullet"/>
      <w:lvlText w:val="•"/>
      <w:lvlJc w:val="left"/>
      <w:pPr>
        <w:ind w:left="6736" w:hanging="440"/>
      </w:pPr>
      <w:rPr>
        <w:rFonts w:hint="default"/>
      </w:rPr>
    </w:lvl>
  </w:abstractNum>
  <w:abstractNum w:abstractNumId="79">
    <w:nsid w:val="4F479FBB"/>
    <w:multiLevelType w:val="multilevel"/>
    <w:tmpl w:val="4F479FBB"/>
    <w:lvl w:ilvl="0" w:tentative="0">
      <w:start w:val="1"/>
      <w:numFmt w:val="decimal"/>
      <w:lvlText w:val="%1."/>
      <w:lvlJc w:val="left"/>
      <w:pPr>
        <w:ind w:left="547" w:hanging="44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918" w:hanging="440"/>
      </w:pPr>
      <w:rPr>
        <w:rFonts w:hint="default"/>
      </w:rPr>
    </w:lvl>
    <w:lvl w:ilvl="2" w:tentative="0">
      <w:start w:val="0"/>
      <w:numFmt w:val="bullet"/>
      <w:lvlText w:val="•"/>
      <w:lvlJc w:val="left"/>
      <w:pPr>
        <w:ind w:left="1296" w:hanging="440"/>
      </w:pPr>
      <w:rPr>
        <w:rFonts w:hint="default"/>
      </w:rPr>
    </w:lvl>
    <w:lvl w:ilvl="3" w:tentative="0">
      <w:start w:val="0"/>
      <w:numFmt w:val="bullet"/>
      <w:lvlText w:val="•"/>
      <w:lvlJc w:val="left"/>
      <w:pPr>
        <w:ind w:left="1674" w:hanging="440"/>
      </w:pPr>
      <w:rPr>
        <w:rFonts w:hint="default"/>
      </w:rPr>
    </w:lvl>
    <w:lvl w:ilvl="4" w:tentative="0">
      <w:start w:val="0"/>
      <w:numFmt w:val="bullet"/>
      <w:lvlText w:val="•"/>
      <w:lvlJc w:val="left"/>
      <w:pPr>
        <w:ind w:left="2052" w:hanging="440"/>
      </w:pPr>
      <w:rPr>
        <w:rFonts w:hint="default"/>
      </w:rPr>
    </w:lvl>
    <w:lvl w:ilvl="5" w:tentative="0">
      <w:start w:val="0"/>
      <w:numFmt w:val="bullet"/>
      <w:lvlText w:val="•"/>
      <w:lvlJc w:val="left"/>
      <w:pPr>
        <w:ind w:left="2431" w:hanging="440"/>
      </w:pPr>
      <w:rPr>
        <w:rFonts w:hint="default"/>
      </w:rPr>
    </w:lvl>
    <w:lvl w:ilvl="6" w:tentative="0">
      <w:start w:val="0"/>
      <w:numFmt w:val="bullet"/>
      <w:lvlText w:val="•"/>
      <w:lvlJc w:val="left"/>
      <w:pPr>
        <w:ind w:left="2809" w:hanging="440"/>
      </w:pPr>
      <w:rPr>
        <w:rFonts w:hint="default"/>
      </w:rPr>
    </w:lvl>
    <w:lvl w:ilvl="7" w:tentative="0">
      <w:start w:val="0"/>
      <w:numFmt w:val="bullet"/>
      <w:lvlText w:val="•"/>
      <w:lvlJc w:val="left"/>
      <w:pPr>
        <w:ind w:left="3187" w:hanging="440"/>
      </w:pPr>
      <w:rPr>
        <w:rFonts w:hint="default"/>
      </w:rPr>
    </w:lvl>
    <w:lvl w:ilvl="8" w:tentative="0">
      <w:start w:val="0"/>
      <w:numFmt w:val="bullet"/>
      <w:lvlText w:val="•"/>
      <w:lvlJc w:val="left"/>
      <w:pPr>
        <w:ind w:left="3565" w:hanging="440"/>
      </w:pPr>
      <w:rPr>
        <w:rFonts w:hint="default"/>
      </w:rPr>
    </w:lvl>
  </w:abstractNum>
  <w:abstractNum w:abstractNumId="80">
    <w:nsid w:val="4F622552"/>
    <w:multiLevelType w:val="multilevel"/>
    <w:tmpl w:val="4F622552"/>
    <w:lvl w:ilvl="0" w:tentative="0">
      <w:start w:val="1"/>
      <w:numFmt w:val="decimal"/>
      <w:lvlText w:val="%1)"/>
      <w:lvlJc w:val="left"/>
      <w:pPr>
        <w:ind w:left="546" w:hanging="44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1314" w:hanging="440"/>
      </w:pPr>
      <w:rPr>
        <w:rFonts w:hint="default"/>
      </w:rPr>
    </w:lvl>
    <w:lvl w:ilvl="2" w:tentative="0">
      <w:start w:val="0"/>
      <w:numFmt w:val="bullet"/>
      <w:lvlText w:val="•"/>
      <w:lvlJc w:val="left"/>
      <w:pPr>
        <w:ind w:left="2089" w:hanging="440"/>
      </w:pPr>
      <w:rPr>
        <w:rFonts w:hint="default"/>
      </w:rPr>
    </w:lvl>
    <w:lvl w:ilvl="3" w:tentative="0">
      <w:start w:val="0"/>
      <w:numFmt w:val="bullet"/>
      <w:lvlText w:val="•"/>
      <w:lvlJc w:val="left"/>
      <w:pPr>
        <w:ind w:left="2863" w:hanging="440"/>
      </w:pPr>
      <w:rPr>
        <w:rFonts w:hint="default"/>
      </w:rPr>
    </w:lvl>
    <w:lvl w:ilvl="4" w:tentative="0">
      <w:start w:val="0"/>
      <w:numFmt w:val="bullet"/>
      <w:lvlText w:val="•"/>
      <w:lvlJc w:val="left"/>
      <w:pPr>
        <w:ind w:left="3638" w:hanging="440"/>
      </w:pPr>
      <w:rPr>
        <w:rFonts w:hint="default"/>
      </w:rPr>
    </w:lvl>
    <w:lvl w:ilvl="5" w:tentative="0">
      <w:start w:val="0"/>
      <w:numFmt w:val="bullet"/>
      <w:lvlText w:val="•"/>
      <w:lvlJc w:val="left"/>
      <w:pPr>
        <w:ind w:left="4413" w:hanging="440"/>
      </w:pPr>
      <w:rPr>
        <w:rFonts w:hint="default"/>
      </w:rPr>
    </w:lvl>
    <w:lvl w:ilvl="6" w:tentative="0">
      <w:start w:val="0"/>
      <w:numFmt w:val="bullet"/>
      <w:lvlText w:val="•"/>
      <w:lvlJc w:val="left"/>
      <w:pPr>
        <w:ind w:left="5187" w:hanging="440"/>
      </w:pPr>
      <w:rPr>
        <w:rFonts w:hint="default"/>
      </w:rPr>
    </w:lvl>
    <w:lvl w:ilvl="7" w:tentative="0">
      <w:start w:val="0"/>
      <w:numFmt w:val="bullet"/>
      <w:lvlText w:val="•"/>
      <w:lvlJc w:val="left"/>
      <w:pPr>
        <w:ind w:left="5962" w:hanging="440"/>
      </w:pPr>
      <w:rPr>
        <w:rFonts w:hint="default"/>
      </w:rPr>
    </w:lvl>
    <w:lvl w:ilvl="8" w:tentative="0">
      <w:start w:val="0"/>
      <w:numFmt w:val="bullet"/>
      <w:lvlText w:val="•"/>
      <w:lvlJc w:val="left"/>
      <w:pPr>
        <w:ind w:left="6736" w:hanging="440"/>
      </w:pPr>
      <w:rPr>
        <w:rFonts w:hint="default"/>
      </w:rPr>
    </w:lvl>
  </w:abstractNum>
  <w:abstractNum w:abstractNumId="81">
    <w:nsid w:val="50F871CD"/>
    <w:multiLevelType w:val="multilevel"/>
    <w:tmpl w:val="50F871CD"/>
    <w:lvl w:ilvl="0" w:tentative="0">
      <w:start w:val="1"/>
      <w:numFmt w:val="decimal"/>
      <w:lvlText w:val="%1."/>
      <w:lvlJc w:val="left"/>
      <w:pPr>
        <w:ind w:left="547" w:hanging="44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918" w:hanging="440"/>
      </w:pPr>
      <w:rPr>
        <w:rFonts w:hint="default"/>
      </w:rPr>
    </w:lvl>
    <w:lvl w:ilvl="2" w:tentative="0">
      <w:start w:val="0"/>
      <w:numFmt w:val="bullet"/>
      <w:lvlText w:val="•"/>
      <w:lvlJc w:val="left"/>
      <w:pPr>
        <w:ind w:left="1296" w:hanging="440"/>
      </w:pPr>
      <w:rPr>
        <w:rFonts w:hint="default"/>
      </w:rPr>
    </w:lvl>
    <w:lvl w:ilvl="3" w:tentative="0">
      <w:start w:val="0"/>
      <w:numFmt w:val="bullet"/>
      <w:lvlText w:val="•"/>
      <w:lvlJc w:val="left"/>
      <w:pPr>
        <w:ind w:left="1674" w:hanging="440"/>
      </w:pPr>
      <w:rPr>
        <w:rFonts w:hint="default"/>
      </w:rPr>
    </w:lvl>
    <w:lvl w:ilvl="4" w:tentative="0">
      <w:start w:val="0"/>
      <w:numFmt w:val="bullet"/>
      <w:lvlText w:val="•"/>
      <w:lvlJc w:val="left"/>
      <w:pPr>
        <w:ind w:left="2052" w:hanging="440"/>
      </w:pPr>
      <w:rPr>
        <w:rFonts w:hint="default"/>
      </w:rPr>
    </w:lvl>
    <w:lvl w:ilvl="5" w:tentative="0">
      <w:start w:val="0"/>
      <w:numFmt w:val="bullet"/>
      <w:lvlText w:val="•"/>
      <w:lvlJc w:val="left"/>
      <w:pPr>
        <w:ind w:left="2431" w:hanging="440"/>
      </w:pPr>
      <w:rPr>
        <w:rFonts w:hint="default"/>
      </w:rPr>
    </w:lvl>
    <w:lvl w:ilvl="6" w:tentative="0">
      <w:start w:val="0"/>
      <w:numFmt w:val="bullet"/>
      <w:lvlText w:val="•"/>
      <w:lvlJc w:val="left"/>
      <w:pPr>
        <w:ind w:left="2809" w:hanging="440"/>
      </w:pPr>
      <w:rPr>
        <w:rFonts w:hint="default"/>
      </w:rPr>
    </w:lvl>
    <w:lvl w:ilvl="7" w:tentative="0">
      <w:start w:val="0"/>
      <w:numFmt w:val="bullet"/>
      <w:lvlText w:val="•"/>
      <w:lvlJc w:val="left"/>
      <w:pPr>
        <w:ind w:left="3187" w:hanging="440"/>
      </w:pPr>
      <w:rPr>
        <w:rFonts w:hint="default"/>
      </w:rPr>
    </w:lvl>
    <w:lvl w:ilvl="8" w:tentative="0">
      <w:start w:val="0"/>
      <w:numFmt w:val="bullet"/>
      <w:lvlText w:val="•"/>
      <w:lvlJc w:val="left"/>
      <w:pPr>
        <w:ind w:left="3565" w:hanging="440"/>
      </w:pPr>
      <w:rPr>
        <w:rFonts w:hint="default"/>
      </w:rPr>
    </w:lvl>
  </w:abstractNum>
  <w:abstractNum w:abstractNumId="82">
    <w:nsid w:val="517F1FB3"/>
    <w:multiLevelType w:val="multilevel"/>
    <w:tmpl w:val="517F1FB3"/>
    <w:lvl w:ilvl="0" w:tentative="0">
      <w:start w:val="1"/>
      <w:numFmt w:val="decimal"/>
      <w:lvlText w:val="%1）"/>
      <w:lvlJc w:val="left"/>
      <w:pPr>
        <w:ind w:left="467" w:hanging="36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1242" w:hanging="360"/>
      </w:pPr>
      <w:rPr>
        <w:rFonts w:hint="default"/>
      </w:rPr>
    </w:lvl>
    <w:lvl w:ilvl="2" w:tentative="0">
      <w:start w:val="0"/>
      <w:numFmt w:val="bullet"/>
      <w:lvlText w:val="•"/>
      <w:lvlJc w:val="left"/>
      <w:pPr>
        <w:ind w:left="2025" w:hanging="360"/>
      </w:pPr>
      <w:rPr>
        <w:rFonts w:hint="default"/>
      </w:rPr>
    </w:lvl>
    <w:lvl w:ilvl="3" w:tentative="0">
      <w:start w:val="0"/>
      <w:numFmt w:val="bullet"/>
      <w:lvlText w:val="•"/>
      <w:lvlJc w:val="left"/>
      <w:pPr>
        <w:ind w:left="2807" w:hanging="360"/>
      </w:pPr>
      <w:rPr>
        <w:rFonts w:hint="default"/>
      </w:rPr>
    </w:lvl>
    <w:lvl w:ilvl="4" w:tentative="0">
      <w:start w:val="0"/>
      <w:numFmt w:val="bullet"/>
      <w:lvlText w:val="•"/>
      <w:lvlJc w:val="left"/>
      <w:pPr>
        <w:ind w:left="3590" w:hanging="360"/>
      </w:pPr>
      <w:rPr>
        <w:rFonts w:hint="default"/>
      </w:rPr>
    </w:lvl>
    <w:lvl w:ilvl="5" w:tentative="0">
      <w:start w:val="0"/>
      <w:numFmt w:val="bullet"/>
      <w:lvlText w:val="•"/>
      <w:lvlJc w:val="left"/>
      <w:pPr>
        <w:ind w:left="4373" w:hanging="360"/>
      </w:pPr>
      <w:rPr>
        <w:rFonts w:hint="default"/>
      </w:rPr>
    </w:lvl>
    <w:lvl w:ilvl="6" w:tentative="0">
      <w:start w:val="0"/>
      <w:numFmt w:val="bullet"/>
      <w:lvlText w:val="•"/>
      <w:lvlJc w:val="left"/>
      <w:pPr>
        <w:ind w:left="5155" w:hanging="360"/>
      </w:pPr>
      <w:rPr>
        <w:rFonts w:hint="default"/>
      </w:rPr>
    </w:lvl>
    <w:lvl w:ilvl="7" w:tentative="0">
      <w:start w:val="0"/>
      <w:numFmt w:val="bullet"/>
      <w:lvlText w:val="•"/>
      <w:lvlJc w:val="left"/>
      <w:pPr>
        <w:ind w:left="5938" w:hanging="360"/>
      </w:pPr>
      <w:rPr>
        <w:rFonts w:hint="default"/>
      </w:rPr>
    </w:lvl>
    <w:lvl w:ilvl="8" w:tentative="0">
      <w:start w:val="0"/>
      <w:numFmt w:val="bullet"/>
      <w:lvlText w:val="•"/>
      <w:lvlJc w:val="left"/>
      <w:pPr>
        <w:ind w:left="6720" w:hanging="360"/>
      </w:pPr>
      <w:rPr>
        <w:rFonts w:hint="default"/>
      </w:rPr>
    </w:lvl>
  </w:abstractNum>
  <w:abstractNum w:abstractNumId="83">
    <w:nsid w:val="51CB48D0"/>
    <w:multiLevelType w:val="multilevel"/>
    <w:tmpl w:val="51CB48D0"/>
    <w:lvl w:ilvl="0" w:tentative="0">
      <w:start w:val="1"/>
      <w:numFmt w:val="decimal"/>
      <w:lvlText w:val="%1."/>
      <w:lvlJc w:val="left"/>
      <w:pPr>
        <w:ind w:left="1180" w:hanging="36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2006" w:hanging="360"/>
      </w:pPr>
      <w:rPr>
        <w:rFonts w:hint="default"/>
      </w:rPr>
    </w:lvl>
    <w:lvl w:ilvl="2" w:tentative="0">
      <w:start w:val="0"/>
      <w:numFmt w:val="bullet"/>
      <w:lvlText w:val="•"/>
      <w:lvlJc w:val="left"/>
      <w:pPr>
        <w:ind w:left="2833" w:hanging="360"/>
      </w:pPr>
      <w:rPr>
        <w:rFonts w:hint="default"/>
      </w:rPr>
    </w:lvl>
    <w:lvl w:ilvl="3" w:tentative="0">
      <w:start w:val="0"/>
      <w:numFmt w:val="bullet"/>
      <w:lvlText w:val="•"/>
      <w:lvlJc w:val="left"/>
      <w:pPr>
        <w:ind w:left="3659" w:hanging="360"/>
      </w:pPr>
      <w:rPr>
        <w:rFonts w:hint="default"/>
      </w:rPr>
    </w:lvl>
    <w:lvl w:ilvl="4" w:tentative="0">
      <w:start w:val="0"/>
      <w:numFmt w:val="bullet"/>
      <w:lvlText w:val="•"/>
      <w:lvlJc w:val="left"/>
      <w:pPr>
        <w:ind w:left="4486" w:hanging="360"/>
      </w:pPr>
      <w:rPr>
        <w:rFonts w:hint="default"/>
      </w:rPr>
    </w:lvl>
    <w:lvl w:ilvl="5" w:tentative="0">
      <w:start w:val="0"/>
      <w:numFmt w:val="bullet"/>
      <w:lvlText w:val="•"/>
      <w:lvlJc w:val="left"/>
      <w:pPr>
        <w:ind w:left="5313" w:hanging="360"/>
      </w:pPr>
      <w:rPr>
        <w:rFonts w:hint="default"/>
      </w:rPr>
    </w:lvl>
    <w:lvl w:ilvl="6" w:tentative="0">
      <w:start w:val="0"/>
      <w:numFmt w:val="bullet"/>
      <w:lvlText w:val="•"/>
      <w:lvlJc w:val="left"/>
      <w:pPr>
        <w:ind w:left="6139" w:hanging="360"/>
      </w:pPr>
      <w:rPr>
        <w:rFonts w:hint="default"/>
      </w:rPr>
    </w:lvl>
    <w:lvl w:ilvl="7" w:tentative="0">
      <w:start w:val="0"/>
      <w:numFmt w:val="bullet"/>
      <w:lvlText w:val="•"/>
      <w:lvlJc w:val="left"/>
      <w:pPr>
        <w:ind w:left="6966" w:hanging="360"/>
      </w:pPr>
      <w:rPr>
        <w:rFonts w:hint="default"/>
      </w:rPr>
    </w:lvl>
    <w:lvl w:ilvl="8" w:tentative="0">
      <w:start w:val="0"/>
      <w:numFmt w:val="bullet"/>
      <w:lvlText w:val="•"/>
      <w:lvlJc w:val="left"/>
      <w:pPr>
        <w:ind w:left="7792" w:hanging="360"/>
      </w:pPr>
      <w:rPr>
        <w:rFonts w:hint="default"/>
      </w:rPr>
    </w:lvl>
  </w:abstractNum>
  <w:abstractNum w:abstractNumId="84">
    <w:nsid w:val="5387BEAD"/>
    <w:multiLevelType w:val="multilevel"/>
    <w:tmpl w:val="5387BEAD"/>
    <w:lvl w:ilvl="0" w:tentative="0">
      <w:start w:val="4"/>
      <w:numFmt w:val="decimal"/>
      <w:lvlText w:val="%1."/>
      <w:lvlJc w:val="left"/>
      <w:pPr>
        <w:ind w:left="547" w:hanging="44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918" w:hanging="440"/>
      </w:pPr>
      <w:rPr>
        <w:rFonts w:hint="default"/>
      </w:rPr>
    </w:lvl>
    <w:lvl w:ilvl="2" w:tentative="0">
      <w:start w:val="0"/>
      <w:numFmt w:val="bullet"/>
      <w:lvlText w:val="•"/>
      <w:lvlJc w:val="left"/>
      <w:pPr>
        <w:ind w:left="1296" w:hanging="440"/>
      </w:pPr>
      <w:rPr>
        <w:rFonts w:hint="default"/>
      </w:rPr>
    </w:lvl>
    <w:lvl w:ilvl="3" w:tentative="0">
      <w:start w:val="0"/>
      <w:numFmt w:val="bullet"/>
      <w:lvlText w:val="•"/>
      <w:lvlJc w:val="left"/>
      <w:pPr>
        <w:ind w:left="1674" w:hanging="440"/>
      </w:pPr>
      <w:rPr>
        <w:rFonts w:hint="default"/>
      </w:rPr>
    </w:lvl>
    <w:lvl w:ilvl="4" w:tentative="0">
      <w:start w:val="0"/>
      <w:numFmt w:val="bullet"/>
      <w:lvlText w:val="•"/>
      <w:lvlJc w:val="left"/>
      <w:pPr>
        <w:ind w:left="2052" w:hanging="440"/>
      </w:pPr>
      <w:rPr>
        <w:rFonts w:hint="default"/>
      </w:rPr>
    </w:lvl>
    <w:lvl w:ilvl="5" w:tentative="0">
      <w:start w:val="0"/>
      <w:numFmt w:val="bullet"/>
      <w:lvlText w:val="•"/>
      <w:lvlJc w:val="left"/>
      <w:pPr>
        <w:ind w:left="2431" w:hanging="440"/>
      </w:pPr>
      <w:rPr>
        <w:rFonts w:hint="default"/>
      </w:rPr>
    </w:lvl>
    <w:lvl w:ilvl="6" w:tentative="0">
      <w:start w:val="0"/>
      <w:numFmt w:val="bullet"/>
      <w:lvlText w:val="•"/>
      <w:lvlJc w:val="left"/>
      <w:pPr>
        <w:ind w:left="2809" w:hanging="440"/>
      </w:pPr>
      <w:rPr>
        <w:rFonts w:hint="default"/>
      </w:rPr>
    </w:lvl>
    <w:lvl w:ilvl="7" w:tentative="0">
      <w:start w:val="0"/>
      <w:numFmt w:val="bullet"/>
      <w:lvlText w:val="•"/>
      <w:lvlJc w:val="left"/>
      <w:pPr>
        <w:ind w:left="3187" w:hanging="440"/>
      </w:pPr>
      <w:rPr>
        <w:rFonts w:hint="default"/>
      </w:rPr>
    </w:lvl>
    <w:lvl w:ilvl="8" w:tentative="0">
      <w:start w:val="0"/>
      <w:numFmt w:val="bullet"/>
      <w:lvlText w:val="•"/>
      <w:lvlJc w:val="left"/>
      <w:pPr>
        <w:ind w:left="3565" w:hanging="440"/>
      </w:pPr>
      <w:rPr>
        <w:rFonts w:hint="default"/>
      </w:rPr>
    </w:lvl>
  </w:abstractNum>
  <w:abstractNum w:abstractNumId="85">
    <w:nsid w:val="5416438E"/>
    <w:multiLevelType w:val="multilevel"/>
    <w:tmpl w:val="5416438E"/>
    <w:lvl w:ilvl="0" w:tentative="0">
      <w:start w:val="1"/>
      <w:numFmt w:val="decimal"/>
      <w:lvlText w:val="%1."/>
      <w:lvlJc w:val="left"/>
      <w:pPr>
        <w:ind w:left="546" w:hanging="44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1314" w:hanging="440"/>
      </w:pPr>
      <w:rPr>
        <w:rFonts w:hint="default"/>
      </w:rPr>
    </w:lvl>
    <w:lvl w:ilvl="2" w:tentative="0">
      <w:start w:val="0"/>
      <w:numFmt w:val="bullet"/>
      <w:lvlText w:val="•"/>
      <w:lvlJc w:val="left"/>
      <w:pPr>
        <w:ind w:left="2089" w:hanging="440"/>
      </w:pPr>
      <w:rPr>
        <w:rFonts w:hint="default"/>
      </w:rPr>
    </w:lvl>
    <w:lvl w:ilvl="3" w:tentative="0">
      <w:start w:val="0"/>
      <w:numFmt w:val="bullet"/>
      <w:lvlText w:val="•"/>
      <w:lvlJc w:val="left"/>
      <w:pPr>
        <w:ind w:left="2863" w:hanging="440"/>
      </w:pPr>
      <w:rPr>
        <w:rFonts w:hint="default"/>
      </w:rPr>
    </w:lvl>
    <w:lvl w:ilvl="4" w:tentative="0">
      <w:start w:val="0"/>
      <w:numFmt w:val="bullet"/>
      <w:lvlText w:val="•"/>
      <w:lvlJc w:val="left"/>
      <w:pPr>
        <w:ind w:left="3638" w:hanging="440"/>
      </w:pPr>
      <w:rPr>
        <w:rFonts w:hint="default"/>
      </w:rPr>
    </w:lvl>
    <w:lvl w:ilvl="5" w:tentative="0">
      <w:start w:val="0"/>
      <w:numFmt w:val="bullet"/>
      <w:lvlText w:val="•"/>
      <w:lvlJc w:val="left"/>
      <w:pPr>
        <w:ind w:left="4413" w:hanging="440"/>
      </w:pPr>
      <w:rPr>
        <w:rFonts w:hint="default"/>
      </w:rPr>
    </w:lvl>
    <w:lvl w:ilvl="6" w:tentative="0">
      <w:start w:val="0"/>
      <w:numFmt w:val="bullet"/>
      <w:lvlText w:val="•"/>
      <w:lvlJc w:val="left"/>
      <w:pPr>
        <w:ind w:left="5187" w:hanging="440"/>
      </w:pPr>
      <w:rPr>
        <w:rFonts w:hint="default"/>
      </w:rPr>
    </w:lvl>
    <w:lvl w:ilvl="7" w:tentative="0">
      <w:start w:val="0"/>
      <w:numFmt w:val="bullet"/>
      <w:lvlText w:val="•"/>
      <w:lvlJc w:val="left"/>
      <w:pPr>
        <w:ind w:left="5962" w:hanging="440"/>
      </w:pPr>
      <w:rPr>
        <w:rFonts w:hint="default"/>
      </w:rPr>
    </w:lvl>
    <w:lvl w:ilvl="8" w:tentative="0">
      <w:start w:val="0"/>
      <w:numFmt w:val="bullet"/>
      <w:lvlText w:val="•"/>
      <w:lvlJc w:val="left"/>
      <w:pPr>
        <w:ind w:left="6736" w:hanging="440"/>
      </w:pPr>
      <w:rPr>
        <w:rFonts w:hint="default"/>
      </w:rPr>
    </w:lvl>
  </w:abstractNum>
  <w:abstractNum w:abstractNumId="86">
    <w:nsid w:val="59ADCABA"/>
    <w:multiLevelType w:val="multilevel"/>
    <w:tmpl w:val="59ADCABA"/>
    <w:lvl w:ilvl="0" w:tentative="0">
      <w:start w:val="2"/>
      <w:numFmt w:val="decimal"/>
      <w:lvlText w:val="%1"/>
      <w:lvlJc w:val="left"/>
      <w:pPr>
        <w:ind w:left="1240" w:hanging="420"/>
        <w:jc w:val="left"/>
      </w:pPr>
      <w:rPr>
        <w:rFonts w:hint="default"/>
      </w:rPr>
    </w:lvl>
    <w:lvl w:ilvl="1" w:tentative="0">
      <w:start w:val="1"/>
      <w:numFmt w:val="decimal"/>
      <w:lvlText w:val="%1.%2"/>
      <w:lvlJc w:val="left"/>
      <w:pPr>
        <w:ind w:left="1240" w:hanging="420"/>
        <w:jc w:val="left"/>
      </w:pPr>
      <w:rPr>
        <w:rFonts w:hint="default" w:ascii="Times New Roman" w:hAnsi="Times New Roman" w:eastAsia="Times New Roman" w:cs="Times New Roman"/>
        <w:w w:val="100"/>
        <w:sz w:val="24"/>
        <w:szCs w:val="24"/>
      </w:rPr>
    </w:lvl>
    <w:lvl w:ilvl="2" w:tentative="0">
      <w:start w:val="0"/>
      <w:numFmt w:val="bullet"/>
      <w:lvlText w:val="•"/>
      <w:lvlJc w:val="left"/>
      <w:pPr>
        <w:ind w:left="2881" w:hanging="420"/>
      </w:pPr>
      <w:rPr>
        <w:rFonts w:hint="default"/>
      </w:rPr>
    </w:lvl>
    <w:lvl w:ilvl="3" w:tentative="0">
      <w:start w:val="0"/>
      <w:numFmt w:val="bullet"/>
      <w:lvlText w:val="•"/>
      <w:lvlJc w:val="left"/>
      <w:pPr>
        <w:ind w:left="3701" w:hanging="420"/>
      </w:pPr>
      <w:rPr>
        <w:rFonts w:hint="default"/>
      </w:rPr>
    </w:lvl>
    <w:lvl w:ilvl="4" w:tentative="0">
      <w:start w:val="0"/>
      <w:numFmt w:val="bullet"/>
      <w:lvlText w:val="•"/>
      <w:lvlJc w:val="left"/>
      <w:pPr>
        <w:ind w:left="4522" w:hanging="420"/>
      </w:pPr>
      <w:rPr>
        <w:rFonts w:hint="default"/>
      </w:rPr>
    </w:lvl>
    <w:lvl w:ilvl="5" w:tentative="0">
      <w:start w:val="0"/>
      <w:numFmt w:val="bullet"/>
      <w:lvlText w:val="•"/>
      <w:lvlJc w:val="left"/>
      <w:pPr>
        <w:ind w:left="5343" w:hanging="420"/>
      </w:pPr>
      <w:rPr>
        <w:rFonts w:hint="default"/>
      </w:rPr>
    </w:lvl>
    <w:lvl w:ilvl="6" w:tentative="0">
      <w:start w:val="0"/>
      <w:numFmt w:val="bullet"/>
      <w:lvlText w:val="•"/>
      <w:lvlJc w:val="left"/>
      <w:pPr>
        <w:ind w:left="6163" w:hanging="420"/>
      </w:pPr>
      <w:rPr>
        <w:rFonts w:hint="default"/>
      </w:rPr>
    </w:lvl>
    <w:lvl w:ilvl="7" w:tentative="0">
      <w:start w:val="0"/>
      <w:numFmt w:val="bullet"/>
      <w:lvlText w:val="•"/>
      <w:lvlJc w:val="left"/>
      <w:pPr>
        <w:ind w:left="6984" w:hanging="420"/>
      </w:pPr>
      <w:rPr>
        <w:rFonts w:hint="default"/>
      </w:rPr>
    </w:lvl>
    <w:lvl w:ilvl="8" w:tentative="0">
      <w:start w:val="0"/>
      <w:numFmt w:val="bullet"/>
      <w:lvlText w:val="•"/>
      <w:lvlJc w:val="left"/>
      <w:pPr>
        <w:ind w:left="7804" w:hanging="420"/>
      </w:pPr>
      <w:rPr>
        <w:rFonts w:hint="default"/>
      </w:rPr>
    </w:lvl>
  </w:abstractNum>
  <w:abstractNum w:abstractNumId="87">
    <w:nsid w:val="62A4B61B"/>
    <w:multiLevelType w:val="multilevel"/>
    <w:tmpl w:val="62A4B61B"/>
    <w:lvl w:ilvl="0" w:tentative="0">
      <w:start w:val="1"/>
      <w:numFmt w:val="decimal"/>
      <w:lvlText w:val="%1."/>
      <w:lvlJc w:val="left"/>
      <w:pPr>
        <w:ind w:left="547" w:hanging="44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918" w:hanging="440"/>
      </w:pPr>
      <w:rPr>
        <w:rFonts w:hint="default"/>
      </w:rPr>
    </w:lvl>
    <w:lvl w:ilvl="2" w:tentative="0">
      <w:start w:val="0"/>
      <w:numFmt w:val="bullet"/>
      <w:lvlText w:val="•"/>
      <w:lvlJc w:val="left"/>
      <w:pPr>
        <w:ind w:left="1296" w:hanging="440"/>
      </w:pPr>
      <w:rPr>
        <w:rFonts w:hint="default"/>
      </w:rPr>
    </w:lvl>
    <w:lvl w:ilvl="3" w:tentative="0">
      <w:start w:val="0"/>
      <w:numFmt w:val="bullet"/>
      <w:lvlText w:val="•"/>
      <w:lvlJc w:val="left"/>
      <w:pPr>
        <w:ind w:left="1674" w:hanging="440"/>
      </w:pPr>
      <w:rPr>
        <w:rFonts w:hint="default"/>
      </w:rPr>
    </w:lvl>
    <w:lvl w:ilvl="4" w:tentative="0">
      <w:start w:val="0"/>
      <w:numFmt w:val="bullet"/>
      <w:lvlText w:val="•"/>
      <w:lvlJc w:val="left"/>
      <w:pPr>
        <w:ind w:left="2052" w:hanging="440"/>
      </w:pPr>
      <w:rPr>
        <w:rFonts w:hint="default"/>
      </w:rPr>
    </w:lvl>
    <w:lvl w:ilvl="5" w:tentative="0">
      <w:start w:val="0"/>
      <w:numFmt w:val="bullet"/>
      <w:lvlText w:val="•"/>
      <w:lvlJc w:val="left"/>
      <w:pPr>
        <w:ind w:left="2431" w:hanging="440"/>
      </w:pPr>
      <w:rPr>
        <w:rFonts w:hint="default"/>
      </w:rPr>
    </w:lvl>
    <w:lvl w:ilvl="6" w:tentative="0">
      <w:start w:val="0"/>
      <w:numFmt w:val="bullet"/>
      <w:lvlText w:val="•"/>
      <w:lvlJc w:val="left"/>
      <w:pPr>
        <w:ind w:left="2809" w:hanging="440"/>
      </w:pPr>
      <w:rPr>
        <w:rFonts w:hint="default"/>
      </w:rPr>
    </w:lvl>
    <w:lvl w:ilvl="7" w:tentative="0">
      <w:start w:val="0"/>
      <w:numFmt w:val="bullet"/>
      <w:lvlText w:val="•"/>
      <w:lvlJc w:val="left"/>
      <w:pPr>
        <w:ind w:left="3187" w:hanging="440"/>
      </w:pPr>
      <w:rPr>
        <w:rFonts w:hint="default"/>
      </w:rPr>
    </w:lvl>
    <w:lvl w:ilvl="8" w:tentative="0">
      <w:start w:val="0"/>
      <w:numFmt w:val="bullet"/>
      <w:lvlText w:val="•"/>
      <w:lvlJc w:val="left"/>
      <w:pPr>
        <w:ind w:left="3565" w:hanging="440"/>
      </w:pPr>
      <w:rPr>
        <w:rFonts w:hint="default"/>
      </w:rPr>
    </w:lvl>
  </w:abstractNum>
  <w:abstractNum w:abstractNumId="88">
    <w:nsid w:val="6639A0F8"/>
    <w:multiLevelType w:val="multilevel"/>
    <w:tmpl w:val="6639A0F8"/>
    <w:lvl w:ilvl="0" w:tentative="0">
      <w:start w:val="3"/>
      <w:numFmt w:val="decimal"/>
      <w:lvlText w:val="%1)"/>
      <w:lvlJc w:val="left"/>
      <w:pPr>
        <w:ind w:left="546" w:hanging="44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1314" w:hanging="440"/>
      </w:pPr>
      <w:rPr>
        <w:rFonts w:hint="default"/>
      </w:rPr>
    </w:lvl>
    <w:lvl w:ilvl="2" w:tentative="0">
      <w:start w:val="0"/>
      <w:numFmt w:val="bullet"/>
      <w:lvlText w:val="•"/>
      <w:lvlJc w:val="left"/>
      <w:pPr>
        <w:ind w:left="2089" w:hanging="440"/>
      </w:pPr>
      <w:rPr>
        <w:rFonts w:hint="default"/>
      </w:rPr>
    </w:lvl>
    <w:lvl w:ilvl="3" w:tentative="0">
      <w:start w:val="0"/>
      <w:numFmt w:val="bullet"/>
      <w:lvlText w:val="•"/>
      <w:lvlJc w:val="left"/>
      <w:pPr>
        <w:ind w:left="2863" w:hanging="440"/>
      </w:pPr>
      <w:rPr>
        <w:rFonts w:hint="default"/>
      </w:rPr>
    </w:lvl>
    <w:lvl w:ilvl="4" w:tentative="0">
      <w:start w:val="0"/>
      <w:numFmt w:val="bullet"/>
      <w:lvlText w:val="•"/>
      <w:lvlJc w:val="left"/>
      <w:pPr>
        <w:ind w:left="3638" w:hanging="440"/>
      </w:pPr>
      <w:rPr>
        <w:rFonts w:hint="default"/>
      </w:rPr>
    </w:lvl>
    <w:lvl w:ilvl="5" w:tentative="0">
      <w:start w:val="0"/>
      <w:numFmt w:val="bullet"/>
      <w:lvlText w:val="•"/>
      <w:lvlJc w:val="left"/>
      <w:pPr>
        <w:ind w:left="4413" w:hanging="440"/>
      </w:pPr>
      <w:rPr>
        <w:rFonts w:hint="default"/>
      </w:rPr>
    </w:lvl>
    <w:lvl w:ilvl="6" w:tentative="0">
      <w:start w:val="0"/>
      <w:numFmt w:val="bullet"/>
      <w:lvlText w:val="•"/>
      <w:lvlJc w:val="left"/>
      <w:pPr>
        <w:ind w:left="5187" w:hanging="440"/>
      </w:pPr>
      <w:rPr>
        <w:rFonts w:hint="default"/>
      </w:rPr>
    </w:lvl>
    <w:lvl w:ilvl="7" w:tentative="0">
      <w:start w:val="0"/>
      <w:numFmt w:val="bullet"/>
      <w:lvlText w:val="•"/>
      <w:lvlJc w:val="left"/>
      <w:pPr>
        <w:ind w:left="5962" w:hanging="440"/>
      </w:pPr>
      <w:rPr>
        <w:rFonts w:hint="default"/>
      </w:rPr>
    </w:lvl>
    <w:lvl w:ilvl="8" w:tentative="0">
      <w:start w:val="0"/>
      <w:numFmt w:val="bullet"/>
      <w:lvlText w:val="•"/>
      <w:lvlJc w:val="left"/>
      <w:pPr>
        <w:ind w:left="6736" w:hanging="440"/>
      </w:pPr>
      <w:rPr>
        <w:rFonts w:hint="default"/>
      </w:rPr>
    </w:lvl>
  </w:abstractNum>
  <w:abstractNum w:abstractNumId="89">
    <w:nsid w:val="6723C3AA"/>
    <w:multiLevelType w:val="multilevel"/>
    <w:tmpl w:val="6723C3AA"/>
    <w:lvl w:ilvl="0" w:tentative="0">
      <w:start w:val="0"/>
      <w:numFmt w:val="bullet"/>
      <w:lvlText w:val=""/>
      <w:lvlJc w:val="left"/>
      <w:pPr>
        <w:ind w:left="820" w:hanging="440"/>
      </w:pPr>
      <w:rPr>
        <w:rFonts w:hint="default" w:ascii="Wingdings" w:hAnsi="Wingdings" w:eastAsia="Wingdings" w:cs="Wingdings"/>
        <w:w w:val="100"/>
        <w:sz w:val="28"/>
        <w:szCs w:val="28"/>
      </w:rPr>
    </w:lvl>
    <w:lvl w:ilvl="1" w:tentative="0">
      <w:start w:val="0"/>
      <w:numFmt w:val="bullet"/>
      <w:lvlText w:val="•"/>
      <w:lvlJc w:val="left"/>
      <w:pPr>
        <w:ind w:left="1682" w:hanging="440"/>
      </w:pPr>
      <w:rPr>
        <w:rFonts w:hint="default"/>
      </w:rPr>
    </w:lvl>
    <w:lvl w:ilvl="2" w:tentative="0">
      <w:start w:val="0"/>
      <w:numFmt w:val="bullet"/>
      <w:lvlText w:val="•"/>
      <w:lvlJc w:val="left"/>
      <w:pPr>
        <w:ind w:left="2545" w:hanging="440"/>
      </w:pPr>
      <w:rPr>
        <w:rFonts w:hint="default"/>
      </w:rPr>
    </w:lvl>
    <w:lvl w:ilvl="3" w:tentative="0">
      <w:start w:val="0"/>
      <w:numFmt w:val="bullet"/>
      <w:lvlText w:val="•"/>
      <w:lvlJc w:val="left"/>
      <w:pPr>
        <w:ind w:left="3407" w:hanging="440"/>
      </w:pPr>
      <w:rPr>
        <w:rFonts w:hint="default"/>
      </w:rPr>
    </w:lvl>
    <w:lvl w:ilvl="4" w:tentative="0">
      <w:start w:val="0"/>
      <w:numFmt w:val="bullet"/>
      <w:lvlText w:val="•"/>
      <w:lvlJc w:val="left"/>
      <w:pPr>
        <w:ind w:left="4270" w:hanging="440"/>
      </w:pPr>
      <w:rPr>
        <w:rFonts w:hint="default"/>
      </w:rPr>
    </w:lvl>
    <w:lvl w:ilvl="5" w:tentative="0">
      <w:start w:val="0"/>
      <w:numFmt w:val="bullet"/>
      <w:lvlText w:val="•"/>
      <w:lvlJc w:val="left"/>
      <w:pPr>
        <w:ind w:left="5133" w:hanging="440"/>
      </w:pPr>
      <w:rPr>
        <w:rFonts w:hint="default"/>
      </w:rPr>
    </w:lvl>
    <w:lvl w:ilvl="6" w:tentative="0">
      <w:start w:val="0"/>
      <w:numFmt w:val="bullet"/>
      <w:lvlText w:val="•"/>
      <w:lvlJc w:val="left"/>
      <w:pPr>
        <w:ind w:left="5995" w:hanging="440"/>
      </w:pPr>
      <w:rPr>
        <w:rFonts w:hint="default"/>
      </w:rPr>
    </w:lvl>
    <w:lvl w:ilvl="7" w:tentative="0">
      <w:start w:val="0"/>
      <w:numFmt w:val="bullet"/>
      <w:lvlText w:val="•"/>
      <w:lvlJc w:val="left"/>
      <w:pPr>
        <w:ind w:left="6858" w:hanging="440"/>
      </w:pPr>
      <w:rPr>
        <w:rFonts w:hint="default"/>
      </w:rPr>
    </w:lvl>
    <w:lvl w:ilvl="8" w:tentative="0">
      <w:start w:val="0"/>
      <w:numFmt w:val="bullet"/>
      <w:lvlText w:val="•"/>
      <w:lvlJc w:val="left"/>
      <w:pPr>
        <w:ind w:left="7720" w:hanging="440"/>
      </w:pPr>
      <w:rPr>
        <w:rFonts w:hint="default"/>
      </w:rPr>
    </w:lvl>
  </w:abstractNum>
  <w:abstractNum w:abstractNumId="90">
    <w:nsid w:val="6ABEA239"/>
    <w:multiLevelType w:val="multilevel"/>
    <w:tmpl w:val="6ABEA239"/>
    <w:lvl w:ilvl="0" w:tentative="0">
      <w:start w:val="1"/>
      <w:numFmt w:val="decimal"/>
      <w:lvlText w:val="%1)"/>
      <w:lvlJc w:val="left"/>
      <w:pPr>
        <w:ind w:left="546" w:hanging="44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1314" w:hanging="440"/>
      </w:pPr>
      <w:rPr>
        <w:rFonts w:hint="default"/>
      </w:rPr>
    </w:lvl>
    <w:lvl w:ilvl="2" w:tentative="0">
      <w:start w:val="0"/>
      <w:numFmt w:val="bullet"/>
      <w:lvlText w:val="•"/>
      <w:lvlJc w:val="left"/>
      <w:pPr>
        <w:ind w:left="2089" w:hanging="440"/>
      </w:pPr>
      <w:rPr>
        <w:rFonts w:hint="default"/>
      </w:rPr>
    </w:lvl>
    <w:lvl w:ilvl="3" w:tentative="0">
      <w:start w:val="0"/>
      <w:numFmt w:val="bullet"/>
      <w:lvlText w:val="•"/>
      <w:lvlJc w:val="left"/>
      <w:pPr>
        <w:ind w:left="2863" w:hanging="440"/>
      </w:pPr>
      <w:rPr>
        <w:rFonts w:hint="default"/>
      </w:rPr>
    </w:lvl>
    <w:lvl w:ilvl="4" w:tentative="0">
      <w:start w:val="0"/>
      <w:numFmt w:val="bullet"/>
      <w:lvlText w:val="•"/>
      <w:lvlJc w:val="left"/>
      <w:pPr>
        <w:ind w:left="3638" w:hanging="440"/>
      </w:pPr>
      <w:rPr>
        <w:rFonts w:hint="default"/>
      </w:rPr>
    </w:lvl>
    <w:lvl w:ilvl="5" w:tentative="0">
      <w:start w:val="0"/>
      <w:numFmt w:val="bullet"/>
      <w:lvlText w:val="•"/>
      <w:lvlJc w:val="left"/>
      <w:pPr>
        <w:ind w:left="4413" w:hanging="440"/>
      </w:pPr>
      <w:rPr>
        <w:rFonts w:hint="default"/>
      </w:rPr>
    </w:lvl>
    <w:lvl w:ilvl="6" w:tentative="0">
      <w:start w:val="0"/>
      <w:numFmt w:val="bullet"/>
      <w:lvlText w:val="•"/>
      <w:lvlJc w:val="left"/>
      <w:pPr>
        <w:ind w:left="5187" w:hanging="440"/>
      </w:pPr>
      <w:rPr>
        <w:rFonts w:hint="default"/>
      </w:rPr>
    </w:lvl>
    <w:lvl w:ilvl="7" w:tentative="0">
      <w:start w:val="0"/>
      <w:numFmt w:val="bullet"/>
      <w:lvlText w:val="•"/>
      <w:lvlJc w:val="left"/>
      <w:pPr>
        <w:ind w:left="5962" w:hanging="440"/>
      </w:pPr>
      <w:rPr>
        <w:rFonts w:hint="default"/>
      </w:rPr>
    </w:lvl>
    <w:lvl w:ilvl="8" w:tentative="0">
      <w:start w:val="0"/>
      <w:numFmt w:val="bullet"/>
      <w:lvlText w:val="•"/>
      <w:lvlJc w:val="left"/>
      <w:pPr>
        <w:ind w:left="6736" w:hanging="440"/>
      </w:pPr>
      <w:rPr>
        <w:rFonts w:hint="default"/>
      </w:rPr>
    </w:lvl>
  </w:abstractNum>
  <w:abstractNum w:abstractNumId="91">
    <w:nsid w:val="6D7BCC39"/>
    <w:multiLevelType w:val="multilevel"/>
    <w:tmpl w:val="6D7BCC39"/>
    <w:lvl w:ilvl="0" w:tentative="0">
      <w:start w:val="1"/>
      <w:numFmt w:val="decimal"/>
      <w:lvlText w:val="%1."/>
      <w:lvlJc w:val="left"/>
      <w:pPr>
        <w:ind w:left="547" w:hanging="44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918" w:hanging="440"/>
      </w:pPr>
      <w:rPr>
        <w:rFonts w:hint="default"/>
      </w:rPr>
    </w:lvl>
    <w:lvl w:ilvl="2" w:tentative="0">
      <w:start w:val="0"/>
      <w:numFmt w:val="bullet"/>
      <w:lvlText w:val="•"/>
      <w:lvlJc w:val="left"/>
      <w:pPr>
        <w:ind w:left="1296" w:hanging="440"/>
      </w:pPr>
      <w:rPr>
        <w:rFonts w:hint="default"/>
      </w:rPr>
    </w:lvl>
    <w:lvl w:ilvl="3" w:tentative="0">
      <w:start w:val="0"/>
      <w:numFmt w:val="bullet"/>
      <w:lvlText w:val="•"/>
      <w:lvlJc w:val="left"/>
      <w:pPr>
        <w:ind w:left="1674" w:hanging="440"/>
      </w:pPr>
      <w:rPr>
        <w:rFonts w:hint="default"/>
      </w:rPr>
    </w:lvl>
    <w:lvl w:ilvl="4" w:tentative="0">
      <w:start w:val="0"/>
      <w:numFmt w:val="bullet"/>
      <w:lvlText w:val="•"/>
      <w:lvlJc w:val="left"/>
      <w:pPr>
        <w:ind w:left="2052" w:hanging="440"/>
      </w:pPr>
      <w:rPr>
        <w:rFonts w:hint="default"/>
      </w:rPr>
    </w:lvl>
    <w:lvl w:ilvl="5" w:tentative="0">
      <w:start w:val="0"/>
      <w:numFmt w:val="bullet"/>
      <w:lvlText w:val="•"/>
      <w:lvlJc w:val="left"/>
      <w:pPr>
        <w:ind w:left="2431" w:hanging="440"/>
      </w:pPr>
      <w:rPr>
        <w:rFonts w:hint="default"/>
      </w:rPr>
    </w:lvl>
    <w:lvl w:ilvl="6" w:tentative="0">
      <w:start w:val="0"/>
      <w:numFmt w:val="bullet"/>
      <w:lvlText w:val="•"/>
      <w:lvlJc w:val="left"/>
      <w:pPr>
        <w:ind w:left="2809" w:hanging="440"/>
      </w:pPr>
      <w:rPr>
        <w:rFonts w:hint="default"/>
      </w:rPr>
    </w:lvl>
    <w:lvl w:ilvl="7" w:tentative="0">
      <w:start w:val="0"/>
      <w:numFmt w:val="bullet"/>
      <w:lvlText w:val="•"/>
      <w:lvlJc w:val="left"/>
      <w:pPr>
        <w:ind w:left="3187" w:hanging="440"/>
      </w:pPr>
      <w:rPr>
        <w:rFonts w:hint="default"/>
      </w:rPr>
    </w:lvl>
    <w:lvl w:ilvl="8" w:tentative="0">
      <w:start w:val="0"/>
      <w:numFmt w:val="bullet"/>
      <w:lvlText w:val="•"/>
      <w:lvlJc w:val="left"/>
      <w:pPr>
        <w:ind w:left="3565" w:hanging="440"/>
      </w:pPr>
      <w:rPr>
        <w:rFonts w:hint="default"/>
      </w:rPr>
    </w:lvl>
  </w:abstractNum>
  <w:abstractNum w:abstractNumId="92">
    <w:nsid w:val="71CB1B47"/>
    <w:multiLevelType w:val="multilevel"/>
    <w:tmpl w:val="71CB1B47"/>
    <w:lvl w:ilvl="0" w:tentative="0">
      <w:start w:val="1"/>
      <w:numFmt w:val="decimal"/>
      <w:lvlText w:val="%1."/>
      <w:lvlJc w:val="left"/>
      <w:pPr>
        <w:ind w:left="546" w:hanging="440"/>
        <w:jc w:val="left"/>
      </w:pPr>
      <w:rPr>
        <w:rFonts w:hint="default" w:ascii="Times New Roman" w:hAnsi="Times New Roman" w:eastAsia="Times New Roman" w:cs="Times New Roman"/>
        <w:spacing w:val="0"/>
        <w:w w:val="99"/>
        <w:sz w:val="21"/>
        <w:szCs w:val="21"/>
      </w:rPr>
    </w:lvl>
    <w:lvl w:ilvl="1" w:tentative="0">
      <w:start w:val="1"/>
      <w:numFmt w:val="decimal"/>
      <w:lvlText w:val="%2)"/>
      <w:lvlJc w:val="left"/>
      <w:pPr>
        <w:ind w:left="906" w:hanging="360"/>
        <w:jc w:val="left"/>
      </w:pPr>
      <w:rPr>
        <w:rFonts w:hint="default" w:ascii="Times New Roman" w:hAnsi="Times New Roman" w:eastAsia="Times New Roman" w:cs="Times New Roman"/>
        <w:spacing w:val="0"/>
        <w:w w:val="99"/>
        <w:sz w:val="21"/>
        <w:szCs w:val="21"/>
      </w:rPr>
    </w:lvl>
    <w:lvl w:ilvl="2" w:tentative="0">
      <w:start w:val="1"/>
      <w:numFmt w:val="decimal"/>
      <w:lvlText w:val="%3."/>
      <w:lvlJc w:val="left"/>
      <w:pPr>
        <w:ind w:left="906" w:hanging="214"/>
        <w:jc w:val="right"/>
      </w:pPr>
      <w:rPr>
        <w:rFonts w:hint="default" w:ascii="Times New Roman" w:hAnsi="Times New Roman" w:eastAsia="Times New Roman" w:cs="Times New Roman"/>
        <w:spacing w:val="0"/>
        <w:w w:val="99"/>
        <w:sz w:val="21"/>
        <w:szCs w:val="21"/>
      </w:rPr>
    </w:lvl>
    <w:lvl w:ilvl="3" w:tentative="0">
      <w:start w:val="1"/>
      <w:numFmt w:val="decimal"/>
      <w:lvlText w:val="%4)"/>
      <w:lvlJc w:val="left"/>
      <w:pPr>
        <w:ind w:left="906" w:hanging="360"/>
        <w:jc w:val="left"/>
      </w:pPr>
      <w:rPr>
        <w:rFonts w:hint="default" w:ascii="Times New Roman" w:hAnsi="Times New Roman" w:eastAsia="Times New Roman" w:cs="Times New Roman"/>
        <w:spacing w:val="0"/>
        <w:w w:val="99"/>
        <w:sz w:val="21"/>
        <w:szCs w:val="21"/>
      </w:rPr>
    </w:lvl>
    <w:lvl w:ilvl="4" w:tentative="0">
      <w:start w:val="0"/>
      <w:numFmt w:val="bullet"/>
      <w:lvlText w:val="•"/>
      <w:lvlJc w:val="left"/>
      <w:pPr>
        <w:ind w:left="3362" w:hanging="360"/>
      </w:pPr>
      <w:rPr>
        <w:rFonts w:hint="default"/>
      </w:rPr>
    </w:lvl>
    <w:lvl w:ilvl="5" w:tentative="0">
      <w:start w:val="0"/>
      <w:numFmt w:val="bullet"/>
      <w:lvlText w:val="•"/>
      <w:lvlJc w:val="left"/>
      <w:pPr>
        <w:ind w:left="4182" w:hanging="360"/>
      </w:pPr>
      <w:rPr>
        <w:rFonts w:hint="default"/>
      </w:rPr>
    </w:lvl>
    <w:lvl w:ilvl="6" w:tentative="0">
      <w:start w:val="0"/>
      <w:numFmt w:val="bullet"/>
      <w:lvlText w:val="•"/>
      <w:lvlJc w:val="left"/>
      <w:pPr>
        <w:ind w:left="5003" w:hanging="360"/>
      </w:pPr>
      <w:rPr>
        <w:rFonts w:hint="default"/>
      </w:rPr>
    </w:lvl>
    <w:lvl w:ilvl="7" w:tentative="0">
      <w:start w:val="0"/>
      <w:numFmt w:val="bullet"/>
      <w:lvlText w:val="•"/>
      <w:lvlJc w:val="left"/>
      <w:pPr>
        <w:ind w:left="5824" w:hanging="360"/>
      </w:pPr>
      <w:rPr>
        <w:rFonts w:hint="default"/>
      </w:rPr>
    </w:lvl>
    <w:lvl w:ilvl="8" w:tentative="0">
      <w:start w:val="0"/>
      <w:numFmt w:val="bullet"/>
      <w:lvlText w:val="•"/>
      <w:lvlJc w:val="left"/>
      <w:pPr>
        <w:ind w:left="6644" w:hanging="360"/>
      </w:pPr>
      <w:rPr>
        <w:rFonts w:hint="default"/>
      </w:rPr>
    </w:lvl>
  </w:abstractNum>
  <w:abstractNum w:abstractNumId="93">
    <w:nsid w:val="74097142"/>
    <w:multiLevelType w:val="multilevel"/>
    <w:tmpl w:val="74097142"/>
    <w:lvl w:ilvl="0" w:tentative="0">
      <w:start w:val="1"/>
      <w:numFmt w:val="decimal"/>
      <w:lvlText w:val="%1."/>
      <w:lvlJc w:val="left"/>
      <w:pPr>
        <w:ind w:left="1259" w:hanging="44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2078" w:hanging="440"/>
      </w:pPr>
      <w:rPr>
        <w:rFonts w:hint="default"/>
      </w:rPr>
    </w:lvl>
    <w:lvl w:ilvl="2" w:tentative="0">
      <w:start w:val="0"/>
      <w:numFmt w:val="bullet"/>
      <w:lvlText w:val="•"/>
      <w:lvlJc w:val="left"/>
      <w:pPr>
        <w:ind w:left="2897" w:hanging="440"/>
      </w:pPr>
      <w:rPr>
        <w:rFonts w:hint="default"/>
      </w:rPr>
    </w:lvl>
    <w:lvl w:ilvl="3" w:tentative="0">
      <w:start w:val="0"/>
      <w:numFmt w:val="bullet"/>
      <w:lvlText w:val="•"/>
      <w:lvlJc w:val="left"/>
      <w:pPr>
        <w:ind w:left="3715" w:hanging="440"/>
      </w:pPr>
      <w:rPr>
        <w:rFonts w:hint="default"/>
      </w:rPr>
    </w:lvl>
    <w:lvl w:ilvl="4" w:tentative="0">
      <w:start w:val="0"/>
      <w:numFmt w:val="bullet"/>
      <w:lvlText w:val="•"/>
      <w:lvlJc w:val="left"/>
      <w:pPr>
        <w:ind w:left="4534" w:hanging="440"/>
      </w:pPr>
      <w:rPr>
        <w:rFonts w:hint="default"/>
      </w:rPr>
    </w:lvl>
    <w:lvl w:ilvl="5" w:tentative="0">
      <w:start w:val="0"/>
      <w:numFmt w:val="bullet"/>
      <w:lvlText w:val="•"/>
      <w:lvlJc w:val="left"/>
      <w:pPr>
        <w:ind w:left="5353" w:hanging="440"/>
      </w:pPr>
      <w:rPr>
        <w:rFonts w:hint="default"/>
      </w:rPr>
    </w:lvl>
    <w:lvl w:ilvl="6" w:tentative="0">
      <w:start w:val="0"/>
      <w:numFmt w:val="bullet"/>
      <w:lvlText w:val="•"/>
      <w:lvlJc w:val="left"/>
      <w:pPr>
        <w:ind w:left="6171" w:hanging="440"/>
      </w:pPr>
      <w:rPr>
        <w:rFonts w:hint="default"/>
      </w:rPr>
    </w:lvl>
    <w:lvl w:ilvl="7" w:tentative="0">
      <w:start w:val="0"/>
      <w:numFmt w:val="bullet"/>
      <w:lvlText w:val="•"/>
      <w:lvlJc w:val="left"/>
      <w:pPr>
        <w:ind w:left="6990" w:hanging="440"/>
      </w:pPr>
      <w:rPr>
        <w:rFonts w:hint="default"/>
      </w:rPr>
    </w:lvl>
    <w:lvl w:ilvl="8" w:tentative="0">
      <w:start w:val="0"/>
      <w:numFmt w:val="bullet"/>
      <w:lvlText w:val="•"/>
      <w:lvlJc w:val="left"/>
      <w:pPr>
        <w:ind w:left="7808" w:hanging="440"/>
      </w:pPr>
      <w:rPr>
        <w:rFonts w:hint="default"/>
      </w:rPr>
    </w:lvl>
  </w:abstractNum>
  <w:abstractNum w:abstractNumId="94">
    <w:nsid w:val="79A5BD9A"/>
    <w:multiLevelType w:val="multilevel"/>
    <w:tmpl w:val="79A5BD9A"/>
    <w:lvl w:ilvl="0" w:tentative="0">
      <w:start w:val="1"/>
      <w:numFmt w:val="decimal"/>
      <w:lvlText w:val="%1."/>
      <w:lvlJc w:val="left"/>
      <w:pPr>
        <w:ind w:left="1180" w:hanging="360"/>
        <w:jc w:val="left"/>
      </w:pPr>
      <w:rPr>
        <w:rFonts w:hint="default" w:ascii="Times New Roman" w:hAnsi="Times New Roman" w:eastAsia="Times New Roman" w:cs="Times New Roman"/>
        <w:spacing w:val="-1"/>
        <w:w w:val="100"/>
        <w:sz w:val="22"/>
        <w:szCs w:val="22"/>
      </w:rPr>
    </w:lvl>
    <w:lvl w:ilvl="1" w:tentative="0">
      <w:start w:val="0"/>
      <w:numFmt w:val="bullet"/>
      <w:lvlText w:val="•"/>
      <w:lvlJc w:val="left"/>
      <w:pPr>
        <w:ind w:left="2006" w:hanging="360"/>
      </w:pPr>
      <w:rPr>
        <w:rFonts w:hint="default"/>
      </w:rPr>
    </w:lvl>
    <w:lvl w:ilvl="2" w:tentative="0">
      <w:start w:val="0"/>
      <w:numFmt w:val="bullet"/>
      <w:lvlText w:val="•"/>
      <w:lvlJc w:val="left"/>
      <w:pPr>
        <w:ind w:left="2833" w:hanging="360"/>
      </w:pPr>
      <w:rPr>
        <w:rFonts w:hint="default"/>
      </w:rPr>
    </w:lvl>
    <w:lvl w:ilvl="3" w:tentative="0">
      <w:start w:val="0"/>
      <w:numFmt w:val="bullet"/>
      <w:lvlText w:val="•"/>
      <w:lvlJc w:val="left"/>
      <w:pPr>
        <w:ind w:left="3659" w:hanging="360"/>
      </w:pPr>
      <w:rPr>
        <w:rFonts w:hint="default"/>
      </w:rPr>
    </w:lvl>
    <w:lvl w:ilvl="4" w:tentative="0">
      <w:start w:val="0"/>
      <w:numFmt w:val="bullet"/>
      <w:lvlText w:val="•"/>
      <w:lvlJc w:val="left"/>
      <w:pPr>
        <w:ind w:left="4486" w:hanging="360"/>
      </w:pPr>
      <w:rPr>
        <w:rFonts w:hint="default"/>
      </w:rPr>
    </w:lvl>
    <w:lvl w:ilvl="5" w:tentative="0">
      <w:start w:val="0"/>
      <w:numFmt w:val="bullet"/>
      <w:lvlText w:val="•"/>
      <w:lvlJc w:val="left"/>
      <w:pPr>
        <w:ind w:left="5313" w:hanging="360"/>
      </w:pPr>
      <w:rPr>
        <w:rFonts w:hint="default"/>
      </w:rPr>
    </w:lvl>
    <w:lvl w:ilvl="6" w:tentative="0">
      <w:start w:val="0"/>
      <w:numFmt w:val="bullet"/>
      <w:lvlText w:val="•"/>
      <w:lvlJc w:val="left"/>
      <w:pPr>
        <w:ind w:left="6139" w:hanging="360"/>
      </w:pPr>
      <w:rPr>
        <w:rFonts w:hint="default"/>
      </w:rPr>
    </w:lvl>
    <w:lvl w:ilvl="7" w:tentative="0">
      <w:start w:val="0"/>
      <w:numFmt w:val="bullet"/>
      <w:lvlText w:val="•"/>
      <w:lvlJc w:val="left"/>
      <w:pPr>
        <w:ind w:left="6966" w:hanging="360"/>
      </w:pPr>
      <w:rPr>
        <w:rFonts w:hint="default"/>
      </w:rPr>
    </w:lvl>
    <w:lvl w:ilvl="8" w:tentative="0">
      <w:start w:val="0"/>
      <w:numFmt w:val="bullet"/>
      <w:lvlText w:val="•"/>
      <w:lvlJc w:val="left"/>
      <w:pPr>
        <w:ind w:left="7792" w:hanging="360"/>
      </w:pPr>
      <w:rPr>
        <w:rFonts w:hint="default"/>
      </w:rPr>
    </w:lvl>
  </w:abstractNum>
  <w:abstractNum w:abstractNumId="95">
    <w:nsid w:val="7A62E078"/>
    <w:multiLevelType w:val="multilevel"/>
    <w:tmpl w:val="7A62E078"/>
    <w:lvl w:ilvl="0" w:tentative="0">
      <w:start w:val="1"/>
      <w:numFmt w:val="decimal"/>
      <w:lvlText w:val="%1."/>
      <w:lvlJc w:val="left"/>
      <w:pPr>
        <w:ind w:left="1180" w:hanging="36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2006" w:hanging="360"/>
      </w:pPr>
      <w:rPr>
        <w:rFonts w:hint="default"/>
      </w:rPr>
    </w:lvl>
    <w:lvl w:ilvl="2" w:tentative="0">
      <w:start w:val="0"/>
      <w:numFmt w:val="bullet"/>
      <w:lvlText w:val="•"/>
      <w:lvlJc w:val="left"/>
      <w:pPr>
        <w:ind w:left="2833" w:hanging="360"/>
      </w:pPr>
      <w:rPr>
        <w:rFonts w:hint="default"/>
      </w:rPr>
    </w:lvl>
    <w:lvl w:ilvl="3" w:tentative="0">
      <w:start w:val="0"/>
      <w:numFmt w:val="bullet"/>
      <w:lvlText w:val="•"/>
      <w:lvlJc w:val="left"/>
      <w:pPr>
        <w:ind w:left="3659" w:hanging="360"/>
      </w:pPr>
      <w:rPr>
        <w:rFonts w:hint="default"/>
      </w:rPr>
    </w:lvl>
    <w:lvl w:ilvl="4" w:tentative="0">
      <w:start w:val="0"/>
      <w:numFmt w:val="bullet"/>
      <w:lvlText w:val="•"/>
      <w:lvlJc w:val="left"/>
      <w:pPr>
        <w:ind w:left="4486" w:hanging="360"/>
      </w:pPr>
      <w:rPr>
        <w:rFonts w:hint="default"/>
      </w:rPr>
    </w:lvl>
    <w:lvl w:ilvl="5" w:tentative="0">
      <w:start w:val="0"/>
      <w:numFmt w:val="bullet"/>
      <w:lvlText w:val="•"/>
      <w:lvlJc w:val="left"/>
      <w:pPr>
        <w:ind w:left="5313" w:hanging="360"/>
      </w:pPr>
      <w:rPr>
        <w:rFonts w:hint="default"/>
      </w:rPr>
    </w:lvl>
    <w:lvl w:ilvl="6" w:tentative="0">
      <w:start w:val="0"/>
      <w:numFmt w:val="bullet"/>
      <w:lvlText w:val="•"/>
      <w:lvlJc w:val="left"/>
      <w:pPr>
        <w:ind w:left="6139" w:hanging="360"/>
      </w:pPr>
      <w:rPr>
        <w:rFonts w:hint="default"/>
      </w:rPr>
    </w:lvl>
    <w:lvl w:ilvl="7" w:tentative="0">
      <w:start w:val="0"/>
      <w:numFmt w:val="bullet"/>
      <w:lvlText w:val="•"/>
      <w:lvlJc w:val="left"/>
      <w:pPr>
        <w:ind w:left="6966" w:hanging="360"/>
      </w:pPr>
      <w:rPr>
        <w:rFonts w:hint="default"/>
      </w:rPr>
    </w:lvl>
    <w:lvl w:ilvl="8" w:tentative="0">
      <w:start w:val="0"/>
      <w:numFmt w:val="bullet"/>
      <w:lvlText w:val="•"/>
      <w:lvlJc w:val="left"/>
      <w:pPr>
        <w:ind w:left="7792" w:hanging="360"/>
      </w:pPr>
      <w:rPr>
        <w:rFonts w:hint="default"/>
      </w:rPr>
    </w:lvl>
  </w:abstractNum>
  <w:num w:numId="1">
    <w:abstractNumId w:val="49"/>
  </w:num>
  <w:num w:numId="2">
    <w:abstractNumId w:val="27"/>
  </w:num>
  <w:num w:numId="3">
    <w:abstractNumId w:val="86"/>
  </w:num>
  <w:num w:numId="4">
    <w:abstractNumId w:val="17"/>
  </w:num>
  <w:num w:numId="5">
    <w:abstractNumId w:val="14"/>
  </w:num>
  <w:num w:numId="6">
    <w:abstractNumId w:val="89"/>
  </w:num>
  <w:num w:numId="7">
    <w:abstractNumId w:val="6"/>
  </w:num>
  <w:num w:numId="8">
    <w:abstractNumId w:val="2"/>
  </w:num>
  <w:num w:numId="9">
    <w:abstractNumId w:val="95"/>
  </w:num>
  <w:num w:numId="10">
    <w:abstractNumId w:val="66"/>
  </w:num>
  <w:num w:numId="11">
    <w:abstractNumId w:val="51"/>
  </w:num>
  <w:num w:numId="12">
    <w:abstractNumId w:val="87"/>
  </w:num>
  <w:num w:numId="13">
    <w:abstractNumId w:val="60"/>
  </w:num>
  <w:num w:numId="14">
    <w:abstractNumId w:val="47"/>
  </w:num>
  <w:num w:numId="15">
    <w:abstractNumId w:val="75"/>
  </w:num>
  <w:num w:numId="16">
    <w:abstractNumId w:val="3"/>
  </w:num>
  <w:num w:numId="17">
    <w:abstractNumId w:val="81"/>
  </w:num>
  <w:num w:numId="18">
    <w:abstractNumId w:val="45"/>
  </w:num>
  <w:num w:numId="19">
    <w:abstractNumId w:val="12"/>
  </w:num>
  <w:num w:numId="20">
    <w:abstractNumId w:val="57"/>
  </w:num>
  <w:num w:numId="21">
    <w:abstractNumId w:val="10"/>
  </w:num>
  <w:num w:numId="22">
    <w:abstractNumId w:val="44"/>
  </w:num>
  <w:num w:numId="23">
    <w:abstractNumId w:val="73"/>
  </w:num>
  <w:num w:numId="24">
    <w:abstractNumId w:val="29"/>
  </w:num>
  <w:num w:numId="25">
    <w:abstractNumId w:val="40"/>
  </w:num>
  <w:num w:numId="26">
    <w:abstractNumId w:val="11"/>
  </w:num>
  <w:num w:numId="27">
    <w:abstractNumId w:val="20"/>
  </w:num>
  <w:num w:numId="28">
    <w:abstractNumId w:val="8"/>
  </w:num>
  <w:num w:numId="29">
    <w:abstractNumId w:val="67"/>
  </w:num>
  <w:num w:numId="30">
    <w:abstractNumId w:val="64"/>
  </w:num>
  <w:num w:numId="31">
    <w:abstractNumId w:val="23"/>
  </w:num>
  <w:num w:numId="32">
    <w:abstractNumId w:val="71"/>
  </w:num>
  <w:num w:numId="33">
    <w:abstractNumId w:val="72"/>
  </w:num>
  <w:num w:numId="34">
    <w:abstractNumId w:val="22"/>
  </w:num>
  <w:num w:numId="35">
    <w:abstractNumId w:val="91"/>
  </w:num>
  <w:num w:numId="36">
    <w:abstractNumId w:val="59"/>
  </w:num>
  <w:num w:numId="37">
    <w:abstractNumId w:val="33"/>
  </w:num>
  <w:num w:numId="38">
    <w:abstractNumId w:val="5"/>
  </w:num>
  <w:num w:numId="39">
    <w:abstractNumId w:val="7"/>
  </w:num>
  <w:num w:numId="40">
    <w:abstractNumId w:val="35"/>
  </w:num>
  <w:num w:numId="41">
    <w:abstractNumId w:val="32"/>
  </w:num>
  <w:num w:numId="42">
    <w:abstractNumId w:val="90"/>
  </w:num>
  <w:num w:numId="43">
    <w:abstractNumId w:val="38"/>
  </w:num>
  <w:num w:numId="44">
    <w:abstractNumId w:val="88"/>
  </w:num>
  <w:num w:numId="45">
    <w:abstractNumId w:val="92"/>
  </w:num>
  <w:num w:numId="46">
    <w:abstractNumId w:val="26"/>
  </w:num>
  <w:num w:numId="47">
    <w:abstractNumId w:val="82"/>
  </w:num>
  <w:num w:numId="48">
    <w:abstractNumId w:val="28"/>
  </w:num>
  <w:num w:numId="49">
    <w:abstractNumId w:val="19"/>
  </w:num>
  <w:num w:numId="50">
    <w:abstractNumId w:val="4"/>
  </w:num>
  <w:num w:numId="51">
    <w:abstractNumId w:val="54"/>
  </w:num>
  <w:num w:numId="52">
    <w:abstractNumId w:val="74"/>
  </w:num>
  <w:num w:numId="53">
    <w:abstractNumId w:val="79"/>
  </w:num>
  <w:num w:numId="54">
    <w:abstractNumId w:val="84"/>
  </w:num>
  <w:num w:numId="55">
    <w:abstractNumId w:val="78"/>
  </w:num>
  <w:num w:numId="56">
    <w:abstractNumId w:val="63"/>
  </w:num>
  <w:num w:numId="57">
    <w:abstractNumId w:val="39"/>
  </w:num>
  <w:num w:numId="58">
    <w:abstractNumId w:val="68"/>
  </w:num>
  <w:num w:numId="59">
    <w:abstractNumId w:val="62"/>
  </w:num>
  <w:num w:numId="60">
    <w:abstractNumId w:val="16"/>
  </w:num>
  <w:num w:numId="61">
    <w:abstractNumId w:val="37"/>
  </w:num>
  <w:num w:numId="62">
    <w:abstractNumId w:val="80"/>
  </w:num>
  <w:num w:numId="63">
    <w:abstractNumId w:val="65"/>
  </w:num>
  <w:num w:numId="64">
    <w:abstractNumId w:val="43"/>
  </w:num>
  <w:num w:numId="65">
    <w:abstractNumId w:val="85"/>
  </w:num>
  <w:num w:numId="66">
    <w:abstractNumId w:val="30"/>
  </w:num>
  <w:num w:numId="67">
    <w:abstractNumId w:val="93"/>
  </w:num>
  <w:num w:numId="68">
    <w:abstractNumId w:val="83"/>
  </w:num>
  <w:num w:numId="69">
    <w:abstractNumId w:val="55"/>
  </w:num>
  <w:num w:numId="70">
    <w:abstractNumId w:val="53"/>
  </w:num>
  <w:num w:numId="71">
    <w:abstractNumId w:val="25"/>
  </w:num>
  <w:num w:numId="72">
    <w:abstractNumId w:val="15"/>
  </w:num>
  <w:num w:numId="73">
    <w:abstractNumId w:val="52"/>
  </w:num>
  <w:num w:numId="74">
    <w:abstractNumId w:val="41"/>
  </w:num>
  <w:num w:numId="75">
    <w:abstractNumId w:val="94"/>
  </w:num>
  <w:num w:numId="76">
    <w:abstractNumId w:val="34"/>
  </w:num>
  <w:num w:numId="77">
    <w:abstractNumId w:val="36"/>
  </w:num>
  <w:num w:numId="78">
    <w:abstractNumId w:val="56"/>
  </w:num>
  <w:num w:numId="79">
    <w:abstractNumId w:val="76"/>
  </w:num>
  <w:num w:numId="80">
    <w:abstractNumId w:val="0"/>
  </w:num>
  <w:num w:numId="81">
    <w:abstractNumId w:val="77"/>
  </w:num>
  <w:num w:numId="82">
    <w:abstractNumId w:val="1"/>
  </w:num>
  <w:num w:numId="83">
    <w:abstractNumId w:val="21"/>
  </w:num>
  <w:num w:numId="84">
    <w:abstractNumId w:val="42"/>
  </w:num>
  <w:num w:numId="85">
    <w:abstractNumId w:val="58"/>
  </w:num>
  <w:num w:numId="86">
    <w:abstractNumId w:val="24"/>
  </w:num>
  <w:num w:numId="87">
    <w:abstractNumId w:val="48"/>
  </w:num>
  <w:num w:numId="88">
    <w:abstractNumId w:val="13"/>
  </w:num>
  <w:num w:numId="89">
    <w:abstractNumId w:val="9"/>
  </w:num>
  <w:num w:numId="90">
    <w:abstractNumId w:val="50"/>
  </w:num>
  <w:num w:numId="91">
    <w:abstractNumId w:val="70"/>
  </w:num>
  <w:num w:numId="92">
    <w:abstractNumId w:val="18"/>
  </w:num>
  <w:num w:numId="93">
    <w:abstractNumId w:val="61"/>
  </w:num>
  <w:num w:numId="94">
    <w:abstractNumId w:val="31"/>
  </w:num>
  <w:num w:numId="95">
    <w:abstractNumId w:val="46"/>
  </w:num>
  <w:num w:numId="96">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F363FF"/>
    <w:rsid w:val="150178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73"/>
      <w:ind w:left="820"/>
      <w:outlineLvl w:val="1"/>
    </w:pPr>
    <w:rPr>
      <w:rFonts w:ascii="新宋体" w:hAnsi="新宋体" w:eastAsia="新宋体" w:cs="新宋体"/>
      <w:b/>
      <w:bCs/>
      <w:sz w:val="28"/>
      <w:szCs w:val="28"/>
    </w:rPr>
  </w:style>
  <w:style w:type="paragraph" w:styleId="3">
    <w:name w:val="heading 2"/>
    <w:basedOn w:val="1"/>
    <w:qFormat/>
    <w:uiPriority w:val="1"/>
    <w:pPr>
      <w:spacing w:before="157"/>
      <w:ind w:left="1180" w:hanging="360"/>
      <w:outlineLvl w:val="2"/>
    </w:pPr>
    <w:rPr>
      <w:rFonts w:ascii="新宋体" w:hAnsi="新宋体" w:eastAsia="新宋体" w:cs="新宋体"/>
      <w:b/>
      <w:bCs/>
      <w:sz w:val="24"/>
      <w:szCs w:val="24"/>
    </w:rPr>
  </w:style>
  <w:style w:type="paragraph" w:styleId="4">
    <w:name w:val="heading 3"/>
    <w:basedOn w:val="1"/>
    <w:qFormat/>
    <w:uiPriority w:val="1"/>
    <w:pPr>
      <w:ind w:left="820" w:hanging="360"/>
      <w:outlineLvl w:val="3"/>
    </w:pPr>
    <w:rPr>
      <w:rFonts w:ascii="新宋体" w:hAnsi="新宋体" w:eastAsia="新宋体" w:cs="新宋体"/>
      <w:sz w:val="22"/>
      <w:szCs w:val="22"/>
    </w:rPr>
  </w:style>
  <w:style w:type="paragraph" w:styleId="5">
    <w:name w:val="heading 4"/>
    <w:basedOn w:val="1"/>
    <w:qFormat/>
    <w:uiPriority w:val="1"/>
    <w:pPr>
      <w:ind w:left="820"/>
      <w:outlineLvl w:val="4"/>
    </w:pPr>
    <w:rPr>
      <w:rFonts w:ascii="Times New Roman" w:hAnsi="Times New Roman" w:eastAsia="Times New Roman" w:cs="Times New Roman"/>
      <w:b/>
      <w:bCs/>
      <w:sz w:val="21"/>
      <w:szCs w:val="21"/>
    </w:rPr>
  </w:style>
  <w:style w:type="paragraph" w:styleId="6">
    <w:name w:val="heading 5"/>
    <w:basedOn w:val="1"/>
    <w:qFormat/>
    <w:uiPriority w:val="1"/>
    <w:pPr>
      <w:ind w:left="820"/>
      <w:outlineLvl w:val="5"/>
    </w:pPr>
    <w:rPr>
      <w:rFonts w:ascii="Times New Roman" w:hAnsi="Times New Roman" w:eastAsia="Times New Roman" w:cs="Times New Roman"/>
      <w:b/>
      <w:bCs/>
      <w:i/>
      <w:sz w:val="21"/>
      <w:szCs w:val="21"/>
    </w:rPr>
  </w:style>
  <w:style w:type="character" w:default="1" w:styleId="13">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1"/>
    <w:rPr>
      <w:rFonts w:ascii="Times New Roman" w:hAnsi="Times New Roman" w:eastAsia="Times New Roman" w:cs="Times New Roman"/>
      <w:sz w:val="21"/>
      <w:szCs w:val="21"/>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qFormat/>
    <w:uiPriority w:val="1"/>
    <w:pPr>
      <w:spacing w:before="5"/>
      <w:ind w:left="1240" w:hanging="420"/>
    </w:pPr>
    <w:rPr>
      <w:rFonts w:ascii="宋体" w:hAnsi="宋体" w:eastAsia="宋体" w:cs="宋体"/>
      <w:sz w:val="24"/>
      <w:szCs w:val="24"/>
    </w:rPr>
  </w:style>
  <w:style w:type="paragraph" w:styleId="11">
    <w:name w:val="toc 2"/>
    <w:basedOn w:val="1"/>
    <w:qFormat/>
    <w:uiPriority w:val="1"/>
    <w:pPr>
      <w:spacing w:before="2"/>
      <w:ind w:left="1420" w:hanging="300"/>
    </w:pPr>
    <w:rPr>
      <w:rFonts w:ascii="宋体" w:hAnsi="宋体" w:eastAsia="宋体" w:cs="宋体"/>
      <w:sz w:val="24"/>
      <w:szCs w:val="24"/>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1240" w:hanging="420"/>
    </w:pPr>
    <w:rPr>
      <w:rFonts w:ascii="Times New Roman" w:hAnsi="Times New Roman" w:eastAsia="Times New Roman" w:cs="Times New Roman"/>
    </w:rPr>
  </w:style>
  <w:style w:type="paragraph" w:customStyle="1" w:styleId="16">
    <w:name w:val="Table Paragraph"/>
    <w:basedOn w:val="1"/>
    <w:qFormat/>
    <w:uiPriority w:val="1"/>
    <w:pPr>
      <w:ind w:left="107"/>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jpeg"/><Relationship Id="rId17" Type="http://schemas.openxmlformats.org/officeDocument/2006/relationships/image" Target="media/image3.jpeg"/><Relationship Id="rId16" Type="http://schemas.openxmlformats.org/officeDocument/2006/relationships/image" Target="media/image2.jpe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16640</Words>
  <Characters>50662</Characters>
  <TotalTime>0</TotalTime>
  <ScaleCrop>false</ScaleCrop>
  <LinksUpToDate>false</LinksUpToDate>
  <CharactersWithSpaces>58582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2026-03-27T03:12:00Z</dcterms:created>
  <dc:creator>林蔓 吴</dc:creator>
  <cp:lastModifiedBy>温州杨府山高复学校</cp:lastModifiedBy>
  <dcterms:modified xsi:type="dcterms:W3CDTF">2026-03-27T03:13:54Z</dcterms:modified>
  <dc:subject>M的读后续写25年12月</dc:subject>
  <dc:title>26年1月浙江首考考前应用文冲刺手册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2026-03-25T00:00:00Z</vt:filetime>
  </property>
  <property fmtid="{D5CDD505-2E9C-101B-9397-08002B2CF9AE}" pid="3" name="Creator">
    <vt:lpwstr>WPS 文字</vt:lpwstr>
  </property>
  <property fmtid="{D5CDD505-2E9C-101B-9397-08002B2CF9AE}" pid="4" name="LastSaved">
    <vt:filetime>2026-03-27T00:00:00Z</vt:filetime>
  </property>
  <property fmtid="{D5CDD505-2E9C-101B-9397-08002B2CF9AE}" pid="5" name="KSOTemplateDocerSaveRecord">
    <vt:lpwstr>eyJoZGlkIjoiZDMzZDMxNDM2Y2I1ZjM1YzA4NDhiMjAzMWNiNmY1ZjUiLCJ1c2VySWQiOiIyNzgwOTYxODEifQ==</vt:lpwstr>
  </property>
  <property fmtid="{D5CDD505-2E9C-101B-9397-08002B2CF9AE}" pid="6" name="KSOProductBuildVer">
    <vt:lpwstr>2052-12.1.0.25225</vt:lpwstr>
  </property>
  <property fmtid="{D5CDD505-2E9C-101B-9397-08002B2CF9AE}" pid="7" name="ICV">
    <vt:lpwstr>FADA5463DAD345FE994EFFAE3D13A55A_13</vt:lpwstr>
  </property>
</Properties>
</file>